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157b" w14:textId="3f0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государственных реализационных ресурсов зерна в целях регулирования внутреннего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марта 2014 года № 4-1/130. Зарегистрирован в Министерстве юстиции Республики Казахстан 6 марта 2014 года № 9193. Утратил силу приказом Министра сельского хозяйства Республики Казахстан от 4 апреля 2016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04.04.2016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зерне»,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формирования, хранения, освежения, перемещения и использования государственных ресурсов зерна, утвержденных постановлением Правительства Республики Казахстан от 28 марта 2001 года № 394, на основании протоколов заседаний Государственной комиссии по вопросам модернизации экономики Республики Казахстан от 14 февраля 2014 года и от 28 февраля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сельского хозяйства РК от 13.03.2014 </w:t>
      </w:r>
      <w:r>
        <w:rPr>
          <w:rFonts w:ascii="Times New Roman"/>
          <w:b w:val="false"/>
          <w:i w:val="false"/>
          <w:color w:val="000000"/>
          <w:sz w:val="28"/>
        </w:rPr>
        <w:t>№ 4-1/147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Агенту по управлению государственными ресурсами зерна осуществить целевое использование государственных реализационных ресурсов зерна в объеме до 182 000 (сто восемьдесят две тысячи) тонн в целях регулирования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Исаеву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