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1229" w14:textId="8db1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применения информационных технологий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19 февраля 2014 года № 137. Зарегистрирован в Министерстве юстиции Республики Казахстан 6 марта 2014 года № 9194. Утратил силу приказом и.о. Министра по инвестициям и развитию Республики Казахстан от 18 февраля 2015 года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и.о. Министра по инвестициям и развитию РК от 18.02.2015 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применения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сфере информатизации Министерства транспорта и коммуникаций Республики Казахстан (Елеусизова К.Б.)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настоящего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Казахстан,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29 декабря 2012 года № 937 «Об утверждении Методики оценки эффективности применения информационных технологий» (зарегистрирован в Реестре государственной регистрации нормативных правовых актов под № 8262, опубликованный в газете «Казахстанская правда» от 3 августа 2013 г. № 244 (27518)).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137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оценки эффективности применения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технологий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эффективности применения информационных технологий (далее – Методика)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совокупности процедур по оценке эффективности применения информационных технологий центральными государственными (далее – ЦГО) и местными исполнительными органами областей, города республиканского значения, столицы (далее - МИО) для оптимизации процессов и повышения прозрачности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технологии – совокупность методов, производственных процессов и программно-технических средств, объединенных в технологический комплекс, обеспечивающий сбор, создание, хранение, накопление, обработку, поиск, вывод, копирование, передачу и распространение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 – электронный информационный ресурс, технология его ведения и (или) использования, функционирующие в открытой информационно-коммуникационной сети, а также организационная структура, обеспечивающая информационное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интранет-портал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межведомственная корпоративная информационная система, являющаяся государственной информационной системой и предназначенная для обеспечения государственных служащих средствами коллективной работы, необходимыми информационными ресурсами, решения организационных задач и информационного обмена;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полностью автоматизированная функция - это функция государственного органа, в которой все операции процессов (этапов, шагов), составляющие ее, выполняются в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частично автоматизированная функция - это функция государственного органа, в которой часть операции процессов (этапов, шагов), составляющие ее, выполняются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оценки эффективности Министерством транспорта и коммуникаций Республики Казахстан (далее - Министерство) создается рабочая группа из числа должностных лиц (далее – Рабочая группа), являющаяся подгруппой рабочего органа Экспертной комиссии по формированию экспертного заключения о результатах общей оценки эффективности по направлениям в рамках 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утверждаемой приказом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применения информационных технологий Министерства осуществляется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Оценка осуществляется согласно графику проведения ежегодной оценки эффективности деятельности ЦГО и МИО, утверждаемому Администрацией Президента Республики Казахстан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 представляют отчет по оценке применения информационных технологий в Министерство. Министерство представляет отчет по применению информационных технологий в Канцелярию Премьер-Министра Республики Казахстан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Рабочая группа проводит анализ сведений, полученных от государственных органов, на предмет их достоверности, путем сопоставления с данными, полученными из информационных систем электронного документооборота, и используя результаты проверок, проведенных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Заключения о результатах оценки применения информационных технологий государственными органами, подготовленные Министерством и Канцелярией Премьер-Министра Республики Казахстан, представляются в Министерство экономики и бюджетного планирования Республики Казахстан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Оценка применения информационных технологий государственным органом осуществляется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результативный критерий: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интернет-ресурса;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процессные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ведомственных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частично/полностью автоматизированных функций госоргана;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межведомственных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каждому критерию определены показатели, в соответствии с которыми выставляются баллы. Баллы выставляются согласно критериям и показателям оценки применения информационных технологий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Баллы проставлены с учетом степени значимости критериев по применению информационных технологий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критерию «Эффективность интернет-ресурса» проставлено 25 баллов исходя из того, что данный критерий направлен на обеспечение прозрачности и подотчетности деятельности государственных органов перед обществом;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критерию «Результативность ведомственных информационных систем» проставлено 40 баллов исходя из того, что данный критерий направлен на выявление эффективности функционирующих информационных систем государственного органа. Оценка охватывает два аспекта: организационный и технический, где организационная сторона направлена на выявление уровня организации работы сотрудниками государственного органа, а техническая сторона направлена на оценку функциональности информационных систем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критерию «Доля частично/полностью автоматизированных функций госоргана» проставлено наибольшее количество баллов, равное 20, с учетом того, что применение информационных технологий направлено как на автоматизацию внутренней деятельности государственного органа, так и на автоматизацию функций государственного органа при оказании услуг населению и бизнесу, сокращение административных барьеров и для непосредственного контакта населения и бизнеса с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критерию «Использование межведомственных информационных систем» проставлено 15 баллов с учетом того, что данный критерий направлен на оптимизацию и выявление уровня деятельности государственного органа, повышение оперативности при работе с документами, сокращение времени создания, обработки и отправки документа, уменьшение доли бумажного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применения информационных технологий государственным органом определяется как сумма значений критериев в соответствии с определенными весовыми баллами,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по следующей формуле: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N= 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+P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+P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N - общий балл оценки применения информационных технологий государственным органом, P – значение критерия.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Расчет значений критериев осуществляется исходя из суммы всех показателей данного критерия в соответствии с баллами показателей, указанными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по следующей формуле: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P = (С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>) + (С</w:t>
      </w:r>
      <w:r>
        <w:rPr>
          <w:rFonts w:ascii="Times New Roman"/>
          <w:b w:val="false"/>
          <w:i w:val="false"/>
          <w:color w:val="000000"/>
          <w:vertAlign w:val="subscript"/>
        </w:rPr>
        <w:t>i+1</w:t>
      </w:r>
      <w:r>
        <w:rPr>
          <w:rFonts w:ascii="Times New Roman"/>
          <w:b w:val="false"/>
          <w:i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i+1</w:t>
      </w:r>
      <w:r>
        <w:rPr>
          <w:rFonts w:ascii="Times New Roman"/>
          <w:b w:val="false"/>
          <w:i/>
          <w:color w:val="000000"/>
          <w:sz w:val="28"/>
        </w:rPr>
        <w:t>) + (С</w:t>
      </w:r>
      <w:r>
        <w:rPr>
          <w:rFonts w:ascii="Times New Roman"/>
          <w:b w:val="false"/>
          <w:i w:val="false"/>
          <w:color w:val="000000"/>
          <w:vertAlign w:val="subscript"/>
        </w:rPr>
        <w:t>i+2</w:t>
      </w:r>
      <w:r>
        <w:rPr>
          <w:rFonts w:ascii="Times New Roman"/>
          <w:b w:val="false"/>
          <w:i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i+2</w:t>
      </w:r>
      <w:r>
        <w:rPr>
          <w:rFonts w:ascii="Times New Roman"/>
          <w:b w:val="false"/>
          <w:i/>
          <w:color w:val="000000"/>
          <w:sz w:val="28"/>
        </w:rPr>
        <w:t>) +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P – значение критерия, C – значение показателя, V – балл показателя, i - интервал от 1 до количества показателей для данного критерия.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Оценка по критерию «Эффективность интернет-ресурса»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производится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 интернет-ресурса;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и актуальность информации.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Оценка по параметру «Доступность интернет-ресурса»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 доступностью интернет-ресурса понимается степень простоты и удобства использования интернет-ресурса пользователями, включая лиц с ограниченными возможностями, а также возможность получения информации в различных форматах: гипертекстовом и в формате файла для скачивания.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Министерство и Канцелярия Премьер-Министра Республики Казахстан в ходе оценки деятельности государственного органа по данному показателю проводят проверку путем анализа интернет-ресурса в соответствии с оценкой по параметру «Доступность интернет-ресурса» с 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Значение оценки по параметру «Доступность интернет-ресурса» определяется путем суммирования баллов по индикаторам, указанным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Оценка по параметру «Полнота и актуальность</w:t>
      </w:r>
      <w:r>
        <w:br/>
      </w:r>
      <w:r>
        <w:rPr>
          <w:rFonts w:ascii="Times New Roman"/>
          <w:b/>
          <w:i w:val="false"/>
          <w:color w:val="000000"/>
        </w:rPr>
        <w:t>
информации»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 полнотой информации на интернет-ресурсе понимается наличие информации,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которой определен постановлением Правительства Республики Казахстан от 3 октября 2007 года № 891 «Об утверждении перечня электронных информационных ресурсов о государственных органах, размещаемых на интернет-ресурсах государственных органов». Под актуальностью информации понимается степень соответствия информации текущему моменту времени. Расчет по по параметру "Полнота и актуальность информации" для интернет-ресурсов центральных государственных органов и местных исполнительных органов областей, города республиканского значения, столицы производится по индикаторам,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Министерство и Канцелярия Премьер-Министра Республики Казахстан в ходе оценки деятельности государственного органа по данному показателю проверяют официальный интернет-ресурс государственного органа путем анализа языковых версий интернет-ресурса на государственном и русском языках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Значение оценки по параметру «Полнота и актуальность информации» определяется путем суммирования баллов по языковым версиям интернет-ресурса на государственном и русском языках в соответствии с таблицей Приложения 5 к настоящей Методике и делением полученного результата на максимальное значение показателя, равного 100 баллам, с последующим умножением результата на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по данному параметру учитываются также критерии, влияющие на качество интернет-ресурса, указанные в примечании к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В случае выявления недостатков производится вычет 0,1 балла из весового значения параметра за каждый выявленный недостаток, но не более 50 (пятидесяти) процентов от весового значения параметра.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по критерию «Результативность ведомственных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систем»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по критерию «Результативность ведомственных информационных систем» производится по следующим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тиражирование информационных систем в подведомственные органы и местные исполнительные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интеграции ведомственных информационных систем с компонентами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функций, автоматизированных посредством ведомственных информационных систем из числа </w:t>
      </w:r>
      <w:r>
        <w:rPr>
          <w:rFonts w:ascii="Times New Roman"/>
          <w:b w:val="false"/>
          <w:i w:val="false"/>
          <w:color w:val="000000"/>
          <w:sz w:val="28"/>
        </w:rPr>
        <w:t>функций</w:t>
      </w:r>
      <w:r>
        <w:rPr>
          <w:rFonts w:ascii="Times New Roman"/>
          <w:b w:val="false"/>
          <w:i w:val="false"/>
          <w:color w:val="000000"/>
          <w:sz w:val="28"/>
        </w:rPr>
        <w:t>, подлежащих автоматизации.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Оценке по данному критерию подлежат все ведомственные информационные системы в государственном органе (далее – ИС 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Оценке по данному критерию не подлежат информационные системы, направленные на автоматизацию типовых процессов государственных органов (таких как кадровый учет, бухгалтерский учет, учет рабочего времени).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случае, если в государственном органе отсутствуют ведомственные информационные системы или во время оценки система находится в нерабочем состоянии, то по данному критерию государственному органу присваивается 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случае, если в государственном органе отсутствуют ведомственные информационные системы, но имеются запланированные мероприятия по их разработке, отраженные в соответствующих утвержденных документах (планы, перечни), государственному органу присваивается 10 баллов по данному критерию.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Оценка по показателю «Тиражирование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подведомственные органы и местные исполнительные</w:t>
      </w:r>
      <w:r>
        <w:br/>
      </w:r>
      <w:r>
        <w:rPr>
          <w:rFonts w:ascii="Times New Roman"/>
          <w:b/>
          <w:i w:val="false"/>
          <w:color w:val="000000"/>
        </w:rPr>
        <w:t>
органы»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и Канцелярия Премьер-Министра Республики Казахстан в ходе оценки по данному показателю выявляют уровень востребованности и внедрения ведомственных информационных систем в подведомственных и местных исполнительных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Оценка проводится на основе отчета, предоставленного государственным органом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Оценка центральных государственных и местных исполнительных органов по данному показателю проводится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«Тиражирование в подведомственных органах/МИО районного уровня»;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«Тиражирование в местных исполнительных органах»;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«Наполнение тиражированных ИС ГО» (только для МИО).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Перепроверка отчета государственного органа выполняется путем просмотра клиентской версии ИС ГО, а также по предоставлению государственным органом актов ввода в эксплуатацию. В случае наличия в государственном органе ИС ГО с ограниченным доступом, просмотр осуществляется путем предоставления государственным органом доступа к ИС ГО. Тиражирование считается выполненным в случае выполнения операций по принципу «запрос-ответ» между клиентскими версиями ИС 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Расчет оценки по параметру «Тиражирование в подведомственных/МИО районного уровня органах» производится путем деления количества подразделений государственного органа, в которых установлена ИС ГО, на количество подразделений государственного органа, где надлежит тиражирование ИС ГО, с последующим умножением на коэффициент: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центральных государственных органов: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8034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для местных исполнительных органов: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у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оценка по данному параметру;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 – количество подразделений, где установлена ИС 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l– количество подразделений, где надлежит тиражирование ИС 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для центральных государственных органов, равный 6 (при отсутствии необходимости тиражирования в МИО, равен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для местных исполнительных органов, равный 6 (при отсутствии необходимости тиражирования в МИО, равен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в государственном органе ИС ГО установлена в 5 из 10-ти подразделений, где надлежит тиражирование данной ИС ГО. При расчете балла по данному параметру для центральных государственных органов применяется коэффициент, равный 6 (5/10*6 = 3 балла), для местных исполнительных органов применяется коэффициент, также равный 6 (5/10*6 =3 балла).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Расчет оценки по параметру «Тиражирование в местных исполнительных органах» производится путем деления количества МИО, в которых установлена ИС ГО, на количество МИО, где надлежит тиражирование ИС 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центральных государственных органов: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9685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для местных исполнительных органов: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8161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где, 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,у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параметру;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 – количество МИО, где установлена ИС 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 – количество МИО, где надлежит тиражирование ИС 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для центральных государственных органов, равный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для местных исполнительных органов, равный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ИС ГО установлена в 5-и из 16 МИО, где надлежит тиражирование данной ИС ГО. При расчете балла по данному параметру для центральных государственных органов применяется коэффициент, равный 7(5/16*7=2,19 балла), для местных исполнительных органов применяется коэффициент, равный 4 (5/16*4=0,93 балла).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Если ИС центральных государственных органов не подлежит тиражированию в местных исполнительных органах, то ИС центральных государственных органов оценивается только по параметру «Тиражирование в подведомственных органах».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Если ИС местных исполнительных органов не подлежит тиражированию в МИО, то ИС ГО оценивается по параметрам «Тиражирование в подведомственных органах» и «Наполнение тиражированных ИС 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Оценка по параметру «Наполнение тиражированных ИС ГО» проводится только в местных исполнительных органах. Если наполнение тиражированной ИС ГО в местном исполнительном органе производится в соответствии с регламентом работы в ИС ГО, то присваивается максимальный балл (3 балла). В ином случае ставится 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Общий балл по показателю «Тиражирование информационных систем в подведомственные органы и местные исполнительные органы» определяется путем суммирования оценок по параметрам.</w:t>
      </w:r>
    </w:p>
    <w:bookmarkEnd w:id="17"/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Оценка по показателю «Доля интеграции ведомственных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с компонентами электронного</w:t>
      </w:r>
      <w:r>
        <w:br/>
      </w:r>
      <w:r>
        <w:rPr>
          <w:rFonts w:ascii="Times New Roman"/>
          <w:b/>
          <w:i w:val="false"/>
          <w:color w:val="000000"/>
        </w:rPr>
        <w:t>
правительства»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Министерство и Канцелярия Премьер-Министра Республики Казахстан в ходе оценки по данному показателю выявляют наличие интеграции ведомственных информационных систем с компонентами «электронного правительства». Интеграцией считается наличие возможности межсетевого соединения для организации информационного обмена и передачи данных между информационными системами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Оценке по данному показателю подлежит интеграция ведомственных информационных систем с компонентами «электронного правительства» (государственные базы данных «Физические Лица», «Юридические Лица», «Регистр Недвижимости», «Адресный Регистр», шлюз «электронного правительства»/региональный шлюз «электронного правительства», если ИС ГО направлена на выполнение государственных услуг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Источником для оценки по данному показателю является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перечень функций</w:t>
      </w:r>
      <w:r>
        <w:rPr>
          <w:rFonts w:ascii="Times New Roman"/>
          <w:b w:val="false"/>
          <w:i w:val="false"/>
          <w:color w:val="000000"/>
          <w:sz w:val="28"/>
        </w:rPr>
        <w:t>, подлежащих автоматизации, ежеквартальный отчет, документы, в которых описано информационное взаимодействие (совместные приказы, правила, и/или регламенты),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функций, подлежащих автоматизации,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функции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полная/частичная автоматизация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ведомственной информационной системы, в рамках которой предполагается ее реализация;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информационных систем, с которыми предполагается ее интеграция;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 реализации (автоматизации)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Перепроверка отчета проводится непосредственно в государственном органе с использованием классификаторов, справочников. Сотрудник государственного органа при демонстрации процесса работы ИС ГО отправляет запрос в ИС ГО, с которой осуществлена интеграция.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Оценке по данному подкритерию подлежат все информационные системы государственного органа и учитываются все интеграции: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необходимой интеграции присваивается 1 балл и интеграция оценивается как реализованная;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необходимой интеграции интеграция учитывается как нереализованная (0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интеграции по причине отказа другого государственного органа, подтвержденного официальным письмом, интеграция учитывается как нереализованная, но государственному органу производится вычет 1 балла. Одновременно производится вычет 2 баллов государственному органу, отказавшемуся в интеграции, при условии наличия утвержденного плана о совместных работах по интеграции между 2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незавершенных работах по интеграции интеграция оценивается как нереализованная (0 баллов);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необходимости интеграции, ИС ГО по данному подкритерию не оценивается и не учитывается при расчете.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Расчет итогового балла по данному показателю производится путем суммирования баллов по каждой интеграции ИС ГО и делением на общее количество необходимых интеграций по ИС ГО с последующим умножением на коэффициент: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c/d*k,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x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сумма баллов по каждой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– количество необходимых интеграций;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коэффициент, равный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ИС ЦГО подлежит интеграции с 5 компонентами «электронного правительства». Из 5-и интеграций 2 реализованы. Расчет производится следующим образом: (2*1)/5*13=5,2 балла.</w:t>
      </w:r>
    </w:p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Оценка по показателю «Доля функций,</w:t>
      </w:r>
      <w:r>
        <w:br/>
      </w:r>
      <w:r>
        <w:rPr>
          <w:rFonts w:ascii="Times New Roman"/>
          <w:b/>
          <w:i w:val="false"/>
          <w:color w:val="000000"/>
        </w:rPr>
        <w:t>
автоматизированных посредством ведомственных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систем»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Министерство и Канцелярия Премьер-Министра Республики Казахстан в ходе оценки по данному показателю выявляют долю функций, автоматизированных в ИС ГО, из числа функций, подлежащих автоматизации.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Источником для оценки по данному показателю является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перечень функций</w:t>
      </w:r>
      <w:r>
        <w:rPr>
          <w:rFonts w:ascii="Times New Roman"/>
          <w:b w:val="false"/>
          <w:i w:val="false"/>
          <w:color w:val="000000"/>
          <w:sz w:val="28"/>
        </w:rPr>
        <w:t>, подлежащих автоматизации, а также ежеквартальный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 данному показателю не учитываются функции, которые автоматизируются посредством межведомственных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Оценка проводится путем определения доли функций, автоматизированных посредством ведомственных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Расчет производится путем деления количества функций, автоматизированных посредством ведомственных информационных систем, на сумму неавтоматизированных функций и функций, автоматизированных посредством ведомственных систем, с последующим умножением на коэффициент: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= (c/(с+d)* k)+m,</w:t>
      </w:r>
    </w:p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x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c– количество функций, автоматизированных посредством ведомственных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– количество неавтоматизированных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коэффициент, равный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 – добавочный коэффициент по наполнению базы знаний в сфере информатизации (далее – База знаний).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Например, количество функций, автоматизированных посредством ведомственных систем, составило 36, количество неавтоматизированных функций – 50. Однако в Базе знаний из 14 показателей 2 не соответствуют (из 109 стратегических показателей информация актуальна только по 45). Расчет добавочного коэффициента производится следующим образом: 3/20*10=1,5. Таким образом, итоговая оценка по данному показателю составит: 36/(36+50)*14+(-1,5)=4,36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Добавочный коэффициент по наполнению Базы знаний по государственным органам и направлениям деятельности учитывается только в государственных органах, участвовавших в наполнении данных Базы знаний в период с 2011-2013 годы и/или вновь созданных государственных органах, унаследовавших функции государственных органов, участвовавших в наполнении данных Базы знаний в указанный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Степень наполнения данных Базы знаний по государственным органам и направлениям деятельности оценивается по параметрам показателя "Полнота данных, внесенных в Базу знаний в сфере информатизации",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наличии более 50% неактуальных сведений по каждому из указанных параметров в Базе знаний, производится вычет баллов,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Параметры, состоящие из подпараметров, оцениваются методом суммирования вычетов подпараметров. Оценка проводится по каждому из подпараметров, также весовое значение подпараметра определяется путем деления весового значения параметра на общее количество его подпараметров.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Добавочный коэффициент по наполнению Базы знаний определяется путем деления суммы общего количества баллов, набранных в ходе оценки по параметрам,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на общую сумму баллов по параметрам с последующим умножением на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случае, если все функции автоматизированы полностью, то госоргану присваивается максимальный балл.</w:t>
      </w:r>
    </w:p>
    <w:bookmarkEnd w:id="22"/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Оценка по критерию «Доля частично/полностью</w:t>
      </w:r>
      <w:r>
        <w:br/>
      </w:r>
      <w:r>
        <w:rPr>
          <w:rFonts w:ascii="Times New Roman"/>
          <w:b/>
          <w:i w:val="false"/>
          <w:color w:val="000000"/>
        </w:rPr>
        <w:t>
автоматизированных функций государственного органа»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Оценке по данному критерию подлежит степень автоматизации функций государственного органа, в том числе доля частично автоматизированных функций и доля полностью автоматизированных функций государственного органа от общего числа функций, подлежащих автоматизации.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Министерство и Канцелярия Премьер-Министра Республики Казахстан в ходе оценки эффективности применения информационных технологий государственного органа по данному критерию определяют степень автоматизации функций государственного органа путем изучения ведомственных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Источником для оценки по данному показателю является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перечень функций</w:t>
      </w:r>
      <w:r>
        <w:rPr>
          <w:rFonts w:ascii="Times New Roman"/>
          <w:b w:val="false"/>
          <w:i w:val="false"/>
          <w:color w:val="000000"/>
          <w:sz w:val="28"/>
        </w:rPr>
        <w:t>, подлежащих автоматизации, а также ежеквартальный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Оценка определяется путем суммирования значений доли частично автоматизированных функций и доли полностью автоматизированных функций государственного органа, с последующим умножением полученного результата на 20. Доля частично автоматизированных функций равна отношению количества частично автоматизированных функций к общему количеству автоматизированных функций государственного органа, с последующим умножением на коэффициент 0,3. Доля полностью автоматизированных функций равна отношению количества полностью автоматизированных функций к общему количеству автоматизированных функций государственного органа, с последующим умножением на коэффициент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общее количество автоматизированных функций государственного органа составляет 15, количество полностью автоматизированных функций государственного органа составляет 5, количество частично автоматизированных функций государственного органа составляет 10. Расчет производится следующим образом: ((5*1+10*0,3)/15)*20= 10,67 балла. Таким образом, оценка по критерию «доля частично/полностью автоматизированных функций государственного органа» составила 10,67 балла.</w:t>
      </w:r>
    </w:p>
    <w:bookmarkEnd w:id="24"/>
    <w:bookmarkStart w:name="z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Оценка по критерию «Использование межведомственных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систем»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Оценка по критерию «Использование межведомственных информационных систем» производится по следующим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межведомственного электронного документооборота без дублирования в бумажном виде от общего объема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зарегистрированных электронных обращений физических и юридических лиц, поступивших с 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интранет-портала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Министерство и Канцелярия Премьер-Министра Республики Казахстан в ходе оценки эффективности применения информационных технологий государственного органа – участника СЭД используют данные, полученные из центра ЕСЭДО. Государственные органы, имеющие собственные СЭД, предоставляют отчет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7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Оценка по показателю «Доля межведомственного</w:t>
      </w:r>
      <w:r>
        <w:br/>
      </w:r>
      <w:r>
        <w:rPr>
          <w:rFonts w:ascii="Times New Roman"/>
          <w:b/>
          <w:i w:val="false"/>
          <w:color w:val="000000"/>
        </w:rPr>
        <w:t>
электронного документооборота без дублирования в бумажном виде</w:t>
      </w:r>
      <w:r>
        <w:br/>
      </w:r>
      <w:r>
        <w:rPr>
          <w:rFonts w:ascii="Times New Roman"/>
          <w:b/>
          <w:i w:val="false"/>
          <w:color w:val="000000"/>
        </w:rPr>
        <w:t>
от общего объема документооборота»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Оценке по данному показателю подлежит доля отправленных документов только в электронной форме без дублирования на бумажном носителе от общего количества документов, входящих в состав утвержденных государственным органом перечня документов и номенклатуры дел, образующихся в деятельности государственного органа – участника СЭД в форме электронного документа со сроком хранения до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Оценка по данному показателю определяется путем деления количества отправленных документов только в электронной форме на количество всех внешних исходящих документов, входящих в состав утвержденных государственным органом перечня документов и номенклатуры дел, образующихся в деятельности государственного органа – участника СЭД, с последующим умножением полученного результата на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общее количество документов, входящих в состав утвержденных государственным органом перечня документов и номенклатуры дел, образующихся в деятельности государственного органа – участника СЭД в формате электронного документа со сроком хранения до 10 лет составляет 500, из них количество документов, направленных через Центр ЕСЭДО в другие государственные органы – участники СЭД только в электронной форме составляет 200. Расчет производится следующим образом: 200/500*7=2,8 балла. Таким образом, оценка по показателю «Доля межведомственного электронного документооборота без дублирования в бумажном виде от общего объема документооборота» составляет 2,8 балла.</w:t>
      </w:r>
    </w:p>
    <w:bookmarkEnd w:id="28"/>
    <w:bookmarkStart w:name="z7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Оценка по показателю «Доля зарегистрированных</w:t>
      </w:r>
      <w:r>
        <w:br/>
      </w:r>
      <w:r>
        <w:rPr>
          <w:rFonts w:ascii="Times New Roman"/>
          <w:b/>
          <w:i w:val="false"/>
          <w:color w:val="000000"/>
        </w:rPr>
        <w:t>
электронных обращений физических и юридических лиц, поступивших</w:t>
      </w:r>
      <w:r>
        <w:br/>
      </w:r>
      <w:r>
        <w:rPr>
          <w:rFonts w:ascii="Times New Roman"/>
          <w:b/>
          <w:i w:val="false"/>
          <w:color w:val="000000"/>
        </w:rPr>
        <w:t>
с портала «электронного правительства»</w:t>
      </w:r>
    </w:p>
    <w:bookmarkEnd w:id="29"/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Оценке по данному показателю подлежит доля зарегистрированных электронных обращений физических и юридических лиц, поступивших с портала «электронного правительства», в общем количестве поступивших электронных обращений государственному органу – участнику СЭД.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Оценка по данному показателю определяется путем деления количества зарегистрированных электронных обращений физических и юридических лиц, поступивших с портала «электронного правительства», на общее количество поступивших электронных обращений государственному органу – участнику СЭД, с последующим умножением полученного результата на 3. Например, общее количество поступивших электронных обращений государственному органу – участнику СЭД составляет 500, из них количество зарегистрированных электронных обращений составляет 200. Расчет производится следующим образом: 200/500*3=1,2 балла. Таким образом, оценка по показателю «Доля зарегистрированных электронных обращений физических и юридических лиц, поступивших с портала «электронного правительства» составляет 1,2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В случае отсутствия электронных обращений физических и юридических лиц, поступивших с портала «электронного правительства» в адрес государственного органа, присваивается максимальный балл.</w:t>
      </w:r>
    </w:p>
    <w:bookmarkEnd w:id="30"/>
    <w:bookmarkStart w:name="z8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Оценка по подкритерию «Использование</w:t>
      </w:r>
      <w:r>
        <w:br/>
      </w:r>
      <w:r>
        <w:rPr>
          <w:rFonts w:ascii="Times New Roman"/>
          <w:b/>
          <w:i w:val="false"/>
          <w:color w:val="000000"/>
        </w:rPr>
        <w:t>
Интранет-портала государственных органов»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 данному подкритерию оценивается степень актуализация справочника ГО и согласование проектов постановлений Правительства Республики Казахстан (далее – ППРК).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Расчет балла по данному подкритерию проводится следующим образом: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=а+с,</w:t>
      </w:r>
    </w:p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подкритерию «Использование Интранет-портала государственных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актуализация справочника 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степень согласование проектов ППРК.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Министерство и Канцелярия Премьер-Министра Республики Казахстан в ходе оценки деятельности государственного органа по актуализации справочника ГО получают данные путем просмотра в ИПГО информации по сотрудникам в модуле «Справочник ГО». Проверка полноты и достоверности данных производится выборочно (данные не менее 10 сотрудников). Полнота информации по сотрудникам государственных органов определяется наличием следующих сведений: фамилии, имени, отчества, должности, контактных данных (номер кабинета, рабочий телефон, электронная почта). При отсутствии, несоответствии или неполном предоставлении одного из указанных сведений, информация считается не полной и не актуальной.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При наличии в справочнике полной и актуальной информации не менее чем о 90% штатных сотрудников ГО, государственному органу присваивается 5 баллов. При наличии информации менее чем о 90% штатных сотрудников ГО, но более 50%, оценка составляет 2,5 балла, при наличии актуальной информации о 50% и менее сотрудников ГО, оценка составляет 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Оценка по согласованию проектов ППРК проводится в ЦГО – разработчиках НПА. В МИО оценка не проводится.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Под согласованием нормативных правовых актов понимается количество направленных на согласование и согласованных проектов ППРК в модуле «Согласование НПА».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Министерство и Канцелярия Премьер-Министра Республики Казахстан в ходе оценки деятельности государственного органа по согласованию проектов ППРК получают данные по количеству направленных на согласование и согласованных проектов ППРК путем просмотра ИПГО, а данные по количеству проектов ППРК, направленных на согласование в министерство юстиции РК (до 1 июля 2013 года посредством ЕСЭДО) - путем запроса информации у министерства юстиции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Оценка проводится путем вычета баллов: вычет 2,5 балла производится за отсутствие 100% направления проектов ППРК, подлежащих направлению на согласование в другие государственные органы (процент согласования определяется путем деления количества ППРК, не направленных на согласование, на количество, подлежащих направлению ППРК), и вычет 2,5 балла – за отсутствие 100% согласования проектов ППРК, поступивших на согласование из других государственных органов (процент согласования определяется путем деления количества несогласованных ППРК на количество подлежащих согласованию ППРК). При 100% согласовании проектов ППРК вычет баллов не производится. </w:t>
      </w:r>
    </w:p>
    <w:bookmarkEnd w:id="33"/>
    <w:bookmarkStart w:name="z9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Перепроверка результатов оценки</w:t>
      </w:r>
    </w:p>
    <w:bookmarkEnd w:id="34"/>
    <w:bookmarkStart w:name="z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 результатам анализа, проведенного по методике определения «рисковой зоны», определяются государственные органы, подлежащие перепроверке, в ходе чего проверяется достоверность предоставленных государственным органом отчетной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Достоверность информации, предоставленной государственными органами в Министерство для проведения оценки, обеспечивается непосредственно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 организационных мер, принимаемых Министерством для перепроверки данных по показателям оценки, включает в себя, в числе прочих,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Министерством мероприятий, предусмотренных в настоящей Методике по установлению соответствия представленных данных фактическим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запросов по установлению соответствия предусмотренных в настоящей Методике сведений в оцениваемые и другие государственные органы о представлении дополнительных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Проведение Министерством перепроверочных мероприятий в государственных органах осуществляется в течение трех недель после рассмотрения обжалования государственного органа в порядке,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82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При выявлении недостоверности представленных государственным органом сведений по конкретному показателю критерия оценки, общая оценка государственного органа приводится в соответствие с новыми данными.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случае представления несвоевременной, неполной или недостоверной отчетной информации, из итоговой оценки государственного органа по данному направлению вычитаются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Несвоевременной признается отчетная информация, представленная в Министерство позже срока, предусмотренного Графиком. За представление государственным органом несвоевременной отчетной информации предусматривается вычитание 1,5 штрафных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Неполной признается отчетная информация, в которой отсутствуют элементы (приложения, разделы, главы, таблицы, значения показателей), предусмотренные установленными требованиями к структуре отчетной информации согласно Приложениям к настоящей Методике. За представление государственным органом неполной отчетной информации предусматривается вычитание 2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Недостоверной признается отчетная информация, в ходе перепроверки которой выявлены несоответствующие действительности факты.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Указанные факты должны быть зафиксированы в акте сверки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составляемом по итогам перепроверки данных, содержащихся в отчетной информации оцениваемых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За представление государственным органом недостоверной отчетной информации предусматривается вычитание 0,2 штрафных балла за каждый зафиксированный факт. Сумма вычитаемых за представление недостоверной информации штрафных баллов не должна превышать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Информация по выявленным фактам отражается в разделе «Выводы и рекомендации» заключения о результатах оценки эффективности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Перепроверочные мероприятия осуществляются по поручению Администрации Президента Республики Казахстан при поступлении возражений оцениваемых государственных органов с подтверждающими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В целях обеспечения объективности и прозрачности оценки для перепроверки результатов оценки государственного органа в Министерстве формируется специальная комиссия, в состав которой не могут входить участвовавшие в оценке государственного органа сотрудники.</w:t>
      </w:r>
    </w:p>
    <w:bookmarkEnd w:id="35"/>
    <w:bookmarkStart w:name="z10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проведения оценки реорганизованных и упраздненных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bookmarkEnd w:id="36"/>
    <w:bookmarkStart w:name="z1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 – правопреемника и учитывается при расчете итогового балла оценки государственного органа – правопреемника.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 случае реорганизации или упразднения оцениваемого государственного органа во втором полугодии оцениваемого года оценка данного органа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Анализ деятельности государственного органа, реорганизованного и упраздненного во втором полугодии оцениваемого года, учитывается в рамках оценки государственного органа – правопреемника, используется в качестве рекомендаций и не включается в итоговый балл государственного органа – правопреемника.</w:t>
      </w:r>
    </w:p>
    <w:bookmarkEnd w:id="37"/>
    <w:bookmarkStart w:name="z11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Процедура обжалования результатов оценки</w:t>
      </w:r>
    </w:p>
    <w:bookmarkEnd w:id="38"/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С момента получения результатов оценки оцениваемый государственный орган в случае несогласия с результатами оценки вправе в течение пяти рабочих дней направить возражения с подтверждающими документами в уполномоченный на оценку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В случае отсутствия возражений к результатам оценки оцениваемый государственный орган обязан в течение пяти рабочих дней представить в уполномоченный на оценку государственный орган соответствующее уведомление. По истечении установленного срока возражения оцениваемых государственных органов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Для проведения процедуры обжалования в уполномоченном на оценку государственном органе формируется Специальная комиссия, в состав которой не могут входить сотрудники, участвовавшие в оценке государственных органов, представивших возражения. Количество и состав Специальной комиссии определяются уполномоченным на оценку государственным органом самостоятельно, но не менее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В течение пяти рабочих дней с момента получения от рабочего органа Экспертной комиссии возражений оцениваемых государственных органов с подтверждающими документами, уполномоченным на оценку государственным органом формируется и вносится на рассмотрение Специальной комиссии Таблица разногласий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подавших возражения, а также представители заинтересованных отраслевых центральных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 течение пятнадцати рабочих дней с момента получения от Экспертной комиссии возражений оцениваемых государственных органов с подтверждающими документами, по результатам перепроверки Специальной комиссии уполномоченный на оценку государственный орган направляет в рабочий орган Экспертной комиссии и оцениваемые государственные органы обоснованные заключения о принятии либо непринятии возражений. В случае принятия возражений одновременно направляются скорректированные заключения о результатах.</w:t>
      </w:r>
    </w:p>
    <w:bookmarkEnd w:id="39"/>
    <w:bookmarkStart w:name="z1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информационных технологий</w:t>
      </w:r>
    </w:p>
    <w:bookmarkEnd w:id="40"/>
    <w:bookmarkStart w:name="z1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Отчет по применению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центрального государственного/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местного исполнительного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0093"/>
        <w:gridCol w:w="2765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документов, направленных в другие ГО – участникам СЭД через Центр ЕСЭДО только в электронной форме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исходящих документов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электронных обращений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электронных обращений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772"/>
        <w:gridCol w:w="2617"/>
        <w:gridCol w:w="2618"/>
        <w:gridCol w:w="2195"/>
        <w:gridCol w:w="1772"/>
        <w:gridCol w:w="1150"/>
        <w:gridCol w:w="1150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ведомственной ИС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подразделений, подлежащих тиражированию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подразделений, имеющих тиражирование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МИО, подлежащих тиражированию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МИО, имеющих тиражирование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регламента работы в ИС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регламента работы в ИС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Сведения предоставляются по всем ведомственным информационным системам.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Отчетность, предоставляемая государственным органом предоставляется в формате электронной таблицы, созданной в Microsoft Excel (расширение.xls).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Отчетность по использованию межведомственных информационных систем, предоставляемая государственным органом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количество документов (входящих в состав утвержденных государственным органом перечня документов и номенклатуры дел, образующихся в деятельности государственного органа - участника СЭД в форме электронного документа со сроком хранения до 10 лет), направленных через Центр ЕСЭДО в другие государственные органы - участники СЭД без дублирования в бумажном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общее количество внешних исходящих документов (входящих в состав утвержденных государственным органом перечня документов и номенклатуры дел, образующихся в деятельности государственного органа - участника СЭД в форме электронного документа со сроком хранения до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общее количество зарегистрированных электронных обращений, поступивших в государственный орган - участнику СЭД с 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общее количество электронных обращений, поступивших в государственный орган - участнику СЭД с 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Отчетность по ведомственным информационным системам, предоставляемая государственным органом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наименования ведомственных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подразделений (включая подведомственные органы), подлежащих тиражированию;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подразделений (включая подведомственные органы), имеющих тиражированную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местных исполнительных органов, подлежащих тиражированию;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местных исполнительных органов, имеющих тиражированную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документа, регламентирующего работу в тиражированных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исполнение документа, регламентирующего работу в тиражированных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7, 8 заполняются только МИО.</w:t>
      </w:r>
    </w:p>
    <w:bookmarkStart w:name="z1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информационных технологий</w:t>
      </w:r>
    </w:p>
    <w:bookmarkEnd w:id="42"/>
    <w:bookmarkStart w:name="z1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Заключение о результатах оценки применения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центрального государственного/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9525"/>
        <w:gridCol w:w="3911"/>
      </w:tblGrid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оценки каждого критерия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интернет-ресурса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 ведомственных информационных систем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частично/полностью автоматизированных функций госоргана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межведомственных информационных систем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оценка: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эффективности деятельности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государственного/местного исполнительного органа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критерию «Эффективность интернет-ресурса»: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критерию «Результативность ведомственных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критерию «Доля частично/полностью автоматизированных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функций госоргана»: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критерию «Использование межведомственных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Выводы и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       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             (подпись)   (расшифровка подписи)</w:t>
      </w:r>
    </w:p>
    <w:bookmarkStart w:name="z1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информационных технологий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и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оценки применения информационных технологий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1202"/>
        <w:gridCol w:w="1714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Результативный критерий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интернет-ресурса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Доступность интернет-ресурса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Полнота и актуальность информации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Процессные критерии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 ведомственных информационных систем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Тиражирование информационных систем в подведомственные органы и местные исполнительные органы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интеграции информационных систем с компонентами «электронного правительства»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функций, автоматизированных посредством ведомственных информационных систем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частично/полностью автоматизированных функций госоргана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межведомственных информационных систем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межведомственного электронного документооборота без дублирования в бумажном виде от общего объема документооборота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зарегистрированных электронных обращений физических и юридических лиц, поступивших с портала «электронного правительства»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Интранет-портала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информационных технологий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Оценка по параметру «Доступность интернет-ресурса»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6485"/>
        <w:gridCol w:w="1065"/>
        <w:gridCol w:w="5608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параметра, описание оцениваемых индикаторов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балл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распределения баллов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интернет-ресурса в сети Интернет 1 балл</w:t>
            </w:r>
          </w:p>
        </w:tc>
      </w:tr>
      <w:tr>
        <w:trPr>
          <w:trHeight w:val="5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Доступность интернет-ресурса в поисковых системах google, yandex, mail.ru по полному и принятому сокращению наименования государственного органа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позиция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 – 0,5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 далее – 0 баллов.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Баллы, полученные за позицию, занимаемую в каждой поисковой системе, суммируются и выводится средний арифметический балл по данному показателю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информации на интернет-ресурсе 6 баллов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Корректное отображение информации и структуры интернет-ресурса для браузеров Firefox, InternetExplorer, GoogleChrome, Opera, Safari, а также браузеров основных мобильных платформ Android, WindowsPhone, iOS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некорректное отображение интернет-ресурса в каком-либо из перечисленных браузеров, а также в браузерах мобильных платформ производится вычет 0,03 балла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Навигационная доступность (любой документ или информация должны быть доступны не более чем за 5 переходов по интернет-ресурсу, начиная с главной страницы, с использованием меню навигации);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ссылок на материалы устанавливается путем выборочной проверки 3-х разделов. Дополнительно интернет-ресурс проверяется с помощью программы XenuLinkSleuth.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балл ставится в случае, если 50 и более % материалов размещены с высокой степенью навигационной доступности (не более 5 переходов по ссылкам, начиная с главной страницы). Во всех остальных случаях ставится 0 баллов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каждой странице интернет-ресурса основного навигационного меню, ссылки на главную страницу, карты сайта, формы поиска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отсутствие какого-либо из перечисленных индикаторов производится вычет 0,15 балла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навигационных цепочек, отображающих местонахождение пользователя в иерархической структуре интернет-ресурса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карты сайта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каждый выявленный факт не функционирующих ссылок, размещенных в карте сайта, производится вычет балла в размере 0,1 балла, но суммарно вычет баллов не должен превышать 50% весового значения параметра</w:t>
            </w:r>
          </w:p>
        </w:tc>
      </w:tr>
      <w:tr>
        <w:trPr>
          <w:trHeight w:val="2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Поисковая доступность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ввод в поле поиска не менее 20 символов;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контекстного поиска по всей текстовой информации, размещаемой на интернет-ресурсе;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функции расширенного поиска по интернет-ресурсу;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вывод результатов поиска на отдельной странице (при этом поисковый запрос должен оставаться в строке поиска)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отсутствие какого-либо из перечисленных индикаторов производится вычет 0,25 баллов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формата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размещение информации в различных форматах: гипертекстовом и в машиночитаемом виде, обеспечивающих возможность ее сохранения на технические средства пользователя и допускающих после сохранения возможность поиска и копирования произвольного фрагмента текста. При этом кодировка текста должна быть в формате UTF-8; текст должен быть представлен в форматах rtf, txt, HTML, XML; формат архивированных файлов - zip;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форматов и размеров документов, доступных для загрузки;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доступа к информации, размещенной на интернет-ресурсе, без установки специального программного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доступа к информации, размещенной на интернет-ресурсе, без авторизации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выявленные факты несоответствия какому-либо из перечисленных требований производится вычет 0,25 балла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Навигация по объемным документам: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разбивка больших блоков информации на смысловые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в тексте нормативных правовых актов внутренних ссылок (якорей) на различные разделы документа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выявленные факты несоответствия какому-либо из перечисленных требований производится вычет 0,2 балла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Указание даты и времени размещения информации, а также даты и времени последнего изменения информации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выявленные факты несоответствия по каждому из требований производится вычет 0,2 балла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гипертекстовых ссылок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отсутствие неактивных ссылок и ссылок на несуществующие страницы;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возможность перехода по ссылке на соответствующую страницу другой языковой версии (при изменении языка интернет-ресурса должна открываться та же просматриваемая страница);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размещении гиперссылки на внешний интернет-ресурс открытие соответствующей страницы внешнего интернет-ресурса в новом окне (вкладке) веб-обозревателя и оповещение об этом пользователя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выявленные факты несоответствия какому-либо из перечисленных требований производится вычет 0,2 балла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«шапке сайта» указания на официальный интернет-ресурс государственного органа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прямого доступа на главную страницу интернет-ресурса (отсутствие заставки)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для людей с ограниченными возможностями – 1,6 баллов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альтернативного текста для нетекстового и медиа веб-контента, несущего смысловую нагрузку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механизма остановки, паузы, или выключения звука для веб-контента, проигрывающегося автоматически более трех секунд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механизма по остановке автоматически движущегося, мигающего, прокручивающегося веб-контента, содержащего вспышки более чем три раза в секунду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возможности управления всей функциональностью веб-контента с помощью клавиатуры с одновременным выделением активного компонента интерфейса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каждой веб-странице ссылки перехода к основному содержанию веб-страницы; при размещении на веб-странице интернет-ресурса большого объема текстовой информации наличие ссылки «Наверх», позволяющая пользователю вернуться к началу веб-страницы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текстового сообщения об ошибке, выявленной при вводе информации пользователем (при заполнении форм)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уровня контрастности текста по отношению к фону не менее 4,5:1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изменения размера шрифта до 200% без потери веб-контента или функциональности интернет-ресурса (исключая титры и изображения текста), не прибегая к горизонтальной прокрутке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интерактивных средств связи 1,4 балла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формы обратной связи для отправки запросов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RSS-канала для передачи: анонсов и новостей; объявлений о проведении конкурсов государственных закупок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выявленные факты несоответствия данному требованию производится вычет в размере 0,15 балла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мобильной версии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версии на английском языке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Прибавляется поощрительный балл: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наличии 100% перевода информационных материалов (под информационными материалами понимаются все материалы кроме НПА) 0,5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наличии перевода интерфейса главной страницы, включая новостные сообщения, и интерфейсов всех страниц интернет-ресурса – 0,25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наличии перевода интерфейса только главной страницы – 0 баллов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информационных технологий</w:t>
      </w:r>
    </w:p>
    <w:bookmarkEnd w:id="48"/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Оценка по параметру «Полнота и актуальность информации»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интернет-ресурсов центральных государственных органов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2350"/>
        <w:gridCol w:w="8576"/>
        <w:gridCol w:w="1200"/>
        <w:gridCol w:w="1111"/>
      </w:tblGrid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раздела интернет-ресурса</w:t>
            </w:r>
          </w:p>
        </w:tc>
        <w:tc>
          <w:tcPr>
            <w:tcW w:w="8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символы Республики Казахстан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Флаг, Государственный Герб, Государственный Гимн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информация о государственном органе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Почтовый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Телефоны справочных служб;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Положение госоргана (Описание полномочий);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Перечень законов, нормативных актов, определяющих полномочия, задачи и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Структура центрального аппарата в виде графической схемы, отображающей организационную иерархию государственного органа, с указанием Ф.И.О. руководителей, номеров телефонов и адресов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Перечень подведомственных и территориальных подразделений с указанием Ф.И.О. руководителей, номеров телефонов, адресов электронной почты, ссылок на интернет-ресурсы (при их наличии)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 государственной службы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Ежегодные Послания Главы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Планы мероприятий по реализации ежегодных посланий Главы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Информация о ходе реализации Плана мероприятий по реализации ежегодного послания Главы государства (в пределах компетенции);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Персональный блог (веб-дневник) руководителей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Информация о формировании и укреплении позитивного имиджа государственной службы, о кодексе чести государственных служащих Республики Казахстан, о правилах служебной этики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Информация о принимаемых мерах по противодействию коррупции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Нормотворческая деятельность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Нормативные правовые акты, принятые государственным органом*;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Тексты проектов нормативных правовых актов*;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функционала обсуждения законопроектов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текущей деятельности государственного органа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Стратегический план государственного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Отчеты об исполнении Стратегического плана;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Государственные программы (отраслевые программы, программы развития территорий), исполнителем которых является государственный орган;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Отчеты об исполнении государственных программ (в пределах компетенции), отраслевых программ, программ развития территорий*;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Статистические данные и показатели, характеризующие состояние и динамику развития отрасли (сферы) в части, относящейся к компетенции государственного органа*;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Аналитические доклады и обзоры информационного характера о деятельности государственного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об участии государственного органа в реализации международных договоров, межведомственных договоров и программ международного сотрудничества (перечень международных организаций, в деятельности которых принимает участие государственный орган; перечни и тексты международных договоров и соглашений, заключенных (подписанных) руководителем государственного органа)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бюджета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Информация об общей сумме бюджетных средств, выделенных на функционирование государственного органа за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Информация об исполнении бюджета*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конкурсов, тендеров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Нормативные правовые акты, регулирующие порядок проведения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Годовой план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Информация об открытых конкурсах, аукционах, тендерах, проводимых государственным органом, а также подведомственными организациями, включая: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решений, результаты конкурса;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 проведения конкурсов в электронной форме - наличие ссылок на соответствующие страницы портала электронных госзакупок, где размещены объявления о конкурсах, проводимых государственным органом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работы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Информация о контрольно-надзорных функциях государственного органа (при наличии) с указанием перечня осуществляемых государственным органом разрешительных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Порядок осуществления государственным органом разрешительных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Шаблоны заявительных документов, принимаемых органом к рассмотрению в соответствии с законами и иными нормативными правовыми актами с возможностью их скачивания или распечатки;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График проведения проверок государственным органом (при их наличии)*;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Информация о результатах проверок*;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Информация о мерах государственной поддержки бизнеса (сведения о деятельности созданного при государственном органе Экспертного совета по вопросам предпринимательства, о принятых нормативных актах в поддержку предпринимательства (в пределах компетенции);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 (в пределах компетенции)*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услуг, в том числе в электронном формате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раздела «Государственные услуги»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Ежегодный отчет о деятельности государственного органа по вопросам оказания государственных услуг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Паспорт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утвержденных стандартов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регламентов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Информация о порядке обжалования результата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информации о государственных услугах на портале «электронного правительства» и ее соответствие информации, размещенной на интернет-ресурсе, а также актуальность предоставления данной информации в соответствии с запросом МТК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Кадровое обеспечение государственных органов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НПА, регулирующие порядок поступления граждан на государственную службу;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вакантных должностях в государственном органе;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Квалификационные требования к кандидатам на вакантную 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Номера телефонов, адреса электронной почты и Ф.И.О. лиц, уполномоченных консультировать по вопросам замещения вакантных должностей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Нормативные правовые акты, регламентирующие порядок приема граждан и рассмотрения их обращений в государственный органе;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График приема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Обзоры обращений граждан и организаций (развернутая информация о поступивших обращениях и результаты их рассмотрения);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обжалования решений, принятых по результатам рассмотрения обращений с указанием контактных данных ответственных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Формы обратной связи («Вопрос-ответ» с формой отправки информации пользователями; опросы и голосования, ответы на часто задаваемые вопросы, интернет-приемная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Информация о возможности подачи электронных обращений через портал «электронного правительства» с размещением ссылки перехода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поддержка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Актуальная лента новостей (с созданием архива новостей);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Анонсы предстоящих официальных событий государственного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Тексты официальных заявлений и выступлений первых руководителей государственного органа и другие материалы информационного характера, напрямую касающихся всех без исключения сфер деятельности государственного органа, его подведомственных и/или территориальных подразделений;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Перечни информационных систем общего пользования, банков данных, реестров, регистров, находящихся в ведении государственного органа. Краткая информация о назначении информационных систем и о порядке их использования с размещением ссылки перехода;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Полезные ссылки (правительственные интернет-ресурсы, веб-портал «электронного правительства, база данных законодательства);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на главной странице рубрики, информирующей пользователей о последних обновлениях на интернет-ресурсе в части изменений в законодательстве, в оказании государственных услуг и разрешительных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Методическая и консультационная поддержка (в пределах компетенции государственного органа)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государственного органа в рамках Концепции по переходу Республики Казахстан к "зеленой экономике»"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Законодательные акты Республики Казахстан по вопросам перехода к «зеленой экономике».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Информация о деятельности государственного органа по реализации мер по переходу Республики Казахстан к "зеленой экономике»" (в пределах компетенции)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 Звездочкой помечены сведения, которые должны быть размещены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машиночитаемом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выявлении перечисленных ниже недостатков из весового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раздела, где был выявлен тот или иной недостаток, производится вычет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размере 0,1 балла за каждый выявленный недостаток, но не более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(пятидесяти) процентов от весового значения показателя, равного 50-ти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баллам, в каждой языковой версии интернет-ресурса: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3283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неполнота представленной информации (тексты не раскрывают тему, не указаны источники информации)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наличие размещенных на интернет-ресурсе неактуальных нормативных правовых актов (утративших силу или устаревшей редакции документа) 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неаутентичность текстов на государственном и русском языках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предоставление возможности перехода на текст законодательных и нормативных актов, на которые ссылаются в материале</w:t>
            </w:r>
          </w:p>
        </w:tc>
      </w:tr>
    </w:tbl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Оценка по параметру «Полнота и актуальность информации»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интернет-ресурсов местных исполнительных органов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города республиканского значения, столицы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525"/>
        <w:gridCol w:w="8816"/>
        <w:gridCol w:w="1158"/>
        <w:gridCol w:w="934"/>
      </w:tblGrid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раздела интернет-ресурса</w:t>
            </w:r>
          </w:p>
        </w:tc>
        <w:tc>
          <w:tcPr>
            <w:tcW w:w="8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символы Республики Казахстан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Флаг, Государственный Герб, Государственный Гимн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информация о государственном органе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Почтовый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Телефоны справочных служб;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Положение госоргана (Описание полномочий);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Перечень законов, нормативных актов, определяющих полномочия, задачи и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Структура центрального аппарата в виде графической схемы, отображающей организационную иерархию государственного органа, с указанием Ф.И.О. руководителей, номеров телефонов и адресов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Перечень структурных подразделений государственного органа и его подведомственных организаций с указанием Ф.И.О. руководителей, номеров телефонов, адресов электронной почты, ссылок на интернет-ресурсы (при их наличии)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 государственной службы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Ежегодные Послания Главы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Планы мероприятий по реализации ежегодных посланий Главы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Информация о ходе реализации Плана мероприятий по реализации ежегодного послания Главы государства (в пределах компетенции);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Персональный блог (веб-дневник) руководителей местных исполнительных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Информация о формировании и укреплении позитивного имиджа государственной службы, о кодексе чести государственных служащих Республики Казахстан, о правилах служебной этики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Информация о принимаемых мерах по противодействию коррупции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Нормотворческая деятельность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Нормативные правовые акты, изданные местным исполнительным органом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текущей деятельности государственного органа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Планы и показатели деятельности государственного органа (Программа развития территории);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Отчеты об исполнении Программы развития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Государственные программы (отраслевые программы);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Отчеты об исполнении государственных программ, отраслевых программ (в пределах компетенции);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Итоги социально-экономического развития региона по отраслям (статистические данные и показатели, характеризующие состояние и динамику развития региона по отраслям)*;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Отчеты Акима о деятельности местных исполнительных органов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бюджета*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Информация об общей сумме бюджетных средств, выделенных на функционирование местного исполнительного органа за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Информация об исполнении бюджета, в т.ч. об использовании бюджетных средствах, выделенных на социально значимые проекты (школы, больницы, детские сады и т.д.)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конкурсов, тендеров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Нормативные правовые акты, регулирующие порядок проведения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Годовой план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Информация об открытых конкурсах, аукционах, тендерах, проводимых государственным органом, а также подведомственными организациями, включая: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решений; результаты конкурса;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 проведения конкурсов в электронной форме - наличие ссылок на соответствующие страницы портала электронных госзакупок, где размещены объявления о конкурсах, проводимых государственным органом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предпринимательской деятельности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начинающему предпринимателю (информация, помогающая предпринимателю разобраться во всех этапах организации собственного бизнеса);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Информация о микрофинансировании, субсидировании малого и среднего бизнеса (список предоставляемых предпринимателям субсидий с указанием условий получения субсидии, требуемых документов. Описание процесса ее получения; с указанием адресов и контактных телефонов государственных органов, предоставляющих субсидии);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Информация о порядке закупа, производства, переработки и реализации сельскохозяйственной продукции с указанием контактных данных специализированных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Консультирование по вопросам предпринимательства (предоставление возможности задать вопрос и получить на него ответ или размещение наиболее часто задаваемых вопросов пользователей);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Информация 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 (в пределах компетенции)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услуг, в том числе в электронном формате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раздела «Государственные услуги»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Ежегодный отчет о деятельности государственного органа по вопросам оказания государственных услуг*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утвержденных стандартов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регламентов электронных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Паспорт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Информация о порядке обжалования результата оказания государственной услуги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Кадровое обеспечение государственных органов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НПА, регулирующие порядок поступления граждан на государственную службу;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вакантных должностях в государственном органе;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Квалификационные требования к кандидатам на вакантную 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Номера телефонов, адреса электронной почты и Ф.И.О. лиц, уполномоченных консультировать по вопросам замещения вакантных должностей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Нормативные правовые акты, регламентирующие порядок приема граждан и рассмотрения их обращений в государственный органе;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График приема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Обзоры обращений граждан и организаций (развернутая информация о поступивших обращениях и результаты их рассмотрения);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Порядок обжалования решений, принятых по результатам рассмотрения обращений с указанием контактных данных ответственных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Формы обратной связи («Вопрос-ответ» с формой отправки информации пользователями; опросы и голосования, ответы на часто задаваемые вопросы, интернет-приемная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Информация о возможности подачи электронных обращений через портал «электронного правительства» с размещением ссылки перехода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поддержка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Актуальная лента новостей (с созданием архива новостей);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Перечни информационных систем общего пользования, банков данных, реестров, регистров, находящихся в ведении местного исполнительного органа. Краткая информация о назначении информационных систем, и о порядке их использования с размещением ссылки перехода;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Полезные ссылки (правительственные интернет-ресурсы, веб-портал «электронного правительства, база данных законодательства)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Справочная информация о регионе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Социально-экономический паспорт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Промышленность региона. Текущая информация о состоянии промышленности, с указанием перечня и контактных данных промышленных предприятий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Сельское хозяйство и ветеринария. Текущая информация о состоянии отрасли, с указанием перечня и контактных данных специализированных предприятий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Инфраструктура (транспорт, связь, жилищное строительство и ЖКХ). Информация о текущем состоянии, 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Здравоохранение (сеть учреждений, медицинское обслуживание, санитарно-эпидемиологический надзор);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Образование (сеть учреждений, льготы для сельского населения);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Культура, религия, спорт и туризм. Информация о текущем состоянии, 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Инвестиционные возможности региона (предложения для инвесторов с информацией о проектах, нуждающихся в инвестировании; информация о поддержке инвесторов)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защита населения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Трудоустройство (меры государственной поддержки, сообщения о вакансиях);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Социальное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социальная помощь (отдельным категориям граждан, адресная социальная помощь);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жилищная помощь;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социальная защита участников ВОВ, инвалидов,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пенсионные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миграции населения, с указанием мер государственной поддержки и контактной информации уполномоченных органов;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местного исполнительного органа в рамках Концепции по переходу Республики Казахстан к "зеленой экономике»"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Законодательные акты Республики Казахстан по вопросам перехода к «зеленой экономике».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Информация о деятельности местного исполнительного органа по реализации мер по переходу Республики Казахстан к "зеленой экономике»" (в пределах компетенции)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*Звездочкой помечены сведения, которые должны быть размещены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машиночитаемом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выявлении перечисленных ниже недостатков из весового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раздела, где был выявлен тот или иной недостаток, производится вычет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размере 0,1 балла за каждый выявленный недостаток, но не более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(пятидесяти) процентов от весового значения показателя, равного 50-ти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баллам, в каждой языковой версии интернет-ресурса: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3283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неполнота представленной информации (тексты не раскрывают тему, не указаны источники информации)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размещенных на интернет-ресурсе неактуальных нормативных правовых актов (утративших силу или устаревшей редакции документа)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неаутентичность текстов на государственном и русском языках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непредоставление возможности перехода на текст законодательных и нормативных актов, на которые ссылаются в материале</w:t>
            </w:r>
          </w:p>
        </w:tc>
      </w:tr>
    </w:tbl>
    <w:bookmarkStart w:name="z1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информационных технологий</w:t>
      </w:r>
    </w:p>
    <w:bookmarkEnd w:id="51"/>
    <w:bookmarkStart w:name="z1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Параметры показателя «Полнота данных, внесенных с Базу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знаний в сфере информатизации»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395"/>
        <w:gridCol w:w="2043"/>
      </w:tblGrid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параметра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157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актуального списка стратегических показателей государственного органа, классифицированных по направлениям деятельности эталонной (справочной) модели «электронного правительства» (далее – Эталонная модель), относительно общего количества стратегических показателей в стратегическом плане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описания стратегического показателя государственного органа: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 согласно программному документу либо стратегическому плану ГО;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документа-источника показателя;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показателя;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актуальность показателя;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показателя;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показателя.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актуального списка государственных услуг, классифицированных по направлениям деятельности классификатора объектов информатизации, относительно общего количества услуг, закрепленных за государственным органом, согласно Реестру государственных услуг, оказываемых физическим и юридическим лицам,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983 (далее – Реестр)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описания государственной услуги: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 согласно Реестру;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государственного органа, которое оказывает услугу;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функций/услуг;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получателей услуги (физические, юридические лица, ИП);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целевая группа получателей услуги (недропользователи, промышленные организации, охранные агентства, сироты, и т.п.);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оплаты услуги;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 оказание платной услуги, с разбивкой по случаям (регистрация, получение дубликата, снятие с учета и т.п.);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входящих, промежуточных, выходящих документов услуги;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нормативно-правовых актов, регламентирующие оказание услуги;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 подлежит/не подлежит автоматизации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 автоматизирована/не автоматизирована/частично автоматизирована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услуги с информационными системами государственных органов, посредством которых автоматизирована услуга (в случае если услуга автоматизирована на момент оценки);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услуги с информационными системами государственных органов, посредством которых планируется автоматизировать (в случае если услуга подлежит автоматизации, но не автоматизирована на момент оценки и планируется ее автоматизировать);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 со стратегическими показателями ГО и/или ключевыми показателями,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Премьер-Министра РК № 51-р от 15.03.2013 г.;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актуального списка государственных функций, классифицированных по направлениям классификатора объектов информатизации, относительно утвержденного перечня функций 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описания государственной функции: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функции согласно положению государственного органа и\или его структурного подразделения;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 и\или его структурного подразделения, ответственного за исполнение функции;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функций/услуг;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 подлежит/не подлежит автоматизации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статус автоматизации функции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30 % актуального списка специфичных (специфичная функция – это уникальная функция, которая исполняется только одним ГО) государственных функций, классифицированных по направлениям классификатора объектов информатизации, относительно общего количества функций в положениях структурных подразделений ГО и их описание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функции согласно положению государственного органа и\или его структурного подразделения;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 и\или его структурного подразделения, ответственного за исполнение функции;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 подлежит/не подлежит автоматизации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статус автоматизации функции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актуального списка ключевых государственных функций (ключевая функция – это специфичная функция, которая связана со стратегическими показателями ГО и/или ключевыми показателями, утвержденными Премьер-Министром), классифицированных по направлениям классификатора объектов информатизации, связанных со стратегическими показателями ГО и/или ключевыми показателями,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Премьер-Министра РК № 51 р от 15.03.2013 г. и их описания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функции согласно положению государственного органа и\или его структурного подразделения;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 и\или его структурного подразделения, ответственного за исполнение функции;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 подлежит/не подлежит автоматизации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статус автоматизации функции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входящих, промежуточных, выходящих документов, используемых при осуществлении функции;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нормативно-правовых актов, регламентирующие реализацию функции;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государственной функции с информационными системами государственных органов, посредством которых автоматизирована функция (в случае если функция подлежит автоматизации и автоматизирована на момент оценки);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государственной функции с информационными системами государственных органов, посредством которых планируется автоматизировать функцию (в случае если функция подлежит автоматизации, но не автоматизирована на момент оценки и планируется ее автоматизировать);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 со стратегическими показателями ГО и/или ключевыми показателями,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Премьер-Министра РК № № 51 р от 15.03.2013 г.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актуального списка информационных систем, зарегистрированных в Госрегистра – параметр оценивается сравнением Госрегистра и Базы знаний, а также путем проверки текущих договоров на разработку, модернизацию и сопровождение информационных систем.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описания информационной системы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информационной системы;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информационной системы (текущее состояние жизненного цикла системы);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архитектуры приложения;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 архитектуры узла;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клиента приложения.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актуального списка компонентов информационной системы - параметр оценивается путем сравнения сведений Базы знаний и наиболее актуальной утвержденной версии Технического задания на информационную систему.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описания сервисов (функциональных задач), предоставляемых компонентами информационной системы - параметр оценивается путем сравнения сведений Базы знаний и наиболее актуальной утвержденной версии Технического задания на информационную систему;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актуального списка существующих интеграций информационной системы;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6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актуального списка используемых информационной системой технологий с указанием их версии - параметр оценивается сравнением сведений Базы знаний и заключенных договоров на разработку, модернизацию и сопровождение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регистрации в Государственном регистре ИС, ПО и НТД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информационных технологий</w:t>
      </w:r>
    </w:p>
    <w:bookmarkEnd w:id="53"/>
    <w:bookmarkStart w:name="z1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АКТ СВЕРКИ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по итогам перепроверки данных, содержащихся в отчетной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центрального государственного органа/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местного исполнительного органа)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9489"/>
        <w:gridCol w:w="3447"/>
      </w:tblGrid>
      <w:tr>
        <w:trPr>
          <w:trHeight w:val="36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Вычитаемый балл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отчетной информации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неполной информации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недостоверной информации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Согласно Графику оценки срок представления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отчетной информации: «____» ____________ 201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Фактическая дата представления отчетной информации: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201___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Представлена неполная информация, в том числе отсутствуют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элементы (приложения, разделы, таблицы,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показателей и др.), предусмотренные установленными требованиями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структуре отчетной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Вычет составляет: ______ балла 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Представлена недостоверная информация. В ходе перепроверки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выявлены следующие несоответствия действительности фактов: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Вычет составляет: ______ балла 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ИТОГОВЫЙ ВЫЧЕТ: __________ балла 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уполномоченного органа,   _______  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(дата)    (подпись)  (расшифровка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оцениваемого госоргана,   ______  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(дата)   (подпись)  (расшифровка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 подписи)</w:t>
      </w:r>
    </w:p>
    <w:bookmarkStart w:name="z1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информационных технологий</w:t>
      </w:r>
    </w:p>
    <w:bookmarkEnd w:id="55"/>
    <w:bookmarkStart w:name="z1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разногласий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результатам оценки по направлению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 (оцениваемый государственный орган)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667"/>
        <w:gridCol w:w="1804"/>
        <w:gridCol w:w="2704"/>
        <w:gridCol w:w="2322"/>
        <w:gridCol w:w="1886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уполномоченного на оценку госоргана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нарекания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Возражение оцениваемого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 итогам обжалования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Общий балл с учетом итогов обжалования составил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комиссии, должность   </w:t>
      </w:r>
      <w:r>
        <w:rPr>
          <w:rFonts w:ascii="Times New Roman"/>
          <w:b w:val="false"/>
          <w:i/>
          <w:color w:val="000000"/>
          <w:sz w:val="28"/>
        </w:rPr>
        <w:t>(дата)   (подпись)    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итогами обжалования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(дата)   (подпись)     (ФИО)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