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28c0" w14:textId="2352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категориям административных государственных должностей корпуса "Б" Агентства Республики Казахстан по делам религий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религий от 21 февраля 2014 года № 9. Зарегистрирован в Министерстве юстиции Республики Казахстан 13 марта 2014 года № 9211. Утратил силу приказом Министра культуры и спорта Республики Казахстан от 17 ноября 2015 года №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17.11.2015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«О государственной службе»,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административных государственных должностей корпуса «Б»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(Жуанышпаева А.Т.) совместно с Управлением кадрового обеспечения (Нукушева Ж.А.)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делам религий Исмаилова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М. Азильханов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Байменов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февраля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религий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2014 года № 9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Квалификационные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к категориям административных государственных должностей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корпуса «Б» Агентства Республики Казахстан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Советник Председателя, категория С-3, 1 единица, № 2-2-1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5"/>
        <w:gridCol w:w="10205"/>
      </w:tblGrid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правовым специальностям или по специальностям политология, социология, государственное и местное управление или регионоведение.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подзаконных нормативных правовых актов Республики Казахстан в сфере религиозной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будущее».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по вопросам международного сотрудничества;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международных форумов и конференций;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государственными органами и по вопросам обучения казахстанских студентов в зарубежных теологических учебных заведениях;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заключении и реализации международных соглашений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поручений, протокольных решений и планов мероприятий.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Советник Председателя, категория С-3, 1 единица, № 2-2-2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1"/>
        <w:gridCol w:w="10189"/>
      </w:tblGrid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правовым специальностям или по специальностям политология, социология, государственное и местное управление или регионоведение.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подзаконных нормативных правовых актов Республики Казахстан в сфере религиозной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будущее».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информационно-просветительской работы среди женской и молодежной аудитории в сфере религии;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в подготовке информационно-аналитических и методических документов, докладов;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исполнения нормативных правовых актов, правовых актов, а также поручений, протокольных решений и планов мероприятий.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Директор Административного департамента,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С-1, 1 единица, № 3-1-1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9"/>
        <w:gridCol w:w="10221"/>
      </w:tblGrid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специальностям юриспруденция или государственное и местное управление или экономика, бухгалтерский учет и аудит или финансы.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45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 и подзаконных нормативных правовых актов Республики Казахстан в сфере оказания государственных услуг, бюджетных отношений, государственных закупок и документационного обеспечения. 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общее руководство департаментом;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Администрацей Президента Республики Казахстан, Канцелярии Премьер-Министра и другими государственными органами и организациями по вопросам, входящим в компетенцию департамента;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формирования и мониторинга исполнения стратегического и операционного планов;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мониторинга и оценки качества оказываемых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исполнительской дисциплины;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проведения анализа состояния исполнительской дисциплины;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нормативных актов в сфере деятельности департамента;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контроля за обеспечением единого порядка документирования, организацией и ведением бухгалтерского учета, материально-техническим и организационным обеспечением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внедрения и применения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своевременного исполнения нормативных правовых актов, правовых актов, а также поручений, протокольных решений и планов мероприятий. 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Руководитель управления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планирования и мониторинга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Административного департамента,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категория С-3, 1 единица, № 3-2-1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6"/>
        <w:gridCol w:w="10184"/>
      </w:tblGrid>
      <w:tr>
        <w:trPr>
          <w:trHeight w:val="30" w:hRule="atLeast"/>
        </w:trPr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</w:t>
            </w:r>
          </w:p>
        </w:tc>
      </w:tr>
      <w:tr>
        <w:trPr>
          <w:trHeight w:val="30" w:hRule="atLeast"/>
        </w:trPr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гуманитарное или по специальностям политология или социология или государственное и местное управление или юриспруденция или регионоведение или демография или экономика. </w:t>
            </w:r>
          </w:p>
        </w:tc>
      </w:tr>
      <w:tr>
        <w:trPr>
          <w:trHeight w:val="30" w:hRule="atLeast"/>
        </w:trPr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будущее», нормативных правовых актов Республики Казахстан в сфере стратегического планирования, в сфере оказания государственных услуг. </w:t>
            </w:r>
          </w:p>
        </w:tc>
      </w:tr>
      <w:tr>
        <w:trPr>
          <w:trHeight w:val="30" w:hRule="atLeast"/>
        </w:trPr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руководство и координация работы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своевременной разработки и контроля исполнения стратегического, операционного планов;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исполнения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взаимодействия с государственными и организациями;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достижению целей и задач, показателей прямых результатов по итогам проведения мониторинга стратегического и операционного планов;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и оценки качества государственных услуг, оказываемых Агентством Республики Казахстан по делам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нормативных правовых и правовых актов, регламентирующих оказание государственных услуг.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Главный эксперт управления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планирования и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государственных услуг Административного департамента,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категория С-4, 1 единица, № 3-3-1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8"/>
        <w:gridCol w:w="10412"/>
      </w:tblGrid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политология или социология или государственное и местное управление или юриспруденция или регионоведение или экономика.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 и подзаконных нормативных правовых актов Республики Казахстан в сфере стратегического планирования, в сфере оказания государственных услуг..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стратегического, операционного планов;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государственными органами и организациями по вопросам, входящим в компетенцию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достижению целей и задач, показателей прямых результатов по итогам проведения мониторинга стратегического и операционного планов;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оказываемых государственных услуг, оказываемых Агентством Республики Казахстан по делам религий.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Эксперт управления стратегического планирования и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государственных услуг Административного департамента,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С-5, 1 единица, № 3-4-1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3"/>
        <w:gridCol w:w="10197"/>
      </w:tblGrid>
      <w:tr>
        <w:trPr>
          <w:trHeight w:val="3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</w:t>
            </w:r>
          </w:p>
        </w:tc>
      </w:tr>
      <w:tr>
        <w:trPr>
          <w:trHeight w:val="3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политология или социология или государственное и местное управление или юриспруденция или регионоведение или история или экономика.</w:t>
            </w:r>
          </w:p>
        </w:tc>
      </w:tr>
      <w:tr>
        <w:trPr>
          <w:trHeight w:val="3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будущее», подзаконных нормативных правовых актов Республики Казахстан в сфере стратегического планирования, в сфере оказания государственных услуг.</w:t>
            </w:r>
          </w:p>
        </w:tc>
      </w:tr>
      <w:tr>
        <w:trPr>
          <w:trHeight w:val="3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стратегического, операционного планов;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государственными органами и организациями по вопросам, входящим в компетенцию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и оценки качества государственных услуг, оказываемых Агентством Республики Казахстан по делам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в управлении.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Руководитель управления документационного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и развития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Административного департамента,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категория С-3, 1 единица, № 3-2-2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7"/>
        <w:gridCol w:w="10243"/>
      </w:tblGrid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специальностям архивоведение, документоведение и документационное обеспечение или юриспруденция или информационные системы или автоматизация и управление или гуманитарное или по специальностям образования.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Национальном архивном фонде и архивах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электронном документе и электронной цифровой подписи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21 декабря 2011 года № 1570 «Об утверждении Типовых правил документирования и управления документацией в государственных и негосударственных организациях»,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будущее», и подзаконных нормативных правовых актов Республики Казахстан в сфере документационного обеспечения.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координация работы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исполнения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делопроизводства, обеспечение развития системы электронного документооборота;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архивного хранения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соблюдением исполнительской дисциплины;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и качественного предоставления отчетов по вопросам, входящим в компетенцию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внедрению и применению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реализации государственной языковой политики.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участие в разработке правовых актов и методических пособий по вопросам документирования.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Главный эксперт управления документационного обеспечения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развития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Административного департамента,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категория С-4, 1 единица, № 3-3-2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2"/>
        <w:gridCol w:w="10268"/>
      </w:tblGrid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специальностям архивоведение, документоведение и документационное обеспечение или юриспруденция или информационные системы или автоматизация и управление или государственное и местное управление.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Национальном архивном фонде и архивах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электронном документе и электронной цифровой подписи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декабря 2011 года № 1570 «Об утверждении Типовых правил документирования и управления документацией в государственных и негосударственных организациях» и подзаконных нормативных правовых актов Республики Казахстан в сфере документационного обеспечения.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ведение делопроизводства в Агентстве Республики Казахстан по делам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учета и анализа состояния документооборота, соблюдения структурными подразделениями требований к делопроизводству;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 исполнительской дисциплины, подготовка отчетов по исполнительской дисциплине, по обращениям юридических и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контроль и снятие с контроля исполненных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архивного хранения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языковой политики в делопроизводстве;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участие в разработке правовых актов и методических пособий по вопросам документирования.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Главный эксперт управления документационного обеспечения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развития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Административного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(IT-специалист), категория С-4, 1 единица, № 3-3-3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7"/>
        <w:gridCol w:w="10233"/>
      </w:tblGrid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специальностям архивоведение, документоведение и документационное обеспечение или юриспруденция или информационные системы или автоматизация и управление или вычислительная техника и программное обеспечение или экономика.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Национальном архивном фонде и архивах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электронном документе и электронной цифровой подписи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правил документирования и управления документацией в государственных и негосударственных 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подзаконных нормативных правовых актов Республики Казахстан в сфере документационного обеспечения.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внедрению и применению информационных систем в работе с документами и управлением документацией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исполнения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мероприятий по автоматизации функций (процессов) Агентства Республики Казахстан по делам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по интеграции ведомственных информационных систем с компонентами «электронного правительства» и/или информационными системами других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Интранет-портала государственных органов в Агентстве Республики Казахстан по делам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оценке эффективности деятельности по направлению «Применение информационных технологий».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Руководитель управления финансов и государственных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Административного департамента,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категория С-3, 1 единица, № 3-2-3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5"/>
        <w:gridCol w:w="10205"/>
      </w:tblGrid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специальностям экономика или учет и аудит или финансы.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285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 и подзаконных нормативных правовых актов Республики Казахстан в сфере бюджетных отношений,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координация работы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исполнения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формированию и уточнению бюджета, бухгалтерского учета и исполнения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организацией и проведением государственных закупок;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исполнения планов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своевременным предоставлением отчетности в уполномоченный орган по исполнению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правовых актов Агентства Республики Казахстан по делам религий в пределах компетенции управления и внесение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разработке стратегического и операционного планов. 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Главный эксперт управления финансов и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Административного департамента,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категория С-4, 1 единица, № 3-3-4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7"/>
        <w:gridCol w:w="10193"/>
      </w:tblGrid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специальностям экономика или учет и аудит или финансы.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Министерстве юстиции Республики Казахстан за № 5084.</w:t>
            </w:r>
          </w:p>
        </w:tc>
      </w:tr>
      <w:tr>
        <w:trPr>
          <w:trHeight w:val="45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 и подзаконных нормативных правовых актов Республики Казахстан в сфере исполнения бюджета, ведения бухгалтерского учета, бюджетного учета и бюджетной отчетности. 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бухгалтерского учета, осуществление бухгалтерского учета и исполнения бюджета, представительских затрат;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мониторинг бухгалтерского баланса;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штатного расписания;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правильностью, своевременностью и достоверностью отражения на счетах бухгалтерского учета осуществляемых хозяйственных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перемещением и выбытием основных средств и товарно-материальных ценностей;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начисление заработной платы, налогов и других обязательных отчислений;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движением денежных средств по счетам (бюджетный, депозитный, валютный), наличных денежных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сдача статистической отчетности по освоению бюджетных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составления мемориальных ордеров, составление, свод и сдача бухгалтерских отчетов по исполнению плана финансирования и об исполнении бюджетных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правовых актов Агентства Республики Казахстан по делам религий в пределах компетенции управления.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Главный эксперт управления финансов и государственных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Административного департамента,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категория С-4, 1 единица, № 3-3-5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2"/>
        <w:gridCol w:w="10198"/>
      </w:tblGrid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специальностям юриспруденция или экономика или учет и аудит или финансы.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Профессиональная компетентность 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 государственных закупок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подзаконных нормативных правовых актов Республики Казахстан, регулирующих сферу проведения государственных закупок.</w:t>
            </w:r>
          </w:p>
        </w:tc>
      </w:tr>
      <w:tr>
        <w:trPr>
          <w:trHeight w:val="1695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Составление, исполнение и внесение изменений в план государственных закупок на соответствующий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закупок товаров, работ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заключения и регистрации договоров с поставщиками товаров, работ и услуг по государственным закупкам;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 уполномоченный орган установленных отчетов по государственным закупкам;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соблюдения законодательства о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государственных закупок;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выполнения заказа поставщиками;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представления поставщиками актов оказанных работ,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по соблюдению сроков исполнения заключенных Агентством Республики Казахстан по делам религий договоров о государственных закупках и своевременное внесение предложений по итогам данного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правовых актов Агентства Республики Казахстан по делам религий в пределах компетенции управления и внесение предложений.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финансов и государственных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Административного департамента,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С-4, 1 единица, № 3-3-6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1"/>
        <w:gridCol w:w="10219"/>
      </w:tblGrid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специальностям экономика или учет и аудит или финансы.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27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исполнения бюджета и его кассовое 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подзаконных нормативных правовых актов Республики Казахстан в сфере экономического и бюджетного планирования, исполнения бюджета, бюджетного учета и бюджетной отчетности.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уточнение бюджета, составление бюджетной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формировании бюджетных заявок подведомственных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Планов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Планов финансирования подведомственных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установленные сроки ежемесячных отчетов по освоению бюджетных средств в уполномоченный орган;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на предмет обоснованности представляемых смет расходов на проведение международных и республиканских мероприятий по соответствующим бюджетным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правовых актов Агентства Республики Казахстан по делам религий в пределах компетенции управления и внесение предложений.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Директор Департамента межконфессиональных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С-1, 1 единица, № 4-1-1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10253"/>
      </w:tblGrid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правовым специальностям или по специальностям политология или социология или государственное и местное управление или регионоведение.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 и подзаконных нормативных правовых актов Республики Казахстан в сфере религиозной деятельности. 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общего руководства, координации и организации работы Департамента;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разъяснительной работы по вопросам, относящимся к компетенции Департамента;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изучения деятельности религиозных объединений, миссионеров, духовных организаций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совета по связям с религиозными объединениями при Правительстве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 своевременным исполнением нормативных правовых актов, правовых актов, а также поручений и протокольных решений,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оказания государственных услуг в пределах компетенции Агентства Республики Казахстан по делам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мониторинга нормативных правовых и правовых актов в пределах компетенции Департамента и внесение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и проведения мероприятий, по вопросам, относящимся к компетенции Департамента;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составления протоколов об административных правонарушениях в сфере религиозной деятельности, в пределах компетенции Агентства Республики Казахстан по делам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технической документации для проведения государственных закупок, заключения актов выполненных работ, мониторинга выполняемых (выполненных) работ,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необходимых меры по исполнению заключенных договоров о государственных закупках, а также принятие необходимых мер при не исполнении поставщиком заключенных договоров о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рассмотрения обращений физических и юридических лиц в рамках компетенции Департамента;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Департамента внесение предложений по запрещению деятельности физических и юридических лиц, нарушающих законодательство Республики Казахстан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взаимодействия с государственными органами и иными организациями в рамках компетенции Департамента.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Руководитель управления по связям с исламскими религиозными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объединениями Департамента межконфессиональных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категория С-3, 1 единица, № 4-2-1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10253"/>
      </w:tblGrid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юриспруденция или политология или социология или регионоведение.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Министерстве юстиции Республики Казахстан за № 5084.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 и подзаконных нормативных правовых актов Республики Казахстан в сфере религиозной деятельности.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организация работы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религиозными объединениями, духовными (религиозными) организациями образования по исламской конфессии;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разъяснительной работы по вопросам, относящимся к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деятельности религиозных объединений, миссионеров, духовных организаций образования по исламской конфессии;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совета по связям с религиозными объединениями при Правительстве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своевременным исполнением нормативных правовых актов, правовых актов, а также поручений и протокольных решений, планов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разработка и участие в разработке нормативных правовых актов, правовых актов и методических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нормативных правовых и правовых актов в пределах компетенции управления и внесение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оказания государственных услуг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жалоб и обращений юридических и физических лиц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мероприятий, по вопросам, относящимся к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составления протоколов об административных правонарушениях в сфере религиозной деятельности,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технической документации для проведения государственных закупок, заключения актов выполненных работ, мониторинга выполняемых (выполненных) работ, услуг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необходимых мер по исполнению заключенных договоров о государственных закупках, а также принятие необходимых мер при не исполнении поставщиком заключенных договоров о государственных закупках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внесение предложений по запрещению деятельности физических и юридических лиц, нарушающих законодательство Республики Казахстан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 государственными органами и иными организациями в рамках компетенции управления. 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по связям с исламскими религиозными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объединениями Департамента межконфессиональных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категория С-4, 3 единицы, №№ 4-3-1, 4-3-2, 4-3-3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10253"/>
      </w:tblGrid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юриспруденция или политология или социология или регионоведение.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 и подзаконных нормативных правовых актов Республики Казахстан, регулирующих отношения в сфере религиозной деятельности.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деятельности религиозных объединений, миссионеров, духовных организаций образования исламской конфессии;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 и протокольных решений,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по деятельности совета по связям с религиозными объединениями при Правительстве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разработка и участие в разработке нормативных правовых актов, правовых актов и методических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нормативных правовых и правовых актов в пределах компетенции управления и внесение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оказания государственных услуг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жалоб и обращений физических и юридических лиц в рамках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мероприятий, по вопросам, относящимся к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подготовка технической документации для проведения государственных закупок;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принятие необходимых мер по исполнению заключенных договоров о государственных закупках, а также принятие необходимых мер при не исполнении поставщиком заключенных договоров о государственных закупках.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Эксперт управления по связям с исламскими религиозными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объединениями Департамента межконфессиональных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категория С-5, 2 единицы, №№ 4-4-1, 4-4-2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10253"/>
      </w:tblGrid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юриспруденция или политология или социология или регионоведение.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1275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 и подзаконных нормативных правовых актов Республики Казахстан в сфере религиозной деятельности.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взаимодействия с религиозными объединениями, миссионерами, духовными организациями образования по исламской конфессии;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 и протокольных решений,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жалоб и обращений физических и юридических лиц, а также писем и документов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мероприятий, по вопросам, относящимся к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управления.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Руководитель управления по связям с христианскими и другими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религиозными объединениями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Департамента межконфессиональных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категория С-3, 1 единица, № 4-2-2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10253"/>
      </w:tblGrid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юриспруденция или политология или социология или регионоведение.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 и подзаконных нормативных правовых актов Республики Казахстан в сфере религиозной деятельности.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организация работы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взаимодействия с религиозными объединениями, духовными (религиозными) организациями образования христианских и других конфессий (за исключением исламской);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контроля за своевременным исполнением нормативных правовых актов, правовых актов, а также поручений и протокольных решений, планов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разъяснительной работы по вопросам, относящимся к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деятельности религиозных объединений, миссионеров, духовных организаций образования христианских и других конфессий (за исключением исламской);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совета по связям с религиозными объединениями при Правительстве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разработка и участие в разработке нормативных правовых актов, правовых актов и методических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нормативных правовых и правовых актов в пределах компетенции управления и внесение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оказания государственных услуг в пределах компетенции управления; обеспечение организации и проведения мероприятий по вопросам, относящимся к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составления протоколов об административных правонарушениях в сфере религиозной деятельности,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обеспечение подготовки технической документации для проведения государственных закупок, заключения актов выполненных работ, мониторинга выполняемых (выполненных) работ,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принятие необходимых мер по исполнению заключенных договоров о государственных закупках, а также принятие необходимых мер при не исполнении поставщиком заключенных договоров о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рассмотрения обращений физических и юридических лиц по вопросам, относящимся к компетенции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управления внесение предложений по запрещению деятельности физических и юридических лиц, нарушающих законодательство Республики Казахстан в сфере религиозной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государственными органами и иными организациями в рамках компетенции управления.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эксперт управления по связям с христианскими и другими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религиозными объединениями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Департамента межконфессиональных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категория С-4, 2 единицы, № 4-3-4, 4-3-5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10253"/>
      </w:tblGrid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юриспруденция или политология или социология или регионоведение.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 и подзаконных нормативных правовых актов Республики Казахстан в сфере религиозной деятельности.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религиозными объединениями, духовными (религиозными) организациями образования христианских и других конфессий (за исключением исламской);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деятельности религиозных объединений, миссионеров, духовных организаций образования христианских и других конфессий (за исключением исламской);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по деятельности совета по связям с религиозными объединениями при Правительстве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разработка и участие в разработке нормативных правовых актов, правовых актов и методических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нормативных правовых и правовых актов в пределах компетенции управления и внесение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государственных услуг в пределах компетенции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 и протокольных решений, планов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жалоб и обращений физических и юридических лиц в рамках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проведение мероприятий, по вопросам, относящимся к компетенции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подготовка технической документации для проведения государственных закупок;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управления принятие необходимых мер по исполнению заключенных договоров о государственных закупках, а также принятие необходимых мер при не исполнении поставщиком заключенных договоров о государственных закупках. 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Эксперт управления по связям с христианскими и другими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религиозными объединениями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межконфессиональных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категория С-5, 2 единицы, №№ 4-4-3, 4-4-4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10253"/>
      </w:tblGrid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юриспруденция или политология или социология или регионоведение.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285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 и подзаконных нормативных правовых актов Республики Казахстан в сфере религиозной деятельности.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религиозными объединениями, духовными (религиозными) организациями образования христианских и других конфессий (за исключением исламской);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 и протокольных решений,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деятельности религиозных объединений, миссионеров, духовных организаций образования христианских и других конфессий (за исключением исламской);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нормативных правовых и правовых актов в пределах компетенции управления и внесение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жалоб и обращений физических и юридических лиц в рамках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мероприятий, по вопросам, относящимся к компетенции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управления.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Руководитель управления религиоведческой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Департамента межконфессиональных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категория С-3, 1 единица, № 4-2-3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10253"/>
      </w:tblGrid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юриспруденция или политология или социология или регионоведение.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 и подзаконных нормативных правовых актов Республики Казахстан в сфере религиозной деятельности.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руководство, координация и организация работы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исполнения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религиоведческой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качеством проведения религиоведческой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формирования данных о результатах религиоведческой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и проведения мероприятий по вопросам, относящимся к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разработка и участие в разработке нормативных правовых актов, правовых актов и методических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управления обеспечение ведения мониторинга нормативных правовых и правовых актов;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обеспечение подготовки технической документации для проведения государственных закупок, заключения актов выполненных работ, мониторинга выполняемых (выполненных) работа (услуг);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принимает необходимые меры по исполнению заключенных договоров о государственных закупках, а также принятие необходимых мер при не исполнении погставщиком заключенных договоров о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взаимодействия с государственными органами и организациями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обращений физических и юридических лиц в пределах компетенции управления.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Главный эксперт управления религиоведческой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Департамента межконфессиональных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категория С-4, 1 единица, № 4-3-6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10253"/>
      </w:tblGrid>
      <w:tr>
        <w:trPr>
          <w:trHeight w:val="555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юриспруденция или политология или социология или регионоведение.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 и подзаконных нормативных правовых актов Республики Казахстан в сфере религиозной деятельности.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религиоведческой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данных о результатах религиоведческой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разработка и участие в разработке нормативных правовых актов, правовых актов и методических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мероприятий, по вопросам, относящимся к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мониторинга нормативных правовых и правовых актов в пределах компетенции управления и внесение предложений;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управления подготовка технической документации для проведения государственных закупок;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принимает необходимые меры по исполнению заключенных договоров о государственных закупках, а также принятие необходимых мер при не исполнении поставщиком заключенных договоров о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взаимодействия с государственными органами и организациями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обращений физических и юридических лиц в пределах компетенции управления.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Эксперт управления религиоведческой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Департамента межконфессиональных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категория С-5, 2 единицы, №№ 4-4-5, 4-4-6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10253"/>
      </w:tblGrid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юриспруденция или политология или социология или регионоведение.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 и подзаконных нормативных правовых актов Республики Казахстан, регулирующих отношения в сфере религиозной деятельности.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религиоведческой экспертизы;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приказов и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разработка и участие в разработке нормативных правовых актов, правовых актов и методических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обращений физических и юридических лиц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взаимодействия с государственными органами и организациями в пределах компетенции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в управлении.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Департамент анализа и информационной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Директор Департамента анализа и информационной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категория С-1, 1 единица, № 5-1-1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10280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юриспруденция или политология или социология или государственное и местное управление или связь с общественостью или журналистика или регионоведение или международные отношения.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и подзаконных нормативных правовых актов Республики Казахстан в сфере религиозной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будущее». 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общего руководства, координации и организации работы Департамента;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 своевременным исполнением нормативных правовых актов, правовых актов, а также поручений и протокольных решений,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анализа и мониторинга религиозной ситуации;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подготовки отчетов, докладов и информаций по аналитическим, социологическим исследованиям и опросам, выработка методических рекомендаций;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координации деятельности местных исполнительных органов областей, городов республиканского значения и столицы по вопросам религиозной деятельности и взаимодействия с религиозными объединениями в рамках компетенции Департамента;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координации работы по взаимодействию с советами по связям с религиозными объединениями при местных исполнительных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информационной работы по вопросам освещения государственной политики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медиа - плана информационной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координации по взаимодействию с международными организациями и уполномоченными органами иностранных государств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структурных подразделений по вопросам, относящимся к компетенции Департамента;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и проведения мероприятий, по вопросам, относящимся к компетенции Департамента;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мониторинга нормативных правовых и правовых актов в пределах компетенции Департамента и внесение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технической документации для проведения государственных закупок, заключения актов выполненных работ, мониторинга выполняемых (выполненных) работ (услуг);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необходимых меры по исполнению заключенных договоров о государственных закупках, а также принятие необходимых мер при не исполнении поставщиком заключенных договоров о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рассмотрения обращений физических и юридических лиц в рамках компетенции Департамента;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взаимодействия с государственными органами и иными организациями в рамках компетенции Департамента.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Руководитель управления анализа и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Департамента анализа и информационной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категория С-3, 1 единица, № 5-2-1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5"/>
        <w:gridCol w:w="10265"/>
      </w:tblGrid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политология или социология или государственное и местное управление или юриспруденция или регионоведение или по специальностям образования.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подзаконных нормативных правовых актов Республики Казахстан в сфере религиозной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будущее».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руководство и организация работы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анализа и мониторинга религиозной ситуации;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подготовки отчетов, докладов и информаций по аналитическим, социологическим исследованиям и опросам, выработка методических рекомендаций;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разработка и участие в разработке нормативных правовых актов, правовых актов и методических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обращений физических и юридических лиц в пределах компетенции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взаимодействия с государственными органами и иными организациями в рамках компетенции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мониторинга нормативных правовых и правовых актов в пределах компетенции управления и внесение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технической документации для проведения государственных закупок, заключения актов выполненных работ, мониторинга выполняемых (выполненных) работ (услуг);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принятие необходимых мер по исполнению заключенных договоров о государственных закупках, а также принятие необходимых мер при не исполнении поставщиком заключенных договоров о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своевременного исполнения нормативных правовых актов, правовых актов, а также поручений, протокольных решений и планов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и проведения конференций, форумов, семинаров, круглых столов и других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координации деятельности по взаимодействию с Консультативно-экспертным советом по изучению религиозной ситуации.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Главный эксперт управления анализа и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Департамента анализа и информационной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категория С-4, 2 единиц, №№ 5-3-1, 5-3-2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7"/>
        <w:gridCol w:w="10603"/>
      </w:tblGrid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политология или социология или государственное и местное управление или юриспруденция или регионоведение или история.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подзаконных нормативных правовых актов Республики Казахстан в сфере религиозной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будущее». 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и мониторинга религиозной ситуации;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отчетов, докладов и информаций по аналитическим, социологическим исследованиям и опросам, выработка методических рекомендаций;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разработка и участие в разработке нормативных правовых актов, правовых актов и методических документов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обращений физических и юридических лиц в пределах компетенции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 государственными органами и иными организациями в рамках компетенции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технической документации для проведения государственных закупок, заключения актов выполненных работ, мониторинга выполняемых (выполненных) работ (услуг);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принятие необходимых мер по исполнению заключенных договоров о государственных закупках, а также принятие необходимых мер при не исполнении поставщиком заключенных договоров о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исполнение нормативных правовых актов, правовых актов, а также поручений, протокольных решений и планов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и проведении конференций, форумов, семинаров, круглых столов и других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по взаимодействию с Консультативно-экспертным советом по изучению религиозной ситуации.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Эксперт управления анализа и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Департамента анализа и информационной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категория С-5, 2 единицы, №№ 5-4-1, 5-4-2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7"/>
        <w:gridCol w:w="10603"/>
      </w:tblGrid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политология или социология или государственное и местное управление или юриспруденция или регионоведение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и подзаконных нормативных правовых актов Республики Казахстан, регулирующих отношения в сфере религиозной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будущее».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отчетов и информаций по аналитическим, социологическим исследованиям и опросам, выработка методических рекомендаций;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разработка и участие в разработке нормативных правовых актов, правовых актов и методических документов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обращений физических и юридических лиц в пределах компетенции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взаимодействия с государственными органами и иными организациями в рамках компетенции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нормативных правовых и правовых актов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исполнение нормативных правовых актов, правовых актов, а также поручений, протокольных решений и планов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и проведении конференций, форумов, семинаров, круглых столов и других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в управлении.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Руководитель управления координации региональной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Департамента анализа и информационной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С-, 1 единица, № 5-2-2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5"/>
        <w:gridCol w:w="10265"/>
      </w:tblGrid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юриспруденция или политология или социология или государственное и местное управление или регионоведение.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подзаконных нормативных правовых актов Республики Казахстан в сфере религиозной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будущее». 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Функциональные обязанности </w:t>
            </w:r>
          </w:p>
        </w:tc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руководство и организация работы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контроля за своевременным исполнением нормативных правовых актов, правовых актов, а также поручений и протокольных решений, планов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координации деятельности местных исполнительных органов областей, городов республиканского значения и столицы по вопросам религиозной деятельности и взаимодействия с религиозными объединениями;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координации работы по взаимодействию с Советами по связям с религиозными объединениями при местных исполнительных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управления обеспечение разработки нормативных правовых актов, правовых актов и методических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методического руководства деятельности местными исполнительными органами областей, городов республиканского значения и столицы городов республиканского значения и столицы по вопросам религиозной деятельности и взаимодействия с религиозными объединениями;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мониторинга государственных услуг в сфере религиозной деятельности, оказываемых местными исполнительными органами областей, городов республиканского значения и столицы городов республиканского значения и столицы по вопросам религиозной деятельности и взаимодействия с религиозными объединениями;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совершенствованию работы во взаимодействии с местными исполнительными органами областей, городов республиканского значения и столицы городов республиканского значения и столицы по вопросам религиозной деятельности и взаимодействия с религиозными объединениями;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мониторинга нормативных правовых и правовых актов в пределах компетенции управления и внесение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обеспечение подготовки технической документации для проведения государственных закупок, заключения актов выполненных работ, мониторинга выполняемых (выполненных) работ (услуг);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принятие необходимых мер по исполнению заключенных договоров о государственных закупках, а также принятие необходимых мер при не исполнении поставщиком заключенных договоров о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обращений физических и юридических лиц в пределах компетенции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государственными органами и иными организациями в рамках компетенции управления.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Главный эксперт управления координации региональной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Департамента анализа и информационной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категория С-4, 2 единицы, №№ 5-3-3, 5-3-4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10406"/>
      </w:tblGrid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политология или социология или государственное и местное управление или юриспруденция или регионоведение или история.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подзаконных нормативных правовых актов Республики Казахстан в сфере религиозной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будущее». 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местными исполнительными органами областей, городов республиканского значения и столицы по вопросам религиозной деятельности и взаимодействия с религиозными объединениями;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 и протокольных решений,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советами по связям с религиозными объединениями при местных исполнительных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участие в разработке нормативных правовых актов, правовых актов и методических документов в сфере религиозной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государственных услуг в сфере религиозной деятельности, оказываемых местными исполнительными органами областей, городов республиканского значения и столицы;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методического обеспечения деятельности местных исполнительных органов областей, городов республиканского значения и столицы по вопросам религиозной деятельности и взаимодействия с религиозными объединениями;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обеспечение подготовки технической документации для проведения государственных закупок, заключения актов выполненных работ, мониторинга выполняемых (выполненных) работ (услуг);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принятие необходимых мер по исполнению заключенных договоров о государственных закупках, а также принятие необходимых мер при неисполнении поставщиком заключенных договоров о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 государственными органами и иными организациями в рамках компетенции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обращений физических и юридических лиц в пределах компетенции управления. 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Руководитель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 связям с общественностью и средствами массовой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информации – пресс-секретарь Департамента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информационной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категория С-3, 1 единица, № 5-2-3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4"/>
        <w:gridCol w:w="10266"/>
      </w:tblGrid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журналистика или связь с общественностью или государственное и местное управление или политология или социология или филология.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средствах массовой 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подзаконных нормативных правовых актов Республики Казахстан в сфере религиозной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будущее». 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и организация работы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исполнения нормативных правовых актов, правовых актов, а также поручений, протокольных решений и планов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обеспечение взаимодействия с государственными органами и иными организациями, в том числе со средствами 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информационно–аналитических материалов и публикаций;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сбора материалов и издание журнала «Мемлекет және дін»;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контроля за наполнением информационными материалами веб-сайта Агентства Республики Казахстан по делам религий;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информационной работы по вопросам освещения государственной политики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медиа-плана информационной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обеспечение подготовки и проведения круглых столов, семинаров, конференций и других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накопления видеоматериалов по религиозной тематике;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мониторинга средств массовой информации и выявление материалов деструктивного характера;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работы с советом по взаимодействию с неправительственными организациями;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нормативных правовых и правовых актов в пределах компетенции управления и внесение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обеспечение подготовки технической документации для проведения государственных закупок, заключения актов выполненных работ, мониторинга выполняемых (выполненных) работ (услуг);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принимает необходимые меры по исполнению заключенных договоров о государственных закупках, а также принятие необходимых мер при не исполнении поставщиком заключенных договоров о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обращений физических и юридических лиц в пределах компетенции управления.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Главный эксперт управления по связям с общественностью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средствами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Департамента анализа и информационной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категория С-4, 3 единицы, №№ 5-3-5, 5-3-6, 5-3-7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10253"/>
      </w:tblGrid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журналистика или связь с общественностью или политология или социология или филология.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средствах массовой 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подзаконных нормативных правовых актов Республики Казахстан в сфере религиозной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управления взаимодействие с государственными органами и иными организациями, в том числе со средствами массовой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информационной работы по вопросам освещения государственной политики в сфере религиозной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и проведения круглых столов, семинаров, конференций и других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накопление видеоматериалов по религиозной тематике;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информационными материалами веб-сайта Агентства Республики Казахстан по делам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материалов и издание журнала «Мемлекет және дін»;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средств массовой информации и выявление материалов деструктивного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нормативных правовых и правовых актов в пределах компетенции управления и внесение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подготовка технической документации для проведения государственных закупок;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принимает необходимые меры по исполнению заключенных договоров о государственных закупках, а также принятие необходимых мер при не исполнении поставщиком заключенных договоров о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обращений физических и юридических лиц в рамках компетенции управления.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Эксперт управления по связям с общественностью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средствами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Департамента анализа и информационной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категория С-5, 1 единица, № 5-4-3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10253"/>
      </w:tblGrid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гуманитарное или по специальностям журналистика или связь с общественностью или политология или социология или филология.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и подзаконных нормативных правовых актов Республики Казахстан в сфере религиозной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будущее».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управления взаимодействие с государственными органами и иными организациями, в том числе со средствами массовой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журнала «Мемлекет және дін»;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 материалов и публикаций в средствах 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отчетов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средств 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работы с советом по взаимодействию с неправительственными организациями;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обращений физических и юридических лиц в рамках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в управлении.</w:t>
            </w:r>
          </w:p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Руководитель управления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Департамента анализа и информационной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категория С-3, 1 единица, № 5-2-4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6"/>
        <w:gridCol w:w="10364"/>
      </w:tblGrid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</w:t>
            </w:r>
          </w:p>
        </w:tc>
      </w:tr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международные отношения или востоковедение или регионоведение или международное право.</w:t>
            </w:r>
          </w:p>
        </w:tc>
      </w:tr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12 августа 2010 года № 1037 «О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 и выполнения достигнутых договоренностей», подзаконные нормативные правовые акты в сфере религиозной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будущее».</w:t>
            </w:r>
          </w:p>
        </w:tc>
      </w:tr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деятельностью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исполнения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координации по взаимодействию с международными организациями и уполномоченными органами иностранных государств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управления взаимодействие с государственными органами и иными организациями;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проектов международных соглашений, меморандумов и договоров в сфере религиозной деятельности, а также координация работы по порядку их заключения, вступления в силу, выполнения, изменения, приостановления, прекращения;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совершенствованию механизмов международного сотрудничества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направления информации в Министерство иностранных дел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анализа международного опыта в сфере религиозной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в подготовке аналитических и иных материалов по вопросам международного сотрудничества в сфере религиозной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управления разработка и участие в разработке нормативных правовых актов, правовых актов;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нормативных правовых и правовых актов в пределах компетенции управления и внесение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обеспечение подготовки технической документации для проведения государственных закупок, заключения актов выполненных работ, мониторинга выполняемых (выполненных) работ (услуг);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принимает необходимые меры по исполнению заключенных договоров о государственных закупках, а также принятие необходимых мер при не исполнении поставщиком заключенных договоров о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обращений физических и юридических лиц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и проведения конференций, совещаний и других мероприятий, по вопросам международного сотрудничества в сфере религиозной деятельности.</w:t>
            </w: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Главный эксперт управления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Департамента анализа и информационной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категория С-4, 1 единица, № 5-3-8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4"/>
        <w:gridCol w:w="10266"/>
      </w:tblGrid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международные отношения или востоковедение или иностранный язык: два иностранных языка или регионоведение или международное право.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12 августа 2010 года № 1037 «О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 и выполнения достигнутых договоренностей», подзаконные нормативные правовые акты в сфере религиозной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будущее». 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управления взаимодействие с государственными органами и иными организациями;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проектов международных соглашений, меморандумов и договоров в сфере религиозной деятельности, а также координация работы по порядку их заключения, вступления в силу, выполнения, изменения, приостановления, прекращения;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совершенствованию механизмов международного сотрудничества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проведения конференций, совещаний и других мероприятий по вопросам международного сотрудничества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обращений физических и юридических лиц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подготовка технической документации для проведения государственных закупок, заключения актов выполненных работ, мониторинга выполняемых (выполненных) работ (услуг);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управления принимает необходимые меры по исполнению заключенных договоров о государственных закупках, а также принятие необходимых мер при не исполнении поставщиком заключенных договоров о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в подготовке аналитических и иных материалов по вопросам международного сотрудничества в сфере религиозной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управления разработка и участие в разработке нормативных правовых актов, правовых актов в сфере религиозной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нормативных правовых и правовых актов в пределах компетенции управления и внесение предложений.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Эксперт управления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Департамента анализа и информационной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категория С-5, 1 единица, № 5-4-4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10350"/>
      </w:tblGrid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75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специальности международные отношения или востоковедение или иностранный язык: два иностранных языка или регионоведение или международное право.</w:t>
            </w:r>
          </w:p>
        </w:tc>
      </w:tr>
      <w:tr>
        <w:trPr>
          <w:trHeight w:val="375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договорах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12 августа 2010 года № 1037 «О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 и выполнения достигнутых договоренностей», подзаконные нормативные правовые акты в сфере религиозной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будущее».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управления взаимодействие с государственными органами и иными организациями;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международных соглашений, меморандумов и договоров в сфере религиозной деятельности, а также координация работы по порядку их заключения, вступления в силу, выполнения, изменения, приостановления, прекращения;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международного опыта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и проведения конференций, совещаний и других мероприятий, по вопросам международного сотрудничества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направления информации в Министерство иностранных дел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в управлении.</w:t>
            </w:r>
          </w:p>
        </w:tc>
      </w:tr>
    </w:tbl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Руководитель Управления внутреннего аудита,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категория С-3, 1 единица, № 6-2-1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10246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по специальностям экономика или учет и аудит или финансы. </w:t>
            </w:r>
          </w:p>
        </w:tc>
      </w:tr>
      <w:tr>
        <w:trPr>
          <w:trHeight w:val="3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 и типовым квалификационным требованиям для работников служб внутреннего контроля,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декабря 2008 года № 648, зарегистрированным в Реестре государственной регистрации нормативных правовых актов за № 5493.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Профессиональность и компетентность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контроле и надзоре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подзаконных нормативных правовых актов Республики Казахстан в сфере государственного финансового контроля,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будущее».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и утверждения Плана контрольных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исполнения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реализации стратегического и операционного планов Агентства Республики Казахстан по делам религий, оценки их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соблюдения бюджетного и иного законодательства Республики Казахстан, контроль за сохранностью и использованием государственного имущества в Агентства Республики Казахстан по делам религий и его подведомственных учреждениях;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порядке, установленном законодательством, осуществление контроля соблюдения законодательства Республики Казахстан о государственных закупках;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выявлению, пресечению и недопущению нарушений при использовании средств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заключения по итогам внутреннего контроля объекту внутреннего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Председателю Агентства Республики Казахстан по делам религий отчета о результатах контроля, а также осуществление контроля за исполнением решений, принятых по итогам результатов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функционирования системы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достоверностью и правильностью ведения учета и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отчетов и информацию по проведенным контрольным мероприятиям и принятым по ним мерам в уполномоченный Правительством Республики Казахстан орган по внутреннему контролю;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обращений физических и юридических лиц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управления.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Руководитель Управления защиты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 информационной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категория С-3, 1 единица, № 7-2-1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5"/>
        <w:gridCol w:w="10435"/>
      </w:tblGrid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15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правовым специальностям или экономика или государственное и местное управление или системы информационной безопасности.</w:t>
            </w:r>
          </w:p>
        </w:tc>
      </w:tr>
      <w:tr>
        <w:trPr>
          <w:trHeight w:val="15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15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секретах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подзаконных нормативных правовых актов Республики Казахстан в сфере защиты государственных секретов и информационной безопасности,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будущее».</w:t>
            </w:r>
          </w:p>
        </w:tc>
      </w:tr>
      <w:tr>
        <w:trPr>
          <w:trHeight w:val="36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исполнения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режимных требований при проведении всех видов секретных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планов и предложений по обеспечению информатизации и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планов по обеспечению режима секретности и мобилизационной 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реализация мероприятий по мобилизационной подготовке и мобилизации;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подготовки материалов по вопросам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планов работы, подготовка необходимой информации, отчетов по вопросам защиты государственных секретов и мобилизационной подготовке;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анализ нарушений режима секретности, проведение служебных расследований по фактам разглашения секретных сведений;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постоянно действующей комиссии по защите государственных секретов;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устойчивого функционирования и развития информационно-коммуникационной инфраструктуры (компьютерной техники, телекоммуникационного оборудования и локально-вычислительных сетей) не противоречащие требованиям политики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инструктажа по соблюдению режима секретности сотрудниками Агентства Республики Казахстан по делам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участие в разработке нормативных правовых актов, правовых актов и методических документов в сфере защиты государственных секретов.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Главный эксперт Управления защиты государственных секретов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и информационной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категория С-4, 1 единица, № 7-3-1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9"/>
        <w:gridCol w:w="10131"/>
      </w:tblGrid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15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правовым специальностям или экономика или государственное и местное управление или системы информационной безопасности.</w:t>
            </w:r>
          </w:p>
        </w:tc>
      </w:tr>
      <w:tr>
        <w:trPr>
          <w:trHeight w:val="15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15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секретах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подзаконных нормативных правовых актов Республики Казахстан в сфере защиты государственных секретов и информационной безопасности,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будущее». </w:t>
            </w:r>
          </w:p>
        </w:tc>
      </w:tr>
      <w:tr>
        <w:trPr>
          <w:trHeight w:val="36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режимных требований при проведении всех видов секретных работ;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поручений, протокольных решений и планов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допуска и доступа лиц к секретным сведениям;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секретного делопроизводства в Агентстве Республики Казахстан по делам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контроль и обработка входящей и исходящей корреспонденции с ограниченным грифом распространения, обеспечение ее сохранности;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ежегодных отчетов о проделанной работе по обеспечению режима секретности.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Руководитель Управления организационно-кадровой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категория С-3, 1 единицы, № 8-2-1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0"/>
        <w:gridCol w:w="10540"/>
      </w:tblGrid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социальные науки, экономика и бизнес или по специальности юриспруденция. 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 и подзаконных нормативных правовых актов Республики Казахстан в сфере государственной службы.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руководство и координация работы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структурных подразделений по исполнению законодательства Республики Казахстан в сфере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работы по разработке положений структурных подразделений, должностных инструкций и квалификационных требований к административным государственным должностям;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исполнения нормативных правовых актов, правовых актов, а также поручений, протокольных решений и планов мероприятий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участие в разработке правовых актов в пределах компетенции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мониторинга правовых актов и выработка предложений по их совершенствованию в пределах компетенции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причин сменяемости кадров, выработка предложений по их устранению;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дисциплинарной, аттестационной, конкурсной и иных комиссий по вопросам управления персоналом;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соблюдения процедур проведения аттестации, конкурсного отбора, продвижения по службе и увольнения государственных служащих, привлечение к дисциплинарной 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соблюдением взятых ограничений, связанных с пребыванием на государственной службе административными государственными служащими;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поощрению и мотивации сотрудников;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обучения, переподготовки и повышения квалификации государственных 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профессиональной адаптации и наставничества;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работы по проведению ежегодной оценки деятельности государственных служащих корпуса «Б» Агентства Республики Казахстан по делам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соблюдением трудовой дисциплины;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конкурсов на замещение вакантных административных государственных должностей и иных мероприятий по укомплектованию кадров;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и качественного предоставления отчетов по вопросам входящим в компетенцию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 и обращений юридических и физических лиц по вопросам трудовых взаимоотношений;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взаимодействия с государственными органами и другими организациями по вопросам, входящим в компетенцию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учета и хранения личных дел и трудовых книжек сотрудников.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Главный эксперт Управления организационно-кадровой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категория С-4, 1 единица, № 8-3-1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3"/>
        <w:gridCol w:w="10477"/>
      </w:tblGrid>
      <w:tr>
        <w:trPr>
          <w:trHeight w:val="45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социальные науки, экономика и бизнес или по специальности юриспруденция.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единая цель, единые интересы, единое будущее» и иные обязательные знания и подзаконных нормативных правовых актов Республики Казахстан в сфере государственной службы.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нормативных правовых актов, правовых актов, а также поручений, протокольных решений и планов мероприятий в пределах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процедур поступления, прохождения и прекращения государственной службы сотрудниками Агентства Республики Казахстан по делам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приказов по вопросам управления персоналом;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планов и графиков предоставления отпусков, обучения, повышения квалификации, оценки эффективности деятельности и аттестации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участие в разработке правовых актов в рамках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обучения, переподготовки и повышения квалификации государственных 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конкурсной, аттестационной, дисциплинарной и иных комиссии по кадровым вопросам;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подготовка и представление установленной статистической и иной отчетности в рамках компетенции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численности кадров Агентства Республики Казахстан по делам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воинского учета военнообязанных и призывников;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информаций, справок, сведений по вопросам управления персоналом;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документов для прохождения обязательной специальной проверки кандидатов, поступающих на государственную службу;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рассмотрение заявлений и обращений юридических и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внесение записей в трудовые книжки и послужные списки работников;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соблюдения трудовой дисциплины;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учет личных дел и трудовых книжек сотрудников;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в управлении, в том числе в информационной системе учета кадров.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Руководитель Управления правового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категория С-3, 1 единица, № 9-2-1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10515"/>
      </w:tblGrid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специальностям юриспруденция.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кодексов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процессуальный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правонарушениях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подзаконных нормативных правовых актов Республики Казахстан в сфере религиозной деятельности, постановлений Правительства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оформления и согласования нормативных правовых 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августа 2006 года № 773,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государственной регистрации нормативных правовых 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2006 года № 778,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правового мониторинга нормативных правовых 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августа 2011 года № 964,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«Казахстан-2050».: новый политический курс состоявшегося государства».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руководство, организация и координация работы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контроля за своевременным исполнением нормативных правовых актов, правовых актов, а также поручений и протокольных решений, планов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в суде, а также в других организациях при рассмотрении правовых вопросов;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ведения мониторинга нормативных правовых и правовых актов;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проектов правовых и нормативных правовых актов, договоров, процессуальных документов, а также других документов юридического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Парламенте Республики Казахстан при прохождении законопроектов, касающихся компетенции Агентства Республики Казахстан по делам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проектов нормативных правовых актов и подготовки других документов правового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и реализации ежегодных мероприятий по пропаганде законодательства Республики Казахстан, организации правового всеобуча;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разъяснений по правовым вопросам;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систематизированного учета и хранения изданных Агентством Республики Казахстан по делам религий нормативных правовых актов;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анализа нормотворческой деятельности и по результатам анализа внесения предложений по ее совершенствованию и устранению выявленных недостатков;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координации своевременного заключения договоров, их соответствия требованиям законодательства, применения экономических мер воздействия при неисполнении и ненадлежащем исполнении обязательств по договорам;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анализа состояния исковой работы, судебной практики и внесения предложений по их устранению и привлечению к ответственности виновных должностных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принятия мер по обжалованию судебного акта во всех судебных инстанциях, а также по обращению в органы прокуратуры с ходатайствами о принесении протестов в порядке надзора;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принятия мер по исполнению вступивших в законную силу судебных актов.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Главный эксперт Управления правового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категория С-4, 2 единицы, №№ 9-3-1, 9-3-2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5"/>
        <w:gridCol w:w="10565"/>
      </w:tblGrid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по специальностям юриспруденция. 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кодексов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процессуальный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правонарушениях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подзаконных нормативных правовых актов Республики Казахстан в сфере религиозной деятельности, постановлений Правительства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оформления и согласования нормативных правовых 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августа 2006 года № 773,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государственной регистрации нормативных правовых 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2006 года № 778,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правового мониторинга нормативных правовых 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августа 2011 года № 964,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новый политический курс состоявшегося государства.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исполнение нормативных правовых актов, правовых актов, а также поручений и протокольных решений, планов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ведения мониторинга нормативных правовых актов, а также мониторинг правовых актов в пределах компетенции управления и внесение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проектов правовых и нормативных правовых актов, договоров, процессуальных документов, а также других документов юридического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нормативных правовых актов и подготовки других документов правового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Парламенте Республики Казахстан при прохождении законопроектов, касающихся компетенции Агентства Республики Казахстан по делам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реализациия ежегодных мероприятий по пропаганде законодательства Республики Казахстан, организации правового всеобуча;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по правовым вопросам;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анализа нормотворческой деятельности и по результатам анализа внесения предложений по ее совершенствованию и устранению выявленных недостатков.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Эксперт Управления правового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категория С-5, 2 единицы, №№ 9-4-1, 9-4-2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7"/>
        <w:gridCol w:w="10483"/>
      </w:tblGrid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по специальностям юриспруденция или международное право.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требованиям к категориям административных государственных должностей,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кодексов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процессуальный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правонарушениях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религиозной деятельности и религиозных объединениях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подзаконных нормативных правовых актов Республики Казахстан в сфере религиозной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оформления и согласования нормативных правовых 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августа 2006 года № 773,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государственной регистрации нормативных правовых 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2006 года № 778,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«Казахстан-2050»: новый политический курс состоявшегося государства.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исполнение нормативных правовых актов, правовых актов, а также поручений и протокольных решений, планов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в суде, а также и иных организациях при рассмотрении правовых вопросов;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проектов правовых и нормативных правовых актов, договоров, процессуальных документов, а также других документов юридического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систематизированного учета и хранения нормативных правовых актов, изданных Агентством Республики Казахстан по делам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координации своевременного заключения договоров, их соответствия требованиям законодательства, внесение предложений по применению мер воздействия при неисполнении и ненадлежащем исполнении обязательств по договорам;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анализа состояния исковой работы, судебной практики и внесения предложений по их устранению и привлечению к ответственности виновных должностных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по своевременному обжалованию судебного акта во всех судебных инстанциях, а также по обращению в органы прокуратуры с ходатайствами о принесении протестов в порядке надзора;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принятию мер в целях исполнения вступивших в законную силу судебных актов;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в управлении.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