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5e05a1" w14:textId="45e05a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квалификационных требований к категориям административных государственных должностей корпуса "Б" Министерства экономики и бюджетного планирования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экономики и бюджетного планирования Республики Казахстан от 7 марта 2014 года № 75. Зарегистрирован в Министерстве юстиции Республики Казахстан 15 марта 2014 года № 9219. Утратил силу приказом Министра национальной экономики Республики Казахстан от 2 октября 2014 года № 74.</w:t>
      </w:r>
    </w:p>
    <w:p>
      <w:pPr>
        <w:spacing w:after="0"/>
        <w:ind w:left="0"/>
        <w:jc w:val="both"/>
      </w:pPr>
      <w:r>
        <w:rPr>
          <w:rFonts w:ascii="Times New Roman"/>
          <w:b w:val="false"/>
          <w:i w:val="false"/>
          <w:color w:val="ff0000"/>
          <w:sz w:val="28"/>
        </w:rPr>
        <w:t xml:space="preserve">
      Сноска. Утратил силу приказом Министра национальной экономики РК от 02.10.2014 </w:t>
      </w:r>
      <w:r>
        <w:rPr>
          <w:rFonts w:ascii="Times New Roman"/>
          <w:b w:val="false"/>
          <w:i w:val="false"/>
          <w:color w:val="ff0000"/>
          <w:sz w:val="28"/>
        </w:rPr>
        <w:t>№ 74</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13 Закона Республики Казахстан от 23 июля 1999 года "О государственной службе", </w:t>
      </w:r>
      <w:r>
        <w:rPr>
          <w:rFonts w:ascii="Times New Roman"/>
          <w:b/>
          <w:i w:val="false"/>
          <w:color w:val="000000"/>
          <w:sz w:val="28"/>
        </w:rPr>
        <w:t>ПРИКАЗЫВАЮ</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квалификационные требования</w:t>
      </w:r>
      <w:r>
        <w:rPr>
          <w:rFonts w:ascii="Times New Roman"/>
          <w:b w:val="false"/>
          <w:i w:val="false"/>
          <w:color w:val="000000"/>
          <w:sz w:val="28"/>
        </w:rPr>
        <w:t xml:space="preserve"> к категориям административных государственных должностей корпуса "Б" Министерства экономики и бюджетного планирования Республики Казахстан.</w:t>
      </w:r>
    </w:p>
    <w:bookmarkEnd w:id="1"/>
    <w:bookmarkStart w:name="z3" w:id="2"/>
    <w:p>
      <w:pPr>
        <w:spacing w:after="0"/>
        <w:ind w:left="0"/>
        <w:jc w:val="both"/>
      </w:pPr>
      <w:r>
        <w:rPr>
          <w:rFonts w:ascii="Times New Roman"/>
          <w:b w:val="false"/>
          <w:i w:val="false"/>
          <w:color w:val="000000"/>
          <w:sz w:val="28"/>
        </w:rPr>
        <w:t>
      2. Департаменту по работе с персоналом и внутреннего развития (Садыкова А.С.) в установленном законодательством порядке обеспечить:</w:t>
      </w:r>
    </w:p>
    <w:bookmarkEnd w:id="2"/>
    <w:bookmarkStart w:name="z38"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39" w:id="4"/>
    <w:p>
      <w:pPr>
        <w:spacing w:after="0"/>
        <w:ind w:left="0"/>
        <w:jc w:val="both"/>
      </w:pPr>
      <w:r>
        <w:rPr>
          <w:rFonts w:ascii="Times New Roman"/>
          <w:b w:val="false"/>
          <w:i w:val="false"/>
          <w:color w:val="000000"/>
          <w:sz w:val="28"/>
        </w:rPr>
        <w:t>
      2) официальное опубликование настоящего приказа в средствах массовой информации;</w:t>
      </w:r>
    </w:p>
    <w:bookmarkEnd w:id="4"/>
    <w:bookmarkStart w:name="z40" w:id="5"/>
    <w:p>
      <w:pPr>
        <w:spacing w:after="0"/>
        <w:ind w:left="0"/>
        <w:jc w:val="both"/>
      </w:pPr>
      <w:r>
        <w:rPr>
          <w:rFonts w:ascii="Times New Roman"/>
          <w:b w:val="false"/>
          <w:i w:val="false"/>
          <w:color w:val="000000"/>
          <w:sz w:val="28"/>
        </w:rPr>
        <w:t>
      3) опубликование настоящего приказа на интернет-ресурсе Министерства экономики и бюджетного планирования Республики Казахстан после официального опубликования в средствах массовой информации;</w:t>
      </w:r>
    </w:p>
    <w:bookmarkEnd w:id="5"/>
    <w:bookmarkStart w:name="z41" w:id="6"/>
    <w:p>
      <w:pPr>
        <w:spacing w:after="0"/>
        <w:ind w:left="0"/>
        <w:jc w:val="both"/>
      </w:pPr>
      <w:r>
        <w:rPr>
          <w:rFonts w:ascii="Times New Roman"/>
          <w:b w:val="false"/>
          <w:i w:val="false"/>
          <w:color w:val="000000"/>
          <w:sz w:val="28"/>
        </w:rPr>
        <w:t>
      4) в срок не превышающий десяти календарных дней направление копии настоящего приказа на бумажном и электронном носителе для официального опубликования в информационно-правовой системе "Әділет".</w:t>
      </w:r>
    </w:p>
    <w:bookmarkEnd w:id="6"/>
    <w:bookmarkStart w:name="z4" w:id="7"/>
    <w:p>
      <w:pPr>
        <w:spacing w:after="0"/>
        <w:ind w:left="0"/>
        <w:jc w:val="both"/>
      </w:pPr>
      <w:r>
        <w:rPr>
          <w:rFonts w:ascii="Times New Roman"/>
          <w:b w:val="false"/>
          <w:i w:val="false"/>
          <w:color w:val="000000"/>
          <w:sz w:val="28"/>
        </w:rPr>
        <w:t>
      3. Контроль за исполнением настоящего приказа возложить на ответственного секретаря Министерства экономики и бюджетного планирования Республики Казахстан Шаженовой Д.М.</w:t>
      </w:r>
    </w:p>
    <w:bookmarkEnd w:id="7"/>
    <w:bookmarkStart w:name="z5" w:id="8"/>
    <w:p>
      <w:pPr>
        <w:spacing w:after="0"/>
        <w:ind w:left="0"/>
        <w:jc w:val="both"/>
      </w:pPr>
      <w:r>
        <w:rPr>
          <w:rFonts w:ascii="Times New Roman"/>
          <w:b w:val="false"/>
          <w:i w:val="false"/>
          <w:color w:val="000000"/>
          <w:sz w:val="28"/>
        </w:rPr>
        <w:t>
      4. Настоящий приказ вводится в действие по истечении двадцати одного дня после дня его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Досаев</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"СОГЛАСОВАНО"</w:t>
      </w:r>
    </w:p>
    <w:p>
      <w:pPr>
        <w:spacing w:after="0"/>
        <w:ind w:left="0"/>
        <w:jc w:val="both"/>
      </w:pPr>
      <w:r>
        <w:rPr>
          <w:rFonts w:ascii="Times New Roman"/>
          <w:b w:val="false"/>
          <w:i w:val="false"/>
          <w:color w:val="000000"/>
          <w:sz w:val="28"/>
        </w:rPr>
        <w:t>
      Председатель Агентства</w:t>
      </w:r>
    </w:p>
    <w:p>
      <w:pPr>
        <w:spacing w:after="0"/>
        <w:ind w:left="0"/>
        <w:jc w:val="both"/>
      </w:pP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
      по делам государственной службы</w:t>
      </w:r>
    </w:p>
    <w:p>
      <w:pPr>
        <w:spacing w:after="0"/>
        <w:ind w:left="0"/>
        <w:jc w:val="both"/>
      </w:pPr>
      <w:r>
        <w:rPr>
          <w:rFonts w:ascii="Times New Roman"/>
          <w:b w:val="false"/>
          <w:i w:val="false"/>
          <w:color w:val="000000"/>
          <w:sz w:val="28"/>
        </w:rPr>
        <w:t>
      _______________ Байменов А.М.</w:t>
      </w:r>
    </w:p>
    <w:p>
      <w:pPr>
        <w:spacing w:after="0"/>
        <w:ind w:left="0"/>
        <w:jc w:val="both"/>
      </w:pPr>
      <w:r>
        <w:rPr>
          <w:rFonts w:ascii="Times New Roman"/>
          <w:b w:val="false"/>
          <w:i w:val="false"/>
          <w:color w:val="000000"/>
          <w:sz w:val="28"/>
        </w:rPr>
        <w:t>
      28 февраля 2014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 экономики и</w:t>
            </w:r>
            <w:r>
              <w:br/>
            </w:r>
            <w:r>
              <w:rPr>
                <w:rFonts w:ascii="Times New Roman"/>
                <w:b w:val="false"/>
                <w:i w:val="false"/>
                <w:color w:val="000000"/>
                <w:sz w:val="20"/>
              </w:rPr>
              <w:t>бюджетного планирования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7 марта 2014 года № 75</w:t>
            </w:r>
          </w:p>
        </w:tc>
      </w:tr>
    </w:tbl>
    <w:bookmarkStart w:name="z7" w:id="9"/>
    <w:p>
      <w:pPr>
        <w:spacing w:after="0"/>
        <w:ind w:left="0"/>
        <w:jc w:val="left"/>
      </w:pPr>
      <w:r>
        <w:rPr>
          <w:rFonts w:ascii="Times New Roman"/>
          <w:b/>
          <w:i w:val="false"/>
          <w:color w:val="000000"/>
        </w:rPr>
        <w:t xml:space="preserve"> Квалификационные требования</w:t>
      </w:r>
      <w:r>
        <w:br/>
      </w:r>
      <w:r>
        <w:rPr>
          <w:rFonts w:ascii="Times New Roman"/>
          <w:b/>
          <w:i w:val="false"/>
          <w:color w:val="000000"/>
        </w:rPr>
        <w:t>к категориям административных государственных должностей</w:t>
      </w:r>
      <w:r>
        <w:br/>
      </w:r>
      <w:r>
        <w:rPr>
          <w:rFonts w:ascii="Times New Roman"/>
          <w:b/>
          <w:i w:val="false"/>
          <w:color w:val="000000"/>
        </w:rPr>
        <w:t>корпуса "Б" Министерства экономики и бюджетного</w:t>
      </w:r>
      <w:r>
        <w:br/>
      </w:r>
      <w:r>
        <w:rPr>
          <w:rFonts w:ascii="Times New Roman"/>
          <w:b/>
          <w:i w:val="false"/>
          <w:color w:val="000000"/>
        </w:rPr>
        <w:t>планирования Республики Казахстан</w:t>
      </w:r>
      <w:r>
        <w:br/>
      </w:r>
      <w:r>
        <w:rPr>
          <w:rFonts w:ascii="Times New Roman"/>
          <w:b/>
          <w:i w:val="false"/>
          <w:color w:val="000000"/>
        </w:rPr>
        <w:t xml:space="preserve"> Секретариат Министра</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1"/>
        <w:gridCol w:w="2052"/>
        <w:gridCol w:w="2809"/>
        <w:gridCol w:w="6978"/>
      </w:tblGrid>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Советник</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w:t>
            </w: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Критерий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образование по специальностям социальные науки, экономика и бизнес и/или право</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Министерстве юстиции Республики Казахстан от 10 января 2008 года № 5084.</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указаний Министра, внесение предложений по вопросам, отнесенным к ведению министерства, анализ и совершенствование структуры министерства, проведение системных исследований в выработке и реализации экономической политики</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1"/>
        <w:gridCol w:w="2052"/>
        <w:gridCol w:w="2809"/>
        <w:gridCol w:w="6978"/>
      </w:tblGrid>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Советник</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w:t>
            </w: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Критерий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образование по специальностям социальные науки, экономика и бизнес и/или право</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Министерстве юстиции Республики Казахстан от 10 января 2008 года № 5084. Умение работать на компьютере.</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указаний Министра, сбор и обобщение аналитических материалов для руководства министерства, организация работы с международными финансовыми и экономическими организациями по вопросам сотрудничества Республики Казахстан в области социально-экономического развития</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1"/>
        <w:gridCol w:w="2052"/>
        <w:gridCol w:w="2809"/>
        <w:gridCol w:w="6978"/>
      </w:tblGrid>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Советник</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w:t>
            </w: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Критерий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образование по специальностям социальные науки, экономика и бизнес и/или право</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Министерстве юстиции Республики Казахстан от 10 января 2008 года № 5084. Умение работать на компьютере.</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Выполнение указаний Министра. Ведение графика и организация работы встреч и совещаний у Министра, обеспечение контроля подготовки структурными подразделениями материалов на коллегию Министерства и других совещаний с участием Министра </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1"/>
        <w:gridCol w:w="2052"/>
        <w:gridCol w:w="2809"/>
        <w:gridCol w:w="6978"/>
      </w:tblGrid>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Помощник</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w:t>
            </w: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образование по специальностям социальные науки, экономика и бизнес и/или право</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Министерстве юстиции Республики Казахстан от 10 января 2008 года № 5084. Умение работать на компьютере.</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отчета Министру о результатах внутреннего контроля и рекомендации по улучшению внутренних процедур, правил, процессов в структурных подразделениях и подведомственных организациях, выполнение иных поручений, получаемых от Министра</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1"/>
        <w:gridCol w:w="2052"/>
        <w:gridCol w:w="2809"/>
        <w:gridCol w:w="6978"/>
      </w:tblGrid>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эксперт</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01-1-5</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Критерий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образование по специальностям социальные науки, экономика и бизнес и/или право</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Министерстве юстиции Республики Казахстан от 10 января 2008 года № 5084. Умение работать на компьютере.</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указаний Министра. Подготовка отчета Министру о результатах внутреннего контроля и рекомендации по улучшению внутренних процедур, правил.</w:t>
            </w:r>
          </w:p>
        </w:tc>
      </w:tr>
    </w:tbl>
    <w:p>
      <w:pPr>
        <w:spacing w:after="0"/>
        <w:ind w:left="0"/>
        <w:jc w:val="left"/>
      </w:pPr>
    </w:p>
    <w:bookmarkStart w:name="z24" w:id="10"/>
    <w:p>
      <w:pPr>
        <w:spacing w:after="0"/>
        <w:ind w:left="0"/>
        <w:jc w:val="left"/>
      </w:pPr>
      <w:r>
        <w:rPr>
          <w:rFonts w:ascii="Times New Roman"/>
          <w:b/>
          <w:i w:val="false"/>
          <w:color w:val="000000"/>
        </w:rPr>
        <w:t xml:space="preserve"> Секретариат Министра по делам экономической интеграции</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1"/>
        <w:gridCol w:w="2050"/>
        <w:gridCol w:w="2806"/>
        <w:gridCol w:w="6983"/>
      </w:tblGrid>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Советник</w:t>
            </w:r>
          </w:p>
        </w:tc>
      </w:tr>
      <w:tr>
        <w:trPr>
          <w:trHeight w:val="30" w:hRule="atLeast"/>
        </w:trPr>
        <w:tc>
          <w:tcPr>
            <w:tcW w:w="4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6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w:t>
            </w:r>
          </w:p>
        </w:tc>
        <w:tc>
          <w:tcPr>
            <w:tcW w:w="6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образование по специальностям социальные науки, экономика и бизнес (экономика, маркетинг, менеджмент, государственное и местное управление) и/или гуманитарные науки (международные отношения) и/или право (юриспруденция, международное право)</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Министерстве юстиции Республики Казахстан от 10 января 2008 года № 5084. Умение работать на компьютере.</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указаний Министра, внесение предложений по вопросам, отнесенным к ведению министерства, анализ и совершенствование структуры министерства, проведение системных исследований в выработке и реализации экономической политики</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1"/>
        <w:gridCol w:w="2050"/>
        <w:gridCol w:w="2806"/>
        <w:gridCol w:w="6983"/>
      </w:tblGrid>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Советник</w:t>
            </w:r>
          </w:p>
        </w:tc>
      </w:tr>
      <w:tr>
        <w:trPr>
          <w:trHeight w:val="30" w:hRule="atLeast"/>
        </w:trPr>
        <w:tc>
          <w:tcPr>
            <w:tcW w:w="4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6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w:t>
            </w:r>
          </w:p>
        </w:tc>
        <w:tc>
          <w:tcPr>
            <w:tcW w:w="6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Критерий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образование по специальностям социальные науки, экономика и бизнес (экономика, маркетинг, менеджмент, государственное и местное управление) и/или гуманитарные науки (международные отношения) и/или право (юриспруденция, международное право)</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Министерстве юстиции Республики Казахстан от 10 января 2008 года № 5084. Умение работать на компьютере.</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Выполнение указаний Министра, сбор и обобщение аналитических материалов для руководства министерства, организация работы с международными финансовыми и экономическими организациями по вопросам сотрудничества Республики Казахстан в области социально-экономического развития </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1"/>
        <w:gridCol w:w="2050"/>
        <w:gridCol w:w="2806"/>
        <w:gridCol w:w="6983"/>
      </w:tblGrid>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Советник</w:t>
            </w:r>
          </w:p>
        </w:tc>
      </w:tr>
      <w:tr>
        <w:trPr>
          <w:trHeight w:val="30" w:hRule="atLeast"/>
        </w:trPr>
        <w:tc>
          <w:tcPr>
            <w:tcW w:w="4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6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w:t>
            </w:r>
          </w:p>
        </w:tc>
        <w:tc>
          <w:tcPr>
            <w:tcW w:w="6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образование по специальностям социальные науки, экономика и бизнес (экономика, маркетинг, менеджмент, государственное и местное управление) и/или гуманитарные науки (международные отношения) и/или право (юриспруденция, международное право)</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Министерстве юстиции Республики Казахстан от 10 января 2008 года № 5084. Умение работать на компьютере.</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указаний Министра. Ведение графика и организация работы встреч и совещаний у Министра, обеспечение контроля подготовки структурными подразделениями материалов на коллегию Министерства и других совещаний с участием Министра</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1"/>
        <w:gridCol w:w="2050"/>
        <w:gridCol w:w="2806"/>
        <w:gridCol w:w="6983"/>
      </w:tblGrid>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Помощник</w:t>
            </w:r>
          </w:p>
        </w:tc>
      </w:tr>
      <w:tr>
        <w:trPr>
          <w:trHeight w:val="30" w:hRule="atLeast"/>
        </w:trPr>
        <w:tc>
          <w:tcPr>
            <w:tcW w:w="4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6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w:t>
            </w:r>
          </w:p>
        </w:tc>
        <w:tc>
          <w:tcPr>
            <w:tcW w:w="6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Критерий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образование по специальностям социальные науки, экономика и бизнес (экономика, маркетинг, менеджмент, государственное и местное управление) и/или гуманитарные науки (международные отношения) и/или право (юриспруденция, международное право)</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Министерстве юстиции Республики Казахстан от 10 января 2008 года № 5084. Умение работать на компьютере.</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отчета Министру о результатах внутреннего контроля и рекомендации по улучшению внутренних процедур, правил, процессов в структурных подразделениях и подведомственных организациях, выполнение иных поручений, получаемых от Министра</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1"/>
        <w:gridCol w:w="2050"/>
        <w:gridCol w:w="2808"/>
        <w:gridCol w:w="6981"/>
      </w:tblGrid>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эксперт</w:t>
            </w:r>
          </w:p>
        </w:tc>
      </w:tr>
      <w:tr>
        <w:trPr>
          <w:trHeight w:val="30" w:hRule="atLeast"/>
        </w:trPr>
        <w:tc>
          <w:tcPr>
            <w:tcW w:w="4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Критерий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образование по специальностям социальные науки, экономика и бизнес (экономика, маркетинг, менеджмент, государственное и местное управление, журналистика) и/или гуманитарные науки (международные отношения, переводческое дело) и/или право (юриспруденция, международное право)</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Министерстве юстиции Республики Казахстан от 10 января 2008 года № 5084. Умение работать на компьютере.</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указаний Министра. Подготовка отчета Министру о результатах внутреннего контроля и рекомендации по улучшению внутренних процедур, правил</w:t>
            </w:r>
          </w:p>
        </w:tc>
      </w:tr>
    </w:tbl>
    <w:p>
      <w:pPr>
        <w:spacing w:after="0"/>
        <w:ind w:left="0"/>
        <w:jc w:val="left"/>
      </w:pPr>
    </w:p>
    <w:bookmarkStart w:name="z9" w:id="11"/>
    <w:p>
      <w:pPr>
        <w:spacing w:after="0"/>
        <w:ind w:left="0"/>
        <w:jc w:val="left"/>
      </w:pPr>
      <w:r>
        <w:rPr>
          <w:rFonts w:ascii="Times New Roman"/>
          <w:b/>
          <w:i w:val="false"/>
          <w:color w:val="000000"/>
        </w:rPr>
        <w:t xml:space="preserve"> Управление внутреннего аудита и оценки</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3"/>
        <w:gridCol w:w="2448"/>
        <w:gridCol w:w="3361"/>
        <w:gridCol w:w="6088"/>
      </w:tblGrid>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w:t>
            </w:r>
          </w:p>
          <w:p>
            <w:pPr>
              <w:spacing w:after="20"/>
              <w:ind w:left="20"/>
              <w:jc w:val="both"/>
            </w:pPr>
            <w:r>
              <w:rPr>
                <w:rFonts w:ascii="Times New Roman"/>
                <w:b w:val="false"/>
                <w:i w:val="false"/>
                <w:color w:val="000000"/>
                <w:sz w:val="20"/>
              </w:rPr>
              <w:t>
Управления внутреннего аудита и оценки</w:t>
            </w:r>
          </w:p>
        </w:tc>
      </w:tr>
      <w:tr>
        <w:trPr>
          <w:trHeight w:val="30" w:hRule="atLeast"/>
        </w:trPr>
        <w:tc>
          <w:tcPr>
            <w:tcW w:w="4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Критерий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образование по специальностям социальные науки, экономика и бизнес (экономика, финансы, маркетинг) и/или право (юриспруденция)</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Министерстве юстиции Республики Казахстан от 10 января 2008 года № 5084. Умение работать на компьютере.</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и общее руководство деятельностью Управления.</w:t>
            </w:r>
          </w:p>
          <w:p>
            <w:pPr>
              <w:spacing w:after="20"/>
              <w:ind w:left="20"/>
              <w:jc w:val="both"/>
            </w:pPr>
            <w:r>
              <w:rPr>
                <w:rFonts w:ascii="Times New Roman"/>
                <w:b w:val="false"/>
                <w:i w:val="false"/>
                <w:color w:val="000000"/>
                <w:sz w:val="20"/>
              </w:rPr>
              <w:t>
Осуществление внутреннего контроля в Министерстве и в подведомственных организациях, осуществление контроля за эффективным и результативным использованием структурными подразделениями Министерства средств, выделяемых в рамках программных документов, проведение проверки соблюдения участниками бюджетного процесса требований законодательства в части достоверности составления и представления финансовой отчетности, ведения бухгалтерского учета, обоснованности и эффективности использования бюджетных средств, осуществление контроля за исполнением постановлений и представлений Счетного комитета Республики Казахстан по контролю за исполнением республиканского бюджета и Комитета финансового контроля Министерства финансов, принятых по итогам результатов контроля Министерства, участие в формировании плана контрольных мероприятий, участие в разработке программы проведения контроля, представление материалов для подготовки отчета Министру о результатах внутреннего контроля и рекомендации по улучшению внутренних процедур, правил, процессов в структурных подразделениях и подведомственных организациях, выполнение иных поручений, получаемых от Министра</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0"/>
        <w:gridCol w:w="1599"/>
        <w:gridCol w:w="2189"/>
        <w:gridCol w:w="8112"/>
      </w:tblGrid>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эксперт</w:t>
            </w:r>
          </w:p>
          <w:p>
            <w:pPr>
              <w:spacing w:after="20"/>
              <w:ind w:left="20"/>
              <w:jc w:val="both"/>
            </w:pPr>
            <w:r>
              <w:rPr>
                <w:rFonts w:ascii="Times New Roman"/>
                <w:b w:val="false"/>
                <w:i w:val="false"/>
                <w:color w:val="000000"/>
                <w:sz w:val="20"/>
              </w:rPr>
              <w:t>
Управления внутреннего аудита и оценки</w:t>
            </w:r>
          </w:p>
        </w:tc>
      </w:tr>
      <w:tr>
        <w:trPr>
          <w:trHeight w:val="30" w:hRule="atLeast"/>
        </w:trPr>
        <w:tc>
          <w:tcPr>
            <w:tcW w:w="4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8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8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10-3</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образование по специальностям социальные науки, экономика и бизнес (экономика, финансы, маркетинг) и/или право (юриспруденция)</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w:t>
            </w:r>
          </w:p>
          <w:p>
            <w:pPr>
              <w:spacing w:after="20"/>
              <w:ind w:left="20"/>
              <w:jc w:val="both"/>
            </w:pPr>
            <w:r>
              <w:rPr>
                <w:rFonts w:ascii="Times New Roman"/>
                <w:b w:val="false"/>
                <w:i w:val="false"/>
                <w:color w:val="000000"/>
                <w:sz w:val="20"/>
              </w:rPr>
              <w:t>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Министерстве юстиции Республики Казахстан от 10 января 2008 года № 5084. Умение работать на компьютере.</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внутреннего контроля в Министерстве и в подведомственных организациях, осуществление контроля за эффективным и результативным использованием структурными подразделениями Министерства средств, выделяемых в рамках программных документов, проведение проверки соблюдения участниками бюджетного процесса требований законодательства в части достоверности составления и представления финансовой отчетности, ведения бухгалтерского учета, обоснованности и эффективности использования бюджетных средств, осуществление контроля за исполнением постановлений и представлений Счетного комитета Республики Казахстан по контролю за исполнением республиканского бюджета и Комитета финансового контроля Министерства финансов, принятых по итогам результатов контроля Министерства, участие в формировании плана контрольных мероприятий, участие в разработке программы проведения контроля, представление материалов для подготовки отчета Министру о результатах внутреннего контроля и рекомендации по улучшению внутренних процедур, правил, процессов в структурных подразделениях и подведомственных организациях, выполняет иные поручения руководителя Управления и руководства Министерства</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7"/>
        <w:gridCol w:w="1616"/>
        <w:gridCol w:w="2217"/>
        <w:gridCol w:w="8210"/>
      </w:tblGrid>
      <w:tr>
        <w:trPr>
          <w:trHeight w:val="30" w:hRule="atLeast"/>
        </w:trPr>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эксперт</w:t>
            </w:r>
          </w:p>
          <w:p>
            <w:pPr>
              <w:spacing w:after="20"/>
              <w:ind w:left="20"/>
              <w:jc w:val="both"/>
            </w:pPr>
            <w:r>
              <w:rPr>
                <w:rFonts w:ascii="Times New Roman"/>
                <w:b w:val="false"/>
                <w:i w:val="false"/>
                <w:color w:val="000000"/>
                <w:sz w:val="20"/>
              </w:rPr>
              <w:t>
Управления внутреннего аудита и оценки</w:t>
            </w:r>
          </w:p>
        </w:tc>
      </w:tr>
      <w:tr>
        <w:trPr>
          <w:trHeight w:val="30" w:hRule="atLeast"/>
        </w:trPr>
        <w:tc>
          <w:tcPr>
            <w:tcW w:w="2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8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8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10-5</w:t>
            </w:r>
          </w:p>
        </w:tc>
      </w:tr>
      <w:tr>
        <w:trPr>
          <w:trHeight w:val="30" w:hRule="atLeast"/>
        </w:trPr>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образование по специальностям социальные науки и бизнес (экономика, финансы, учет и аудит, менеджмент, маркетинг, государственное и местное управление) и/или право (юриспруденция), естественные науки (математика, информатика), технические науки и технологии (информационные системы)</w:t>
            </w:r>
          </w:p>
        </w:tc>
      </w:tr>
      <w:tr>
        <w:trPr>
          <w:trHeight w:val="30" w:hRule="atLeast"/>
        </w:trPr>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w:t>
            </w:r>
          </w:p>
          <w:p>
            <w:pPr>
              <w:spacing w:after="20"/>
              <w:ind w:left="20"/>
              <w:jc w:val="both"/>
            </w:pPr>
            <w:r>
              <w:rPr>
                <w:rFonts w:ascii="Times New Roman"/>
                <w:b w:val="false"/>
                <w:i w:val="false"/>
                <w:color w:val="000000"/>
                <w:sz w:val="20"/>
              </w:rPr>
              <w:t>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Министерстве юстиции Республики Казахстан от 10 января 2008 года № 5084.</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осуществляет: внутренний аудит структурных подразделений и ведомств Министерства, внутренний контроль за качеством государственных услуг, мониторинг и оценку качества оказываемых государственных услуг, единоличную оценку эффективности работы государственных служащих, оценку эффективности деятельности структурных подразделений и ведомств Министерства, мониторинг ежегодных дорожных карт по исполнению планов мероприятий по контролю за исполнением поручений, данных по результатам оценки эффективности деятельности государственных органов, регулярный контроль за основными направлениями деятельности госоргана, принимает участие в выработке предложений и рекомендаций: по совершенствованию и улучшению деятельности структурных подразделений Министерства, по внесению изменений в методику оценки сотрудников в части взаимоувязки результатов оценки с премированием по полугодию и итогам года, по стимулированию государственных служащих за достижение высоких результатов в работе Министерства, осуществляет своевременную подготовку информации к отчету Министра о результатах внутреннего аудита и оценки и рекомендации по улучшению деятельности структурных подразделений Министерства, проводит консультативную работу со структурными подразделениями и ведомствами Министерства по вопросам, входящим в компетенцию Управления, участвует в рассмотрении и разработке проектов законодательных и иных нормативных правовых актов по вопросам, входящим в компетенцию Управления, принимает участие в совершенствовании информационных систем по вопросам, входящим в компетенцию Управления, осуществляет контроль реализации стратегического и операционного планов Министерства, оценку результатов, выполняет иные поручения руководителя Управления и руководства Министерства</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8"/>
        <w:gridCol w:w="2458"/>
        <w:gridCol w:w="3369"/>
        <w:gridCol w:w="6105"/>
      </w:tblGrid>
      <w:tr>
        <w:trPr>
          <w:trHeight w:val="30" w:hRule="atLeast"/>
        </w:trPr>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w:t>
            </w:r>
          </w:p>
          <w:p>
            <w:pPr>
              <w:spacing w:after="20"/>
              <w:ind w:left="20"/>
              <w:jc w:val="both"/>
            </w:pPr>
            <w:r>
              <w:rPr>
                <w:rFonts w:ascii="Times New Roman"/>
                <w:b w:val="false"/>
                <w:i w:val="false"/>
                <w:color w:val="000000"/>
                <w:sz w:val="20"/>
              </w:rPr>
              <w:t>
Управления внутреннего аудита и оценки</w:t>
            </w:r>
          </w:p>
        </w:tc>
      </w:tr>
      <w:tr>
        <w:trPr>
          <w:trHeight w:val="30" w:hRule="atLeast"/>
        </w:trPr>
        <w:tc>
          <w:tcPr>
            <w:tcW w:w="3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6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6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образование по специальностям социальные науки и бизнес (экономика, финансы, учет и аудит, менеджмент, маркетинг, государственное и местное управление) и/или право (юриспруденция), естественные науки (математика, информатика), технические науки и технологии (информационные системы)</w:t>
            </w:r>
          </w:p>
        </w:tc>
      </w:tr>
      <w:tr>
        <w:trPr>
          <w:trHeight w:val="30" w:hRule="atLeast"/>
        </w:trPr>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Министерстве юстиции Республики Казахстан от 10 января 2008 года № 5084.</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Осуществляет сбор информации по оценке структурных подразделений и ведомств Министерства, внутренний аудит структурных подразделений и ведомств Министерства, контроль за качеством предоставления государственных услуг, проведение единоличной оценки эффективности работы государственных служащих, проведение оценки эффективности деятельности структурных подразделений Министерства, мониторинг ежегодных дорожных карт по исполнению планов мероприятий по контролю за исполнением поручений, данных по результатам оценки эффективности деятельности государственных органов, своевременное размещение на интернет ресурсе (www.minplan.kz) информации о деятельности Управления, учет и хранение материалов, контроль за состоянием и сохранностью до передачи их на хранение в архив Министерства, осуществляет контроль реализации стратегического и операционного планов Министерства, оценку результатов, выполняет иные поручения, получаемые от руководителя управления и руководства Министерства</w:t>
            </w:r>
          </w:p>
        </w:tc>
      </w:tr>
    </w:tbl>
    <w:p>
      <w:pPr>
        <w:spacing w:after="0"/>
        <w:ind w:left="0"/>
        <w:jc w:val="left"/>
      </w:pPr>
    </w:p>
    <w:bookmarkStart w:name="z10" w:id="12"/>
    <w:p>
      <w:pPr>
        <w:spacing w:after="0"/>
        <w:ind w:left="0"/>
        <w:jc w:val="left"/>
      </w:pPr>
      <w:r>
        <w:rPr>
          <w:rFonts w:ascii="Times New Roman"/>
          <w:b/>
          <w:i w:val="false"/>
          <w:color w:val="000000"/>
        </w:rPr>
        <w:t xml:space="preserve"> Управление связи со средствами массовой информации</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1"/>
        <w:gridCol w:w="2438"/>
        <w:gridCol w:w="3344"/>
        <w:gridCol w:w="6057"/>
      </w:tblGrid>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w:t>
            </w:r>
          </w:p>
          <w:p>
            <w:pPr>
              <w:spacing w:after="20"/>
              <w:ind w:left="20"/>
              <w:jc w:val="both"/>
            </w:pPr>
            <w:r>
              <w:rPr>
                <w:rFonts w:ascii="Times New Roman"/>
                <w:b w:val="false"/>
                <w:i w:val="false"/>
                <w:color w:val="000000"/>
                <w:sz w:val="20"/>
              </w:rPr>
              <w:t>
Управления связи со средствами массовой информации</w:t>
            </w:r>
          </w:p>
        </w:tc>
      </w:tr>
      <w:tr>
        <w:trPr>
          <w:trHeight w:val="30" w:hRule="atLeast"/>
        </w:trPr>
        <w:tc>
          <w:tcPr>
            <w:tcW w:w="4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Критерий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Высшее образование образование по специальностям социальные науки, экономика и бизнес (экономика, журналистика, финансы, международная журналистика, связь с общественностью) гуманитарные науки (международные отношения) и/или право (юриспруденция) </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Министерстве юстиции Республики Казахстан от 10 января 2008 года № 5084. Умение работать на компьютере.</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Координация работы Управления, обеспечение подготовки отчетов по реализации программных документов и поручений Администрации Президента, Правительства, Канцелярии Премьер-Министра Республики Казахстан, обеспечение взаимодействия с центральными исполнительными органами Республики Казахстан, обеспечение разработки и реализации Медиа-плана, обеспечение подготовки докладов и презентационных материалов для руководства Министерства, выработка предложений и разработка концепций создания новых проектов и мероприятий, направленных на повышение имиджа Министерства, осуществление разработки проектов нормативных правовых актов и документов Министерства в соответствии с компетенцией Управления и обеспечение их дальнейшего сопровождения и принятия, осуществление на постоянной основе изучение (мониторинг) действующих и вновь принятых норм законодательства Республики Казахстан по вопросам, входящим в компетенцию Управления</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8"/>
        <w:gridCol w:w="2473"/>
        <w:gridCol w:w="3392"/>
        <w:gridCol w:w="6147"/>
      </w:tblGrid>
      <w:tr>
        <w:trPr>
          <w:trHeight w:val="30" w:hRule="atLeast"/>
        </w:trPr>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эксперт</w:t>
            </w:r>
          </w:p>
          <w:p>
            <w:pPr>
              <w:spacing w:after="20"/>
              <w:ind w:left="20"/>
              <w:jc w:val="both"/>
            </w:pPr>
            <w:r>
              <w:rPr>
                <w:rFonts w:ascii="Times New Roman"/>
                <w:b w:val="false"/>
                <w:i w:val="false"/>
                <w:color w:val="000000"/>
                <w:sz w:val="20"/>
              </w:rPr>
              <w:t>
Управления связи со средствами массовой информации</w:t>
            </w:r>
          </w:p>
        </w:tc>
      </w:tr>
      <w:tr>
        <w:trPr>
          <w:trHeight w:val="30" w:hRule="atLeast"/>
        </w:trPr>
        <w:tc>
          <w:tcPr>
            <w:tcW w:w="2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6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6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Высшее образование образование по специальностям социальные науки, экономика и бизнес (экономика, журналистика, финансы, международная журналистика, связь с общественностью) гуманитарные науки (международные отношения) и/или право (юриспруденция) </w:t>
            </w:r>
          </w:p>
        </w:tc>
      </w:tr>
      <w:tr>
        <w:trPr>
          <w:trHeight w:val="30" w:hRule="atLeast"/>
        </w:trPr>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Министерстве юстиции Республики Казахстан от 10 января 2008 года № 5084. Умение работать на компьютере.</w:t>
            </w:r>
          </w:p>
        </w:tc>
      </w:tr>
      <w:tr>
        <w:trPr>
          <w:trHeight w:val="30" w:hRule="atLeast"/>
        </w:trPr>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Взаимодействие и координация работы со структурными подразделениями Министерства, с центральными исполнительными органами, Администрацией Президента Республики Казахстан, Канцелярией Премьер-Министра Республики Казахстан, ведение деловой переписки, Реализация программных документов и поручений Администрации Президента, Правительства, Канцелярии Премьер-Министра Республики Казахстан, Подготовка отчетных материалов о деятельности Управления, по Стратегическому, Операционному плану и других внутренних документов Министерства для руководства Министерства, Планирование работы пресс-службы министерства, составление медиа-плана взаимодействие и координация работы со средствами массовой информации (далее – СМИ): организация пресс-конференции, брифингов, подготовка пресс-релизов, освещение в средствах массовой информации деятельности министерства и его структурных подразделений, координирование взаимодействия спикеров Министерства со средствами массовой информации, консультация по всем вопросам касательно отношений с прессой, аккредитация представителей средств массовой информации на мероприятиях, проводимых министерством, взаимодействие с пресс-службами других государственных органов, обеспечение оперативной рассылки в средствах массовой информации пресс-релизов, информационных сообщений о деятельности министра и министерства, анонсов событий и мероприятий, обеспечение своевременного размещения информационных материалов на "новостной ленте" интернет-ресурса министерства</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1"/>
        <w:gridCol w:w="2441"/>
        <w:gridCol w:w="3344"/>
        <w:gridCol w:w="6054"/>
      </w:tblGrid>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w:t>
            </w:r>
          </w:p>
          <w:p>
            <w:pPr>
              <w:spacing w:after="20"/>
              <w:ind w:left="20"/>
              <w:jc w:val="both"/>
            </w:pPr>
            <w:r>
              <w:rPr>
                <w:rFonts w:ascii="Times New Roman"/>
                <w:b w:val="false"/>
                <w:i w:val="false"/>
                <w:color w:val="000000"/>
                <w:sz w:val="20"/>
              </w:rPr>
              <w:t>
Управления связи со средствами массовой информации</w:t>
            </w:r>
          </w:p>
        </w:tc>
      </w:tr>
      <w:tr>
        <w:trPr>
          <w:trHeight w:val="30" w:hRule="atLeast"/>
        </w:trPr>
        <w:tc>
          <w:tcPr>
            <w:tcW w:w="4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Высшее образование образование по специальностям социальные науки, экономика и бизнес (экономика, журналистика, финансы, международная журналистика, связь с общественностью) гуманитарные науки (международные отношения, филология) и/или право (юриспруденция) </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Министерстве юстиции Республики Казахстан от 10 января 2008 года № 5084. Умение работать на компьютере.</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Взаимодействие и координация работы с республиканскими СМИ, участие в организации и проведении PR-мероприятий: пресс-конференции, брифинги, круглые столы и др., аккредитация представителей СМИ на мероприятия, проводимые Министерством, ведение базы СМИ и журналистов, обеспечение подготовки ответов на запросы СМИ, обеспечение позиционирования ведомства на социальных сетях, открытие акканутов и введение аккаунтов </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1"/>
        <w:gridCol w:w="2441"/>
        <w:gridCol w:w="3344"/>
        <w:gridCol w:w="6054"/>
      </w:tblGrid>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w:t>
            </w:r>
          </w:p>
          <w:p>
            <w:pPr>
              <w:spacing w:after="20"/>
              <w:ind w:left="20"/>
              <w:jc w:val="both"/>
            </w:pPr>
            <w:r>
              <w:rPr>
                <w:rFonts w:ascii="Times New Roman"/>
                <w:b w:val="false"/>
                <w:i w:val="false"/>
                <w:color w:val="000000"/>
                <w:sz w:val="20"/>
              </w:rPr>
              <w:t>
Управления связи со средствами массовой информации</w:t>
            </w:r>
          </w:p>
        </w:tc>
      </w:tr>
      <w:tr>
        <w:trPr>
          <w:trHeight w:val="30" w:hRule="atLeast"/>
        </w:trPr>
        <w:tc>
          <w:tcPr>
            <w:tcW w:w="4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образование по специальностям социальные науки, экономика и бизнес (экономика, журналистика, финансы, международная журналистика, связь с общественностью) гуманитарные науки (международные отношения, филология) и/или право (юриспруденция)</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Министерстве юстиции Республики Казахстан от 10 января 2008 года № 5084. Умение работать на компьютере.</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Подготовка дайджестов, материалов оперативного мониторинга, аналитических обзоров публикаций печатной, электронной и сетевой периодики, составление контент-анализа, обеспечение своевременного размещения информационных материалов на интернет-ресурсе Министерства, выработка предложений по продвижению и совершенствованию функционирования интернет-ресурса Министерства, обеспечение формирования фото, аудио и видеоархивов, обеспечение размещения фото- и видеоматериалов на сайте Министерства, ведение блога Министра, координация работы соответствующих подразделений по подготовке ответов на поступившие вопросы, организация подписной кампании на периодические издания для Министра, пресс-службы Министерства </w:t>
            </w:r>
          </w:p>
        </w:tc>
      </w:tr>
    </w:tbl>
    <w:p>
      <w:pPr>
        <w:spacing w:after="0"/>
        <w:ind w:left="0"/>
        <w:jc w:val="left"/>
      </w:pPr>
    </w:p>
    <w:bookmarkStart w:name="z11" w:id="13"/>
    <w:p>
      <w:pPr>
        <w:spacing w:after="0"/>
        <w:ind w:left="0"/>
        <w:jc w:val="left"/>
      </w:pPr>
      <w:r>
        <w:rPr>
          <w:rFonts w:ascii="Times New Roman"/>
          <w:b/>
          <w:i w:val="false"/>
          <w:color w:val="000000"/>
        </w:rPr>
        <w:t xml:space="preserve">  Управление по защите государственных секретов</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4"/>
        <w:gridCol w:w="2480"/>
        <w:gridCol w:w="3398"/>
        <w:gridCol w:w="6158"/>
      </w:tblGrid>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w:t>
            </w:r>
          </w:p>
          <w:p>
            <w:pPr>
              <w:spacing w:after="20"/>
              <w:ind w:left="20"/>
              <w:jc w:val="both"/>
            </w:pPr>
            <w:r>
              <w:rPr>
                <w:rFonts w:ascii="Times New Roman"/>
                <w:b w:val="false"/>
                <w:i w:val="false"/>
                <w:color w:val="000000"/>
                <w:sz w:val="20"/>
              </w:rPr>
              <w:t>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w:t>
            </w:r>
          </w:p>
          <w:p>
            <w:pPr>
              <w:spacing w:after="20"/>
              <w:ind w:left="20"/>
              <w:jc w:val="both"/>
            </w:pPr>
            <w:r>
              <w:rPr>
                <w:rFonts w:ascii="Times New Roman"/>
                <w:b w:val="false"/>
                <w:i w:val="false"/>
                <w:color w:val="000000"/>
                <w:sz w:val="20"/>
              </w:rPr>
              <w:t>
Управления по защите государственных секретов</w:t>
            </w:r>
          </w:p>
        </w:tc>
      </w:tr>
      <w:tr>
        <w:trPr>
          <w:trHeight w:val="30" w:hRule="atLeast"/>
        </w:trPr>
        <w:tc>
          <w:tcPr>
            <w:tcW w:w="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образование по специальностям социальные науки, экономика и бизнес (экономика, финансы, архивоведение, документирование и документационное обеспечение) и/или образование и/или технические науки и технологии (металлургия, информационные системы) и/или права (юриспруденция)</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Министерстве юстиции Республики Казахстан от 10 января 2008 года № 5084. Умение работать на компьютере.</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режима секретности, разработка и экспертиза распорядительных и методических документов по вопросам обеспечения режима секретности в министерстве, организация ведения секретного делопроизводства, оформление (переоформление) допуска лиц к документам, содержащим государственные секреты, контроль за сроком их действия, проведение разъяснительных работ с сотрудниками министерства о мерах по защите информации, выполнение иных поручений руководства</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4"/>
        <w:gridCol w:w="2480"/>
        <w:gridCol w:w="3398"/>
        <w:gridCol w:w="6158"/>
      </w:tblGrid>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Квалификационные требования </w:t>
            </w:r>
          </w:p>
          <w:p>
            <w:pPr>
              <w:spacing w:after="20"/>
              <w:ind w:left="20"/>
              <w:jc w:val="both"/>
            </w:pPr>
            <w:r>
              <w:rPr>
                <w:rFonts w:ascii="Times New Roman"/>
                <w:b w:val="false"/>
                <w:i w:val="false"/>
                <w:color w:val="000000"/>
                <w:sz w:val="20"/>
              </w:rPr>
              <w:t>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эксперт</w:t>
            </w:r>
          </w:p>
          <w:p>
            <w:pPr>
              <w:spacing w:after="20"/>
              <w:ind w:left="20"/>
              <w:jc w:val="both"/>
            </w:pPr>
            <w:r>
              <w:rPr>
                <w:rFonts w:ascii="Times New Roman"/>
                <w:b w:val="false"/>
                <w:i w:val="false"/>
                <w:color w:val="000000"/>
                <w:sz w:val="20"/>
              </w:rPr>
              <w:t>
Управления по защите государственных секретов</w:t>
            </w:r>
          </w:p>
        </w:tc>
      </w:tr>
      <w:tr>
        <w:trPr>
          <w:trHeight w:val="30" w:hRule="atLeast"/>
        </w:trPr>
        <w:tc>
          <w:tcPr>
            <w:tcW w:w="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Критерий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образование по специальностям социальные науки, экономика и бизнес (экономика, финансы, архивоведение, документирование и документационное обеспечение) и/или образование и/или технические науки и технологии (металлургия, информационные системы) и/или права (юриспруденция)</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w:t>
            </w:r>
          </w:p>
          <w:p>
            <w:pPr>
              <w:spacing w:after="20"/>
              <w:ind w:left="20"/>
              <w:jc w:val="both"/>
            </w:pPr>
            <w:r>
              <w:rPr>
                <w:rFonts w:ascii="Times New Roman"/>
                <w:b w:val="false"/>
                <w:i w:val="false"/>
                <w:color w:val="000000"/>
                <w:sz w:val="20"/>
              </w:rPr>
              <w:t>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Министерстве юстиции Республики Казахстан от 10 января 2008 года № 5084. Умение работать на компьютере.</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учет, хранение и уничтожение секретных сведений, проведение мероприятий по обеспечению соблюдения режимных требований в министерстве и подведомственных организациях, разработка номенклатуры должностей работников на допуск к секретным сведениям, выполнение иных поручений руководства</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4"/>
        <w:gridCol w:w="2480"/>
        <w:gridCol w:w="3398"/>
        <w:gridCol w:w="6158"/>
      </w:tblGrid>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Квалификационные требования </w:t>
            </w:r>
          </w:p>
          <w:p>
            <w:pPr>
              <w:spacing w:after="20"/>
              <w:ind w:left="20"/>
              <w:jc w:val="both"/>
            </w:pPr>
            <w:r>
              <w:rPr>
                <w:rFonts w:ascii="Times New Roman"/>
                <w:b w:val="false"/>
                <w:i w:val="false"/>
                <w:color w:val="000000"/>
                <w:sz w:val="20"/>
              </w:rPr>
              <w:t>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эксперт</w:t>
            </w:r>
          </w:p>
          <w:p>
            <w:pPr>
              <w:spacing w:after="20"/>
              <w:ind w:left="20"/>
              <w:jc w:val="both"/>
            </w:pPr>
            <w:r>
              <w:rPr>
                <w:rFonts w:ascii="Times New Roman"/>
                <w:b w:val="false"/>
                <w:i w:val="false"/>
                <w:color w:val="000000"/>
                <w:sz w:val="20"/>
              </w:rPr>
              <w:t>
Управления по защите государственных секретов</w:t>
            </w:r>
          </w:p>
        </w:tc>
      </w:tr>
      <w:tr>
        <w:trPr>
          <w:trHeight w:val="30" w:hRule="atLeast"/>
        </w:trPr>
        <w:tc>
          <w:tcPr>
            <w:tcW w:w="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Критерий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образование по специальностям социальные науки, экономика и бизнес (экономика, финансы, архивоведение, документирование и документационное обеспечение) и/или образование и/или технические науки и технологии (металлургия, информационные системы) и/или права (юриспруденция)</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Министерстве юстиции Республики Казахстан от 10 января 2008 года № 5084. Умение работать на компьютере.</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секретного делопроизводства, контроль за исполнением поручений, контроль за правильностью присвоения степени секретности подготовленных документов, оформления и размножения документов, подготовка информации и отчетности по секретному документообороту, проведение профилактической работы с секретоносителями, прием, выдача, учет, списание и уничтожение штампов строгой отчетности, выполнение иных поручений руководства</w:t>
            </w:r>
          </w:p>
        </w:tc>
      </w:tr>
    </w:tbl>
    <w:p>
      <w:pPr>
        <w:spacing w:after="0"/>
        <w:ind w:left="0"/>
        <w:jc w:val="left"/>
      </w:pPr>
    </w:p>
    <w:bookmarkStart w:name="z12" w:id="14"/>
    <w:p>
      <w:pPr>
        <w:spacing w:after="0"/>
        <w:ind w:left="0"/>
        <w:jc w:val="left"/>
      </w:pPr>
      <w:r>
        <w:rPr>
          <w:rFonts w:ascii="Times New Roman"/>
          <w:b/>
          <w:i w:val="false"/>
          <w:color w:val="000000"/>
        </w:rPr>
        <w:t xml:space="preserve"> Департамент стратегического планирования и анализа</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
        <w:gridCol w:w="2101"/>
        <w:gridCol w:w="2883"/>
        <w:gridCol w:w="7165"/>
      </w:tblGrid>
      <w:tr>
        <w:trPr>
          <w:trHeight w:val="30" w:hRule="atLeast"/>
        </w:trPr>
        <w:tc>
          <w:tcPr>
            <w:tcW w:w="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w:t>
            </w:r>
          </w:p>
          <w:p>
            <w:pPr>
              <w:spacing w:after="20"/>
              <w:ind w:left="20"/>
              <w:jc w:val="both"/>
            </w:pPr>
            <w:r>
              <w:rPr>
                <w:rFonts w:ascii="Times New Roman"/>
                <w:b w:val="false"/>
                <w:i w:val="false"/>
                <w:color w:val="000000"/>
                <w:sz w:val="20"/>
              </w:rPr>
              <w:t>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w:t>
            </w:r>
          </w:p>
          <w:p>
            <w:pPr>
              <w:spacing w:after="20"/>
              <w:ind w:left="20"/>
              <w:jc w:val="both"/>
            </w:pPr>
            <w:r>
              <w:rPr>
                <w:rFonts w:ascii="Times New Roman"/>
                <w:b w:val="false"/>
                <w:i w:val="false"/>
                <w:color w:val="000000"/>
                <w:sz w:val="20"/>
              </w:rPr>
              <w:t>
Департамента стратегического планирования и анализа</w:t>
            </w:r>
          </w:p>
        </w:tc>
      </w:tr>
      <w:tr>
        <w:trPr>
          <w:trHeight w:val="30" w:hRule="atLeast"/>
        </w:trPr>
        <w:tc>
          <w:tcPr>
            <w:tcW w:w="1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7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w:t>
            </w:r>
          </w:p>
        </w:tc>
        <w:tc>
          <w:tcPr>
            <w:tcW w:w="7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w:t>
            </w:r>
          </w:p>
        </w:tc>
      </w:tr>
      <w:tr>
        <w:trPr>
          <w:trHeight w:val="30" w:hRule="atLeast"/>
        </w:trPr>
        <w:tc>
          <w:tcPr>
            <w:tcW w:w="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образование по специальностям социальные науки, экономика и бизнес (экономика, менеджмент, учет и аудит, финансы, государственное и местное управление, мировая экономика, политология) и/или право (юриспруденция) и/или гуманитарные науки (международные отношения)</w:t>
            </w:r>
          </w:p>
        </w:tc>
      </w:tr>
      <w:tr>
        <w:trPr>
          <w:trHeight w:val="30" w:hRule="atLeast"/>
        </w:trPr>
        <w:tc>
          <w:tcPr>
            <w:tcW w:w="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Министерстве юстиции Республики Казахстан от 10 января 2008 года № 5084. Умение работать на компьютере.</w:t>
            </w:r>
          </w:p>
        </w:tc>
      </w:tr>
      <w:tr>
        <w:trPr>
          <w:trHeight w:val="30" w:hRule="atLeast"/>
        </w:trPr>
        <w:tc>
          <w:tcPr>
            <w:tcW w:w="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руководство департаментом.</w:t>
            </w:r>
          </w:p>
          <w:p>
            <w:pPr>
              <w:spacing w:after="20"/>
              <w:ind w:left="20"/>
              <w:jc w:val="both"/>
            </w:pPr>
            <w:r>
              <w:rPr>
                <w:rFonts w:ascii="Times New Roman"/>
                <w:b w:val="false"/>
                <w:i w:val="false"/>
                <w:color w:val="000000"/>
                <w:sz w:val="20"/>
              </w:rPr>
              <w:t>
Обеспечение: согласования, мониторинга, анализа, оценки реализации, корректировки и развития документов системы государственного планирования в пределах компетенции Департамента, совершенствования действующей Системы государственного планирования по вопросам, входящим в компетенцию Департамента, выработки предложений по совершенствованию социально-экономической политики Республики Казахстан, разработки, мониторинга, анализа и оценки реализации Стратегии национальной безопасности страны и ее Плана мероприятий, координации работы государственных органов по повышению уровня конкурентоспособности Казахстана с последующей подготовкой соответствующих информационно-аналитических материалов, формирования, а также при необходимости корректировки Перечня государственных программ, выработки предложений по разработке ежегодных Посланий Главы государства, Общенациональных планов и Планов мероприятий по их реализации, мониторинга и анализа исполнения комплексных поручений руководства страны, разработки, согласования, мониторингу, анализу, оценке реализации и корректировке Концепции по вхождению Казахстана в число 30-ти самых развитых государств мира в пределах компетенции Департамента, разработки стратегии формирования новых рыночных ниш для отечественных производителей, выработки предложений по формированию государственной политики развития "зеленой экономики" на долгосрочный период, разработки проектов нормативных правовых актов по вопросам, входящим в компетенцию Департамента, гармонизации стратегического, экономического и бюджетного планирования, методической и консультативной работы с администраторами бюджетных программ.</w:t>
            </w:r>
          </w:p>
          <w:p>
            <w:pPr>
              <w:spacing w:after="20"/>
              <w:ind w:left="20"/>
              <w:jc w:val="both"/>
            </w:pPr>
            <w:r>
              <w:rPr>
                <w:rFonts w:ascii="Times New Roman"/>
                <w:b w:val="false"/>
                <w:i w:val="false"/>
                <w:color w:val="000000"/>
                <w:sz w:val="20"/>
              </w:rPr>
              <w:t>
Изучение мирового передового опыта в области государственного стратегического развития с целью его дальнейшего внедрения в стране. Участие в заседаниях рабочих групп, межведомственных комиссий, а также в подготовке проектов докладов, материалов для выступления руководства на мероприятиях, проводимых в Совете Безопасности, Администрации Президента, Правительстве, Парламенте, иных государственных органах и негосударственных организациях и объединениях по вопросам, входящим в компетенцию Департамента</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
        <w:gridCol w:w="2108"/>
        <w:gridCol w:w="2893"/>
        <w:gridCol w:w="7192"/>
      </w:tblGrid>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Квалификационные требования </w:t>
            </w:r>
          </w:p>
          <w:p>
            <w:pPr>
              <w:spacing w:after="20"/>
              <w:ind w:left="20"/>
              <w:jc w:val="both"/>
            </w:pPr>
            <w:r>
              <w:rPr>
                <w:rFonts w:ascii="Times New Roman"/>
                <w:b w:val="false"/>
                <w:i w:val="false"/>
                <w:color w:val="000000"/>
                <w:sz w:val="20"/>
              </w:rPr>
              <w:t>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директора</w:t>
            </w:r>
          </w:p>
          <w:p>
            <w:pPr>
              <w:spacing w:after="20"/>
              <w:ind w:left="20"/>
              <w:jc w:val="both"/>
            </w:pPr>
            <w:r>
              <w:rPr>
                <w:rFonts w:ascii="Times New Roman"/>
                <w:b w:val="false"/>
                <w:i w:val="false"/>
                <w:color w:val="000000"/>
                <w:sz w:val="20"/>
              </w:rPr>
              <w:t>
Департамента стратегического планирования и анализа</w:t>
            </w:r>
          </w:p>
        </w:tc>
      </w:tr>
      <w:tr>
        <w:trPr>
          <w:trHeight w:val="30" w:hRule="atLeast"/>
        </w:trPr>
        <w:tc>
          <w:tcPr>
            <w:tcW w:w="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Критерий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образование по специальностям социальные науки, экономика и бизнес (экономика, менеджмент, учет и аудит, финансы, государственное и местное управление) и/или право (юриспруденция)</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Министерстве юстиции Республики Казахстан от 10 января 2008 года № 5084. Умение работать на компьютере.</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Общее руководство департаментом в отсутствии Директора департамента. Координация деятельности департамента по: согласованию, мониторингу, анализу, оценке реализации, корректировке и развитию стратегических и программных документов системы государственного планирования в пределах компетенции Департамента, обеспечению разработки, согласования, мониторингу, анализу, оценке реализации и корректировке </w:t>
            </w:r>
            <w:r>
              <w:rPr>
                <w:rFonts w:ascii="Times New Roman"/>
                <w:b w:val="false"/>
                <w:i w:val="false"/>
                <w:color w:val="000000"/>
                <w:sz w:val="20"/>
              </w:rPr>
              <w:t>Стратегии</w:t>
            </w:r>
            <w:r>
              <w:rPr>
                <w:rFonts w:ascii="Times New Roman"/>
                <w:b w:val="false"/>
                <w:i w:val="false"/>
                <w:color w:val="000000"/>
                <w:sz w:val="20"/>
              </w:rPr>
              <w:t xml:space="preserve"> "Казахстан-2050": новый политический курс состоявшегося государства", обеспечению разработки, согласования, мониторингу, анализу, оценке реализации и корректировке Стратегического плана развития Республики Казахстан до 2020 года и стратегических планов государственных органов, входящих в структуру правительства, обеспечению разработки, согласования, мониторингу, анализу, оценке реализации и корректировке Концепции по вхождению Казахстана в число 30-ти самых развитых государств мира в пределах компетенции Департамента, выработке предложений по формированию государственной политики развития "зеленой экономики" на долгосрочный период, координации работы государственных органов по повышению уровня конкурентоспособности Казахстана с последующей подготовкой соответствующих информационно-аналитических материалов, совершенствованию действующей Системы государственного планирования по вопросам, входящим в компетенцию Департамента, формированию, а также при необходимости корректировке Перечня государственных программ, выработке предложений по совершенствованию социально-экономической политики Республики Казахстан, обеспечению разработки проектов нормативных правовых актов по вопросам, входящим в компетенцию Департамента, изучению мирового передового опыта в области государственного стратегического планирования с целью его дальнейшего внедрения в стране, осуществлению подготовки проектов докладов, материалов для выступления руководства на мероприятиях, проводимых в Совете Безопасности, Администрации Президента, Правительстве, Парламенте, иных государственных органах и негосударственных организациях и объединениях по вопросам, входящим в компетенцию Департамента, участию при необходимости в организации проведения научно-исследовательских работ по вопросам, входящим в компетенцию Департамента, участию при необходимости в создании информационных систем по вопросам, входящим в компетенцию Департамента, осуществлению своевременной подготовке материалов и заключений по входящей и исходящей информации, выполнению иных поручений, получаемых от вышестоящего руководства, осуществлению учета и хранения документов, контролю за состоянием и сохранностью до передачи их на хранение в архив Министерства, участию в разработке и проведении мероприятий, направленных на повышение квалификации специалистов Департамента, освещению деятельности Министерства в средствах массовой информации и на интернет-ресурсе Министерства в пределах компетенции Департамента. Проведение ревизии и оптимизации отдельных документов системы государственного планирования, участие в заседаниях рабочих групп, межведомственных комиссий, а также подготовка проектов докладов, материалов для выступления руководства на мероприятиях, проводимых в Совете Безопасности, Администрации Президента, Правительстве, Парламенте, иных государственных органах и негосударственных организациях и объединениях по вопросам, входящим в компетенцию Департамента</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
        <w:gridCol w:w="2108"/>
        <w:gridCol w:w="2893"/>
        <w:gridCol w:w="7192"/>
      </w:tblGrid>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Квалификационные требования </w:t>
            </w:r>
          </w:p>
          <w:p>
            <w:pPr>
              <w:spacing w:after="20"/>
              <w:ind w:left="20"/>
              <w:jc w:val="both"/>
            </w:pPr>
            <w:r>
              <w:rPr>
                <w:rFonts w:ascii="Times New Roman"/>
                <w:b w:val="false"/>
                <w:i w:val="false"/>
                <w:color w:val="000000"/>
                <w:sz w:val="20"/>
              </w:rPr>
              <w:t>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директора</w:t>
            </w:r>
          </w:p>
          <w:p>
            <w:pPr>
              <w:spacing w:after="20"/>
              <w:ind w:left="20"/>
              <w:jc w:val="both"/>
            </w:pPr>
            <w:r>
              <w:rPr>
                <w:rFonts w:ascii="Times New Roman"/>
                <w:b w:val="false"/>
                <w:i w:val="false"/>
                <w:color w:val="000000"/>
                <w:sz w:val="20"/>
              </w:rPr>
              <w:t>
Департамента стратегического планирования и анализа</w:t>
            </w:r>
          </w:p>
        </w:tc>
      </w:tr>
      <w:tr>
        <w:trPr>
          <w:trHeight w:val="30" w:hRule="atLeast"/>
        </w:trPr>
        <w:tc>
          <w:tcPr>
            <w:tcW w:w="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Критерий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образование по специальностям социальные науки, экономика и бизнес (экономика, менеджмент, учет и аудит, финансы, государственное и местное управление) и/или право (юриспруденция)</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Министерстве юстиции Республики Казахстан от 10 января 2008 года № 5084. Умение работать на компьютере.</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руководство департаментом в отсутствии Директора департамента.</w:t>
            </w:r>
          </w:p>
          <w:p>
            <w:pPr>
              <w:spacing w:after="20"/>
              <w:ind w:left="20"/>
              <w:jc w:val="both"/>
            </w:pPr>
            <w:r>
              <w:rPr>
                <w:rFonts w:ascii="Times New Roman"/>
                <w:b w:val="false"/>
                <w:i w:val="false"/>
                <w:color w:val="000000"/>
                <w:sz w:val="20"/>
              </w:rPr>
              <w:t>
Координация деятельности департамента по: формированию ежегодных Посланий Главы государства, Общенациональных планов и Планов мероприятий по их реализации, обеспечению разработки, мониторингу, анализу и оценке реализации Стратегии национальной безопасности страны и Плана мероприятий по ее реализации, мониторингу и анализу исполнения комплексных поручений руководства страны, формированию плана мероприятий (дорожные карты) по исполнению поручений руководства страны, осуществлению мониторинга и анализу стратегических и программных документов Системы государственного планирования в рамках компетенции Департамента (в разрезе государственных органов), осуществлению выработки предложений по совершенствованию социально-экономической политики Республики Казахстан, осуществлению методологического обеспечения государственного планирования, ориентированного на достижение результатов, разработке нормативно-правовых актов, регулирующих вопросы методологии Системы государственного планирования, осуществлению методологического руководства и проведению консультативной работы с администраторами бюджетных программ, местными исполнительными органами, структурными подразделениями Министерства по разработке, реализации, проведению мониторинга, оценке и контролю документов Системы государственного планирования, согласованию проектов документов Системы государственного планирования, согласованию проектов стратегических планов (проекты изменений и дополнений в стратегические планы) центральных государственных органов, выработке предложений по совершенствованию системы государственного планирования, разработке предложений по реформированию Системы государственного планирования. оказанию консультативной помощи центральным государственным органам, а также структурным подразделениям Министерства по курируемым отраслям, осуществлению подготовки проектов докладов, материалов для выступления руководства на мероприятиях, проводимых в Совете Безопасности, Администрации Президента, Правительстве, Парламенте, иных государственных органах и негосударственных организациях и объединениях по вопросам, входящим в компетенцию Департамента, участию при необходимости в организации проведения научно-исследовательских работ по вопросам, входящим в компетенцию Департамента, осуществлению своевременной подготовке материалов и заключений по входящей и исходящей информации, выполнению иных поручений, получаемых от вышестоящего руководства, участию в разработке, корректировке и реализации стратегического и операционного планов Министерства, осуществлению учета и хранения документов, контролю за состоянием и сохранностью до передачи их на хранение в архив Министерства, участию в разработке и проведении мероприятий, направленных на повышение квалификации специалистов Департамента, освещению деятельности Министерства в средствах массовой информации и на интернет-ресурсе Министерства в пределах компетенции Департамента, изучение мирового передового опыта в области государственного стратегического планирования с целью его дальнейшего внедрения в стране,</w:t>
            </w:r>
          </w:p>
          <w:p>
            <w:pPr>
              <w:spacing w:after="20"/>
              <w:ind w:left="20"/>
              <w:jc w:val="both"/>
            </w:pPr>
            <w:r>
              <w:rPr>
                <w:rFonts w:ascii="Times New Roman"/>
                <w:b w:val="false"/>
                <w:i w:val="false"/>
                <w:color w:val="000000"/>
                <w:sz w:val="20"/>
              </w:rPr>
              <w:t>
Участие в заседаниях рабочих групп, межведомственных комиссий, а также в подготовке проектов докладов, материалов для выступления руководства на мероприятиях, проводимых в Совете Безопасности, Администрации Президента, Правительстве, Парламенте, иных государственных органах и негосударственных организациях и объединениях по вопросам, входящим в компетенцию Департамента</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
        <w:gridCol w:w="2107"/>
        <w:gridCol w:w="2895"/>
        <w:gridCol w:w="7191"/>
      </w:tblGrid>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Квалификационные требования </w:t>
            </w:r>
          </w:p>
          <w:p>
            <w:pPr>
              <w:spacing w:after="20"/>
              <w:ind w:left="20"/>
              <w:jc w:val="both"/>
            </w:pPr>
            <w:r>
              <w:rPr>
                <w:rFonts w:ascii="Times New Roman"/>
                <w:b w:val="false"/>
                <w:i w:val="false"/>
                <w:color w:val="000000"/>
                <w:sz w:val="20"/>
              </w:rPr>
              <w:t>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w:t>
            </w:r>
          </w:p>
          <w:p>
            <w:pPr>
              <w:spacing w:after="20"/>
              <w:ind w:left="20"/>
              <w:jc w:val="both"/>
            </w:pPr>
            <w:r>
              <w:rPr>
                <w:rFonts w:ascii="Times New Roman"/>
                <w:b w:val="false"/>
                <w:i w:val="false"/>
                <w:color w:val="000000"/>
                <w:sz w:val="20"/>
              </w:rPr>
              <w:t>
Управления стратегического планирования</w:t>
            </w:r>
          </w:p>
          <w:p>
            <w:pPr>
              <w:spacing w:after="20"/>
              <w:ind w:left="20"/>
              <w:jc w:val="both"/>
            </w:pPr>
            <w:r>
              <w:rPr>
                <w:rFonts w:ascii="Times New Roman"/>
                <w:b w:val="false"/>
                <w:i w:val="false"/>
                <w:color w:val="000000"/>
                <w:sz w:val="20"/>
              </w:rPr>
              <w:t>
Департамента стратегического планирования и анализа</w:t>
            </w:r>
          </w:p>
        </w:tc>
      </w:tr>
      <w:tr>
        <w:trPr>
          <w:trHeight w:val="30" w:hRule="atLeast"/>
        </w:trPr>
        <w:tc>
          <w:tcPr>
            <w:tcW w:w="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Критерий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образование по специальностям социальные науки, экономика и бизнес (экономика, менеджмент, финансы, государственное и местное управление)</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Министерстве юстиции Республики Казахстан от 10 января 2008 года № 5084. Умение работать на компьютере.</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руководство деятельностью Управления.</w:t>
            </w:r>
          </w:p>
          <w:p>
            <w:pPr>
              <w:spacing w:after="20"/>
              <w:ind w:left="20"/>
              <w:jc w:val="both"/>
            </w:pPr>
            <w:r>
              <w:rPr>
                <w:rFonts w:ascii="Times New Roman"/>
                <w:b w:val="false"/>
                <w:i w:val="false"/>
                <w:color w:val="000000"/>
                <w:sz w:val="20"/>
              </w:rPr>
              <w:t xml:space="preserve">
Обеспечение: согласования, мониторинг, анализ, оценку реализации, корректировку и развитие стратегических и программных документов системы государственного планирования в пределах компетенции Управления, разработки, согласования, мониторинг, анализ, оценку реализации и корректировку </w:t>
            </w:r>
            <w:r>
              <w:rPr>
                <w:rFonts w:ascii="Times New Roman"/>
                <w:b w:val="false"/>
                <w:i w:val="false"/>
                <w:color w:val="000000"/>
                <w:sz w:val="20"/>
              </w:rPr>
              <w:t>Стратегии</w:t>
            </w:r>
            <w:r>
              <w:rPr>
                <w:rFonts w:ascii="Times New Roman"/>
                <w:b w:val="false"/>
                <w:i w:val="false"/>
                <w:color w:val="000000"/>
                <w:sz w:val="20"/>
              </w:rPr>
              <w:t xml:space="preserve"> "Казахстан-2050": новый политический курс состоявшегося государства", разработки, согласования, мониторинг, анализ, оценку реализации и корректировку Стратегического плана развития Республики Казахстан до 2020 года и стратегических планов государственных органов, входящих в структуру правительства, совершенствования действующей Системы государственного планирования по вопросам, входящим в компетенцию Управления, формирования, а также при необходимости корректировки Перечня государственных программ, выработки предложений по совершенствованию социально-экономической политики Республики Казахстан, разработки проектов нормативных правовых актов по вопросам, входящим в компетенцию Управления, изучения мирового передового опыта в области государственного стратегического планирования с целью его дальнейшего внедрения в стране, осуществления подготовки проектов докладов, материалов для выступления руководства на мероприятиях, проводимых в Совете Безопасности, Администрации Президента, Правительстве, Парламенте, иных государственных органах и негосударственных организациях и объединениях по вопросам, входящим в компетенцию Управления, осуществления своевременной подготовки материалов и заключений по входящей и исходящей информации, выполнению иных поручений, получаемых от вышестоящего руководства, осуществления учета и хранения документов, контроля за состоянием и сохранностью до передачи их на хранение в архив Министерства. Обеспечивает проведение ревизии и оптимизацию документов системы государственного планирования. Участие при необходимости в организации проведения научно-исследовательских работ по вопросам, входящим в компетенцию Управления. Участие при необходимости в создании информационных систем по вопросам, входящим в компетенцию Управления. Участие в разработке и проведении мероприятий, направленных на повышение квалификации специалистов Управления. Освещение деятельности Министерства в средствах массовой информации и на интернет-ресурсе Министерства в пределах компетенции Управления.</w:t>
            </w:r>
          </w:p>
          <w:p>
            <w:pPr>
              <w:spacing w:after="20"/>
              <w:ind w:left="20"/>
              <w:jc w:val="both"/>
            </w:pPr>
            <w:r>
              <w:rPr>
                <w:rFonts w:ascii="Times New Roman"/>
                <w:b w:val="false"/>
                <w:i w:val="false"/>
                <w:color w:val="000000"/>
                <w:sz w:val="20"/>
              </w:rPr>
              <w:t>
Подготовка проектов докладов, материалов для выступления руководства на мероприятиях, проводимых в Совете Безопасности, Администрации Президента, Правительстве, Парламенте, иных государственных органах и негосударственных организациях и объединениях по вопросам, входящим в компетенцию Управления.</w:t>
            </w:r>
          </w:p>
          <w:p>
            <w:pPr>
              <w:spacing w:after="20"/>
              <w:ind w:left="20"/>
              <w:jc w:val="both"/>
            </w:pPr>
            <w:r>
              <w:rPr>
                <w:rFonts w:ascii="Times New Roman"/>
                <w:b w:val="false"/>
                <w:i w:val="false"/>
                <w:color w:val="000000"/>
                <w:sz w:val="20"/>
              </w:rPr>
              <w:t>
Осуществление формирования плана государственных закупок, технических заданий и спецификаций по темам научных исследований, входящим в компетенцию Управления</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
        <w:gridCol w:w="2103"/>
        <w:gridCol w:w="2889"/>
        <w:gridCol w:w="7178"/>
      </w:tblGrid>
      <w:tr>
        <w:trPr>
          <w:trHeight w:val="30" w:hRule="atLeast"/>
        </w:trPr>
        <w:tc>
          <w:tcPr>
            <w:tcW w:w="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Квалификационные требования </w:t>
            </w:r>
          </w:p>
          <w:p>
            <w:pPr>
              <w:spacing w:after="20"/>
              <w:ind w:left="20"/>
              <w:jc w:val="both"/>
            </w:pPr>
            <w:r>
              <w:rPr>
                <w:rFonts w:ascii="Times New Roman"/>
                <w:b w:val="false"/>
                <w:i w:val="false"/>
                <w:color w:val="000000"/>
                <w:sz w:val="20"/>
              </w:rPr>
              <w:t>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эксперт</w:t>
            </w:r>
          </w:p>
          <w:p>
            <w:pPr>
              <w:spacing w:after="20"/>
              <w:ind w:left="20"/>
              <w:jc w:val="both"/>
            </w:pPr>
            <w:r>
              <w:rPr>
                <w:rFonts w:ascii="Times New Roman"/>
                <w:b w:val="false"/>
                <w:i w:val="false"/>
                <w:color w:val="000000"/>
                <w:sz w:val="20"/>
              </w:rPr>
              <w:t>
Управления стратегического планирования</w:t>
            </w:r>
          </w:p>
          <w:p>
            <w:pPr>
              <w:spacing w:after="20"/>
              <w:ind w:left="20"/>
              <w:jc w:val="both"/>
            </w:pPr>
            <w:r>
              <w:rPr>
                <w:rFonts w:ascii="Times New Roman"/>
                <w:b w:val="false"/>
                <w:i w:val="false"/>
                <w:color w:val="000000"/>
                <w:sz w:val="20"/>
              </w:rPr>
              <w:t>
Департамента стратегического планирования и анализа</w:t>
            </w:r>
          </w:p>
        </w:tc>
      </w:tr>
      <w:tr>
        <w:trPr>
          <w:trHeight w:val="30" w:hRule="atLeast"/>
        </w:trPr>
        <w:tc>
          <w:tcPr>
            <w:tcW w:w="1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r>
      <w:tr>
        <w:trPr>
          <w:trHeight w:val="30" w:hRule="atLeast"/>
        </w:trPr>
        <w:tc>
          <w:tcPr>
            <w:tcW w:w="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Критерий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Высшее образование образование по специальностям социальные науки, экономика и бизнес (экономика, менеджмент, финансы, государственное и местное управление) </w:t>
            </w:r>
          </w:p>
        </w:tc>
      </w:tr>
      <w:tr>
        <w:trPr>
          <w:trHeight w:val="30" w:hRule="atLeast"/>
        </w:trPr>
        <w:tc>
          <w:tcPr>
            <w:tcW w:w="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Министерстве юстиции Республики Казахстан от 10 января 2008 года № 5084. Умение работать на компьютере.</w:t>
            </w:r>
          </w:p>
        </w:tc>
      </w:tr>
      <w:tr>
        <w:trPr>
          <w:trHeight w:val="30" w:hRule="atLeast"/>
        </w:trPr>
        <w:tc>
          <w:tcPr>
            <w:tcW w:w="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отсутствия начальника Управления исполняет его обязанности.</w:t>
            </w:r>
          </w:p>
          <w:p>
            <w:pPr>
              <w:spacing w:after="20"/>
              <w:ind w:left="20"/>
              <w:jc w:val="both"/>
            </w:pPr>
            <w:r>
              <w:rPr>
                <w:rFonts w:ascii="Times New Roman"/>
                <w:b w:val="false"/>
                <w:i w:val="false"/>
                <w:color w:val="000000"/>
                <w:sz w:val="20"/>
              </w:rPr>
              <w:t xml:space="preserve">
Участвует в процессе согласования, мониторинга, анализа, оценки реализации и корректировки документов системы государственного планирования в пределах компетенции управления (в разрезе государственных органов), в процессе совершенствования действующей Системы государственного планирования по вопросам, входящим в компетенцию управления (в разрезе государственных органов), в выработке предложений по совершенствованию социально-экономической политики Республики Казахстан, в формировании, а также при необходимости корректировки Перечня государственных программ, в разработке и реализации Стратегического и операционного планов Министерства, в разработке проектов нормативных правовых актов по вопросам, входящим в компетенцию Управления. Обеспечивает разработку, согласование, мониторинг, анализ, оценку реализации и корректировку </w:t>
            </w:r>
            <w:r>
              <w:rPr>
                <w:rFonts w:ascii="Times New Roman"/>
                <w:b w:val="false"/>
                <w:i w:val="false"/>
                <w:color w:val="000000"/>
                <w:sz w:val="20"/>
              </w:rPr>
              <w:t>Стратегии</w:t>
            </w:r>
            <w:r>
              <w:rPr>
                <w:rFonts w:ascii="Times New Roman"/>
                <w:b w:val="false"/>
                <w:i w:val="false"/>
                <w:color w:val="000000"/>
                <w:sz w:val="20"/>
              </w:rPr>
              <w:t xml:space="preserve"> "Казахстан-2050": новый политический курс состоявшегося государства". Обеспечивает разработку, согласование, мониторинг, анализ, оценку реализации и корректировку Стратегического плана развития Республики Казахстан до 2020 года и стратегических планов государственных органов, входящих в структуру правительства. Участвует в проведении ревизии документов системы государственного планирования. Участвует в подготовке и проведении конференций, семинаров, совещаний, заседаний рабочих групп, межведомственных комиссий, а также подготовке проектов докладов, материалов для выступления руководства на мероприятиях, проводимых в Совете Безопасности, Администрации Президента, Правительстве, Парламенте, иных государственных органах и негосударственных организациях и объединениях по вопросам, входящим в компетенцию Управления.</w:t>
            </w:r>
          </w:p>
          <w:p>
            <w:pPr>
              <w:spacing w:after="20"/>
              <w:ind w:left="20"/>
              <w:jc w:val="both"/>
            </w:pPr>
            <w:r>
              <w:rPr>
                <w:rFonts w:ascii="Times New Roman"/>
                <w:b w:val="false"/>
                <w:i w:val="false"/>
                <w:color w:val="000000"/>
                <w:sz w:val="20"/>
              </w:rPr>
              <w:t>
Формирует план государственных закупок, технических заданий и спецификаций по темам научных исследований, входящих в компетенцию Управления</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
        <w:gridCol w:w="2103"/>
        <w:gridCol w:w="2889"/>
        <w:gridCol w:w="7178"/>
      </w:tblGrid>
      <w:tr>
        <w:trPr>
          <w:trHeight w:val="30" w:hRule="atLeast"/>
        </w:trPr>
        <w:tc>
          <w:tcPr>
            <w:tcW w:w="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Квалификационные требования </w:t>
            </w:r>
          </w:p>
          <w:p>
            <w:pPr>
              <w:spacing w:after="20"/>
              <w:ind w:left="20"/>
              <w:jc w:val="both"/>
            </w:pPr>
            <w:r>
              <w:rPr>
                <w:rFonts w:ascii="Times New Roman"/>
                <w:b w:val="false"/>
                <w:i w:val="false"/>
                <w:color w:val="000000"/>
                <w:sz w:val="20"/>
              </w:rPr>
              <w:t>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эксперт</w:t>
            </w:r>
          </w:p>
          <w:p>
            <w:pPr>
              <w:spacing w:after="20"/>
              <w:ind w:left="20"/>
              <w:jc w:val="both"/>
            </w:pPr>
            <w:r>
              <w:rPr>
                <w:rFonts w:ascii="Times New Roman"/>
                <w:b w:val="false"/>
                <w:i w:val="false"/>
                <w:color w:val="000000"/>
                <w:sz w:val="20"/>
              </w:rPr>
              <w:t>
Управления стратегического планирования</w:t>
            </w:r>
          </w:p>
          <w:p>
            <w:pPr>
              <w:spacing w:after="20"/>
              <w:ind w:left="20"/>
              <w:jc w:val="both"/>
            </w:pPr>
            <w:r>
              <w:rPr>
                <w:rFonts w:ascii="Times New Roman"/>
                <w:b w:val="false"/>
                <w:i w:val="false"/>
                <w:color w:val="000000"/>
                <w:sz w:val="20"/>
              </w:rPr>
              <w:t>
Департамента стратегического планирования и анализа</w:t>
            </w:r>
          </w:p>
        </w:tc>
      </w:tr>
      <w:tr>
        <w:trPr>
          <w:trHeight w:val="30" w:hRule="atLeast"/>
        </w:trPr>
        <w:tc>
          <w:tcPr>
            <w:tcW w:w="1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w:t>
            </w:r>
          </w:p>
        </w:tc>
      </w:tr>
      <w:tr>
        <w:trPr>
          <w:trHeight w:val="30" w:hRule="atLeast"/>
        </w:trPr>
        <w:tc>
          <w:tcPr>
            <w:tcW w:w="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w:t>
            </w:r>
          </w:p>
        </w:tc>
      </w:tr>
      <w:tr>
        <w:trPr>
          <w:trHeight w:val="30" w:hRule="atLeast"/>
        </w:trPr>
        <w:tc>
          <w:tcPr>
            <w:tcW w:w="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образование по специальностям социальные науки, экономика и бизнес (экономика, менеджмент, финансы, государственное и местное управление)</w:t>
            </w:r>
          </w:p>
        </w:tc>
      </w:tr>
      <w:tr>
        <w:trPr>
          <w:trHeight w:val="30" w:hRule="atLeast"/>
        </w:trPr>
        <w:tc>
          <w:tcPr>
            <w:tcW w:w="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w:t>
            </w:r>
          </w:p>
        </w:tc>
      </w:tr>
      <w:tr>
        <w:trPr>
          <w:trHeight w:val="30" w:hRule="atLeast"/>
        </w:trPr>
        <w:tc>
          <w:tcPr>
            <w:tcW w:w="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Министерстве юстиции Республики Казахстан от 10 января 2008 года № 5084. Умение работать на компьютере.</w:t>
            </w:r>
          </w:p>
        </w:tc>
      </w:tr>
      <w:tr>
        <w:trPr>
          <w:trHeight w:val="30" w:hRule="atLeast"/>
        </w:trPr>
        <w:tc>
          <w:tcPr>
            <w:tcW w:w="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случае отсутствия руководителя Управления исполняет его обязанности. Участвует в процессе согласования, мониторинга, анализа, оценки реализации и корректировки документов системы государственного планирования в пределах компетенции управления (в разрезе государственных органов), в процессе совершенствования действующей Системы государственного планирования по вопросам, входящим в компетенцию управления (в разрезе государственных органов), в выработке предложений по совершенствованию социально-экономической политики Республики Казахстан, в формировании, а также при необходимости корректировки Перечня государственных программ, в разработке и реализации Стратегического и операционного планов Министерства, в разработке проектов нормативных правовых актов по вопросам, входящим в компетенцию Управления. Обеспечивает разработку, согласование, мониторинг, анализ, оценку реализации и корректировку </w:t>
            </w:r>
            <w:r>
              <w:rPr>
                <w:rFonts w:ascii="Times New Roman"/>
                <w:b w:val="false"/>
                <w:i w:val="false"/>
                <w:color w:val="000000"/>
                <w:sz w:val="20"/>
              </w:rPr>
              <w:t>Стратегии</w:t>
            </w:r>
            <w:r>
              <w:rPr>
                <w:rFonts w:ascii="Times New Roman"/>
                <w:b w:val="false"/>
                <w:i w:val="false"/>
                <w:color w:val="000000"/>
                <w:sz w:val="20"/>
              </w:rPr>
              <w:t xml:space="preserve"> "Казахстан-2050": новый политический курс состоявшегося государства". Обеспечивает разработку, согласование, мониторинг, анализ, оценку реализации и корректировку Стратегического плана развития Республики Казахстан до 2020 года и стратегических планов государственных органов, входящих в структуру правительства. Участвует в подготовке и проведении конференций, семинаров, совещаний, заседаний рабочих групп, межведомственных комиссий, а также подготовке проектов докладов, материалов для выступления руководства на мероприятиях, проводимых в Совете Безопасности, Администрации Президента, Правительстве, Парламенте, иных государственных органах и негосударственных организациях и объединениях по вопросам, входящим в компетенцию Управления.</w:t>
            </w:r>
          </w:p>
          <w:p>
            <w:pPr>
              <w:spacing w:after="20"/>
              <w:ind w:left="20"/>
              <w:jc w:val="both"/>
            </w:pPr>
            <w:r>
              <w:rPr>
                <w:rFonts w:ascii="Times New Roman"/>
                <w:b w:val="false"/>
                <w:i w:val="false"/>
                <w:color w:val="000000"/>
                <w:sz w:val="20"/>
              </w:rPr>
              <w:t>
Обеспечивает ведение номенклатуры дел, учет и хранение документов, контроль за состоянием и сохранностью до передачи их на хранение в архив Министерства</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0"/>
        <w:gridCol w:w="2097"/>
        <w:gridCol w:w="2883"/>
        <w:gridCol w:w="7160"/>
      </w:tblGrid>
      <w:tr>
        <w:trPr>
          <w:trHeight w:val="30" w:hRule="atLeast"/>
        </w:trPr>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Квалификационные требования </w:t>
            </w:r>
          </w:p>
          <w:p>
            <w:pPr>
              <w:spacing w:after="20"/>
              <w:ind w:left="20"/>
              <w:jc w:val="both"/>
            </w:pPr>
            <w:r>
              <w:rPr>
                <w:rFonts w:ascii="Times New Roman"/>
                <w:b w:val="false"/>
                <w:i w:val="false"/>
                <w:color w:val="000000"/>
                <w:sz w:val="20"/>
              </w:rPr>
              <w:t>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w:t>
            </w:r>
          </w:p>
          <w:p>
            <w:pPr>
              <w:spacing w:after="20"/>
              <w:ind w:left="20"/>
              <w:jc w:val="both"/>
            </w:pPr>
            <w:r>
              <w:rPr>
                <w:rFonts w:ascii="Times New Roman"/>
                <w:b w:val="false"/>
                <w:i w:val="false"/>
                <w:color w:val="000000"/>
                <w:sz w:val="20"/>
              </w:rPr>
              <w:t>
Управления стратегического планирования</w:t>
            </w:r>
          </w:p>
          <w:p>
            <w:pPr>
              <w:spacing w:after="20"/>
              <w:ind w:left="20"/>
              <w:jc w:val="both"/>
            </w:pPr>
            <w:r>
              <w:rPr>
                <w:rFonts w:ascii="Times New Roman"/>
                <w:b w:val="false"/>
                <w:i w:val="false"/>
                <w:color w:val="000000"/>
                <w:sz w:val="20"/>
              </w:rPr>
              <w:t>
Департамента стратегического планирования и анализа</w:t>
            </w:r>
          </w:p>
        </w:tc>
      </w:tr>
      <w:tr>
        <w:trPr>
          <w:trHeight w:val="30" w:hRule="atLeast"/>
        </w:trPr>
        <w:tc>
          <w:tcPr>
            <w:tcW w:w="1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w:t>
            </w:r>
          </w:p>
        </w:tc>
      </w:tr>
      <w:tr>
        <w:trPr>
          <w:trHeight w:val="30" w:hRule="atLeast"/>
        </w:trPr>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w:t>
            </w:r>
          </w:p>
        </w:tc>
      </w:tr>
      <w:tr>
        <w:trPr>
          <w:trHeight w:val="30" w:hRule="atLeast"/>
        </w:trPr>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образование по специальностям социальные науки, экономика и бизнес (экономика, менеджмент, финансы, государственное и местное управление)</w:t>
            </w:r>
          </w:p>
        </w:tc>
      </w:tr>
      <w:tr>
        <w:trPr>
          <w:trHeight w:val="30" w:hRule="atLeast"/>
        </w:trPr>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Министерстве юстиции Республики Казахстан от 10 января 2008 года № 5084. Умение работать на компьютере.</w:t>
            </w:r>
          </w:p>
        </w:tc>
      </w:tr>
      <w:tr>
        <w:trPr>
          <w:trHeight w:val="30" w:hRule="atLeast"/>
        </w:trPr>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Участвует в процессе согласования, мониторинга, анализа, оценки реализации и корректировки документов системы государственного планирования в пределах компетенции управления (в разрезе государственных органов), в процессе совершенствования действующей Системы государственного планирования по вопросам, входящим в компетенцию управления (в разрезе государственных органов), в формировании, а также при необходимости корректировке Перечня государственных программ, в разработке проектов нормативных правовых актов по вопросам, входящим в компетенцию Управления. Обеспечивает разработку, согласование, мониторинг, анализ, оценку реализации и корректировку </w:t>
            </w:r>
            <w:r>
              <w:rPr>
                <w:rFonts w:ascii="Times New Roman"/>
                <w:b w:val="false"/>
                <w:i w:val="false"/>
                <w:color w:val="000000"/>
                <w:sz w:val="20"/>
              </w:rPr>
              <w:t>Стратегии</w:t>
            </w:r>
            <w:r>
              <w:rPr>
                <w:rFonts w:ascii="Times New Roman"/>
                <w:b w:val="false"/>
                <w:i w:val="false"/>
                <w:color w:val="000000"/>
                <w:sz w:val="20"/>
              </w:rPr>
              <w:t xml:space="preserve"> "Казахстан-2050": новый политический курс состоявшегося государства". Обеспечивает разработку, согласование, мониторинг, анализ, оценку реализации и корректировку Стратегического плана развития Республики Казахстан до 2020 года и стратегических планов государственных органов, входящих в структуру правительства. Участвует в подготовке и проведении конференций, семинаров, совещаний, заседаний рабочих групп, межведомственных комиссий, входящим в компетенцию Управления. Участвует в формировании плана государственных закупок, технических заданий и спецификаций по темам научных исследований, входящим в компетенцию Управления</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
        <w:gridCol w:w="2100"/>
        <w:gridCol w:w="2886"/>
        <w:gridCol w:w="7171"/>
      </w:tblGrid>
      <w:tr>
        <w:trPr>
          <w:trHeight w:val="30" w:hRule="atLeast"/>
        </w:trPr>
        <w:tc>
          <w:tcPr>
            <w:tcW w:w="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Квалификационные требования </w:t>
            </w:r>
          </w:p>
          <w:p>
            <w:pPr>
              <w:spacing w:after="20"/>
              <w:ind w:left="20"/>
              <w:jc w:val="both"/>
            </w:pPr>
            <w:r>
              <w:rPr>
                <w:rFonts w:ascii="Times New Roman"/>
                <w:b w:val="false"/>
                <w:i w:val="false"/>
                <w:color w:val="000000"/>
                <w:sz w:val="20"/>
              </w:rPr>
              <w:t>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w:t>
            </w:r>
          </w:p>
          <w:p>
            <w:pPr>
              <w:spacing w:after="20"/>
              <w:ind w:left="20"/>
              <w:jc w:val="both"/>
            </w:pPr>
            <w:r>
              <w:rPr>
                <w:rFonts w:ascii="Times New Roman"/>
                <w:b w:val="false"/>
                <w:i w:val="false"/>
                <w:color w:val="000000"/>
                <w:sz w:val="20"/>
              </w:rPr>
              <w:t>
Управления стратегического планирования</w:t>
            </w:r>
          </w:p>
          <w:p>
            <w:pPr>
              <w:spacing w:after="20"/>
              <w:ind w:left="20"/>
              <w:jc w:val="both"/>
            </w:pPr>
            <w:r>
              <w:rPr>
                <w:rFonts w:ascii="Times New Roman"/>
                <w:b w:val="false"/>
                <w:i w:val="false"/>
                <w:color w:val="000000"/>
                <w:sz w:val="20"/>
              </w:rPr>
              <w:t>
Департамента стратегического планирования и анализа</w:t>
            </w:r>
          </w:p>
        </w:tc>
      </w:tr>
      <w:tr>
        <w:trPr>
          <w:trHeight w:val="30" w:hRule="atLeast"/>
        </w:trPr>
        <w:tc>
          <w:tcPr>
            <w:tcW w:w="1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7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7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w:t>
            </w:r>
          </w:p>
        </w:tc>
      </w:tr>
      <w:tr>
        <w:trPr>
          <w:trHeight w:val="30" w:hRule="atLeast"/>
        </w:trPr>
        <w:tc>
          <w:tcPr>
            <w:tcW w:w="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Критерий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w:t>
            </w:r>
          </w:p>
        </w:tc>
      </w:tr>
      <w:tr>
        <w:trPr>
          <w:trHeight w:val="30" w:hRule="atLeast"/>
        </w:trPr>
        <w:tc>
          <w:tcPr>
            <w:tcW w:w="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образование по специальностям социальные науки, экономика и бизнес (экономика, менеджмент, финансы, государственное и местное управление)</w:t>
            </w:r>
          </w:p>
        </w:tc>
      </w:tr>
      <w:tr>
        <w:trPr>
          <w:trHeight w:val="30" w:hRule="atLeast"/>
        </w:trPr>
        <w:tc>
          <w:tcPr>
            <w:tcW w:w="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Министерстве юстиции Республики Казахстан от 10 января 2008 года № 5084. Умение работать на компьютере.</w:t>
            </w:r>
          </w:p>
        </w:tc>
      </w:tr>
      <w:tr>
        <w:trPr>
          <w:trHeight w:val="30" w:hRule="atLeast"/>
        </w:trPr>
        <w:tc>
          <w:tcPr>
            <w:tcW w:w="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Участвует в процессе согласования, мониторинга, анализа, оценки реализации и корректировки документов системы государственного планирования в пределах компетенции управления (в разрезе государственных органов), в процессе совершенствования действующей Системы государственного планирования по вопросам, входящим в компетенцию управления (в разрезе государственных органов), в формировании, а также при необходимости корректировке Перечня государственных программ, в разработке и реализации Стратегического и операционного планов Министерства, в разработке проектов нормативных правовых актов по вопросам, входящим в компетенцию Управления, Обеспечивает разработку, согласование, мониторинг, анализ, оценку реализации и корректировку </w:t>
            </w:r>
            <w:r>
              <w:rPr>
                <w:rFonts w:ascii="Times New Roman"/>
                <w:b w:val="false"/>
                <w:i w:val="false"/>
                <w:color w:val="000000"/>
                <w:sz w:val="20"/>
              </w:rPr>
              <w:t>Стратегии</w:t>
            </w:r>
            <w:r>
              <w:rPr>
                <w:rFonts w:ascii="Times New Roman"/>
                <w:b w:val="false"/>
                <w:i w:val="false"/>
                <w:color w:val="000000"/>
                <w:sz w:val="20"/>
              </w:rPr>
              <w:t xml:space="preserve"> "Казахстан-2050": новый политический курс состоявшегося государства". Обеспечивает разработку, согласование, мониторинг, анализ, оценку реализации и корректировку Стратегического плана развития Республики Казахстан до 2020 года и стратегических планов государственных органов, входящих в структуру правительства. Участвует в проведении ревизии и оптимизации документов системы государственного планирования. Участвует в подготовке и проведении конференций, семинаров, совещаний, заседаний рабочих групп, межведомственных комиссий, входящим в компетенцию Управления. Обеспечивает ведение номенклатуры дел, учет и хранение документов, контроль за состоянием и сохранностью до передачи их на хранение в архив Министерства</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
        <w:gridCol w:w="2104"/>
        <w:gridCol w:w="2891"/>
        <w:gridCol w:w="7184"/>
      </w:tblGrid>
      <w:tr>
        <w:trPr>
          <w:trHeight w:val="30" w:hRule="atLeast"/>
        </w:trPr>
        <w:tc>
          <w:tcPr>
            <w:tcW w:w="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Квалификационные требования </w:t>
            </w:r>
          </w:p>
          <w:p>
            <w:pPr>
              <w:spacing w:after="20"/>
              <w:ind w:left="20"/>
              <w:jc w:val="both"/>
            </w:pPr>
            <w:r>
              <w:rPr>
                <w:rFonts w:ascii="Times New Roman"/>
                <w:b w:val="false"/>
                <w:i w:val="false"/>
                <w:color w:val="000000"/>
                <w:sz w:val="20"/>
              </w:rPr>
              <w:t>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w:t>
            </w:r>
          </w:p>
          <w:p>
            <w:pPr>
              <w:spacing w:after="20"/>
              <w:ind w:left="20"/>
              <w:jc w:val="both"/>
            </w:pPr>
            <w:r>
              <w:rPr>
                <w:rFonts w:ascii="Times New Roman"/>
                <w:b w:val="false"/>
                <w:i w:val="false"/>
                <w:color w:val="000000"/>
                <w:sz w:val="20"/>
              </w:rPr>
              <w:t>
Управления стратегического развития</w:t>
            </w:r>
          </w:p>
          <w:p>
            <w:pPr>
              <w:spacing w:after="20"/>
              <w:ind w:left="20"/>
              <w:jc w:val="both"/>
            </w:pPr>
            <w:r>
              <w:rPr>
                <w:rFonts w:ascii="Times New Roman"/>
                <w:b w:val="false"/>
                <w:i w:val="false"/>
                <w:color w:val="000000"/>
                <w:sz w:val="20"/>
              </w:rPr>
              <w:t>
Департамента стратегического планирования и анализа</w:t>
            </w:r>
          </w:p>
        </w:tc>
      </w:tr>
      <w:tr>
        <w:trPr>
          <w:trHeight w:val="30" w:hRule="atLeast"/>
        </w:trPr>
        <w:tc>
          <w:tcPr>
            <w:tcW w:w="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w:t>
            </w:r>
          </w:p>
        </w:tc>
      </w:tr>
      <w:tr>
        <w:trPr>
          <w:trHeight w:val="30" w:hRule="atLeast"/>
        </w:trPr>
        <w:tc>
          <w:tcPr>
            <w:tcW w:w="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Критерий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w:t>
            </w:r>
          </w:p>
        </w:tc>
      </w:tr>
      <w:tr>
        <w:trPr>
          <w:trHeight w:val="30" w:hRule="atLeast"/>
        </w:trPr>
        <w:tc>
          <w:tcPr>
            <w:tcW w:w="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образование по специальностям социальные науки, экономика и бизнес (экономика, менеджмент, финансы, государственное и местное управление)</w:t>
            </w:r>
          </w:p>
        </w:tc>
      </w:tr>
      <w:tr>
        <w:trPr>
          <w:trHeight w:val="30" w:hRule="atLeast"/>
        </w:trPr>
        <w:tc>
          <w:tcPr>
            <w:tcW w:w="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Министерстве юстиции Республики Казахстан от 10 января 2008 года № 5084. Умение работать на компьютере.</w:t>
            </w:r>
          </w:p>
        </w:tc>
      </w:tr>
      <w:tr>
        <w:trPr>
          <w:trHeight w:val="30" w:hRule="atLeast"/>
        </w:trPr>
        <w:tc>
          <w:tcPr>
            <w:tcW w:w="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руководство деятельностью Управления. Обеспечивает разработку, мониторинг, анализ, оценку реализации и корректировку государственной политики развития "зеленой экономики" Республики Казахстан на долгосрочный период. Обеспечивает разработку, согласование, мониторинг, анализ, оценку реализации и корректировку Концепции по вхождению Казахстана в число 30-ти самых развитых государств мира в пределах компетенции Управления.</w:t>
            </w:r>
          </w:p>
          <w:p>
            <w:pPr>
              <w:spacing w:after="20"/>
              <w:ind w:left="20"/>
              <w:jc w:val="both"/>
            </w:pPr>
            <w:r>
              <w:rPr>
                <w:rFonts w:ascii="Times New Roman"/>
                <w:b w:val="false"/>
                <w:i w:val="false"/>
                <w:color w:val="000000"/>
                <w:sz w:val="20"/>
              </w:rPr>
              <w:t>
Координирует: деятельность государственных органов по вопросам проведения комплексного мониторинга конкурентоспособности Республики Казахстан (Методика комплексного мониторинга конкурентоспособности), проведение заседаний рабочих подгрупп по факторам "Макроэкономика", "Бизнес", "Институты", а также принимает участие в заседаниях рабочих подгрупп по факторам "Технологии и инновации" и "Человеческое развитие", во взаимодействии с заинтересованными государственными органами и структурными подразделениями Министерства подготовку полугодовых отчетов и проекта ежегодного аналитического доклада о конкурентоспособности Республики Казахстан для Главы государства, деятельность государственных органов по улучшению показателей Индекса глобальной конкурентоспособности Всемирного экономического форума (далее - ВЭФ) и Международного института развития менеджмента (далее - IMD), содействие в проведении ежегодной оценки конкурентоспособности страны в рейтингах ВЭФ и IMD, процесс изучения мирового передового опыта по повышению уровня конкурентоспособности, на основе ежегодных результатов международных рейтинговых агентств анализ уровня конкурентоспособности страны с последующей выработкой предложений и рекомендаций по его повышению для центральных государственных органов, обеспечение мониторинга показателей международных рейтингов ВЭФ на предмет их отражения в стратегических планах центральных государственных органов, включая анализ выработанных мер по их достижению, формирование ежегодного отчета о работе государственных органов по повышению уровня конкурентоспособности страны в рамках рейтинга ВЭФ, работу по ревизии документов системы государственного планирования. Участвует в процессе совершенствования действующей Системы государственного планирования по вопросам, входящим в компетенцию управления (в разрезе государственных органов).</w:t>
            </w:r>
          </w:p>
          <w:p>
            <w:pPr>
              <w:spacing w:after="20"/>
              <w:ind w:left="20"/>
              <w:jc w:val="both"/>
            </w:pPr>
            <w:r>
              <w:rPr>
                <w:rFonts w:ascii="Times New Roman"/>
                <w:b w:val="false"/>
                <w:i w:val="false"/>
                <w:color w:val="000000"/>
                <w:sz w:val="20"/>
              </w:rPr>
              <w:t>
Участвует в выработке предложений по совершенствованию социально-экономической политики Республики Казахстан. Изучает мировой передовой опыт в области государственного стратегического развития с целью его дальнейшего внедрения в стране, Обеспечивает разработку проектов нормативных правовых актов по вопросам, входящим в компетенцию Управления. Участвует в мониторинге и анализе исполнения комплексных поручений руководства страны, Участвует в подготовке и проведении конференций, семинаров, совещаний, заседаний рабочих групп, межведомственных комиссий, а также подготовке проектов докладов, материалов для выступления руководства на мероприятиях, проводимых в Совете Безопасности, Администрации Президента, Правительстве, Парламенте, иных государственных органах и негосударственных организациях и объединениях по вопросам, входящим в компетенцию Управления. Формирует план государственных закупок, технических заданий и спецификаций по темам научных исследований, входящим в компетенцию Управления. Обеспечивает ведение номенклатуры дел, учет и хранение документов, контроль за состоянием и сохранностью до передачи их на хранение в архив Министерства</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
        <w:gridCol w:w="2102"/>
        <w:gridCol w:w="2888"/>
        <w:gridCol w:w="7175"/>
      </w:tblGrid>
      <w:tr>
        <w:trPr>
          <w:trHeight w:val="30" w:hRule="atLeast"/>
        </w:trPr>
        <w:tc>
          <w:tcPr>
            <w:tcW w:w="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Квалификационные требования </w:t>
            </w:r>
          </w:p>
          <w:p>
            <w:pPr>
              <w:spacing w:after="20"/>
              <w:ind w:left="20"/>
              <w:jc w:val="both"/>
            </w:pPr>
            <w:r>
              <w:rPr>
                <w:rFonts w:ascii="Times New Roman"/>
                <w:b w:val="false"/>
                <w:i w:val="false"/>
                <w:color w:val="000000"/>
                <w:sz w:val="20"/>
              </w:rPr>
              <w:t>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эксперт</w:t>
            </w:r>
          </w:p>
          <w:p>
            <w:pPr>
              <w:spacing w:after="20"/>
              <w:ind w:left="20"/>
              <w:jc w:val="both"/>
            </w:pPr>
            <w:r>
              <w:rPr>
                <w:rFonts w:ascii="Times New Roman"/>
                <w:b w:val="false"/>
                <w:i w:val="false"/>
                <w:color w:val="000000"/>
                <w:sz w:val="20"/>
              </w:rPr>
              <w:t>
Управления стратегического развития</w:t>
            </w:r>
          </w:p>
          <w:p>
            <w:pPr>
              <w:spacing w:after="20"/>
              <w:ind w:left="20"/>
              <w:jc w:val="both"/>
            </w:pPr>
            <w:r>
              <w:rPr>
                <w:rFonts w:ascii="Times New Roman"/>
                <w:b w:val="false"/>
                <w:i w:val="false"/>
                <w:color w:val="000000"/>
                <w:sz w:val="20"/>
              </w:rPr>
              <w:t>
Департамента стратегического планирования и анализа</w:t>
            </w:r>
          </w:p>
        </w:tc>
      </w:tr>
      <w:tr>
        <w:trPr>
          <w:trHeight w:val="30" w:hRule="atLeast"/>
        </w:trPr>
        <w:tc>
          <w:tcPr>
            <w:tcW w:w="1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7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7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w:t>
            </w:r>
          </w:p>
        </w:tc>
      </w:tr>
      <w:tr>
        <w:trPr>
          <w:trHeight w:val="30" w:hRule="atLeast"/>
        </w:trPr>
        <w:tc>
          <w:tcPr>
            <w:tcW w:w="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Критерий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w:t>
            </w:r>
          </w:p>
        </w:tc>
      </w:tr>
      <w:tr>
        <w:trPr>
          <w:trHeight w:val="30" w:hRule="atLeast"/>
        </w:trPr>
        <w:tc>
          <w:tcPr>
            <w:tcW w:w="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образование по специальностям социальные науки, экономика и бизнес (экономика, менеджмент, финансы, государственное и местное управление)</w:t>
            </w:r>
          </w:p>
        </w:tc>
      </w:tr>
      <w:tr>
        <w:trPr>
          <w:trHeight w:val="30" w:hRule="atLeast"/>
        </w:trPr>
        <w:tc>
          <w:tcPr>
            <w:tcW w:w="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w:t>
            </w:r>
          </w:p>
        </w:tc>
      </w:tr>
      <w:tr>
        <w:trPr>
          <w:trHeight w:val="30" w:hRule="atLeast"/>
        </w:trPr>
        <w:tc>
          <w:tcPr>
            <w:tcW w:w="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Министерстве юстиции Республики Казахстан от 10 января 2008 года № 5084. Умение работать на компьютере.</w:t>
            </w:r>
          </w:p>
        </w:tc>
      </w:tr>
      <w:tr>
        <w:trPr>
          <w:trHeight w:val="30" w:hRule="atLeast"/>
        </w:trPr>
        <w:tc>
          <w:tcPr>
            <w:tcW w:w="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отсутствия руководителя Управления исполненяет его обязанности. Осуществляет разработку, мониторинг, анализ, оценку реализации и корректировку государственной политики развития "зеленой экономики" Республики Казахстан на долгосрочный период. Осуществляет разработку, согласование, мониторинг, анализ, оценку реализации и корректировку Концепции по вхождению Казахстана в число 30-ти самых развитых государств мира в пределах компетенции Управления.</w:t>
            </w:r>
          </w:p>
          <w:p>
            <w:pPr>
              <w:spacing w:after="20"/>
              <w:ind w:left="20"/>
              <w:jc w:val="both"/>
            </w:pPr>
            <w:r>
              <w:rPr>
                <w:rFonts w:ascii="Times New Roman"/>
                <w:b w:val="false"/>
                <w:i w:val="false"/>
                <w:color w:val="000000"/>
                <w:sz w:val="20"/>
              </w:rPr>
              <w:t>
Обеспечивает: деятельность государственных органов по вопросам проведения комплексного мониторинга конкурентоспособности Республики Казахстан (Методика комплексного мониторинга конкурентоспособности), проведение заседаний рабочих подгрупп по факторам "Макроэкономика", "Бизнес", "Институты", а также принимает участие в заседаниях рабочих подгрупп по факторам "Технологии и инновации" и "Человеческое развитие", во взаимодействии с заинтересованными государственными органами и структурными подразделениями Министерства подготовку полугодовых отчетов и проекта ежегодного аналитического доклада о конкурентоспособности Республики Казахстан для Главы государства, деятельность государственных органов по улучшению показателей Индекса глобальной конкурентоспособности Всемирного экономического форума (ВЭФ) и Международного института развития менеджмента (IMD), содействие в проведении ежегодной оценки конкурентоспособности страны в рейтингах ВЭФ и IMD, процесс изучения мирового передового опыта по повышению уровня конкурентоспособности, на основе ежегодных результатов международных рейтинговых агентств анализ уровня конкурентоспособности страны с последующей выработкой предложений и рекомендаций по его повышению для центральных государственных органов, мониторинг показателей международных рейтингов (ВЭФ) на предмет их отражения в стратегических планах центральных государственных органов, включая анализ выработанных мер по их достижению, формирование ежегодного отчета о работе государственных органов по повышению уровня конкурентоспособности страны в рамках рейтинга ВЭФ, работу по ревизии документов системы государственного планирования.</w:t>
            </w:r>
          </w:p>
          <w:p>
            <w:pPr>
              <w:spacing w:after="20"/>
              <w:ind w:left="20"/>
              <w:jc w:val="both"/>
            </w:pPr>
            <w:r>
              <w:rPr>
                <w:rFonts w:ascii="Times New Roman"/>
                <w:b w:val="false"/>
                <w:i w:val="false"/>
                <w:color w:val="000000"/>
                <w:sz w:val="20"/>
              </w:rPr>
              <w:t>
Участвует в процессе совершенствования действующей Системы государственного планирования по вопросам, входящим в компетенцию управления (в разрезе государственных органов). Участвует в выработке предложений по совершенствованию социально-экономической политики Республики Казахстан. Изучает мировой передовой опыт в области государственного стратегического развития с целью его дальнейшего внедрения в стране, Обеспечивает разработку проектов нормативных правовых актов по вопросам, входящим в компетенцию Управления. Участвует в мониторинге и анализе исполнения комплексных поручений руководства страны, в том числе платформы Народно-демократической партии "Нур Отан". Участвует в подготовке и проведении конференций, семинаров, совещаний, заседаний рабочих групп, межведомственных комиссий, а также подготовке проектов докладов, материалов для выступления руководства на мероприятиях, проводимых в Совете Безопасности, Администрации Президента, Правительстве, Парламенте, иных государственных органах и негосударственных организациях и объединениях по вопросам, входящим в компетенцию Управления. Формирует план государственных закупок, технических заданий и спецификаций по темам научных исследований, входящим в компетенцию Управления</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
        <w:gridCol w:w="2107"/>
        <w:gridCol w:w="2895"/>
        <w:gridCol w:w="7191"/>
      </w:tblGrid>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Квалификационные требования </w:t>
            </w:r>
          </w:p>
          <w:p>
            <w:pPr>
              <w:spacing w:after="20"/>
              <w:ind w:left="20"/>
              <w:jc w:val="both"/>
            </w:pPr>
            <w:r>
              <w:rPr>
                <w:rFonts w:ascii="Times New Roman"/>
                <w:b w:val="false"/>
                <w:i w:val="false"/>
                <w:color w:val="000000"/>
                <w:sz w:val="20"/>
              </w:rPr>
              <w:t>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эксперт</w:t>
            </w:r>
          </w:p>
          <w:p>
            <w:pPr>
              <w:spacing w:after="20"/>
              <w:ind w:left="20"/>
              <w:jc w:val="both"/>
            </w:pPr>
            <w:r>
              <w:rPr>
                <w:rFonts w:ascii="Times New Roman"/>
                <w:b w:val="false"/>
                <w:i w:val="false"/>
                <w:color w:val="000000"/>
                <w:sz w:val="20"/>
              </w:rPr>
              <w:t>
Управления стратегического развития</w:t>
            </w:r>
          </w:p>
          <w:p>
            <w:pPr>
              <w:spacing w:after="20"/>
              <w:ind w:left="20"/>
              <w:jc w:val="both"/>
            </w:pPr>
            <w:r>
              <w:rPr>
                <w:rFonts w:ascii="Times New Roman"/>
                <w:b w:val="false"/>
                <w:i w:val="false"/>
                <w:color w:val="000000"/>
                <w:sz w:val="20"/>
              </w:rPr>
              <w:t>
Департамента стратегического планирования и анализа</w:t>
            </w:r>
          </w:p>
        </w:tc>
      </w:tr>
      <w:tr>
        <w:trPr>
          <w:trHeight w:val="30" w:hRule="atLeast"/>
        </w:trPr>
        <w:tc>
          <w:tcPr>
            <w:tcW w:w="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Критерий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образование по специальностям социальные науки, экономика и бизнес (экономика, менеджмент, финансы, государственное и местное управление)</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Министерстве юстиции Республики Казахстан от 10 января 2008 года № 5084. Умение работать на компьютере.</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отсутствия руководителя Управления исполненяет его обязанности. Осуществляет разработку, мониторинг, анализ, оценку реализации и корректировку государственной политики развития "зеленой экономики" Республики Казахстан на долгосрочный период. Обеспечивает: деятельность государственных органов по вопросам проведения комплексного мониторинга конкурентоспособности Республики Казахстан (Методика комплексного мониторинга конкурентоспособности), проведение заседаний рабочих подгрупп по факторам "Макроэкономика", "Бизнес", "Институты", а также принимает участие в заседаниях рабочих подгрупп по факторам "Технологии и инновации" и "Человеческое развитие", во взаимодействии с заинтересованными государственными органами и структурными подразделениями Министерства подготовку полугодовых отчетов и проекта ежегодного аналитического доклада о конкурентоспособности Республики Казахстан для Главы государства, деятельность государственных органов по улучшению показателей Индекса глобальной конкурентоспособности Всемирного экономического форума (ВЭФ) и Международного института развития менеджмента (IMD), содействие в проведении ежегодной оценки конкурентоспособности страны в рейтингах ВЭФ и IMD, процесс изучения мирового передового опыта по повышению уровня конкурентоспособности, на основе ежегодных результатов международных рейтинговых агентств анализ уровня конкурентоспособности страны с последующей выработкой предложений и рекомендаций по его повышению для центральных государственных органов, мониторинг показателей международных рейтингов (ВЭФ) на предмет их отражения в стратегических планах центральных государственных органов, включая анализ выработанных мер по их достижению, формирование ежегодного отчета о работе государственных органов по повышению уровня конкурентоспособности страны в рамках рейтинга ВЭФ, работу по ревизии документов системы государственного планирования, Участвует в процессе совершенствования действующей Системы государственного планирования по вопросам, входящим в компетенцию управления (в разрезе государственных органов). Участвует в выработке предложений по совершенствованию социально-экономической политики Республики Казахстан. Изучает мировой передовой опыт в области государственного стратегического развития с целью его дальнейшего внедрения в стране, Обеспечивает разработку проектов нормативных правовых актов по вопросам, входящим в компетенцию Управления. Участвует в мониторинге и анализе исполнения комплексных поручений руководства страны, Участвует в подготовке и проведении конференций, семинаров, совещаний, заседаний рабочих групп, межведомственных комиссий, а также подготовке проектов докладов, материалов для выступления руководства на мероприятиях, проводимых в Совете Безопасности, Администрации Президента, Правительстве, Парламенте, иных государственных органах и негосударственных организациях и объединениях по вопросам, входящим в компетенцию Управления. Обеспечивает ведение номенклатуры дел, учет и хранение документов, контроль за состоянием и сохранностью до передачи их на хранение в архив Министерства</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
        <w:gridCol w:w="2102"/>
        <w:gridCol w:w="2888"/>
        <w:gridCol w:w="7175"/>
      </w:tblGrid>
      <w:tr>
        <w:trPr>
          <w:trHeight w:val="30" w:hRule="atLeast"/>
        </w:trPr>
        <w:tc>
          <w:tcPr>
            <w:tcW w:w="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Квалификационные требования </w:t>
            </w:r>
          </w:p>
          <w:p>
            <w:pPr>
              <w:spacing w:after="20"/>
              <w:ind w:left="20"/>
              <w:jc w:val="both"/>
            </w:pPr>
            <w:r>
              <w:rPr>
                <w:rFonts w:ascii="Times New Roman"/>
                <w:b w:val="false"/>
                <w:i w:val="false"/>
                <w:color w:val="000000"/>
                <w:sz w:val="20"/>
              </w:rPr>
              <w:t>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эксперт</w:t>
            </w:r>
          </w:p>
          <w:p>
            <w:pPr>
              <w:spacing w:after="20"/>
              <w:ind w:left="20"/>
              <w:jc w:val="both"/>
            </w:pPr>
            <w:r>
              <w:rPr>
                <w:rFonts w:ascii="Times New Roman"/>
                <w:b w:val="false"/>
                <w:i w:val="false"/>
                <w:color w:val="000000"/>
                <w:sz w:val="20"/>
              </w:rPr>
              <w:t>
Управления стратегического развития</w:t>
            </w:r>
          </w:p>
          <w:p>
            <w:pPr>
              <w:spacing w:after="20"/>
              <w:ind w:left="20"/>
              <w:jc w:val="both"/>
            </w:pPr>
            <w:r>
              <w:rPr>
                <w:rFonts w:ascii="Times New Roman"/>
                <w:b w:val="false"/>
                <w:i w:val="false"/>
                <w:color w:val="000000"/>
                <w:sz w:val="20"/>
              </w:rPr>
              <w:t>
Департамента стратегического планирования и анализа</w:t>
            </w:r>
          </w:p>
        </w:tc>
      </w:tr>
      <w:tr>
        <w:trPr>
          <w:trHeight w:val="30" w:hRule="atLeast"/>
        </w:trPr>
        <w:tc>
          <w:tcPr>
            <w:tcW w:w="1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7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7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w:t>
            </w:r>
          </w:p>
        </w:tc>
      </w:tr>
      <w:tr>
        <w:trPr>
          <w:trHeight w:val="30" w:hRule="atLeast"/>
        </w:trPr>
        <w:tc>
          <w:tcPr>
            <w:tcW w:w="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Критерий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w:t>
            </w:r>
          </w:p>
        </w:tc>
      </w:tr>
      <w:tr>
        <w:trPr>
          <w:trHeight w:val="30" w:hRule="atLeast"/>
        </w:trPr>
        <w:tc>
          <w:tcPr>
            <w:tcW w:w="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образование по специальностям социальные науки, экономика и бизнес (экономика, менеджмент, финансы, государственное и местное управление)</w:t>
            </w:r>
          </w:p>
        </w:tc>
      </w:tr>
      <w:tr>
        <w:trPr>
          <w:trHeight w:val="30" w:hRule="atLeast"/>
        </w:trPr>
        <w:tc>
          <w:tcPr>
            <w:tcW w:w="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Министерстве юстиции Республики Казахстан от 10 января 2008 года № 5084. Умение работать на компьютере.</w:t>
            </w:r>
          </w:p>
        </w:tc>
      </w:tr>
      <w:tr>
        <w:trPr>
          <w:trHeight w:val="30" w:hRule="atLeast"/>
        </w:trPr>
        <w:tc>
          <w:tcPr>
            <w:tcW w:w="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Осуществляет разработку, мониторинг, анализ, оценку реализации и корректировку государственной политики развития "зеленой экономики" Республики Казахстан на долгосрочный период. Осуществляет разработку, согласование, мониторинг, анализ, оценку реализации и корректировку Концепции по вхождению Казахстана в число 30-ти самых развитых государств мира в пределах компетенции Управления.</w:t>
            </w:r>
          </w:p>
          <w:p>
            <w:pPr>
              <w:spacing w:after="20"/>
              <w:ind w:left="20"/>
              <w:jc w:val="both"/>
            </w:pPr>
            <w:r>
              <w:rPr>
                <w:rFonts w:ascii="Times New Roman"/>
                <w:b w:val="false"/>
                <w:i w:val="false"/>
                <w:color w:val="000000"/>
                <w:sz w:val="20"/>
              </w:rPr>
              <w:t>
Обеспечивает: деятельность государственных органов по вопросам проведения комплексного мониторинга конкурентоспособности Республики Казахстан (Методика комплексного мониторинга конкурентоспособности), проведение заседаний рабочих подгрупп по факторам "Макроэкономика", "Бизнес", "Институты", а также принимает участие в заседаниях рабочих подгрупп по факторам "Технологии и инновации" и "Человеческое развитие", во взаимодействии с заинтересованными государственными органами и структурными подразделениями Министерства подготовку полугодовых отчетов и проекта ежегодного аналитического доклада о конкурентоспособности Республики Казахстан для Главы государства, деятельность государственных органов по улучшению показателей Индекса глобальной конкурентоспособности Всемирного экономического форума (ВЭФ) и Международного института развития менеджмента (IMD), содействие в проведении ежегодной оценки конкурентоспособности страны в рейтингах ВЭФ и IMD, процесс изучения мирового передового опыта по повышению уровня конкурентоспособности, на основе ежегодных результатов международных рейтинговых агентств анализ уровня конкурентоспособности страны с последующей выработкой предложений и рекомендаций по его повышению для центральных государственных органов, мониторинг показателей международных рейтингов (ВЭФ) на предмет их отражения в стратегических планах центральных государственных органов, включая анализ выработанных мер по их достижению, формирование ежегодного отчета о работе государственных органов по повышению уровня конкурентоспособности страны в рамках рейтинга ВЭФ, работу по ревизии документов системы государственного планирования.</w:t>
            </w:r>
          </w:p>
          <w:p>
            <w:pPr>
              <w:spacing w:after="20"/>
              <w:ind w:left="20"/>
              <w:jc w:val="both"/>
            </w:pPr>
            <w:r>
              <w:rPr>
                <w:rFonts w:ascii="Times New Roman"/>
                <w:b w:val="false"/>
                <w:i w:val="false"/>
                <w:color w:val="000000"/>
                <w:sz w:val="20"/>
              </w:rPr>
              <w:t>
Участвует в процессе совершенствования действующей Системы государственного планирования по вопросам, входящим в компетенцию управления (в разрезе государственных органов). Участвует в выработке предложений по совершенствованию социально-экономической политики Республики Казахстан. Изучает мировой передовой опыт в области государственного стратегического развития с целью его дальнейшего внедрения в стране, Обеспечивает разработку проектов нормативных правовых актов по вопросам, входящим в компетенцию Управления. Участвует в мониторинге и анализе исполнения комплексных поручений руководства страны, Участвует в подготовке и проведении конференций, семинаров, совещаний, заседаний рабочих групп, межведомственных комиссий, а также подготовке проектов докладов, материалов для выступления руководства на мероприятиях, проводимых в Совете Безопасности, Администрации Президента, Правительстве, Парламенте, иных государственных органах и негосударственных организациях и объединениях по вопросам, входящим в компетенцию Управления.</w:t>
            </w:r>
          </w:p>
          <w:p>
            <w:pPr>
              <w:spacing w:after="20"/>
              <w:ind w:left="20"/>
              <w:jc w:val="both"/>
            </w:pPr>
            <w:r>
              <w:rPr>
                <w:rFonts w:ascii="Times New Roman"/>
                <w:b w:val="false"/>
                <w:i w:val="false"/>
                <w:color w:val="000000"/>
                <w:sz w:val="20"/>
              </w:rPr>
              <w:t>
Обеспечивает ведение номенклатуры дел, учет и хранение документов, контроль за состоянием и сохранностью до передачи их на хранение в архив Министерства</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
        <w:gridCol w:w="2106"/>
        <w:gridCol w:w="2895"/>
        <w:gridCol w:w="7191"/>
      </w:tblGrid>
      <w:tr>
        <w:trPr>
          <w:trHeight w:val="30" w:hRule="atLeast"/>
        </w:trPr>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Квалификационные требования </w:t>
            </w:r>
          </w:p>
          <w:p>
            <w:pPr>
              <w:spacing w:after="20"/>
              <w:ind w:left="20"/>
              <w:jc w:val="both"/>
            </w:pPr>
            <w:r>
              <w:rPr>
                <w:rFonts w:ascii="Times New Roman"/>
                <w:b w:val="false"/>
                <w:i w:val="false"/>
                <w:color w:val="000000"/>
                <w:sz w:val="20"/>
              </w:rPr>
              <w:t>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w:t>
            </w:r>
          </w:p>
          <w:p>
            <w:pPr>
              <w:spacing w:after="20"/>
              <w:ind w:left="20"/>
              <w:jc w:val="both"/>
            </w:pPr>
            <w:r>
              <w:rPr>
                <w:rFonts w:ascii="Times New Roman"/>
                <w:b w:val="false"/>
                <w:i w:val="false"/>
                <w:color w:val="000000"/>
                <w:sz w:val="20"/>
              </w:rPr>
              <w:t>
Управления стратегического развития</w:t>
            </w:r>
          </w:p>
          <w:p>
            <w:pPr>
              <w:spacing w:after="20"/>
              <w:ind w:left="20"/>
              <w:jc w:val="both"/>
            </w:pPr>
            <w:r>
              <w:rPr>
                <w:rFonts w:ascii="Times New Roman"/>
                <w:b w:val="false"/>
                <w:i w:val="false"/>
                <w:color w:val="000000"/>
                <w:sz w:val="20"/>
              </w:rPr>
              <w:t>
Департамента стратегического планирования и анализа</w:t>
            </w:r>
          </w:p>
        </w:tc>
      </w:tr>
      <w:tr>
        <w:trPr>
          <w:trHeight w:val="30" w:hRule="atLeast"/>
        </w:trPr>
        <w:tc>
          <w:tcPr>
            <w:tcW w:w="1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w:t>
            </w:r>
          </w:p>
        </w:tc>
      </w:tr>
      <w:tr>
        <w:trPr>
          <w:trHeight w:val="30" w:hRule="atLeast"/>
        </w:trPr>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Критерий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w:t>
            </w:r>
          </w:p>
        </w:tc>
      </w:tr>
      <w:tr>
        <w:trPr>
          <w:trHeight w:val="30" w:hRule="atLeast"/>
        </w:trPr>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образование по специальностям социальные науки, экономика и бизнес (экономика, менеджмент, финансы, государственное и местное управление)</w:t>
            </w:r>
          </w:p>
        </w:tc>
      </w:tr>
      <w:tr>
        <w:trPr>
          <w:trHeight w:val="30" w:hRule="atLeast"/>
        </w:trPr>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Министерстве юстиции Республики Казахстан от 10 января 2008 года № 5084. Умение работать на компьютере.</w:t>
            </w:r>
          </w:p>
        </w:tc>
      </w:tr>
      <w:tr>
        <w:trPr>
          <w:trHeight w:val="30" w:hRule="atLeast"/>
        </w:trPr>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Осуществляет разработку, мониторинг, анализ, оценку реализации и корректировку государственной политики развития "зеленой экономики" Республики Казахстан на долгосрочный период. Обеспечивает: деятельность государственных органов по вопросам проведения комплексного мониторинга конкурентоспособности Республики Казахстан (Методика комплексного мониторинга конкурентоспособности), проведение заседаний рабочих подгрупп по факторам "Макроэкономика", "Бизнес", "Институты", а также принимает участие в заседаниях рабочих подгрупп по факторам "Технологии и инновации" и "Человеческое развитие",</w:t>
            </w:r>
          </w:p>
          <w:p>
            <w:pPr>
              <w:spacing w:after="20"/>
              <w:ind w:left="20"/>
              <w:jc w:val="both"/>
            </w:pPr>
            <w:r>
              <w:rPr>
                <w:rFonts w:ascii="Times New Roman"/>
                <w:b w:val="false"/>
                <w:i w:val="false"/>
                <w:color w:val="000000"/>
                <w:sz w:val="20"/>
              </w:rPr>
              <w:t>
во взаимодействии с заинтересованными государственными органами и структурными подразделениями Министерства подготовку полугодовых отчетов и проекта ежегодного аналитического доклада о конкурентоспособности Республики Казахстан для Главы государства, деятельность государственных органов по улучшению показателей Индекса глобальной конкурентоспособности Всемирного экономического форума (ВЭФ) и Международного института развития менеджмента (IMD), содействие в проведении ежегодной оценки конкурентоспособности страны в рейтингах ВЭФ и IMD, процесс изучения мирового передового опыта по повышению уровня конкурентоспособности, на основе ежегодных результатов международных рейтинговых агентств анализ уровня конкурентоспособности страны с последующей выработкой предложений и рекомендаций по его повышению для центральных государственных органов, мониторинг показателей международных рейтингов (ВЭФ) на предмет их отражения в стратегических планах центральных государственных органов, включая анализ выработанных мер по их достижению, формирование ежегодного отчета о работе государственных органов по повышению уровня конкурентоспособности страны в рамках рейтинга ВЭФ, работу по ревизии документов системы государственного планирования, Участвует в процессе совершенствования действующей Системы государственного планирования по вопросам, входящим в компетенцию управления (в разрезе государственных органов). Изучает мировой передовой опыт в области государственного стратегического развития с целью его дальнейшего внедрения в стране. Обеспечивает разработку проектов нормативных правовых актов по вопросам, входящим в компетенцию Управления. Участвует в мониторинге и анализе исполнения комплексных поручений руководства страны, Участвует в подготовке и проведении конференций, семинаров, совещаний, заседаний рабочих групп, межведомственных комиссий, а также подготовке проектов докладов, материалов для выступления руководства на мероприятиях, проводимых в Совете Безопасности, Администрации Президента, Правительстве, Парламенте, иных государственных органах и негосударственных организациях и объединениях по вопросам, входящим в компетенцию Управления.</w:t>
            </w:r>
          </w:p>
          <w:p>
            <w:pPr>
              <w:spacing w:after="20"/>
              <w:ind w:left="20"/>
              <w:jc w:val="both"/>
            </w:pPr>
            <w:r>
              <w:rPr>
                <w:rFonts w:ascii="Times New Roman"/>
                <w:b w:val="false"/>
                <w:i w:val="false"/>
                <w:color w:val="000000"/>
                <w:sz w:val="20"/>
              </w:rPr>
              <w:t>
Формирует план государственных закупок, технических заданий и спецификаций по темам научных исследований, входящим в компетенцию Управления</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
        <w:gridCol w:w="2107"/>
        <w:gridCol w:w="2893"/>
        <w:gridCol w:w="7186"/>
      </w:tblGrid>
      <w:tr>
        <w:trPr>
          <w:trHeight w:val="30" w:hRule="atLeast"/>
        </w:trPr>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w:t>
            </w:r>
          </w:p>
          <w:p>
            <w:pPr>
              <w:spacing w:after="20"/>
              <w:ind w:left="20"/>
              <w:jc w:val="both"/>
            </w:pPr>
            <w:r>
              <w:rPr>
                <w:rFonts w:ascii="Times New Roman"/>
                <w:b w:val="false"/>
                <w:i w:val="false"/>
                <w:color w:val="000000"/>
                <w:sz w:val="20"/>
              </w:rPr>
              <w:t xml:space="preserve">
к должности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w:t>
            </w:r>
          </w:p>
          <w:p>
            <w:pPr>
              <w:spacing w:after="20"/>
              <w:ind w:left="20"/>
              <w:jc w:val="both"/>
            </w:pPr>
            <w:r>
              <w:rPr>
                <w:rFonts w:ascii="Times New Roman"/>
                <w:b w:val="false"/>
                <w:i w:val="false"/>
                <w:color w:val="000000"/>
                <w:sz w:val="20"/>
              </w:rPr>
              <w:t>
Управления координации мониторинга и оценки документов</w:t>
            </w:r>
          </w:p>
          <w:p>
            <w:pPr>
              <w:spacing w:after="20"/>
              <w:ind w:left="20"/>
              <w:jc w:val="both"/>
            </w:pPr>
            <w:r>
              <w:rPr>
                <w:rFonts w:ascii="Times New Roman"/>
                <w:b w:val="false"/>
                <w:i w:val="false"/>
                <w:color w:val="000000"/>
                <w:sz w:val="20"/>
              </w:rPr>
              <w:t>
системы государственного планирования</w:t>
            </w:r>
          </w:p>
          <w:p>
            <w:pPr>
              <w:spacing w:after="20"/>
              <w:ind w:left="20"/>
              <w:jc w:val="both"/>
            </w:pPr>
            <w:r>
              <w:rPr>
                <w:rFonts w:ascii="Times New Roman"/>
                <w:b w:val="false"/>
                <w:i w:val="false"/>
                <w:color w:val="000000"/>
                <w:sz w:val="20"/>
              </w:rPr>
              <w:t>
Департамента стратегического планирования и анализа</w:t>
            </w:r>
          </w:p>
        </w:tc>
      </w:tr>
      <w:tr>
        <w:trPr>
          <w:trHeight w:val="30" w:hRule="atLeast"/>
        </w:trPr>
        <w:tc>
          <w:tcPr>
            <w:tcW w:w="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7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w:t>
            </w:r>
          </w:p>
        </w:tc>
        <w:tc>
          <w:tcPr>
            <w:tcW w:w="7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w:t>
            </w:r>
          </w:p>
        </w:tc>
      </w:tr>
      <w:tr>
        <w:trPr>
          <w:trHeight w:val="30" w:hRule="atLeast"/>
        </w:trPr>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w:t>
            </w:r>
          </w:p>
        </w:tc>
      </w:tr>
      <w:tr>
        <w:trPr>
          <w:trHeight w:val="30" w:hRule="atLeast"/>
        </w:trPr>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Образование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образование по специальностям социальные науки, экономика и бизнес (экономика, менеджмент, финансы, государственное и местное управление) и/или технические науки и технологии (стандартизация, метрология и сертификация)</w:t>
            </w:r>
          </w:p>
        </w:tc>
      </w:tr>
      <w:tr>
        <w:trPr>
          <w:trHeight w:val="30" w:hRule="atLeast"/>
        </w:trPr>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Министерстве юстиции Республики Казахстан от 10 января 2008 года № 5084. Умение работать на компьютере.</w:t>
            </w:r>
          </w:p>
        </w:tc>
      </w:tr>
      <w:tr>
        <w:trPr>
          <w:trHeight w:val="30" w:hRule="atLeast"/>
        </w:trPr>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руководство деятельностью Управления.</w:t>
            </w:r>
          </w:p>
          <w:p>
            <w:pPr>
              <w:spacing w:after="20"/>
              <w:ind w:left="20"/>
              <w:jc w:val="both"/>
            </w:pPr>
            <w:r>
              <w:rPr>
                <w:rFonts w:ascii="Times New Roman"/>
                <w:b w:val="false"/>
                <w:i w:val="false"/>
                <w:color w:val="000000"/>
                <w:sz w:val="20"/>
              </w:rPr>
              <w:t>
Обеспечение: выработки предложений по разработке ежегодных Посланий Главы государства, Общенациональных планов и Планов мероприятий по их реализации, разработки, мониторинга и анализа исполнения Общенациональных планов мероприятий и Планов мероприятий по реализации ежегодных Посланий Главы государства, формирования отчетов о ходе реализации Общенациональных планов мероприятий и Планов мероприятий по реализации ежегодных Посланий Главы государства на ежемесячной, полугодовой и годовой основе, контроля за ходом выполнения Стратегии национальной безопасности страны и Плана мероприятий по ее реализации с подготовкой ежегодного отчета о выполнении Плана мероприятий по реализации Стратегии национальной безопасности и проведением оценки эффективности исполнения данных документов, выработки предложений по разработке и реализации Стратегии национальной безопасности страны, Плана мероприятий по ее реализации в рамках компетенции Министерства, с подготовкой соответствующих отчетов, контроля за ходом выполнения Плана мероприятий по общенациональной стабилизации с подготовкой ежегодного отчета, мониторинга и анализа исполнения комплексных поручений руководства страны, мониторинга и анализа стратегических и программных документов Системы государственного планирования в пределах компетенции управления, выработки предложений по совершенствованию социально-экономической политики Республики Казахстан, разработки, а также рассмотрения проектов нормативных правовых актов по вопросам, входящим в компетенцию Управления и подготовка заключений по ним, подготовки и проведения конференций, семинаров, совещаний, заседаний рабочих групп, межведомственных комиссий по вопросам, входящим в компетенцию Управления, подготовки проектов докладов, материалов для выступления руководства Министерства на мероприятиях, проводимых в Совете Безопасности, Администрации Президента, Правительстве, Парламенте, иных государственных органах и негосударственных организациях и объединениях по вопросам, входящим в компетенцию Управления, подготовки плана государственных закупок и технических заданий и спецификаций по темам научных исследований, входящим в компетенцию Управления</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1"/>
        <w:gridCol w:w="2047"/>
        <w:gridCol w:w="2811"/>
        <w:gridCol w:w="6981"/>
      </w:tblGrid>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Квалификационные требования к должности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эксперт</w:t>
            </w:r>
          </w:p>
          <w:p>
            <w:pPr>
              <w:spacing w:after="20"/>
              <w:ind w:left="20"/>
              <w:jc w:val="both"/>
            </w:pPr>
            <w:r>
              <w:rPr>
                <w:rFonts w:ascii="Times New Roman"/>
                <w:b w:val="false"/>
                <w:i w:val="false"/>
                <w:color w:val="000000"/>
                <w:sz w:val="20"/>
              </w:rPr>
              <w:t>
Управления координации мониторинга и оценки документов</w:t>
            </w:r>
          </w:p>
          <w:p>
            <w:pPr>
              <w:spacing w:after="20"/>
              <w:ind w:left="20"/>
              <w:jc w:val="both"/>
            </w:pPr>
            <w:r>
              <w:rPr>
                <w:rFonts w:ascii="Times New Roman"/>
                <w:b w:val="false"/>
                <w:i w:val="false"/>
                <w:color w:val="000000"/>
                <w:sz w:val="20"/>
              </w:rPr>
              <w:t>
системы государственного планирования</w:t>
            </w:r>
          </w:p>
          <w:p>
            <w:pPr>
              <w:spacing w:after="20"/>
              <w:ind w:left="20"/>
              <w:jc w:val="both"/>
            </w:pPr>
            <w:r>
              <w:rPr>
                <w:rFonts w:ascii="Times New Roman"/>
                <w:b w:val="false"/>
                <w:i w:val="false"/>
                <w:color w:val="000000"/>
                <w:sz w:val="20"/>
              </w:rPr>
              <w:t xml:space="preserve">
Департамента стратегического планирования и анализа </w:t>
            </w:r>
          </w:p>
        </w:tc>
      </w:tr>
      <w:tr>
        <w:trPr>
          <w:trHeight w:val="30" w:hRule="atLeast"/>
        </w:trPr>
        <w:tc>
          <w:tcPr>
            <w:tcW w:w="4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Образование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образование по специальностям социальные науки, экономика и бизнес (экономика, менеджмент, финансы, государственное и местное управление) и/или технические науки и технологии (стандартизация, метрология и сертификация)</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Министерстве юстиции Республики Казахстан от 10 января 2008 года № 5084. Умение работать на компьютере.</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отсутствия начальника Управления исполненяет его обязанности. Осуществляет свод предложений государственных оранов для формирования ежегодных Посланий Главы государства. Координирует деятельность государственных органов по разработке Общенациональных планов мероприятий и Планов мероприятий по реализации ежегодных Посланий Главы государства. Осуществляют мониторинг и анализ исполнения Общенациональных планов мероприятий и Плана мероприятий по его реализации с подготовкой сводного отчета ежемесячно, а также по итогам полугодия и года. Осуществляет мониторинг и анализ исполнения комплексных поручений руководства страны.</w:t>
            </w:r>
          </w:p>
          <w:p>
            <w:pPr>
              <w:spacing w:after="20"/>
              <w:ind w:left="20"/>
              <w:jc w:val="both"/>
            </w:pPr>
            <w:r>
              <w:rPr>
                <w:rFonts w:ascii="Times New Roman"/>
                <w:b w:val="false"/>
                <w:i w:val="false"/>
                <w:color w:val="000000"/>
                <w:sz w:val="20"/>
              </w:rPr>
              <w:t>
Осуществляет мониторинг и анализ стратегических и программных документов Системы государственного планирования в пределах компетенции управления (в разрезе государственных органов).</w:t>
            </w:r>
          </w:p>
          <w:p>
            <w:pPr>
              <w:spacing w:after="20"/>
              <w:ind w:left="20"/>
              <w:jc w:val="both"/>
            </w:pPr>
            <w:r>
              <w:rPr>
                <w:rFonts w:ascii="Times New Roman"/>
                <w:b w:val="false"/>
                <w:i w:val="false"/>
                <w:color w:val="000000"/>
                <w:sz w:val="20"/>
              </w:rPr>
              <w:t>
Осуществляет выработку предложений по совершенствованию социально-экономической политики Республики Казахстан.</w:t>
            </w:r>
          </w:p>
          <w:p>
            <w:pPr>
              <w:spacing w:after="20"/>
              <w:ind w:left="20"/>
              <w:jc w:val="both"/>
            </w:pPr>
            <w:r>
              <w:rPr>
                <w:rFonts w:ascii="Times New Roman"/>
                <w:b w:val="false"/>
                <w:i w:val="false"/>
                <w:color w:val="000000"/>
                <w:sz w:val="20"/>
              </w:rPr>
              <w:t>
Участвует в разработке проектов нормативных правовых актов по вопросам, входящим в компетенцию Управления. Участвует в подготовке и проведении конференций, семинаров, совещаний, заседаний рабочих групп, межведомственных комиссий, подготовке проектов докладов, материалов для выступления руководства на мероприятиях, проводимых в Администрации Президента, Правительстве, Парламенте, иных государственных органах и негосударственных организациях и объединениях по вопросам, входящим в компетенцию Управления. Обеспечивает ведение номенклатуры дел, учет и хранение документов, контроль за состоянием и сохранностью до передачи их на хранение в архив Министерства</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4"/>
        <w:gridCol w:w="2084"/>
        <w:gridCol w:w="2853"/>
        <w:gridCol w:w="7099"/>
      </w:tblGrid>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w:t>
            </w:r>
          </w:p>
          <w:p>
            <w:pPr>
              <w:spacing w:after="20"/>
              <w:ind w:left="20"/>
              <w:jc w:val="both"/>
            </w:pPr>
            <w:r>
              <w:rPr>
                <w:rFonts w:ascii="Times New Roman"/>
                <w:b w:val="false"/>
                <w:i w:val="false"/>
                <w:color w:val="000000"/>
                <w:sz w:val="20"/>
              </w:rPr>
              <w:t xml:space="preserve">
к должности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эксперт</w:t>
            </w:r>
          </w:p>
          <w:p>
            <w:pPr>
              <w:spacing w:after="20"/>
              <w:ind w:left="20"/>
              <w:jc w:val="both"/>
            </w:pPr>
            <w:r>
              <w:rPr>
                <w:rFonts w:ascii="Times New Roman"/>
                <w:b w:val="false"/>
                <w:i w:val="false"/>
                <w:color w:val="000000"/>
                <w:sz w:val="20"/>
              </w:rPr>
              <w:t>
Управления координации мониторинга и оценки документов</w:t>
            </w:r>
          </w:p>
          <w:p>
            <w:pPr>
              <w:spacing w:after="20"/>
              <w:ind w:left="20"/>
              <w:jc w:val="both"/>
            </w:pPr>
            <w:r>
              <w:rPr>
                <w:rFonts w:ascii="Times New Roman"/>
                <w:b w:val="false"/>
                <w:i w:val="false"/>
                <w:color w:val="000000"/>
                <w:sz w:val="20"/>
              </w:rPr>
              <w:t>
системы государственного планирования</w:t>
            </w:r>
          </w:p>
          <w:p>
            <w:pPr>
              <w:spacing w:after="20"/>
              <w:ind w:left="20"/>
              <w:jc w:val="both"/>
            </w:pPr>
            <w:r>
              <w:rPr>
                <w:rFonts w:ascii="Times New Roman"/>
                <w:b w:val="false"/>
                <w:i w:val="false"/>
                <w:color w:val="000000"/>
                <w:sz w:val="20"/>
              </w:rPr>
              <w:t xml:space="preserve">
Департамента стратегического планирования и анализа </w:t>
            </w:r>
          </w:p>
        </w:tc>
      </w:tr>
      <w:tr>
        <w:trPr>
          <w:trHeight w:val="30" w:hRule="atLeast"/>
        </w:trPr>
        <w:tc>
          <w:tcPr>
            <w:tcW w:w="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Образование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образование по специальностям социальные науки, экономика и бизнес (экономика, менеджмент, финансы, государственное и местное управление) и/или технические науки и технологии (стандартизация, метрология и сертификация).</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Министерстве юстиции Республики Казахстан от 10 января 2008 года № 5084. Умение работать на компьютере.</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Участвует в формировании плана мероприятий (дорожные карты) по исполнению комплексных поручений руководства страны.</w:t>
            </w:r>
          </w:p>
          <w:p>
            <w:pPr>
              <w:spacing w:after="20"/>
              <w:ind w:left="20"/>
              <w:jc w:val="both"/>
            </w:pPr>
            <w:r>
              <w:rPr>
                <w:rFonts w:ascii="Times New Roman"/>
                <w:b w:val="false"/>
                <w:i w:val="false"/>
                <w:color w:val="000000"/>
                <w:sz w:val="20"/>
              </w:rPr>
              <w:t>
Участвует в проведении мониторинга и анализа исполнения комплексных поручений руководства страны. Осуществляет мониторинг и анализ стратегических и программных документов Системы государственного планирования в пределах компетенции управления (в разрезе государственных органов). Осуществляет подготовку аналитической информации о состоянии экономической безопасности страны по итогам полугодия и года.</w:t>
            </w:r>
          </w:p>
          <w:p>
            <w:pPr>
              <w:spacing w:after="20"/>
              <w:ind w:left="20"/>
              <w:jc w:val="both"/>
            </w:pPr>
            <w:r>
              <w:rPr>
                <w:rFonts w:ascii="Times New Roman"/>
                <w:b w:val="false"/>
                <w:i w:val="false"/>
                <w:color w:val="000000"/>
                <w:sz w:val="20"/>
              </w:rPr>
              <w:t>
Осуществляет мониторинг реализации Плана мероприятий по реализации Стратегии национальной безопасности Республики Казахстан на основе информации государственных органов. Участвует в выработке предложений по разработке и реализации Стратегии национальной безопасности страны, Плана мероприятий по ее реализации в рамках компетенции Министерства, с подготовкой соответствующих отчетов. Участвует в обеспечении контроля за ходом выполнения Плана мероприятий по реализации мер общенациональной стабилизации с подготовкой ежегодного отчета. Осуществляет выработку предложений по совершенствованию социально-экономической политики Республики Казахстан. Формирует план государственных закупок и технических заданий и спецификаций по темам научных исследований, входящим в компетенцию Управления.</w:t>
            </w:r>
          </w:p>
          <w:p>
            <w:pPr>
              <w:spacing w:after="20"/>
              <w:ind w:left="20"/>
              <w:jc w:val="both"/>
            </w:pPr>
            <w:r>
              <w:rPr>
                <w:rFonts w:ascii="Times New Roman"/>
                <w:b w:val="false"/>
                <w:i w:val="false"/>
                <w:color w:val="000000"/>
                <w:sz w:val="20"/>
              </w:rPr>
              <w:t>
Участвует в разработке проектов нормативных правовых актов по вопросам, входящим в компетенцию Управления. Участвует в подготовке и проведении конференций, семинаров, совещаний, заседаний рабочих групп, межведомственных комиссий, подготовке проектов докладов, материалов для выступления руководства на мероприятиях, проводимых в Администрации Президента, Правительстве, Парламенте, иных государственных органах и негосударственных организациях и объединениях по вопросам, входящим в компетенцию Управления</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
        <w:gridCol w:w="2104"/>
        <w:gridCol w:w="2883"/>
        <w:gridCol w:w="7168"/>
      </w:tblGrid>
      <w:tr>
        <w:trPr>
          <w:trHeight w:val="30" w:hRule="atLeast"/>
        </w:trPr>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w:t>
            </w:r>
          </w:p>
          <w:p>
            <w:pPr>
              <w:spacing w:after="20"/>
              <w:ind w:left="20"/>
              <w:jc w:val="both"/>
            </w:pPr>
            <w:r>
              <w:rPr>
                <w:rFonts w:ascii="Times New Roman"/>
                <w:b w:val="false"/>
                <w:i w:val="false"/>
                <w:color w:val="000000"/>
                <w:sz w:val="20"/>
              </w:rPr>
              <w:t xml:space="preserve">
к должности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w:t>
            </w:r>
          </w:p>
          <w:p>
            <w:pPr>
              <w:spacing w:after="20"/>
              <w:ind w:left="20"/>
              <w:jc w:val="both"/>
            </w:pPr>
            <w:r>
              <w:rPr>
                <w:rFonts w:ascii="Times New Roman"/>
                <w:b w:val="false"/>
                <w:i w:val="false"/>
                <w:color w:val="000000"/>
                <w:sz w:val="20"/>
              </w:rPr>
              <w:t>
Управления координации мониторинга и оценки документов</w:t>
            </w:r>
          </w:p>
          <w:p>
            <w:pPr>
              <w:spacing w:after="20"/>
              <w:ind w:left="20"/>
              <w:jc w:val="both"/>
            </w:pPr>
            <w:r>
              <w:rPr>
                <w:rFonts w:ascii="Times New Roman"/>
                <w:b w:val="false"/>
                <w:i w:val="false"/>
                <w:color w:val="000000"/>
                <w:sz w:val="20"/>
              </w:rPr>
              <w:t>
системы государственного планирования</w:t>
            </w:r>
          </w:p>
          <w:p>
            <w:pPr>
              <w:spacing w:after="20"/>
              <w:ind w:left="20"/>
              <w:jc w:val="both"/>
            </w:pPr>
            <w:r>
              <w:rPr>
                <w:rFonts w:ascii="Times New Roman"/>
                <w:b w:val="false"/>
                <w:i w:val="false"/>
                <w:color w:val="000000"/>
                <w:sz w:val="20"/>
              </w:rPr>
              <w:t xml:space="preserve">
Департамента стратегического планирования и анализа </w:t>
            </w:r>
          </w:p>
        </w:tc>
      </w:tr>
      <w:tr>
        <w:trPr>
          <w:trHeight w:val="30" w:hRule="atLeast"/>
        </w:trPr>
        <w:tc>
          <w:tcPr>
            <w:tcW w:w="1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w:t>
            </w:r>
          </w:p>
        </w:tc>
      </w:tr>
      <w:tr>
        <w:trPr>
          <w:trHeight w:val="30" w:hRule="atLeast"/>
        </w:trPr>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Критерий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w:t>
            </w:r>
          </w:p>
        </w:tc>
      </w:tr>
      <w:tr>
        <w:trPr>
          <w:trHeight w:val="30" w:hRule="atLeast"/>
        </w:trPr>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Образование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образование по специальностям социальные науки, экономика и бизнес (экономика, менеджмент, финансы, учет и аудит, государственное и местное управление) и/или технические науки и технологии (стандартизация, метрология и сертификация)</w:t>
            </w:r>
          </w:p>
        </w:tc>
      </w:tr>
      <w:tr>
        <w:trPr>
          <w:trHeight w:val="30" w:hRule="atLeast"/>
        </w:trPr>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Министерстве юстиции Республики Казахстан от 10 января 2008 года № 5084. Умение работать на компьютере.</w:t>
            </w:r>
          </w:p>
        </w:tc>
      </w:tr>
      <w:tr>
        <w:trPr>
          <w:trHeight w:val="30" w:hRule="atLeast"/>
        </w:trPr>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Участвует в осуществлении сбора предложений государственных органов для формирования ежегодных Посланий Главы государства. Участвует в координации деятельности государственных органов по разработке Общенациональных планов мероприятий и Планов мероприятий по реализации ежегодных Посланий Главы государства. Участие в осуществлении мониторинга и анализа исполнения Общенациональных планов мероприятий и Плана мероприятий по его реализации с подготовкой сводного отчета ежемесячно, а также по итогам полугодия и года. Осуществляет мониторинг и анализ стратегических и программных документов Системы государственного планирования в пределах компетенции управления (в разрезе государственных органов). Осуществляет мониторинг и корректировку информации по исполнению поручений руководства страны с последующим формированием отчетов. Осуществляет мониторинг и анализ исполнения комплексных поручений руководства страны. Осуществляет выработку предложений по совершенствованию социально-экономической политики Республики Казахстан. Участвует в разработке проектов нормативных правовых актов по вопросам, входящим в компетенцию Управления. Участвует в подготовке и проведении конференций, семинаров, совещаний, заседаний рабочих групп, межведомственных комиссий, подготовке проектов докладов, материалов для выступления руководства на мероприятиях, проводимых в Администрации Президента, Правительстве, Парламенте, иных государственных органах и негосударственных организациях и объединениях по вопросам, входящим в компетенцию Управления. Обеспечивает ведение номенклатуры дел, учет и хранение документов, контроль за состоянием и сохранностью до передачи их на хранение в архив Министерства</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4"/>
        <w:gridCol w:w="2081"/>
        <w:gridCol w:w="2855"/>
        <w:gridCol w:w="7100"/>
      </w:tblGrid>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w:t>
            </w:r>
          </w:p>
          <w:p>
            <w:pPr>
              <w:spacing w:after="20"/>
              <w:ind w:left="20"/>
              <w:jc w:val="both"/>
            </w:pPr>
            <w:r>
              <w:rPr>
                <w:rFonts w:ascii="Times New Roman"/>
                <w:b w:val="false"/>
                <w:i w:val="false"/>
                <w:color w:val="000000"/>
                <w:sz w:val="20"/>
              </w:rPr>
              <w:t>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w:t>
            </w:r>
          </w:p>
          <w:p>
            <w:pPr>
              <w:spacing w:after="20"/>
              <w:ind w:left="20"/>
              <w:jc w:val="both"/>
            </w:pPr>
            <w:r>
              <w:rPr>
                <w:rFonts w:ascii="Times New Roman"/>
                <w:b w:val="false"/>
                <w:i w:val="false"/>
                <w:color w:val="000000"/>
                <w:sz w:val="20"/>
              </w:rPr>
              <w:t>
Управления методологии</w:t>
            </w:r>
          </w:p>
          <w:p>
            <w:pPr>
              <w:spacing w:after="20"/>
              <w:ind w:left="20"/>
              <w:jc w:val="both"/>
            </w:pPr>
            <w:r>
              <w:rPr>
                <w:rFonts w:ascii="Times New Roman"/>
                <w:b w:val="false"/>
                <w:i w:val="false"/>
                <w:color w:val="000000"/>
                <w:sz w:val="20"/>
              </w:rPr>
              <w:t>
системы государственного планирования</w:t>
            </w:r>
          </w:p>
          <w:p>
            <w:pPr>
              <w:spacing w:after="20"/>
              <w:ind w:left="20"/>
              <w:jc w:val="both"/>
            </w:pPr>
            <w:r>
              <w:rPr>
                <w:rFonts w:ascii="Times New Roman"/>
                <w:b w:val="false"/>
                <w:i w:val="false"/>
                <w:color w:val="000000"/>
                <w:sz w:val="20"/>
              </w:rPr>
              <w:t xml:space="preserve">
Департамента стратегического планирования и анализа </w:t>
            </w:r>
          </w:p>
        </w:tc>
      </w:tr>
      <w:tr>
        <w:trPr>
          <w:trHeight w:val="30" w:hRule="atLeast"/>
        </w:trPr>
        <w:tc>
          <w:tcPr>
            <w:tcW w:w="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образование по специальностям социальные науки, экономика и бизнес (экономика, менеджмент, учет и аудит, финансы, государственное и местное управление, статистика, мировая экономика) и/или права (юриспруденция, международное право)</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Министерстве юстиции Республики Казахстан от 10 января 2008 года № 5084. Умение работать на компьютере.</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общего руководства за деятельностью Управления. Обеспечение выработки предложений по совершенствованию и разработке нормативных правовых актов в области государственного планирования, по гармонизации стратегического, экономического и бюджетного планирования. Обеспечение своевременной подготовки материалов и заключений по поручениям Президента Республики Казахстан, Правительства Республики Казахстан, Парламента Республики Казахстан и руководства Министерства. Обеспечение методической и консультативной работы с администраторами бюджетных программ. Выполнение иных поручений и заданий руководства</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4"/>
        <w:gridCol w:w="2081"/>
        <w:gridCol w:w="2855"/>
        <w:gridCol w:w="7100"/>
      </w:tblGrid>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w:t>
            </w:r>
          </w:p>
          <w:p>
            <w:pPr>
              <w:spacing w:after="20"/>
              <w:ind w:left="20"/>
              <w:jc w:val="both"/>
            </w:pPr>
            <w:r>
              <w:rPr>
                <w:rFonts w:ascii="Times New Roman"/>
                <w:b w:val="false"/>
                <w:i w:val="false"/>
                <w:color w:val="000000"/>
                <w:sz w:val="20"/>
              </w:rPr>
              <w:t xml:space="preserve">
к должности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эксперт</w:t>
            </w:r>
          </w:p>
          <w:p>
            <w:pPr>
              <w:spacing w:after="20"/>
              <w:ind w:left="20"/>
              <w:jc w:val="both"/>
            </w:pPr>
            <w:r>
              <w:rPr>
                <w:rFonts w:ascii="Times New Roman"/>
                <w:b w:val="false"/>
                <w:i w:val="false"/>
                <w:color w:val="000000"/>
                <w:sz w:val="20"/>
              </w:rPr>
              <w:t>
Управления методологии системы</w:t>
            </w:r>
          </w:p>
          <w:p>
            <w:pPr>
              <w:spacing w:after="20"/>
              <w:ind w:left="20"/>
              <w:jc w:val="both"/>
            </w:pPr>
            <w:r>
              <w:rPr>
                <w:rFonts w:ascii="Times New Roman"/>
                <w:b w:val="false"/>
                <w:i w:val="false"/>
                <w:color w:val="000000"/>
                <w:sz w:val="20"/>
              </w:rPr>
              <w:t>
государственного планирования</w:t>
            </w:r>
          </w:p>
          <w:p>
            <w:pPr>
              <w:spacing w:after="20"/>
              <w:ind w:left="20"/>
              <w:jc w:val="both"/>
            </w:pPr>
            <w:r>
              <w:rPr>
                <w:rFonts w:ascii="Times New Roman"/>
                <w:b w:val="false"/>
                <w:i w:val="false"/>
                <w:color w:val="000000"/>
                <w:sz w:val="20"/>
              </w:rPr>
              <w:t>
Департамента стратегического планирования и анализа</w:t>
            </w:r>
          </w:p>
        </w:tc>
      </w:tr>
      <w:tr>
        <w:trPr>
          <w:trHeight w:val="30" w:hRule="atLeast"/>
        </w:trPr>
        <w:tc>
          <w:tcPr>
            <w:tcW w:w="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w:t>
            </w:r>
          </w:p>
          <w:p>
            <w:pPr>
              <w:spacing w:after="20"/>
              <w:ind w:left="20"/>
              <w:jc w:val="both"/>
            </w:pPr>
            <w:r>
              <w:rPr>
                <w:rFonts w:ascii="Times New Roman"/>
                <w:b w:val="false"/>
                <w:i w:val="false"/>
                <w:color w:val="000000"/>
                <w:sz w:val="20"/>
              </w:rPr>
              <w:t>
13-4-3</w:t>
            </w:r>
          </w:p>
          <w:p>
            <w:pPr>
              <w:spacing w:after="20"/>
              <w:ind w:left="20"/>
              <w:jc w:val="both"/>
            </w:pPr>
            <w:r>
              <w:rPr>
                <w:rFonts w:ascii="Times New Roman"/>
                <w:b w:val="false"/>
                <w:i w:val="false"/>
                <w:color w:val="000000"/>
                <w:sz w:val="20"/>
              </w:rPr>
              <w:t>
13-4-4</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Критерий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Образование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образование по специальностям социальные науки, экономика и бизнес (экономика, менеджмент, учет и аудит, финансы, государственное и местное управление, статистика, мировая экономика) и/или права (юриспруденция, международное право)</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Министерстве юстиции Республики Казахстан от 10 января 2008 года № 5084. Умение работать на компьютере.</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предложений по методологии государственного планирования, совершенствованию системы государственного планирования, гармонизации стратегического, экономического и бюджетного планирования. Разработка нормативных правовых актов по вопросам совершенствования системы государственного планирования. Обеспечение своевременной подготовки материалов и заключений по поручениям Президента Республики Казахстан, Правительства Республики Казахстан и руководства Министерства, Департамента. Выполнение иных поручений и заданий руководства</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4"/>
        <w:gridCol w:w="2081"/>
        <w:gridCol w:w="2855"/>
        <w:gridCol w:w="7100"/>
      </w:tblGrid>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w:t>
            </w:r>
          </w:p>
          <w:p>
            <w:pPr>
              <w:spacing w:after="20"/>
              <w:ind w:left="20"/>
              <w:jc w:val="both"/>
            </w:pPr>
            <w:r>
              <w:rPr>
                <w:rFonts w:ascii="Times New Roman"/>
                <w:b w:val="false"/>
                <w:i w:val="false"/>
                <w:color w:val="000000"/>
                <w:sz w:val="20"/>
              </w:rPr>
              <w:t>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w:t>
            </w:r>
          </w:p>
          <w:p>
            <w:pPr>
              <w:spacing w:after="20"/>
              <w:ind w:left="20"/>
              <w:jc w:val="both"/>
            </w:pPr>
            <w:r>
              <w:rPr>
                <w:rFonts w:ascii="Times New Roman"/>
                <w:b w:val="false"/>
                <w:i w:val="false"/>
                <w:color w:val="000000"/>
                <w:sz w:val="20"/>
              </w:rPr>
              <w:t>
Управления методологии</w:t>
            </w:r>
          </w:p>
          <w:p>
            <w:pPr>
              <w:spacing w:after="20"/>
              <w:ind w:left="20"/>
              <w:jc w:val="both"/>
            </w:pPr>
            <w:r>
              <w:rPr>
                <w:rFonts w:ascii="Times New Roman"/>
                <w:b w:val="false"/>
                <w:i w:val="false"/>
                <w:color w:val="000000"/>
                <w:sz w:val="20"/>
              </w:rPr>
              <w:t>
системы государственного планирования</w:t>
            </w:r>
          </w:p>
          <w:p>
            <w:pPr>
              <w:spacing w:after="20"/>
              <w:ind w:left="20"/>
              <w:jc w:val="both"/>
            </w:pPr>
            <w:r>
              <w:rPr>
                <w:rFonts w:ascii="Times New Roman"/>
                <w:b w:val="false"/>
                <w:i w:val="false"/>
                <w:color w:val="000000"/>
                <w:sz w:val="20"/>
              </w:rPr>
              <w:t>
Департамента стратегического планирования и анализа</w:t>
            </w:r>
          </w:p>
        </w:tc>
      </w:tr>
      <w:tr>
        <w:trPr>
          <w:trHeight w:val="30" w:hRule="atLeast"/>
        </w:trPr>
        <w:tc>
          <w:tcPr>
            <w:tcW w:w="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w:t>
            </w:r>
          </w:p>
          <w:p>
            <w:pPr>
              <w:spacing w:after="20"/>
              <w:ind w:left="20"/>
              <w:jc w:val="both"/>
            </w:pPr>
            <w:r>
              <w:rPr>
                <w:rFonts w:ascii="Times New Roman"/>
                <w:b w:val="false"/>
                <w:i w:val="false"/>
                <w:color w:val="000000"/>
                <w:sz w:val="20"/>
              </w:rPr>
              <w:t>
13-4-6</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Критерий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Образование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образование по специальностям социальные науки, экономика и бизнес (экономика, менеджмент, учет и аудит, финансы, государственное и местное управление, статистика, мировая экономика) и/или права (юриспруденция, международное право)</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Министерстве юстиции Республики Казахстан от 10 января 2008 года № 5084. Умение работать на компьютере.</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выработке предложений и разработке нормативных правовых актов по методологии государственного планирования, совершенствованию системы государственного планирования, гармонизации стратегического, экономического и бюджетного планирования. по вопросам Осуществление подготовки материалов и заключений по поручениям Президента Республики Казахстан, Правительства Республики Казахстан и руководства Министерства, Департамента. Выполнение иных поручений и заданий руководства</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0"/>
        <w:gridCol w:w="2104"/>
        <w:gridCol w:w="2879"/>
        <w:gridCol w:w="7157"/>
      </w:tblGrid>
      <w:tr>
        <w:trPr>
          <w:trHeight w:val="30" w:hRule="atLeast"/>
        </w:trPr>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w:t>
            </w:r>
          </w:p>
          <w:p>
            <w:pPr>
              <w:spacing w:after="20"/>
              <w:ind w:left="20"/>
              <w:jc w:val="both"/>
            </w:pPr>
            <w:r>
              <w:rPr>
                <w:rFonts w:ascii="Times New Roman"/>
                <w:b w:val="false"/>
                <w:i w:val="false"/>
                <w:color w:val="000000"/>
                <w:sz w:val="20"/>
              </w:rPr>
              <w:t xml:space="preserve">
к должности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w:t>
            </w:r>
          </w:p>
          <w:p>
            <w:pPr>
              <w:spacing w:after="20"/>
              <w:ind w:left="20"/>
              <w:jc w:val="both"/>
            </w:pPr>
            <w:r>
              <w:rPr>
                <w:rFonts w:ascii="Times New Roman"/>
                <w:b w:val="false"/>
                <w:i w:val="false"/>
                <w:color w:val="000000"/>
                <w:sz w:val="20"/>
              </w:rPr>
              <w:t>
Управления оценки эффективности деятельности</w:t>
            </w:r>
          </w:p>
          <w:p>
            <w:pPr>
              <w:spacing w:after="20"/>
              <w:ind w:left="20"/>
              <w:jc w:val="both"/>
            </w:pPr>
            <w:r>
              <w:rPr>
                <w:rFonts w:ascii="Times New Roman"/>
                <w:b w:val="false"/>
                <w:i w:val="false"/>
                <w:color w:val="000000"/>
                <w:sz w:val="20"/>
              </w:rPr>
              <w:t>
государственных органов Департамента стратегического</w:t>
            </w:r>
          </w:p>
          <w:p>
            <w:pPr>
              <w:spacing w:after="20"/>
              <w:ind w:left="20"/>
              <w:jc w:val="both"/>
            </w:pPr>
            <w:r>
              <w:rPr>
                <w:rFonts w:ascii="Times New Roman"/>
                <w:b w:val="false"/>
                <w:i w:val="false"/>
                <w:color w:val="000000"/>
                <w:sz w:val="20"/>
              </w:rPr>
              <w:t>
планирования и анализа</w:t>
            </w:r>
          </w:p>
        </w:tc>
      </w:tr>
      <w:tr>
        <w:trPr>
          <w:trHeight w:val="30" w:hRule="atLeast"/>
        </w:trPr>
        <w:tc>
          <w:tcPr>
            <w:tcW w:w="1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7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w:t>
            </w:r>
          </w:p>
        </w:tc>
        <w:tc>
          <w:tcPr>
            <w:tcW w:w="7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w:t>
            </w:r>
          </w:p>
        </w:tc>
      </w:tr>
      <w:tr>
        <w:trPr>
          <w:trHeight w:val="30" w:hRule="atLeast"/>
        </w:trPr>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Критерий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w:t>
            </w:r>
          </w:p>
        </w:tc>
      </w:tr>
      <w:tr>
        <w:trPr>
          <w:trHeight w:val="30" w:hRule="atLeast"/>
        </w:trPr>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Образование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образование по специальностям социальные науки, экономика и бизнес (экономика, менеджмент, учет и аудит, финансы, государственное и местное управление, политология, статистика, мировая экономика) и/или право (юриспруденция, международное право)</w:t>
            </w:r>
          </w:p>
        </w:tc>
      </w:tr>
      <w:tr>
        <w:trPr>
          <w:trHeight w:val="30" w:hRule="atLeast"/>
        </w:trPr>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Министерстве юстиции Республики Казахстан от 10 января 2008 года № 5084. Умение работать на компьютере.</w:t>
            </w:r>
          </w:p>
        </w:tc>
      </w:tr>
      <w:tr>
        <w:trPr>
          <w:trHeight w:val="30" w:hRule="atLeast"/>
        </w:trPr>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Осуществляет общее руководство деятельностью Управления и несет персональную ответственность за выполнение возложенных на Управление задач. Обеспечивает: разработку предложений по реформированию Системы ежегодной оценки эффективности деятельности госорганов, проведение оценки эффективности достижения и реализации стратегических целей и задач в курируемой отрасли/сфере центральных исполнительных органов, входящих в структуру Правительства, формирование заключения о результатах общей оценки эффективности деятельности центральных государственных и местных исполнительных органов на основе заключений о результатах оценки проведенной госорганами, уполномоченными на оценку эффективности деятельности центральных государственных и местных исполнительных органов по соответствующим направлениям, определенных законодательством РК, функционирование Системы ежегодной оценки деятельности госорганов соответствующей методологией, выработку предложений по повышению эффективности деятельности центральных государственных и местных исполнительных органов, разработку и рассмотрение проектов нормативных правовых актов по вопросам Управления и подготовка заключений по ним, подготовку и проведение конференций, семинаров, совещаний, заседаний рабочих групп, межведомственных комиссий по вопросам, входящим в компетенцию Управления, проектов докладов, материалов для выступления руководства Министерства на мероприятиях, проводимых в Администрации Президента, Правительстве, Парламенте, иных госорганах и негосударственных организациях и объединениях, подготовку плана государственных закупок и технических заданий и спецификаций по темам научных исследований</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0"/>
        <w:gridCol w:w="2092"/>
        <w:gridCol w:w="2869"/>
        <w:gridCol w:w="7139"/>
      </w:tblGrid>
      <w:tr>
        <w:trPr>
          <w:trHeight w:val="30" w:hRule="atLeast"/>
        </w:trPr>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w:t>
            </w:r>
          </w:p>
          <w:p>
            <w:pPr>
              <w:spacing w:after="20"/>
              <w:ind w:left="20"/>
              <w:jc w:val="both"/>
            </w:pPr>
            <w:r>
              <w:rPr>
                <w:rFonts w:ascii="Times New Roman"/>
                <w:b w:val="false"/>
                <w:i w:val="false"/>
                <w:color w:val="000000"/>
                <w:sz w:val="20"/>
              </w:rPr>
              <w:t>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эксперт</w:t>
            </w:r>
          </w:p>
          <w:p>
            <w:pPr>
              <w:spacing w:after="20"/>
              <w:ind w:left="20"/>
              <w:jc w:val="both"/>
            </w:pPr>
            <w:r>
              <w:rPr>
                <w:rFonts w:ascii="Times New Roman"/>
                <w:b w:val="false"/>
                <w:i w:val="false"/>
                <w:color w:val="000000"/>
                <w:sz w:val="20"/>
              </w:rPr>
              <w:t>
Управления оценки эффективности деятельности</w:t>
            </w:r>
          </w:p>
          <w:p>
            <w:pPr>
              <w:spacing w:after="20"/>
              <w:ind w:left="20"/>
              <w:jc w:val="both"/>
            </w:pPr>
            <w:r>
              <w:rPr>
                <w:rFonts w:ascii="Times New Roman"/>
                <w:b w:val="false"/>
                <w:i w:val="false"/>
                <w:color w:val="000000"/>
                <w:sz w:val="20"/>
              </w:rPr>
              <w:t>
государственных органов Департамента стратегического</w:t>
            </w:r>
          </w:p>
          <w:p>
            <w:pPr>
              <w:spacing w:after="20"/>
              <w:ind w:left="20"/>
              <w:jc w:val="both"/>
            </w:pPr>
            <w:r>
              <w:rPr>
                <w:rFonts w:ascii="Times New Roman"/>
                <w:b w:val="false"/>
                <w:i w:val="false"/>
                <w:color w:val="000000"/>
                <w:sz w:val="20"/>
              </w:rPr>
              <w:t>
планирования и анализа</w:t>
            </w:r>
          </w:p>
        </w:tc>
      </w:tr>
      <w:tr>
        <w:trPr>
          <w:trHeight w:val="30" w:hRule="atLeast"/>
        </w:trPr>
        <w:tc>
          <w:tcPr>
            <w:tcW w:w="2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w:t>
            </w:r>
          </w:p>
        </w:tc>
      </w:tr>
      <w:tr>
        <w:trPr>
          <w:trHeight w:val="30" w:hRule="atLeast"/>
        </w:trPr>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Критерий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образование по специальностям социальные науки, экономика и бизнес (экономика, менеджмент, учет и аудит, финансы, государственное и местное управление, статистика, мировая экономика) и/или право (юриспруденция, международное право)</w:t>
            </w:r>
          </w:p>
        </w:tc>
      </w:tr>
      <w:tr>
        <w:trPr>
          <w:trHeight w:val="30" w:hRule="atLeast"/>
        </w:trPr>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Министерстве юстиции Республики Казахстан от 10 января 2008 года № 5084. Умение работать на компьютере.</w:t>
            </w:r>
          </w:p>
        </w:tc>
      </w:tr>
      <w:tr>
        <w:trPr>
          <w:trHeight w:val="30" w:hRule="atLeast"/>
        </w:trPr>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Осуществляет: обеспечение Системы ежегодной оценки деятельности государственных органов соответствующей методологией, разработку предложений по реформированию Системы ежегодной оценки эффективности деятельности государственных органов, участие в проведении оценки эффективности достижения и реализации стратегических целей и задач в курируемой отрасли/сфере центральных исполнительных органов, входящих в структуру Правительства, формирование заключения о результатах общей оценки эффективности деятельности центральных государственных и местных исполнительных органов на основе заключений о результатах оценки, проведенной государственными органами, уполномоченными на оценку эффективности деятельности государственных органов по соответствующим направлениям, определенных законодательством Республики Казахстан, разработку проектов нормативных правовых актов по вопросам, входящим в компетенцию Управления, участие в подготовке и проведении конференций, семинаров, совещаний, заседаний рабочих групп, межведомственных комиссий, подготовке проектов докладов, материалов для выступления руководства на мероприятиях, проводимых в Администрации Президента, Правительстве, Парламенте, иных государственных органах и негосударственных организациях и объединениях по вопросам, входящим в компетенцию Управления</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0"/>
        <w:gridCol w:w="2098"/>
        <w:gridCol w:w="2872"/>
        <w:gridCol w:w="7140"/>
      </w:tblGrid>
      <w:tr>
        <w:trPr>
          <w:trHeight w:val="30" w:hRule="atLeast"/>
        </w:trPr>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w:t>
            </w:r>
          </w:p>
          <w:p>
            <w:pPr>
              <w:spacing w:after="20"/>
              <w:ind w:left="20"/>
              <w:jc w:val="both"/>
            </w:pPr>
            <w:r>
              <w:rPr>
                <w:rFonts w:ascii="Times New Roman"/>
                <w:b w:val="false"/>
                <w:i w:val="false"/>
                <w:color w:val="000000"/>
                <w:sz w:val="20"/>
              </w:rPr>
              <w:t>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эксперт</w:t>
            </w:r>
          </w:p>
          <w:p>
            <w:pPr>
              <w:spacing w:after="20"/>
              <w:ind w:left="20"/>
              <w:jc w:val="both"/>
            </w:pPr>
            <w:r>
              <w:rPr>
                <w:rFonts w:ascii="Times New Roman"/>
                <w:b w:val="false"/>
                <w:i w:val="false"/>
                <w:color w:val="000000"/>
                <w:sz w:val="20"/>
              </w:rPr>
              <w:t>
Управления оценки эффективности деятельности</w:t>
            </w:r>
          </w:p>
          <w:p>
            <w:pPr>
              <w:spacing w:after="20"/>
              <w:ind w:left="20"/>
              <w:jc w:val="both"/>
            </w:pPr>
            <w:r>
              <w:rPr>
                <w:rFonts w:ascii="Times New Roman"/>
                <w:b w:val="false"/>
                <w:i w:val="false"/>
                <w:color w:val="000000"/>
                <w:sz w:val="20"/>
              </w:rPr>
              <w:t>
государственных органов Департамента стратегического</w:t>
            </w:r>
          </w:p>
          <w:p>
            <w:pPr>
              <w:spacing w:after="20"/>
              <w:ind w:left="20"/>
              <w:jc w:val="both"/>
            </w:pPr>
            <w:r>
              <w:rPr>
                <w:rFonts w:ascii="Times New Roman"/>
                <w:b w:val="false"/>
                <w:i w:val="false"/>
                <w:color w:val="000000"/>
                <w:sz w:val="20"/>
              </w:rPr>
              <w:t>
планирования и анализа</w:t>
            </w:r>
          </w:p>
        </w:tc>
      </w:tr>
      <w:tr>
        <w:trPr>
          <w:trHeight w:val="30" w:hRule="atLeast"/>
        </w:trPr>
        <w:tc>
          <w:tcPr>
            <w:tcW w:w="1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w:t>
            </w:r>
          </w:p>
        </w:tc>
      </w:tr>
      <w:tr>
        <w:trPr>
          <w:trHeight w:val="30" w:hRule="atLeast"/>
        </w:trPr>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Критерий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образование по специальностям социальные науки, экономика и бизнес (экономика, менеджмент, учет и аудит, финансы, государственное и местное управление, статистика, мировая экономика, политология) и/или право (юриспруденция, международное право)</w:t>
            </w:r>
          </w:p>
        </w:tc>
      </w:tr>
      <w:tr>
        <w:trPr>
          <w:trHeight w:val="30" w:hRule="atLeast"/>
        </w:trPr>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Министерстве юстиции Республики Казахстан от 10 января 2008 года № 5084. Умение работать на компьютере.</w:t>
            </w:r>
          </w:p>
        </w:tc>
      </w:tr>
      <w:tr>
        <w:trPr>
          <w:trHeight w:val="30" w:hRule="atLeast"/>
        </w:trPr>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Осуществляет: разработку предложений по реформированию Системы ежегодной оценки эффективности деятельности государственных органов, участие в проведении оценки эффективности достижения и реализации стратегических целей и задач в курируемой отрасли/сфере центральных исполнительных органов, входящих в структуру Правительства, формирование заключения о результатах общей оценки эффективности деятельности центральных государственных и местных исполнительных органов на основе заключений о результатах оценки проведенной государственными органами, уполномоченными на оценку эффективности деятельности государственных органов по соответствующим направлениям, определенных законодательством Республики Казахстан, разработку проектов нормативных правовых актов по вопросам, входящим в компетенцию Управления, участие в подготовке и проведении конференций, семинаров, совещаний, заседаний рабочих групп, межведомственных комиссий, подготовке проектов докладов, материалов для выступления руководства на мероприятиях, проводимых в Администрации Президента, Правительстве, Парламенте, иных государственных органах и негосударственных организациях и объединениях по вопросам, входящим в компетенцию Управления, формирование плана государственных закупок и технических заданий и спецификаций по темам научных исследований, входящим в компетенцию Управления</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0"/>
        <w:gridCol w:w="2096"/>
        <w:gridCol w:w="2874"/>
        <w:gridCol w:w="7150"/>
      </w:tblGrid>
      <w:tr>
        <w:trPr>
          <w:trHeight w:val="30" w:hRule="atLeast"/>
        </w:trPr>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w:t>
            </w:r>
          </w:p>
          <w:p>
            <w:pPr>
              <w:spacing w:after="20"/>
              <w:ind w:left="20"/>
              <w:jc w:val="both"/>
            </w:pPr>
            <w:r>
              <w:rPr>
                <w:rFonts w:ascii="Times New Roman"/>
                <w:b w:val="false"/>
                <w:i w:val="false"/>
                <w:color w:val="000000"/>
                <w:sz w:val="20"/>
              </w:rPr>
              <w:t>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w:t>
            </w:r>
          </w:p>
          <w:p>
            <w:pPr>
              <w:spacing w:after="20"/>
              <w:ind w:left="20"/>
              <w:jc w:val="both"/>
            </w:pPr>
            <w:r>
              <w:rPr>
                <w:rFonts w:ascii="Times New Roman"/>
                <w:b w:val="false"/>
                <w:i w:val="false"/>
                <w:color w:val="000000"/>
                <w:sz w:val="20"/>
              </w:rPr>
              <w:t>
Управления оценки эффективности деятельности</w:t>
            </w:r>
          </w:p>
          <w:p>
            <w:pPr>
              <w:spacing w:after="20"/>
              <w:ind w:left="20"/>
              <w:jc w:val="both"/>
            </w:pPr>
            <w:r>
              <w:rPr>
                <w:rFonts w:ascii="Times New Roman"/>
                <w:b w:val="false"/>
                <w:i w:val="false"/>
                <w:color w:val="000000"/>
                <w:sz w:val="20"/>
              </w:rPr>
              <w:t>
государственных органов Департамента стратегического</w:t>
            </w:r>
          </w:p>
          <w:p>
            <w:pPr>
              <w:spacing w:after="20"/>
              <w:ind w:left="20"/>
              <w:jc w:val="both"/>
            </w:pPr>
            <w:r>
              <w:rPr>
                <w:rFonts w:ascii="Times New Roman"/>
                <w:b w:val="false"/>
                <w:i w:val="false"/>
                <w:color w:val="000000"/>
                <w:sz w:val="20"/>
              </w:rPr>
              <w:t>
планирования и анализа</w:t>
            </w:r>
          </w:p>
        </w:tc>
      </w:tr>
      <w:tr>
        <w:trPr>
          <w:trHeight w:val="30" w:hRule="atLeast"/>
        </w:trPr>
        <w:tc>
          <w:tcPr>
            <w:tcW w:w="1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7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7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13-5-4</w:t>
            </w:r>
          </w:p>
        </w:tc>
      </w:tr>
      <w:tr>
        <w:trPr>
          <w:trHeight w:val="30" w:hRule="atLeast"/>
        </w:trPr>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Критерий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Высшее образование образование по специальностям социальные науки, экономика и бизнес (экономика, менеджмент, учет и аудит, финансы, государственное и местное управление, статистика, мировая экономика) и/или права (юриспруденция, международное право) </w:t>
            </w:r>
          </w:p>
        </w:tc>
      </w:tr>
      <w:tr>
        <w:trPr>
          <w:trHeight w:val="30" w:hRule="atLeast"/>
        </w:trPr>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Министерстве юстиции Республики Казахстан от 10 января 2008 года № 5084. Умение работать на компьютере.</w:t>
            </w:r>
          </w:p>
        </w:tc>
      </w:tr>
      <w:tr>
        <w:trPr>
          <w:trHeight w:val="30" w:hRule="atLeast"/>
        </w:trPr>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Осуществляет: участие в разработке предложений по реформированию Системы ежегодной оценки эффективности деятельности государственных органов, участие в проведении оценки эффективности достижения и реализации стратегических целей и задач в курируемой отрасли/сфере центральных исполнительных органов, входящих в структуру Правительства, формирование заключения о результатах общей оценки эффективности деятельности центральных государственных и местных исполнительных органов на основе заключений о результатах оценки, проведенной государственными органами, уполномоченными на оценку эффективности деятельности государственных органов по соответствующим направлениям, определенных законодательством Республики Казахстан, участие в разработке проектов нормативных правовых актов по вопросам, входящим в компетенцию Управления, участие в подготовке и проведении конференций, семинаров, совещаний, заседаний рабочих групп, межведомственных комиссий, подготовке проектов докладов, материалов для выступления руководства на мероприятиях, проводимых в Администрации Президента, Правительстве, Парламенте, иных государственных органах и негосударственных организациях и объединениях по вопросам, входящим в компетенцию Управления, обеспечение ведения номенклатуры дел, учет и хранение документов, контроль за состоянием и сохранностью до передачи их на хранение в архив Министерства</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5"/>
        <w:gridCol w:w="2101"/>
        <w:gridCol w:w="2879"/>
        <w:gridCol w:w="7155"/>
      </w:tblGrid>
      <w:tr>
        <w:trPr>
          <w:trHeight w:val="30" w:hRule="atLeast"/>
        </w:trPr>
        <w:tc>
          <w:tcPr>
            <w:tcW w:w="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w:t>
            </w:r>
          </w:p>
          <w:p>
            <w:pPr>
              <w:spacing w:after="20"/>
              <w:ind w:left="20"/>
              <w:jc w:val="both"/>
            </w:pPr>
            <w:r>
              <w:rPr>
                <w:rFonts w:ascii="Times New Roman"/>
                <w:b w:val="false"/>
                <w:i w:val="false"/>
                <w:color w:val="000000"/>
                <w:sz w:val="20"/>
              </w:rPr>
              <w:t>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w:t>
            </w:r>
          </w:p>
          <w:p>
            <w:pPr>
              <w:spacing w:after="20"/>
              <w:ind w:left="20"/>
              <w:jc w:val="both"/>
            </w:pPr>
            <w:r>
              <w:rPr>
                <w:rFonts w:ascii="Times New Roman"/>
                <w:b w:val="false"/>
                <w:i w:val="false"/>
                <w:color w:val="000000"/>
                <w:sz w:val="20"/>
              </w:rPr>
              <w:t>
Управления оценки эффективности деятельности</w:t>
            </w:r>
          </w:p>
          <w:p>
            <w:pPr>
              <w:spacing w:after="20"/>
              <w:ind w:left="20"/>
              <w:jc w:val="both"/>
            </w:pPr>
            <w:r>
              <w:rPr>
                <w:rFonts w:ascii="Times New Roman"/>
                <w:b w:val="false"/>
                <w:i w:val="false"/>
                <w:color w:val="000000"/>
                <w:sz w:val="20"/>
              </w:rPr>
              <w:t>
государственных органов</w:t>
            </w:r>
          </w:p>
          <w:p>
            <w:pPr>
              <w:spacing w:after="20"/>
              <w:ind w:left="20"/>
              <w:jc w:val="both"/>
            </w:pPr>
            <w:r>
              <w:rPr>
                <w:rFonts w:ascii="Times New Roman"/>
                <w:b w:val="false"/>
                <w:i w:val="false"/>
                <w:color w:val="000000"/>
                <w:sz w:val="20"/>
              </w:rPr>
              <w:t>
Департамента стратегического планирования и анализа</w:t>
            </w:r>
          </w:p>
        </w:tc>
      </w:tr>
      <w:tr>
        <w:trPr>
          <w:trHeight w:val="30" w:hRule="atLeast"/>
        </w:trPr>
        <w:tc>
          <w:tcPr>
            <w:tcW w:w="1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w:t>
            </w:r>
          </w:p>
        </w:tc>
      </w:tr>
      <w:tr>
        <w:trPr>
          <w:trHeight w:val="30" w:hRule="atLeast"/>
        </w:trPr>
        <w:tc>
          <w:tcPr>
            <w:tcW w:w="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Критерий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образование по специальностям социальные науки, экономика и бизнес (экономика, менеджмент, учет и аудит, финансы, государственное и местное управление, статистика, мировая экономика) и/или естественные науки (математика) и/или право (юриспруденция, международное право)</w:t>
            </w:r>
          </w:p>
        </w:tc>
      </w:tr>
      <w:tr>
        <w:trPr>
          <w:trHeight w:val="30" w:hRule="atLeast"/>
        </w:trPr>
        <w:tc>
          <w:tcPr>
            <w:tcW w:w="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Министерстве юстиции Республики Казахстан от 10 января 2008 года № 5084. Умение работать на компьютере.</w:t>
            </w:r>
          </w:p>
        </w:tc>
      </w:tr>
      <w:tr>
        <w:trPr>
          <w:trHeight w:val="30" w:hRule="atLeast"/>
        </w:trPr>
        <w:tc>
          <w:tcPr>
            <w:tcW w:w="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Осуществляет: участие в разработке предложений по реформированию Системы ежегодной оценки эффективности деятельности госорганов, участие в проведении оценки эффективности достижения и реализации стратегических целей и задач в курируемой отрасли/сфере центральных исполнительных органов, входящих в структуру Правительства, формирование заключения о результатах общей оценки эффективности деятельности центральных государственных и местных исполнительных органов на основе заключений о результатах оценки проведенной госорганами, уполномоченными на оценку эффективности деятельности госорганов по соответствующим направлениям, определенных законодательством Республики Казахстан, участие в разработке проектов нормативных правовых актов по вопросам, входящим в компетенцию Управления, участие в подготовке и проведении конференций, семинаров, совещаний, заседаний рабочих групп, межведомственных комиссий, подготовке проектов докладов, материалов для выступления руководства на мероприятиях, проводимых в Администрации Президента, Правительстве, Парламенте, иных госорганах и негосударственных организациях и объединениях по вопросам, входящим в компетенцию Управления, участие в формировании плана государственных закупок и технических заданий и спецификаций по темам научных исследований, входящим в компетенцию Управления, обеспечение ведения номенклатуры дел, учет и хранение документов, контроль за состоянием и сохранностью до передачи их на хранение в архив Министерства</w:t>
            </w:r>
          </w:p>
        </w:tc>
      </w:tr>
    </w:tbl>
    <w:p>
      <w:pPr>
        <w:spacing w:after="0"/>
        <w:ind w:left="0"/>
        <w:jc w:val="left"/>
      </w:pPr>
    </w:p>
    <w:bookmarkStart w:name="z13" w:id="15"/>
    <w:p>
      <w:pPr>
        <w:spacing w:after="0"/>
        <w:ind w:left="0"/>
        <w:jc w:val="left"/>
      </w:pPr>
      <w:r>
        <w:rPr>
          <w:rFonts w:ascii="Times New Roman"/>
          <w:b/>
          <w:i w:val="false"/>
          <w:color w:val="000000"/>
        </w:rPr>
        <w:t xml:space="preserve"> Департамент социальной и миграционной политики</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1"/>
        <w:gridCol w:w="2050"/>
        <w:gridCol w:w="2806"/>
        <w:gridCol w:w="6983"/>
      </w:tblGrid>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w:t>
            </w:r>
          </w:p>
          <w:p>
            <w:pPr>
              <w:spacing w:after="20"/>
              <w:ind w:left="20"/>
              <w:jc w:val="both"/>
            </w:pPr>
            <w:r>
              <w:rPr>
                <w:rFonts w:ascii="Times New Roman"/>
                <w:b w:val="false"/>
                <w:i w:val="false"/>
                <w:color w:val="000000"/>
                <w:sz w:val="20"/>
              </w:rPr>
              <w:t>
Департамента социальной и миграционной политики</w:t>
            </w:r>
          </w:p>
        </w:tc>
      </w:tr>
      <w:tr>
        <w:trPr>
          <w:trHeight w:val="30" w:hRule="atLeast"/>
        </w:trPr>
        <w:tc>
          <w:tcPr>
            <w:tcW w:w="4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6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w:t>
            </w:r>
          </w:p>
        </w:tc>
        <w:tc>
          <w:tcPr>
            <w:tcW w:w="6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Критерий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Высшее образование образование по специальностям социальные науки, экономика и бизнес (экономика, менеджмент, финансы, государственное и местное управление, мировая экономика) и/или гуманитарные науки и/или право (юриспруденция) </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Министерстве юстиции Республики Казахстан от 10 января 2008 года № 5084. Умение работать на компьютере.</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Координация деятельности Департамента по выработке предложений для формирования государственной миграционной политики, по участию в определении основных стратегических приоритетов сфер образования, науки, здравоохранения, занятости, социальной защиты населения, культуры, спорта, демографии, миграции, молодежной политики, межнационального и межконфессионального согласия. Организация работы по проведению анализа, мониторинга и оценки программных документов курируемых сфер, выработке предложений по совершенствованию деятельности и развитию социальной сферы. Координация работы по согласованию документов Системы государственного планирования и проектов нормативных правовых актов курируемых сфер. Координация работы по взаимодействию и сотрудничеству с международными организациями по вопросам экономического развития и проведения совместных исследований.</w:t>
            </w:r>
          </w:p>
          <w:p>
            <w:pPr>
              <w:spacing w:after="20"/>
              <w:ind w:left="20"/>
              <w:jc w:val="both"/>
            </w:pPr>
            <w:r>
              <w:rPr>
                <w:rFonts w:ascii="Times New Roman"/>
                <w:b w:val="false"/>
                <w:i w:val="false"/>
                <w:color w:val="000000"/>
                <w:sz w:val="20"/>
              </w:rPr>
              <w:t>
Координация работы по определению приоритетных расходов сфер образования, науки, здравоохранения, социальной защиты населения, занятости, культуры, спорта, миграции, молодежной политики, межнационального и межконфессионального согласия.</w:t>
            </w:r>
          </w:p>
          <w:p>
            <w:pPr>
              <w:spacing w:after="20"/>
              <w:ind w:left="20"/>
              <w:jc w:val="both"/>
            </w:pPr>
            <w:r>
              <w:rPr>
                <w:rFonts w:ascii="Times New Roman"/>
                <w:b w:val="false"/>
                <w:i w:val="false"/>
                <w:color w:val="000000"/>
                <w:sz w:val="20"/>
              </w:rPr>
              <w:t>
Организация работы по участию Департамента в формировании перечня приоритетных республиканских бюджетных инвестиций и в распределении целевых трансфертов из республиканского бюджета на реализацию местных бюджетных инвестиций в сферах образования, здравоохранения, социальной защиты населения, культуры, спорта.</w:t>
            </w:r>
          </w:p>
          <w:p>
            <w:pPr>
              <w:spacing w:after="20"/>
              <w:ind w:left="20"/>
              <w:jc w:val="both"/>
            </w:pPr>
            <w:r>
              <w:rPr>
                <w:rFonts w:ascii="Times New Roman"/>
                <w:b w:val="false"/>
                <w:i w:val="false"/>
                <w:color w:val="000000"/>
                <w:sz w:val="20"/>
              </w:rPr>
              <w:t>
Координация работы по выработке предложений по совершенствованию пенсионной системы. Координация работы по администрированию Программы совместных экономических исследований Правительства Республики Казахстан и Международного Банка Реконструкции и Развития. Координация работы по анализу и мониторингу деятельности государственных органов по внедрению результатов исследований, проведенных в рамках Программы совместных экономических исследований со Всемирным банком,</w:t>
            </w:r>
          </w:p>
          <w:p>
            <w:pPr>
              <w:spacing w:after="20"/>
              <w:ind w:left="20"/>
              <w:jc w:val="both"/>
            </w:pPr>
            <w:r>
              <w:rPr>
                <w:rFonts w:ascii="Times New Roman"/>
                <w:b w:val="false"/>
                <w:i w:val="false"/>
                <w:color w:val="000000"/>
                <w:sz w:val="20"/>
              </w:rPr>
              <w:t>
Организация работы по проведению анализа международных тенденций и выработке предложений по развитию человеческого капитала, социальной политики с учетом международного опыта.</w:t>
            </w:r>
          </w:p>
          <w:p>
            <w:pPr>
              <w:spacing w:after="20"/>
              <w:ind w:left="20"/>
              <w:jc w:val="both"/>
            </w:pPr>
            <w:r>
              <w:rPr>
                <w:rFonts w:ascii="Times New Roman"/>
                <w:b w:val="false"/>
                <w:i w:val="false"/>
                <w:color w:val="000000"/>
                <w:sz w:val="20"/>
              </w:rPr>
              <w:t>
Координация работы государственных органов по проведению визитов миссий Международного Валютного Фонда (далее - МВФ). Обеспечение руководства в своевременной подготовке материалов и заключений по поручению Администрации Президента Республики Казахстан, Канцелярии Премьер - Министра Республики Казахстан и руководства Министерства экономики и бюджетного планирования Республики Казахстан, в рассмотрении писем и обращений физических и юридических лиц по курируемым вопросам</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4"/>
        <w:gridCol w:w="2085"/>
        <w:gridCol w:w="2856"/>
        <w:gridCol w:w="7105"/>
      </w:tblGrid>
      <w:tr>
        <w:trPr>
          <w:trHeight w:val="30" w:hRule="atLeast"/>
        </w:trPr>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Квалификационные требования </w:t>
            </w:r>
          </w:p>
          <w:p>
            <w:pPr>
              <w:spacing w:after="20"/>
              <w:ind w:left="20"/>
              <w:jc w:val="both"/>
            </w:pPr>
            <w:r>
              <w:rPr>
                <w:rFonts w:ascii="Times New Roman"/>
                <w:b w:val="false"/>
                <w:i w:val="false"/>
                <w:color w:val="000000"/>
                <w:sz w:val="20"/>
              </w:rPr>
              <w:t>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директора</w:t>
            </w:r>
          </w:p>
          <w:p>
            <w:pPr>
              <w:spacing w:after="20"/>
              <w:ind w:left="20"/>
              <w:jc w:val="both"/>
            </w:pPr>
            <w:r>
              <w:rPr>
                <w:rFonts w:ascii="Times New Roman"/>
                <w:b w:val="false"/>
                <w:i w:val="false"/>
                <w:color w:val="000000"/>
                <w:sz w:val="20"/>
              </w:rPr>
              <w:t>
Департамента социальной и миграционной политики</w:t>
            </w:r>
          </w:p>
        </w:tc>
      </w:tr>
      <w:tr>
        <w:trPr>
          <w:trHeight w:val="30" w:hRule="atLeast"/>
        </w:trPr>
        <w:tc>
          <w:tcPr>
            <w:tcW w:w="2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w:t>
            </w:r>
          </w:p>
        </w:tc>
      </w:tr>
      <w:tr>
        <w:trPr>
          <w:trHeight w:val="30" w:hRule="atLeast"/>
        </w:trPr>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Критерий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w:t>
            </w:r>
          </w:p>
        </w:tc>
      </w:tr>
      <w:tr>
        <w:trPr>
          <w:trHeight w:val="30" w:hRule="atLeast"/>
        </w:trPr>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образование по специальностям социальные науки, экономика и бизнес (экономика, менеджмент, финансы, государственное и местное управление, мировая экономика) и/или гуманитарные науки и/или право (юриспруденция) и/или образование (математика).</w:t>
            </w:r>
          </w:p>
        </w:tc>
      </w:tr>
      <w:tr>
        <w:trPr>
          <w:trHeight w:val="30" w:hRule="atLeast"/>
        </w:trPr>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w:t>
            </w:r>
          </w:p>
        </w:tc>
      </w:tr>
      <w:tr>
        <w:trPr>
          <w:trHeight w:val="30" w:hRule="atLeast"/>
        </w:trPr>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Министерстве юстиции Республики Казахстан от 10 января 2008 года № 5084. Умение работать на компьютере.</w:t>
            </w:r>
          </w:p>
        </w:tc>
      </w:tr>
      <w:tr>
        <w:trPr>
          <w:trHeight w:val="30" w:hRule="atLeast"/>
        </w:trPr>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работы Департамента по участию в определении основных стратегических приоритетов сфер образования, науки, культуры, спорта, миграции, молодежной политики, межнационального и межконфессионального согласия.</w:t>
            </w:r>
          </w:p>
          <w:p>
            <w:pPr>
              <w:spacing w:after="20"/>
              <w:ind w:left="20"/>
              <w:jc w:val="both"/>
            </w:pPr>
            <w:r>
              <w:rPr>
                <w:rFonts w:ascii="Times New Roman"/>
                <w:b w:val="false"/>
                <w:i w:val="false"/>
                <w:color w:val="000000"/>
                <w:sz w:val="20"/>
              </w:rPr>
              <w:t>
Организация работы по проведению анализа, мониторинга и оценки программных документов курируемых сфер, выработке предложений по совершенствованию деятельности и развитию сфер образования, науки, культуры, спорта, миграции, молодежной политики, межнационального и межконфессионального согласия.</w:t>
            </w:r>
          </w:p>
          <w:p>
            <w:pPr>
              <w:spacing w:after="20"/>
              <w:ind w:left="20"/>
              <w:jc w:val="both"/>
            </w:pPr>
            <w:r>
              <w:rPr>
                <w:rFonts w:ascii="Times New Roman"/>
                <w:b w:val="false"/>
                <w:i w:val="false"/>
                <w:color w:val="000000"/>
                <w:sz w:val="20"/>
              </w:rPr>
              <w:t>
Координация работы по взаимодействию с международными организациями по вопросам развития сфер образования, науки, культуры, спорта, миграции, молодежной политики, межнационального и межконфессионального согласия.</w:t>
            </w:r>
          </w:p>
          <w:p>
            <w:pPr>
              <w:spacing w:after="20"/>
              <w:ind w:left="20"/>
              <w:jc w:val="both"/>
            </w:pPr>
            <w:r>
              <w:rPr>
                <w:rFonts w:ascii="Times New Roman"/>
                <w:b w:val="false"/>
                <w:i w:val="false"/>
                <w:color w:val="000000"/>
                <w:sz w:val="20"/>
              </w:rPr>
              <w:t>
Координация работы по согласованию документов Системы государственного планирования и проектов нормативных правовых актов курируемых сфер. Организация работы по определению приоритетных расходов сфер образования, науки, культуры, спорта, миграции, молодежной политики, межнационального и межконфессионального согласия. Организация работы по участию Департамента в формировании перечня приоритетных республиканских бюджетных инвестиций и в распределении целевых трансфертов из республиканского бюджета на реализацию местных бюджетных инвестиций в сферах образования, культуры, спорта, миграции. Обеспечение руководства в своевременной подготовке материалов и заключений по поручению Администрации Президента Республики Казахстан, Канцелярии Премьер - Министра Республики Казахстан и руководства Министерства экономики и бюджетного планирования Республики Казахстан, а также в рассмотрении писем и обращений физических и юридических лиц по курируемым вопросам</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2"/>
        <w:gridCol w:w="2087"/>
        <w:gridCol w:w="2862"/>
        <w:gridCol w:w="7119"/>
      </w:tblGrid>
      <w:tr>
        <w:trPr>
          <w:trHeight w:val="30" w:hRule="atLeast"/>
        </w:trPr>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Квалификационные требования </w:t>
            </w:r>
          </w:p>
          <w:p>
            <w:pPr>
              <w:spacing w:after="20"/>
              <w:ind w:left="20"/>
              <w:jc w:val="both"/>
            </w:pPr>
            <w:r>
              <w:rPr>
                <w:rFonts w:ascii="Times New Roman"/>
                <w:b w:val="false"/>
                <w:i w:val="false"/>
                <w:color w:val="000000"/>
                <w:sz w:val="20"/>
              </w:rPr>
              <w:t>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директора</w:t>
            </w:r>
          </w:p>
          <w:p>
            <w:pPr>
              <w:spacing w:after="20"/>
              <w:ind w:left="20"/>
              <w:jc w:val="both"/>
            </w:pPr>
            <w:r>
              <w:rPr>
                <w:rFonts w:ascii="Times New Roman"/>
                <w:b w:val="false"/>
                <w:i w:val="false"/>
                <w:color w:val="000000"/>
                <w:sz w:val="20"/>
              </w:rPr>
              <w:t>
Департамента социальной и миграционной политики</w:t>
            </w:r>
          </w:p>
        </w:tc>
      </w:tr>
      <w:tr>
        <w:trPr>
          <w:trHeight w:val="30" w:hRule="atLeast"/>
        </w:trPr>
        <w:tc>
          <w:tcPr>
            <w:tcW w:w="2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w:t>
            </w:r>
          </w:p>
        </w:tc>
      </w:tr>
      <w:tr>
        <w:trPr>
          <w:trHeight w:val="30" w:hRule="atLeast"/>
        </w:trPr>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Критерий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w:t>
            </w:r>
          </w:p>
        </w:tc>
      </w:tr>
      <w:tr>
        <w:trPr>
          <w:trHeight w:val="30" w:hRule="atLeast"/>
        </w:trPr>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образование по специальностям социальные науки, экономика и бизнес (экономика, менеджмент, финансы, государственное и местное управление, мировая экономика) и/или гуманитарные науки (международные отношения) и/или право (юриспруденция, международное право) и/или образование (математика)</w:t>
            </w:r>
          </w:p>
        </w:tc>
      </w:tr>
      <w:tr>
        <w:trPr>
          <w:trHeight w:val="30" w:hRule="atLeast"/>
        </w:trPr>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Министерстве юстиции Республики Казахстан от 10 января 2008 года № 5084. Умение работать на компьютере.</w:t>
            </w:r>
          </w:p>
        </w:tc>
      </w:tr>
      <w:tr>
        <w:trPr>
          <w:trHeight w:val="30" w:hRule="atLeast"/>
        </w:trPr>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работы Департамента по участию в определении основных стратегических приоритетов социальной сферы, организация работы по проведению анализа, мониторинга и оценки программных документов и выработке предложений по развитию социальной сферы. Координация работы по согласованию документов Системы государственного планирования и проектов нормативных правовых актов социальной сферы. Организация работы по выработке предложений по совершенствованию пенсионной системы. Координация работы по взаимодействию и сотрудничеству с международными организациями по вопросам социального и экономического развития. Организация работы по администрированию Программы совместных экономических исследований Правительства Республики Казахстан и Международного Банка Реконструкции и Развития.</w:t>
            </w:r>
          </w:p>
          <w:p>
            <w:pPr>
              <w:spacing w:after="20"/>
              <w:ind w:left="20"/>
              <w:jc w:val="both"/>
            </w:pPr>
            <w:r>
              <w:rPr>
                <w:rFonts w:ascii="Times New Roman"/>
                <w:b w:val="false"/>
                <w:i w:val="false"/>
                <w:color w:val="000000"/>
                <w:sz w:val="20"/>
              </w:rPr>
              <w:t>
Организация работы по привлечению международных организаций к проведению совместных исследований по вопросам социального развития. Координация работы государственных органов по проведению визитов миссий МВФ. Организация работы по проведению встреч, переговоров и других мероприятий по вопросам сотрудничества со Всемирным банком и другими международными организациями. Организация работы по проведению анализа международных тенденций и выработке предложений по развитию человеческого капитала, социальной политики с учетом международного опыта. Координация работы по выработке предложений по вопросам эффективной реализации обязательств по человеческому развитию в рамках международных документов, участником которых является Казахстан Обеспечение руководства в своевременной подготовке материалов и заключений по поручению Администрации Президента Республики Казахстан, Канцелярии Премьер - Министра Республики Казахстан и руководства Министерства экономического развития и торговли Республики Казахстан, в рассмотрении писем и обращений физических и юридических лиц по курируемым вопросам</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4"/>
        <w:gridCol w:w="2089"/>
        <w:gridCol w:w="2867"/>
        <w:gridCol w:w="7120"/>
      </w:tblGrid>
      <w:tr>
        <w:trPr>
          <w:trHeight w:val="30" w:hRule="atLeast"/>
        </w:trPr>
        <w:tc>
          <w:tcPr>
            <w:tcW w:w="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w:t>
            </w:r>
          </w:p>
          <w:p>
            <w:pPr>
              <w:spacing w:after="20"/>
              <w:ind w:left="20"/>
              <w:jc w:val="both"/>
            </w:pPr>
            <w:r>
              <w:rPr>
                <w:rFonts w:ascii="Times New Roman"/>
                <w:b w:val="false"/>
                <w:i w:val="false"/>
                <w:color w:val="000000"/>
                <w:sz w:val="20"/>
              </w:rPr>
              <w:t>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w:t>
            </w:r>
          </w:p>
          <w:p>
            <w:pPr>
              <w:spacing w:after="20"/>
              <w:ind w:left="20"/>
              <w:jc w:val="both"/>
            </w:pPr>
            <w:r>
              <w:rPr>
                <w:rFonts w:ascii="Times New Roman"/>
                <w:b w:val="false"/>
                <w:i w:val="false"/>
                <w:color w:val="000000"/>
                <w:sz w:val="20"/>
              </w:rPr>
              <w:t>
Управления развития образования, науки,</w:t>
            </w:r>
          </w:p>
          <w:p>
            <w:pPr>
              <w:spacing w:after="20"/>
              <w:ind w:left="20"/>
              <w:jc w:val="both"/>
            </w:pPr>
            <w:r>
              <w:rPr>
                <w:rFonts w:ascii="Times New Roman"/>
                <w:b w:val="false"/>
                <w:i w:val="false"/>
                <w:color w:val="000000"/>
                <w:sz w:val="20"/>
              </w:rPr>
              <w:t>
культуры и спорта</w:t>
            </w:r>
          </w:p>
          <w:p>
            <w:pPr>
              <w:spacing w:after="20"/>
              <w:ind w:left="20"/>
              <w:jc w:val="both"/>
            </w:pPr>
            <w:r>
              <w:rPr>
                <w:rFonts w:ascii="Times New Roman"/>
                <w:b w:val="false"/>
                <w:i w:val="false"/>
                <w:color w:val="000000"/>
                <w:sz w:val="20"/>
              </w:rPr>
              <w:t>
Департамента социальной и миграционной политики</w:t>
            </w:r>
          </w:p>
        </w:tc>
      </w:tr>
      <w:tr>
        <w:trPr>
          <w:trHeight w:val="30" w:hRule="atLeast"/>
        </w:trPr>
        <w:tc>
          <w:tcPr>
            <w:tcW w:w="2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r>
      <w:tr>
        <w:trPr>
          <w:trHeight w:val="30" w:hRule="atLeast"/>
        </w:trPr>
        <w:tc>
          <w:tcPr>
            <w:tcW w:w="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Критерий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w:t>
            </w:r>
          </w:p>
        </w:tc>
      </w:tr>
      <w:tr>
        <w:trPr>
          <w:trHeight w:val="30" w:hRule="atLeast"/>
        </w:trPr>
        <w:tc>
          <w:tcPr>
            <w:tcW w:w="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образование по специальностям образование (основы права и экономики), социальные науки, экономика и бизнес (экономика, менеджмент, финансы, государственное и местное управление, мировая экономика), и/или право (юриспруденция)</w:t>
            </w:r>
          </w:p>
        </w:tc>
      </w:tr>
      <w:tr>
        <w:trPr>
          <w:trHeight w:val="30" w:hRule="atLeast"/>
        </w:trPr>
        <w:tc>
          <w:tcPr>
            <w:tcW w:w="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Министерстве юстиции Республики Казахстан от 10 января 2008 года № 5084. Умение работать на компьютере.</w:t>
            </w:r>
          </w:p>
        </w:tc>
      </w:tr>
      <w:tr>
        <w:trPr>
          <w:trHeight w:val="30" w:hRule="atLeast"/>
        </w:trPr>
        <w:tc>
          <w:tcPr>
            <w:tcW w:w="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работы управления по участию в определении основных стратегических приоритетов сфер образования, науки, культуры, спорта, молодежной и языковой политики, межнационального и межконфессионального согласия.</w:t>
            </w:r>
          </w:p>
          <w:p>
            <w:pPr>
              <w:spacing w:after="20"/>
              <w:ind w:left="20"/>
              <w:jc w:val="both"/>
            </w:pPr>
            <w:r>
              <w:rPr>
                <w:rFonts w:ascii="Times New Roman"/>
                <w:b w:val="false"/>
                <w:i w:val="false"/>
                <w:color w:val="000000"/>
                <w:sz w:val="20"/>
              </w:rPr>
              <w:t>
Организация работы по проведению анализа, мониторинга и оценки программных документов в сферах образования, науки, культуры, спорта, молодежной и языковой политики, межнационального и межконфессионального согласия.</w:t>
            </w:r>
          </w:p>
          <w:p>
            <w:pPr>
              <w:spacing w:after="20"/>
              <w:ind w:left="20"/>
              <w:jc w:val="both"/>
            </w:pPr>
            <w:r>
              <w:rPr>
                <w:rFonts w:ascii="Times New Roman"/>
                <w:b w:val="false"/>
                <w:i w:val="false"/>
                <w:color w:val="000000"/>
                <w:sz w:val="20"/>
              </w:rPr>
              <w:t>
Организация работы по проведению постоянного анализа и выработке предложений по развитию сфер образования, науки, культуры, спорта, молодежной и языковой политики, межнационального и межконфессионального согласия.</w:t>
            </w:r>
          </w:p>
          <w:p>
            <w:pPr>
              <w:spacing w:after="20"/>
              <w:ind w:left="20"/>
              <w:jc w:val="both"/>
            </w:pPr>
            <w:r>
              <w:rPr>
                <w:rFonts w:ascii="Times New Roman"/>
                <w:b w:val="false"/>
                <w:i w:val="false"/>
                <w:color w:val="000000"/>
                <w:sz w:val="20"/>
              </w:rPr>
              <w:t>
Организация работы по определению приоритетных расходов сфер образования, науки, культуры, спорта, молодежной и языковой политики, межнационального и межконфессионального согласия в рамках формирования трехлетнего бюджета.</w:t>
            </w:r>
          </w:p>
          <w:p>
            <w:pPr>
              <w:spacing w:after="20"/>
              <w:ind w:left="20"/>
              <w:jc w:val="both"/>
            </w:pPr>
            <w:r>
              <w:rPr>
                <w:rFonts w:ascii="Times New Roman"/>
                <w:b w:val="false"/>
                <w:i w:val="false"/>
                <w:color w:val="000000"/>
                <w:sz w:val="20"/>
              </w:rPr>
              <w:t>
Организация работы по участию Управления в формировании перечня приоритетных республиканских бюджетных инвестиций и в распределении целевых трансфертов из республиканского бюджета на реализацию местных бюджетных инвестиций в сферах образования, науки, культуры, спорта. Организация работы по согласованию документов Системы государственного планирования и проектов нормативных правовых актов по вопросам образования, науки, культуры, спорта, молодежной и языковой политики, межнационального и межконфессионального согласия. Обеспечение своевременной подготовки материалов и заключений по поручению Администрации Президента Республики Казахстан, Канцелярии Премьер - Министра Республики Казахстан и руководства Министерства экономики и бюджетного планирования Республики Казахстан по вопросам образования, науки, культуры, спорта, молодежной и языковой политики, межнационального и межконфессионального согласия, рассмотрение обращений и писем физических и юридических лиц, и исполнение иных документов, касающихся деятельности Управления. Выполнение иных поручений руководства</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8"/>
        <w:gridCol w:w="2092"/>
        <w:gridCol w:w="2871"/>
        <w:gridCol w:w="7129"/>
      </w:tblGrid>
      <w:tr>
        <w:trPr>
          <w:trHeight w:val="30" w:hRule="atLeast"/>
        </w:trPr>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w:t>
            </w:r>
          </w:p>
          <w:p>
            <w:pPr>
              <w:spacing w:after="20"/>
              <w:ind w:left="20"/>
              <w:jc w:val="both"/>
            </w:pPr>
            <w:r>
              <w:rPr>
                <w:rFonts w:ascii="Times New Roman"/>
                <w:b w:val="false"/>
                <w:i w:val="false"/>
                <w:color w:val="000000"/>
                <w:sz w:val="20"/>
              </w:rPr>
              <w:t>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эксперт</w:t>
            </w:r>
          </w:p>
          <w:p>
            <w:pPr>
              <w:spacing w:after="20"/>
              <w:ind w:left="20"/>
              <w:jc w:val="both"/>
            </w:pPr>
            <w:r>
              <w:rPr>
                <w:rFonts w:ascii="Times New Roman"/>
                <w:b w:val="false"/>
                <w:i w:val="false"/>
                <w:color w:val="000000"/>
                <w:sz w:val="20"/>
              </w:rPr>
              <w:t>
Управления развития образования, науки, культуры и спорта</w:t>
            </w:r>
          </w:p>
          <w:p>
            <w:pPr>
              <w:spacing w:after="20"/>
              <w:ind w:left="20"/>
              <w:jc w:val="both"/>
            </w:pPr>
            <w:r>
              <w:rPr>
                <w:rFonts w:ascii="Times New Roman"/>
                <w:b w:val="false"/>
                <w:i w:val="false"/>
                <w:color w:val="000000"/>
                <w:sz w:val="20"/>
              </w:rPr>
              <w:t>
Департамента социальной и миграционной политики</w:t>
            </w:r>
          </w:p>
        </w:tc>
      </w:tr>
      <w:tr>
        <w:trPr>
          <w:trHeight w:val="30" w:hRule="atLeast"/>
        </w:trPr>
        <w:tc>
          <w:tcPr>
            <w:tcW w:w="2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w:t>
            </w:r>
          </w:p>
        </w:tc>
      </w:tr>
      <w:tr>
        <w:trPr>
          <w:trHeight w:val="30" w:hRule="atLeast"/>
        </w:trPr>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Критерий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w:t>
            </w:r>
          </w:p>
        </w:tc>
      </w:tr>
      <w:tr>
        <w:trPr>
          <w:trHeight w:val="30" w:hRule="atLeast"/>
        </w:trPr>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образование по специальностям образование (основы права и экономики), социальные науки, экономика и бизнес (экономика, менеджмент, финансы, государственное и местное управление, мировая экономика), и/или право (юриспруденция)</w:t>
            </w:r>
          </w:p>
        </w:tc>
      </w:tr>
      <w:tr>
        <w:trPr>
          <w:trHeight w:val="30" w:hRule="atLeast"/>
        </w:trPr>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Министерстве юстиции Республики Казахстан от 10 января 2008 года № 5084. Умение работать на компьютере.</w:t>
            </w:r>
          </w:p>
        </w:tc>
      </w:tr>
      <w:tr>
        <w:trPr>
          <w:trHeight w:val="30" w:hRule="atLeast"/>
        </w:trPr>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определении основных стратегических приоритетов системы дошкольного, среднего, технического и профессионального образования. Проведение анализа, мониторинга и оценки программных документов по вопросам дошкольного, среднего, технического и профессионального образования.</w:t>
            </w:r>
          </w:p>
          <w:p>
            <w:pPr>
              <w:spacing w:after="20"/>
              <w:ind w:left="20"/>
              <w:jc w:val="both"/>
            </w:pPr>
            <w:r>
              <w:rPr>
                <w:rFonts w:ascii="Times New Roman"/>
                <w:b w:val="false"/>
                <w:i w:val="false"/>
                <w:color w:val="000000"/>
                <w:sz w:val="20"/>
              </w:rPr>
              <w:t>
Проведение постоянного анализа и выработка предложений по совершенствованию системы дошкольного, среднего, технического и профессионального образования. Определение приоритетных расходов системы дошкольного, среднего, технического и профессионального образования в рамках формирования трехлетнего бюджета. Участие в формировании перечня приоритетных республиканских бюджетных инвестиций и в распределении целевых трансфертов из республиканского бюджета на реализацию местных бюджетных инвестиций системы дошкольного, среднего, технического и профессионального образования. Согласование документов Системы государственного планирования и проектов нормативных правовых актов по вопросам дошкольного, среднего, технического и профессионального образования. Обеспечение своевременной подготовки материалов и заключений по поручению Администрации Президента Республики Казахстан, Канцелярии Премьер - Министра Республики Казахстан и руководства Министерства экономики и бюджетного планирования Республики Казахстан по вопросам дошкольного, среднего, технического и профессионального образования, рассмотрение обращений и писем физических и юридических лиц, и исполнение иных документов, касающихся деятельности Управления. Выполнение иных поручений руководства</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5"/>
        <w:gridCol w:w="2099"/>
        <w:gridCol w:w="2881"/>
        <w:gridCol w:w="7155"/>
      </w:tblGrid>
      <w:tr>
        <w:trPr>
          <w:trHeight w:val="30" w:hRule="atLeast"/>
        </w:trPr>
        <w:tc>
          <w:tcPr>
            <w:tcW w:w="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w:t>
            </w:r>
          </w:p>
          <w:p>
            <w:pPr>
              <w:spacing w:after="20"/>
              <w:ind w:left="20"/>
              <w:jc w:val="both"/>
            </w:pPr>
            <w:r>
              <w:rPr>
                <w:rFonts w:ascii="Times New Roman"/>
                <w:b w:val="false"/>
                <w:i w:val="false"/>
                <w:color w:val="000000"/>
                <w:sz w:val="20"/>
              </w:rPr>
              <w:t>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эксперт</w:t>
            </w:r>
          </w:p>
          <w:p>
            <w:pPr>
              <w:spacing w:after="20"/>
              <w:ind w:left="20"/>
              <w:jc w:val="both"/>
            </w:pPr>
            <w:r>
              <w:rPr>
                <w:rFonts w:ascii="Times New Roman"/>
                <w:b w:val="false"/>
                <w:i w:val="false"/>
                <w:color w:val="000000"/>
                <w:sz w:val="20"/>
              </w:rPr>
              <w:t>
Управления развития образования, науки,</w:t>
            </w:r>
          </w:p>
          <w:p>
            <w:pPr>
              <w:spacing w:after="20"/>
              <w:ind w:left="20"/>
              <w:jc w:val="both"/>
            </w:pPr>
            <w:r>
              <w:rPr>
                <w:rFonts w:ascii="Times New Roman"/>
                <w:b w:val="false"/>
                <w:i w:val="false"/>
                <w:color w:val="000000"/>
                <w:sz w:val="20"/>
              </w:rPr>
              <w:t>
культуры и спорта</w:t>
            </w:r>
          </w:p>
          <w:p>
            <w:pPr>
              <w:spacing w:after="20"/>
              <w:ind w:left="20"/>
              <w:jc w:val="both"/>
            </w:pPr>
            <w:r>
              <w:rPr>
                <w:rFonts w:ascii="Times New Roman"/>
                <w:b w:val="false"/>
                <w:i w:val="false"/>
                <w:color w:val="000000"/>
                <w:sz w:val="20"/>
              </w:rPr>
              <w:t>
Департамента социальной и миграционной политики</w:t>
            </w:r>
          </w:p>
        </w:tc>
      </w:tr>
      <w:tr>
        <w:trPr>
          <w:trHeight w:val="30" w:hRule="atLeast"/>
        </w:trPr>
        <w:tc>
          <w:tcPr>
            <w:tcW w:w="1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w:t>
            </w:r>
          </w:p>
        </w:tc>
      </w:tr>
      <w:tr>
        <w:trPr>
          <w:trHeight w:val="30" w:hRule="atLeast"/>
        </w:trPr>
        <w:tc>
          <w:tcPr>
            <w:tcW w:w="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Критерий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w:t>
            </w:r>
          </w:p>
        </w:tc>
      </w:tr>
      <w:tr>
        <w:trPr>
          <w:trHeight w:val="30" w:hRule="atLeast"/>
        </w:trPr>
        <w:tc>
          <w:tcPr>
            <w:tcW w:w="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образование по специальностям образование (основы права и экономики), социальные науки, экономика и бизнес (экономика, менеджмент, финансы, государственное и местное управление, мировая экономика), и/или права (юриспруденция)</w:t>
            </w:r>
          </w:p>
        </w:tc>
      </w:tr>
      <w:tr>
        <w:trPr>
          <w:trHeight w:val="30" w:hRule="atLeast"/>
        </w:trPr>
        <w:tc>
          <w:tcPr>
            <w:tcW w:w="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w:t>
            </w:r>
          </w:p>
        </w:tc>
      </w:tr>
      <w:tr>
        <w:trPr>
          <w:trHeight w:val="30" w:hRule="atLeast"/>
        </w:trPr>
        <w:tc>
          <w:tcPr>
            <w:tcW w:w="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Министерстве юстиции Республики Казахстан от 10 января 2008 года № 5084. Умение работать на компьютере.</w:t>
            </w:r>
          </w:p>
        </w:tc>
      </w:tr>
      <w:tr>
        <w:trPr>
          <w:trHeight w:val="30" w:hRule="atLeast"/>
        </w:trPr>
        <w:tc>
          <w:tcPr>
            <w:tcW w:w="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определении основных стратегических приоритетов системы высшего, послевузовского образования, науки и молодежной политики. Проведение анализа, мониторинга и оценки программных документов по вопросам высшего, послевузовского образования, науки и молодежной политики. Проведение постоянного анализа и выработка предложений по совершенствованию системы высшего, послевузовского образования, науки и молодежной политики. Определение приоритетных расходов системы высшего, послевузовского образования, науки и молодежной политики в рамках формирования трехлетнего бюджета. Участие в формировании перечня приоритетных республиканских бюджетных инвестиций и в распределении целевых трансфертов из республиканского бюджета на реализацию местных бюджетных инвестиций системы высшего, послевузовского образования, науки. Согласование документов Системы государственного планирования и проектов нормативных правовых актов по вопросам высшего, послевузовского образования, науки и молодежной политики. Обеспечение своевременной подготовки материалов и заключений по поручению Администрации Президента Республики Казахстан, Канцелярии Премьер - Министра Республики Казахстан и руководства Министерства экономики и бюджетного планирования Республики Казахстан по вопросам высшего, послевузовского образования, науки и молодежной политики, рассмотрение обращений и писем физических и юридических лиц, и исполнение иных документов, касающихся деятельности Управления. Выполнение иных поручений руководства</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4"/>
        <w:gridCol w:w="2083"/>
        <w:gridCol w:w="2858"/>
        <w:gridCol w:w="7095"/>
      </w:tblGrid>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Квалификационные требования </w:t>
            </w:r>
          </w:p>
          <w:p>
            <w:pPr>
              <w:spacing w:after="20"/>
              <w:ind w:left="20"/>
              <w:jc w:val="both"/>
            </w:pPr>
            <w:r>
              <w:rPr>
                <w:rFonts w:ascii="Times New Roman"/>
                <w:b w:val="false"/>
                <w:i w:val="false"/>
                <w:color w:val="000000"/>
                <w:sz w:val="20"/>
              </w:rPr>
              <w:t>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эксперт</w:t>
            </w:r>
          </w:p>
          <w:p>
            <w:pPr>
              <w:spacing w:after="20"/>
              <w:ind w:left="20"/>
              <w:jc w:val="both"/>
            </w:pPr>
            <w:r>
              <w:rPr>
                <w:rFonts w:ascii="Times New Roman"/>
                <w:b w:val="false"/>
                <w:i w:val="false"/>
                <w:color w:val="000000"/>
                <w:sz w:val="20"/>
              </w:rPr>
              <w:t>
Управления развития образования, науки,</w:t>
            </w:r>
          </w:p>
          <w:p>
            <w:pPr>
              <w:spacing w:after="20"/>
              <w:ind w:left="20"/>
              <w:jc w:val="both"/>
            </w:pPr>
            <w:r>
              <w:rPr>
                <w:rFonts w:ascii="Times New Roman"/>
                <w:b w:val="false"/>
                <w:i w:val="false"/>
                <w:color w:val="000000"/>
                <w:sz w:val="20"/>
              </w:rPr>
              <w:t>
культуры и спорта</w:t>
            </w:r>
          </w:p>
          <w:p>
            <w:pPr>
              <w:spacing w:after="20"/>
              <w:ind w:left="20"/>
              <w:jc w:val="both"/>
            </w:pPr>
            <w:r>
              <w:rPr>
                <w:rFonts w:ascii="Times New Roman"/>
                <w:b w:val="false"/>
                <w:i w:val="false"/>
                <w:color w:val="000000"/>
                <w:sz w:val="20"/>
              </w:rPr>
              <w:t>
Департамента социальной и миграционной политики</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7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7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Критерий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образование по специальностям образование (основы права и экономики), социальные науки, экономика и бизнес (экономика, менеджмент, финансы, государственное и местное управление, мировая экономика), и/или права (юриспруденция)</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Министерстве юстиции Республики Казахстан от 10 января 2008 года № 5084. Умение работать на компьютере.</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определении основных стратегических приоритетов сферы науки, образования (инклюзивное образование), защиты прав и законных интересов детей, межконфессионального и межнационального согласия, развития гражданского сектора.</w:t>
            </w:r>
          </w:p>
          <w:p>
            <w:pPr>
              <w:spacing w:after="20"/>
              <w:ind w:left="20"/>
              <w:jc w:val="both"/>
            </w:pPr>
            <w:r>
              <w:rPr>
                <w:rFonts w:ascii="Times New Roman"/>
                <w:b w:val="false"/>
                <w:i w:val="false"/>
                <w:color w:val="000000"/>
                <w:sz w:val="20"/>
              </w:rPr>
              <w:t>
Проведение анализа, мониторинга и оценки программных документов сферы науки, образования (инклюзивное образование), защиты прав и законных интересов детей, межконфессионального и межнационального согласия, развития гражданского сектора.</w:t>
            </w:r>
          </w:p>
          <w:p>
            <w:pPr>
              <w:spacing w:after="20"/>
              <w:ind w:left="20"/>
              <w:jc w:val="both"/>
            </w:pPr>
            <w:r>
              <w:rPr>
                <w:rFonts w:ascii="Times New Roman"/>
                <w:b w:val="false"/>
                <w:i w:val="false"/>
                <w:color w:val="000000"/>
                <w:sz w:val="20"/>
              </w:rPr>
              <w:t>
Проведение постоянного анализа и выработка предложений по совершенствованию сферы науки, образования (инклюзивное образование), защиты прав и законных интересов детей, межконфессионального и межнационального согласия, развития гражданского сектора.</w:t>
            </w:r>
          </w:p>
          <w:p>
            <w:pPr>
              <w:spacing w:after="20"/>
              <w:ind w:left="20"/>
              <w:jc w:val="both"/>
            </w:pPr>
            <w:r>
              <w:rPr>
                <w:rFonts w:ascii="Times New Roman"/>
                <w:b w:val="false"/>
                <w:i w:val="false"/>
                <w:color w:val="000000"/>
                <w:sz w:val="20"/>
              </w:rPr>
              <w:t>
Определение приоритетных расходов сферы науки, образования (инклюзивное образование), защиты прав и законных интересов детей, межконфессионального и межнационального согласия, развития гражданского сектора в рамках формирования трехлетнего бюджета.</w:t>
            </w:r>
          </w:p>
          <w:p>
            <w:pPr>
              <w:spacing w:after="20"/>
              <w:ind w:left="20"/>
              <w:jc w:val="both"/>
            </w:pPr>
            <w:r>
              <w:rPr>
                <w:rFonts w:ascii="Times New Roman"/>
                <w:b w:val="false"/>
                <w:i w:val="false"/>
                <w:color w:val="000000"/>
                <w:sz w:val="20"/>
              </w:rPr>
              <w:t>
Участие в формировании перечня приоритетных республиканских бюджетных инвестиций и в распределении целевых трансфертов из республиканского бюджета на реализацию местных бюджетных инвестиций в сфере науки и образования.</w:t>
            </w:r>
          </w:p>
          <w:p>
            <w:pPr>
              <w:spacing w:after="20"/>
              <w:ind w:left="20"/>
              <w:jc w:val="both"/>
            </w:pPr>
            <w:r>
              <w:rPr>
                <w:rFonts w:ascii="Times New Roman"/>
                <w:b w:val="false"/>
                <w:i w:val="false"/>
                <w:color w:val="000000"/>
                <w:sz w:val="20"/>
              </w:rPr>
              <w:t>
Согласование документов Системы государственного планирования и проектов нормативных правовых актов по вопросам науки, образования (инклюзивное образование), защиты прав и законных интересов детей, межконфессионального и межнационального согласия, развития гражданского сектора.</w:t>
            </w:r>
          </w:p>
          <w:p>
            <w:pPr>
              <w:spacing w:after="20"/>
              <w:ind w:left="20"/>
              <w:jc w:val="both"/>
            </w:pPr>
            <w:r>
              <w:rPr>
                <w:rFonts w:ascii="Times New Roman"/>
                <w:b w:val="false"/>
                <w:i w:val="false"/>
                <w:color w:val="000000"/>
                <w:sz w:val="20"/>
              </w:rPr>
              <w:t>
Обеспечение своевременной подготовки материалов и заключений по поручению Администрации Президента Республики Казахстан, Канцелярии Премьер - Министра Республики Казахстан и руководства Министерства экономики и бюджетного планирования Республики Казахстан по вопросам науки, образования (инклюзивное образование), защиты прав и законных интересов детей, межконфессионального и межнационального согласия, развития гражданского сектора, рассмотрение обращений и писем физических и юридических лиц, и исполнение иных документов, касающихся деятельности Управления. Выполнение иных поручений руководства</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4"/>
        <w:gridCol w:w="2084"/>
        <w:gridCol w:w="2853"/>
        <w:gridCol w:w="7099"/>
      </w:tblGrid>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Квалификационные требования </w:t>
            </w:r>
          </w:p>
          <w:p>
            <w:pPr>
              <w:spacing w:after="20"/>
              <w:ind w:left="20"/>
              <w:jc w:val="both"/>
            </w:pPr>
            <w:r>
              <w:rPr>
                <w:rFonts w:ascii="Times New Roman"/>
                <w:b w:val="false"/>
                <w:i w:val="false"/>
                <w:color w:val="000000"/>
                <w:sz w:val="20"/>
              </w:rPr>
              <w:t>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w:t>
            </w:r>
          </w:p>
          <w:p>
            <w:pPr>
              <w:spacing w:after="20"/>
              <w:ind w:left="20"/>
              <w:jc w:val="both"/>
            </w:pPr>
            <w:r>
              <w:rPr>
                <w:rFonts w:ascii="Times New Roman"/>
                <w:b w:val="false"/>
                <w:i w:val="false"/>
                <w:color w:val="000000"/>
                <w:sz w:val="20"/>
              </w:rPr>
              <w:t>
Управления развития образования, науки,</w:t>
            </w:r>
          </w:p>
          <w:p>
            <w:pPr>
              <w:spacing w:after="20"/>
              <w:ind w:left="20"/>
              <w:jc w:val="both"/>
            </w:pPr>
            <w:r>
              <w:rPr>
                <w:rFonts w:ascii="Times New Roman"/>
                <w:b w:val="false"/>
                <w:i w:val="false"/>
                <w:color w:val="000000"/>
                <w:sz w:val="20"/>
              </w:rPr>
              <w:t>
культуры и спорта</w:t>
            </w:r>
          </w:p>
          <w:p>
            <w:pPr>
              <w:spacing w:after="20"/>
              <w:ind w:left="20"/>
              <w:jc w:val="both"/>
            </w:pPr>
            <w:r>
              <w:rPr>
                <w:rFonts w:ascii="Times New Roman"/>
                <w:b w:val="false"/>
                <w:i w:val="false"/>
                <w:color w:val="000000"/>
                <w:sz w:val="20"/>
              </w:rPr>
              <w:t>
Департамента социальной и миграционной политики</w:t>
            </w:r>
          </w:p>
        </w:tc>
      </w:tr>
      <w:tr>
        <w:trPr>
          <w:trHeight w:val="30" w:hRule="atLeast"/>
        </w:trPr>
        <w:tc>
          <w:tcPr>
            <w:tcW w:w="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Критерий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образование по специальностям образование (основы права и экономики), социальные науки, экономика и бизнес (экономика, менеджмент, финансы, государственное и местное управление, мировая экономика), и/или право (юриспруденция).</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Министерстве юстиции Республики Казахстан от 10 января 2008 года № 5084. Умение работать на компьютере.</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определении основных стратегических приоритетов сферы культуры и языковой политики. Проведение анализа, мониторинга и оценки программных документов сферы культуры и языковой политики. Проведение постоянного анализа и выработка предложений по развитию сферы культуры и совершенствованию языковой политики. Определение приоритетных расходов сферы культуры, в рамках формирования трехлетнего бюджета. Участие в формировании перечня приоритетных республиканских бюджетных инвестиций и в распределении целевых трансфертов из республиканского бюджета на реализацию местных бюджетных инвестиций сферы культуры.</w:t>
            </w:r>
          </w:p>
          <w:p>
            <w:pPr>
              <w:spacing w:after="20"/>
              <w:ind w:left="20"/>
              <w:jc w:val="both"/>
            </w:pPr>
            <w:r>
              <w:rPr>
                <w:rFonts w:ascii="Times New Roman"/>
                <w:b w:val="false"/>
                <w:i w:val="false"/>
                <w:color w:val="000000"/>
                <w:sz w:val="20"/>
              </w:rPr>
              <w:t>
Согласование документов Системы государственного планирования и проектов нормативных правовых актов по вопросам культуры и языковой политики. Обеспечение своевременной подготовки материалов и заключений по поручению Администрации Президента Республики Казахстан, Канцелярии Премьер - Министра Республики Казахстан и руководства Министерства экономики и бюджетного планирования Республики Казахстан по вопросам культуры и языковой политики, рассмотрение обращений и писем физических и юридических лиц, и исполнение иных документов, касающихся деятельности Управления. Выполнение иных поручений руководства</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0"/>
        <w:gridCol w:w="2093"/>
        <w:gridCol w:w="2872"/>
        <w:gridCol w:w="7135"/>
      </w:tblGrid>
      <w:tr>
        <w:trPr>
          <w:trHeight w:val="30" w:hRule="atLeast"/>
        </w:trPr>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Квалификационные требования </w:t>
            </w:r>
          </w:p>
          <w:p>
            <w:pPr>
              <w:spacing w:after="20"/>
              <w:ind w:left="20"/>
              <w:jc w:val="both"/>
            </w:pPr>
            <w:r>
              <w:rPr>
                <w:rFonts w:ascii="Times New Roman"/>
                <w:b w:val="false"/>
                <w:i w:val="false"/>
                <w:color w:val="000000"/>
                <w:sz w:val="20"/>
              </w:rPr>
              <w:t>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w:t>
            </w:r>
          </w:p>
          <w:p>
            <w:pPr>
              <w:spacing w:after="20"/>
              <w:ind w:left="20"/>
              <w:jc w:val="both"/>
            </w:pPr>
            <w:r>
              <w:rPr>
                <w:rFonts w:ascii="Times New Roman"/>
                <w:b w:val="false"/>
                <w:i w:val="false"/>
                <w:color w:val="000000"/>
                <w:sz w:val="20"/>
              </w:rPr>
              <w:t>
Управления развития образования, науки,</w:t>
            </w:r>
          </w:p>
          <w:p>
            <w:pPr>
              <w:spacing w:after="20"/>
              <w:ind w:left="20"/>
              <w:jc w:val="both"/>
            </w:pPr>
            <w:r>
              <w:rPr>
                <w:rFonts w:ascii="Times New Roman"/>
                <w:b w:val="false"/>
                <w:i w:val="false"/>
                <w:color w:val="000000"/>
                <w:sz w:val="20"/>
              </w:rPr>
              <w:t>
культуры и спорта</w:t>
            </w:r>
          </w:p>
          <w:p>
            <w:pPr>
              <w:spacing w:after="20"/>
              <w:ind w:left="20"/>
              <w:jc w:val="both"/>
            </w:pPr>
            <w:r>
              <w:rPr>
                <w:rFonts w:ascii="Times New Roman"/>
                <w:b w:val="false"/>
                <w:i w:val="false"/>
                <w:color w:val="000000"/>
                <w:sz w:val="20"/>
              </w:rPr>
              <w:t>
Департамента социальной и миграционной политики</w:t>
            </w:r>
          </w:p>
        </w:tc>
      </w:tr>
      <w:tr>
        <w:trPr>
          <w:trHeight w:val="30" w:hRule="atLeast"/>
        </w:trPr>
        <w:tc>
          <w:tcPr>
            <w:tcW w:w="2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7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7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w:t>
            </w:r>
          </w:p>
        </w:tc>
      </w:tr>
      <w:tr>
        <w:trPr>
          <w:trHeight w:val="30" w:hRule="atLeast"/>
        </w:trPr>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Критерий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w:t>
            </w:r>
          </w:p>
        </w:tc>
      </w:tr>
      <w:tr>
        <w:trPr>
          <w:trHeight w:val="30" w:hRule="atLeast"/>
        </w:trPr>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образование по специальностям образование (основы права и экономики), социальные науки, экономика и бизнес (экономика, менеджмент, финансы, государственное и местное управление, мировая экономика), и/или право (юриспруденция)</w:t>
            </w:r>
          </w:p>
        </w:tc>
      </w:tr>
      <w:tr>
        <w:trPr>
          <w:trHeight w:val="30" w:hRule="atLeast"/>
        </w:trPr>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Министерстве юстиции Республики Казахстан от 10 января 2008 года № 5084. Умение работать на компьютере.</w:t>
            </w:r>
          </w:p>
        </w:tc>
      </w:tr>
      <w:tr>
        <w:trPr>
          <w:trHeight w:val="30" w:hRule="atLeast"/>
        </w:trPr>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определении основных стратегических приоритетов сферы физической культуры и спорта. Проведение анализа, мониторинга и оценки программных документов сферы физической культуры и спорта. Проведение постоянного анализа и выработка предложений по развитию сферы физической культуры и спорта. Определение приоритетных расходов сферы физической культуры и спорта в рамках формирования трехлетнего бюджета. Участие в формировании перечня приоритетных республиканских бюджетных инвестиций и в распределении целевых трансфертов из республиканского бюджета на реализацию местных бюджетных инвестиций сферы физической культуры и спорта. Согласование документов Системы государственного планирования и проектов нормативных правовых актов по вопросам физической культуры и спорта. Обеспечение своевременной подготовки материалов и заключений по поручению Администрации Президента Республики Казахстан, Канцелярии Премьер - Министра Республики Казахстан и руководства Министерства экономики и бюджетного планирования Республики Казахстан по вопросам физической культуры и спорта, рассмотрение обращений и писем физических и юридических лиц, и исполнение иных документов, касающихся деятельности Управления. Выполнение иных поручений руководства</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0"/>
        <w:gridCol w:w="2103"/>
        <w:gridCol w:w="2882"/>
        <w:gridCol w:w="7165"/>
      </w:tblGrid>
      <w:tr>
        <w:trPr>
          <w:trHeight w:val="30" w:hRule="atLeast"/>
        </w:trPr>
        <w:tc>
          <w:tcPr>
            <w:tcW w:w="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Квалификационные требования </w:t>
            </w:r>
          </w:p>
          <w:p>
            <w:pPr>
              <w:spacing w:after="20"/>
              <w:ind w:left="20"/>
              <w:jc w:val="both"/>
            </w:pPr>
            <w:r>
              <w:rPr>
                <w:rFonts w:ascii="Times New Roman"/>
                <w:b w:val="false"/>
                <w:i w:val="false"/>
                <w:color w:val="000000"/>
                <w:sz w:val="20"/>
              </w:rPr>
              <w:t>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w:t>
            </w:r>
          </w:p>
          <w:p>
            <w:pPr>
              <w:spacing w:after="20"/>
              <w:ind w:left="20"/>
              <w:jc w:val="both"/>
            </w:pPr>
            <w:r>
              <w:rPr>
                <w:rFonts w:ascii="Times New Roman"/>
                <w:b w:val="false"/>
                <w:i w:val="false"/>
                <w:color w:val="000000"/>
                <w:sz w:val="20"/>
              </w:rPr>
              <w:t>
Управления развития здравоохранения,</w:t>
            </w:r>
          </w:p>
          <w:p>
            <w:pPr>
              <w:spacing w:after="20"/>
              <w:ind w:left="20"/>
              <w:jc w:val="both"/>
            </w:pPr>
            <w:r>
              <w:rPr>
                <w:rFonts w:ascii="Times New Roman"/>
                <w:b w:val="false"/>
                <w:i w:val="false"/>
                <w:color w:val="000000"/>
                <w:sz w:val="20"/>
              </w:rPr>
              <w:t>
занятости и социальной защиты населения Департамента</w:t>
            </w:r>
          </w:p>
          <w:p>
            <w:pPr>
              <w:spacing w:after="20"/>
              <w:ind w:left="20"/>
              <w:jc w:val="both"/>
            </w:pPr>
            <w:r>
              <w:rPr>
                <w:rFonts w:ascii="Times New Roman"/>
                <w:b w:val="false"/>
                <w:i w:val="false"/>
                <w:color w:val="000000"/>
                <w:sz w:val="20"/>
              </w:rPr>
              <w:t xml:space="preserve">
социальной и миграционной политики </w:t>
            </w:r>
          </w:p>
        </w:tc>
      </w:tr>
      <w:tr>
        <w:trPr>
          <w:trHeight w:val="30" w:hRule="atLeast"/>
        </w:trPr>
        <w:tc>
          <w:tcPr>
            <w:tcW w:w="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7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w:t>
            </w:r>
          </w:p>
        </w:tc>
        <w:tc>
          <w:tcPr>
            <w:tcW w:w="7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w:t>
            </w:r>
          </w:p>
        </w:tc>
      </w:tr>
      <w:tr>
        <w:trPr>
          <w:trHeight w:val="30" w:hRule="atLeast"/>
        </w:trPr>
        <w:tc>
          <w:tcPr>
            <w:tcW w:w="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Критерий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w:t>
            </w:r>
          </w:p>
        </w:tc>
      </w:tr>
      <w:tr>
        <w:trPr>
          <w:trHeight w:val="30" w:hRule="atLeast"/>
        </w:trPr>
        <w:tc>
          <w:tcPr>
            <w:tcW w:w="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образование по специальностям образование (основы права и экономики), социальные науки, экономика и бизнес (экономика, менеджмент, финансы, государственное и местное управление, мировая экономика), и/или гуманитарные науки и/или право (юриспруденция)</w:t>
            </w:r>
          </w:p>
        </w:tc>
      </w:tr>
      <w:tr>
        <w:trPr>
          <w:trHeight w:val="30" w:hRule="atLeast"/>
        </w:trPr>
        <w:tc>
          <w:tcPr>
            <w:tcW w:w="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Министерстве юстиции Республики Казахстан от 10 января 2008 года № 5084. Умение работать на компьютере.</w:t>
            </w:r>
          </w:p>
        </w:tc>
      </w:tr>
      <w:tr>
        <w:trPr>
          <w:trHeight w:val="30" w:hRule="atLeast"/>
        </w:trPr>
        <w:tc>
          <w:tcPr>
            <w:tcW w:w="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работы Управления по участию в определении основных стратегических приоритетов сфер здравоохранения, социальной защиты населения, занятости, труда, демографии и гендерного равенства. Организация работы по проведению анализа, мониторинга и оценки программных документов, а также по выработке предложений по совершенствованию деятельности и развитию курируемых сфер. Организация работы по дальнейшему совершенствованию пенсионной системы. Организация работы по определению приоритетных расходов сфер здравоохранения, социальной защиты населения, занятости, труда. Организация работы по участию Управления в формировании перечня приоритетных республиканских бюджетных инвестиций и в распределении целевых трансфертов из республиканского бюджета на реализацию местных бюджетных инвестиций в сферах здравоохранения, социальной защиты населения, занятости, труда в рамках формирования трехлетнего бюджета. Организация работы по согласованию документов Системы государственного планирования и проектов нормативных правовых актов по вопросам здравоохранения, социальной защиты (в том числе пенсионной), труда, занятости, демографии и гендерного равенства. Обеспечение своевременной подготовки материалов и заключений по поручению Администрации Президента Республики Казахстан, Канцелярии Премьер-Министра Республики Казахстан и руководства Министерства экономики и бюджетного планирования Республики Казахстан по вопросам по вопросам здравоохранения, социальной защиты (в том числе пенсионной), труда, занятости, демографии и гендерного равенства. Выполнение иных поручений руководства</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0"/>
        <w:gridCol w:w="2097"/>
        <w:gridCol w:w="2872"/>
        <w:gridCol w:w="7141"/>
      </w:tblGrid>
      <w:tr>
        <w:trPr>
          <w:trHeight w:val="30" w:hRule="atLeast"/>
        </w:trPr>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w:t>
            </w:r>
          </w:p>
          <w:p>
            <w:pPr>
              <w:spacing w:after="20"/>
              <w:ind w:left="20"/>
              <w:jc w:val="both"/>
            </w:pPr>
            <w:r>
              <w:rPr>
                <w:rFonts w:ascii="Times New Roman"/>
                <w:b w:val="false"/>
                <w:i w:val="false"/>
                <w:color w:val="000000"/>
                <w:sz w:val="20"/>
              </w:rPr>
              <w:t>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эксперт</w:t>
            </w:r>
          </w:p>
          <w:p>
            <w:pPr>
              <w:spacing w:after="20"/>
              <w:ind w:left="20"/>
              <w:jc w:val="both"/>
            </w:pPr>
            <w:r>
              <w:rPr>
                <w:rFonts w:ascii="Times New Roman"/>
                <w:b w:val="false"/>
                <w:i w:val="false"/>
                <w:color w:val="000000"/>
                <w:sz w:val="20"/>
              </w:rPr>
              <w:t>
Управления развития здравоохранения,</w:t>
            </w:r>
          </w:p>
          <w:p>
            <w:pPr>
              <w:spacing w:after="20"/>
              <w:ind w:left="20"/>
              <w:jc w:val="both"/>
            </w:pPr>
            <w:r>
              <w:rPr>
                <w:rFonts w:ascii="Times New Roman"/>
                <w:b w:val="false"/>
                <w:i w:val="false"/>
                <w:color w:val="000000"/>
                <w:sz w:val="20"/>
              </w:rPr>
              <w:t>
занятости и социальной защиты населения</w:t>
            </w:r>
          </w:p>
          <w:p>
            <w:pPr>
              <w:spacing w:after="20"/>
              <w:ind w:left="20"/>
              <w:jc w:val="both"/>
            </w:pPr>
            <w:r>
              <w:rPr>
                <w:rFonts w:ascii="Times New Roman"/>
                <w:b w:val="false"/>
                <w:i w:val="false"/>
                <w:color w:val="000000"/>
                <w:sz w:val="20"/>
              </w:rPr>
              <w:t>
Департамента социальной и миграционной политики</w:t>
            </w:r>
          </w:p>
        </w:tc>
      </w:tr>
      <w:tr>
        <w:trPr>
          <w:trHeight w:val="30" w:hRule="atLeast"/>
        </w:trPr>
        <w:tc>
          <w:tcPr>
            <w:tcW w:w="1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7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7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w:t>
            </w:r>
          </w:p>
        </w:tc>
      </w:tr>
      <w:tr>
        <w:trPr>
          <w:trHeight w:val="30" w:hRule="atLeast"/>
        </w:trPr>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Критерий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w:t>
            </w:r>
          </w:p>
        </w:tc>
      </w:tr>
      <w:tr>
        <w:trPr>
          <w:trHeight w:val="30" w:hRule="atLeast"/>
        </w:trPr>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образование по специальностям образование (основы права и экономики), социальные науки, экономика и бизнес (экономика, менеджмент, финансы, государственное и местное управление, мировая экономика), и/или гуманитарные науки и/или право (юриспруденция)</w:t>
            </w:r>
          </w:p>
        </w:tc>
      </w:tr>
      <w:tr>
        <w:trPr>
          <w:trHeight w:val="30" w:hRule="atLeast"/>
        </w:trPr>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Министерстве юстиции Республики Казахстан от 10 января 2008 года № 5084. Умение работать на компьютере.</w:t>
            </w:r>
          </w:p>
        </w:tc>
      </w:tr>
      <w:tr>
        <w:trPr>
          <w:trHeight w:val="30" w:hRule="atLeast"/>
        </w:trPr>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формировании стратегических целей, задач и показателей на среднесрочную и долгосрочную перспективу в сфере здравоохранения и демографии. Проведение постоянного анализа и выработка предложений по повышению эффективности системы здравоохранения и демографии. Проведение мониторинга и оценки программных документов Системы государственного планирования и проектов нормативных правовых актов в сфере здравоохранения. Определение приоритетных расходов в сфере здравоохранения в рамках формирования трехлетнего бюджета. Участие в формировании перечня приоритетных республиканских бюджетных инвестиций и в распределении целевых трансфертов из республиканского бюджета на реализацию местных бюджетных инвестиций в сфере здравоохранения. Согласование документов Системы государственного планирования и проектов нормативных правовых актов по вопросам здравоохранения и демографии. Обеспечение своевременной подготовки материалов и заключений по поручению Администрации Президента Республики Казахстан, Канцелярии Премьер - Министра Республики Казахстан и руководства Министерства экономики и бюджетного планирования Республики Казахстан по вопросам развития системы здравоохранения, демографии, рассмотрение обращений и писем юридических и физических лиц, и исполнение иных документов, касающихся деятельности Управления. Выполнение иных поручений руководства</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
        <w:gridCol w:w="2099"/>
        <w:gridCol w:w="2874"/>
        <w:gridCol w:w="7150"/>
      </w:tblGrid>
      <w:tr>
        <w:trPr>
          <w:trHeight w:val="30" w:hRule="atLeast"/>
        </w:trPr>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w:t>
            </w:r>
          </w:p>
          <w:p>
            <w:pPr>
              <w:spacing w:after="20"/>
              <w:ind w:left="20"/>
              <w:jc w:val="both"/>
            </w:pPr>
            <w:r>
              <w:rPr>
                <w:rFonts w:ascii="Times New Roman"/>
                <w:b w:val="false"/>
                <w:i w:val="false"/>
                <w:color w:val="000000"/>
                <w:sz w:val="20"/>
              </w:rPr>
              <w:t>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эксперт</w:t>
            </w:r>
          </w:p>
          <w:p>
            <w:pPr>
              <w:spacing w:after="20"/>
              <w:ind w:left="20"/>
              <w:jc w:val="both"/>
            </w:pPr>
            <w:r>
              <w:rPr>
                <w:rFonts w:ascii="Times New Roman"/>
                <w:b w:val="false"/>
                <w:i w:val="false"/>
                <w:color w:val="000000"/>
                <w:sz w:val="20"/>
              </w:rPr>
              <w:t>
Управления развития здравоохранения,</w:t>
            </w:r>
          </w:p>
          <w:p>
            <w:pPr>
              <w:spacing w:after="20"/>
              <w:ind w:left="20"/>
              <w:jc w:val="both"/>
            </w:pPr>
            <w:r>
              <w:rPr>
                <w:rFonts w:ascii="Times New Roman"/>
                <w:b w:val="false"/>
                <w:i w:val="false"/>
                <w:color w:val="000000"/>
                <w:sz w:val="20"/>
              </w:rPr>
              <w:t>
занятости и социальной защиты населения</w:t>
            </w:r>
          </w:p>
          <w:p>
            <w:pPr>
              <w:spacing w:after="20"/>
              <w:ind w:left="20"/>
              <w:jc w:val="both"/>
            </w:pPr>
            <w:r>
              <w:rPr>
                <w:rFonts w:ascii="Times New Roman"/>
                <w:b w:val="false"/>
                <w:i w:val="false"/>
                <w:color w:val="000000"/>
                <w:sz w:val="20"/>
              </w:rPr>
              <w:t>
Департамента социальной</w:t>
            </w:r>
          </w:p>
          <w:p>
            <w:pPr>
              <w:spacing w:after="20"/>
              <w:ind w:left="20"/>
              <w:jc w:val="both"/>
            </w:pPr>
            <w:r>
              <w:rPr>
                <w:rFonts w:ascii="Times New Roman"/>
                <w:b w:val="false"/>
                <w:i w:val="false"/>
                <w:color w:val="000000"/>
                <w:sz w:val="20"/>
              </w:rPr>
              <w:t>
и миграционной политики</w:t>
            </w:r>
          </w:p>
        </w:tc>
      </w:tr>
      <w:tr>
        <w:trPr>
          <w:trHeight w:val="30" w:hRule="atLeast"/>
        </w:trPr>
        <w:tc>
          <w:tcPr>
            <w:tcW w:w="1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7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7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w:t>
            </w:r>
          </w:p>
        </w:tc>
      </w:tr>
      <w:tr>
        <w:trPr>
          <w:trHeight w:val="30" w:hRule="atLeast"/>
        </w:trPr>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Критерий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w:t>
            </w:r>
          </w:p>
        </w:tc>
      </w:tr>
      <w:tr>
        <w:trPr>
          <w:trHeight w:val="30" w:hRule="atLeast"/>
        </w:trPr>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образование по специальностям образование (основы права и экономики), социальные науки, экономика и бизнес (экономика, менеджмент, финансы, государственное и местное управление, мировая экономика), и/или гуманитарные науки и/или право (юриспруденция)</w:t>
            </w:r>
          </w:p>
        </w:tc>
      </w:tr>
      <w:tr>
        <w:trPr>
          <w:trHeight w:val="30" w:hRule="atLeast"/>
        </w:trPr>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Министерстве юстиции Республики Казахстан от 10 января 2008 года № 5084. Умение работать на компьютере.</w:t>
            </w:r>
          </w:p>
        </w:tc>
      </w:tr>
      <w:tr>
        <w:trPr>
          <w:trHeight w:val="30" w:hRule="atLeast"/>
        </w:trPr>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формировании стратегических целей, задач и показателей на среднесрочную и долгосрочную перспективу в сфере занятости населения и труда. Проведение постоянного анализа и выработка предложений по повышению эффективности занятости населения и снижения безработицы. Проведение мониторинга и оценки программных документов Системы государственного планирования и проектов нормативных правовых актов в сфере занятости населения. Определение приоритетных расходов в сфере занятости населения и труда в рамках формирования трехлетнего бюджета. Участие в формировании перечня приоритетных республиканских бюджетных инвестиций и в распределении целевых трансфертов из республиканского бюджета на реализацию местных бюджетных инвестиций в сфере занятости, труда и социальной защиты населения. Согласование документов Системы государственного планирования и проектов нормативных правовых актов по вопросам занятости населения и труда. Обеспечение своевременной подготовки материалов и заключений по поручению Администрации Президента Республики Казахстан, Канцелярии Премьер - Министра Республики Казахстан и руководства Министерства экономики и бюджетного планирования Республики Казахстан по вопросам занятости населения и труда, рассмотрение обращений и писем юридических и физических лиц, и исполнение иных документов, касающихся деятельности Управления. Выполнение иных поручений руководства</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
        <w:gridCol w:w="2101"/>
        <w:gridCol w:w="2877"/>
        <w:gridCol w:w="7156"/>
      </w:tblGrid>
      <w:tr>
        <w:trPr>
          <w:trHeight w:val="30" w:hRule="atLeast"/>
        </w:trPr>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w:t>
            </w:r>
          </w:p>
          <w:p>
            <w:pPr>
              <w:spacing w:after="20"/>
              <w:ind w:left="20"/>
              <w:jc w:val="both"/>
            </w:pPr>
            <w:r>
              <w:rPr>
                <w:rFonts w:ascii="Times New Roman"/>
                <w:b w:val="false"/>
                <w:i w:val="false"/>
                <w:color w:val="000000"/>
                <w:sz w:val="20"/>
              </w:rPr>
              <w:t>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эксперт</w:t>
            </w:r>
          </w:p>
          <w:p>
            <w:pPr>
              <w:spacing w:after="20"/>
              <w:ind w:left="20"/>
              <w:jc w:val="both"/>
            </w:pPr>
            <w:r>
              <w:rPr>
                <w:rFonts w:ascii="Times New Roman"/>
                <w:b w:val="false"/>
                <w:i w:val="false"/>
                <w:color w:val="000000"/>
                <w:sz w:val="20"/>
              </w:rPr>
              <w:t>
Управления развития здравоохранения, занятости</w:t>
            </w:r>
          </w:p>
          <w:p>
            <w:pPr>
              <w:spacing w:after="20"/>
              <w:ind w:left="20"/>
              <w:jc w:val="both"/>
            </w:pPr>
            <w:r>
              <w:rPr>
                <w:rFonts w:ascii="Times New Roman"/>
                <w:b w:val="false"/>
                <w:i w:val="false"/>
                <w:color w:val="000000"/>
                <w:sz w:val="20"/>
              </w:rPr>
              <w:t>
и социальной защиты населения Департамента социальной</w:t>
            </w:r>
          </w:p>
          <w:p>
            <w:pPr>
              <w:spacing w:after="20"/>
              <w:ind w:left="20"/>
              <w:jc w:val="both"/>
            </w:pPr>
            <w:r>
              <w:rPr>
                <w:rFonts w:ascii="Times New Roman"/>
                <w:b w:val="false"/>
                <w:i w:val="false"/>
                <w:color w:val="000000"/>
                <w:sz w:val="20"/>
              </w:rPr>
              <w:t>
и миграционной политики</w:t>
            </w:r>
          </w:p>
        </w:tc>
      </w:tr>
      <w:tr>
        <w:trPr>
          <w:trHeight w:val="30" w:hRule="atLeast"/>
        </w:trPr>
        <w:tc>
          <w:tcPr>
            <w:tcW w:w="1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7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7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w:t>
            </w:r>
          </w:p>
        </w:tc>
      </w:tr>
      <w:tr>
        <w:trPr>
          <w:trHeight w:val="30" w:hRule="atLeast"/>
        </w:trPr>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Критерий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w:t>
            </w:r>
          </w:p>
        </w:tc>
      </w:tr>
      <w:tr>
        <w:trPr>
          <w:trHeight w:val="30" w:hRule="atLeast"/>
        </w:trPr>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образование по специальностям образование (основы права и экономики), социальные науки, экономика и бизнес (экономика, менеджмент, финансы, государственное и местное управление, мировая экономика), и/или гуманитарные науки и/или право (юриспруденция)</w:t>
            </w:r>
          </w:p>
        </w:tc>
      </w:tr>
      <w:tr>
        <w:trPr>
          <w:trHeight w:val="30" w:hRule="atLeast"/>
        </w:trPr>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Министерстве юстиции Республики Казахстан от 10 января 2008 года № 5084. Умение работать на компьютере.</w:t>
            </w:r>
          </w:p>
        </w:tc>
      </w:tr>
      <w:tr>
        <w:trPr>
          <w:trHeight w:val="30" w:hRule="atLeast"/>
        </w:trPr>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формировании стратегических целей, задач и показателей на среднесрочную и долгосрочную перспективу в сфере социального обеспечения населения, а также выработка предложений по дальнейшему совершенствованию пенсионной системы. Обеспечение взаимодействия с государственными органами и международными организациями по вопросу развития пенсионной системы. Проведение анализа, мониторинга и оценки программных документов Системы государственного планирования и проектов нормативных правовых актов в сфере социального обеспечения населения. Определение приоритетных расходов в сфере социального обеспечения населения в рамках формирования трехлетнего бюджета. Участие в формировании перечня приоритетных республиканских бюджетных инвестиций и в распределении целевых трансфертов из республиканского бюджета на реализацию местных бюджетных инвестиций в сфере занятости, труда и социальной защиты населения. Согласование проектов нормативных правовых актов по вопросам социального обеспечения населения (в том числе пенсионного обеспечения). Обеспечение своевременной подготовки материалов и заключений по поручению Администрации Президента Республики Казахстан, Канцелярии Премьер - Министра Республики Казахстан и руководства Министерства экономики и бюджетного планирования Республики Казахстан по вопросам социального и пенсионного обеспечения населения, рассмотрение обращений и писем юридических и физических лиц, и исполнение иных документов, касающихся деятельности Управления. Выполнение иных поручений руководства</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4"/>
        <w:gridCol w:w="1295"/>
        <w:gridCol w:w="1772"/>
        <w:gridCol w:w="8969"/>
      </w:tblGrid>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Квалификационные требования </w:t>
            </w:r>
          </w:p>
          <w:p>
            <w:pPr>
              <w:spacing w:after="20"/>
              <w:ind w:left="20"/>
              <w:jc w:val="both"/>
            </w:pPr>
            <w:r>
              <w:rPr>
                <w:rFonts w:ascii="Times New Roman"/>
                <w:b w:val="false"/>
                <w:i w:val="false"/>
                <w:color w:val="000000"/>
                <w:sz w:val="20"/>
              </w:rPr>
              <w:t>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w:t>
            </w:r>
          </w:p>
          <w:p>
            <w:pPr>
              <w:spacing w:after="20"/>
              <w:ind w:left="20"/>
              <w:jc w:val="both"/>
            </w:pPr>
            <w:r>
              <w:rPr>
                <w:rFonts w:ascii="Times New Roman"/>
                <w:b w:val="false"/>
                <w:i w:val="false"/>
                <w:color w:val="000000"/>
                <w:sz w:val="20"/>
              </w:rPr>
              <w:t>
Управления развития здравоохранения, занятости</w:t>
            </w:r>
          </w:p>
          <w:p>
            <w:pPr>
              <w:spacing w:after="20"/>
              <w:ind w:left="20"/>
              <w:jc w:val="both"/>
            </w:pPr>
            <w:r>
              <w:rPr>
                <w:rFonts w:ascii="Times New Roman"/>
                <w:b w:val="false"/>
                <w:i w:val="false"/>
                <w:color w:val="000000"/>
                <w:sz w:val="20"/>
              </w:rPr>
              <w:t>
и социальной защиты населения Департамента социальной</w:t>
            </w:r>
          </w:p>
          <w:p>
            <w:pPr>
              <w:spacing w:after="20"/>
              <w:ind w:left="20"/>
              <w:jc w:val="both"/>
            </w:pPr>
            <w:r>
              <w:rPr>
                <w:rFonts w:ascii="Times New Roman"/>
                <w:b w:val="false"/>
                <w:i w:val="false"/>
                <w:color w:val="000000"/>
                <w:sz w:val="20"/>
              </w:rPr>
              <w:t>
и миграционной политики</w:t>
            </w:r>
          </w:p>
        </w:tc>
      </w:tr>
      <w:tr>
        <w:trPr>
          <w:trHeight w:val="30" w:hRule="atLeast"/>
        </w:trPr>
        <w:tc>
          <w:tcPr>
            <w:tcW w:w="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 14-2-6</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Критерий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образование по специальностям образование (основы права и экономики), социальные науки, экономика и бизнес (экономика, менеджмент, финансы, государственное и местное управление, мировая экономика), и/или гуманитарные науки и/или право (юриспруденция)</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Министерстве юстиции Республики Казахстан от 10 января 2008 года № 5084. Умение работать на компьютере.</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формировании стратегических целей, задач и показателей на среднесрочную и долгосрочную перспективу, а также выработка предложений по повышению эффективности сферы здравоохранения. Участие в формировании перечня приоритетных республиканских бюджетных инвестиций и в распределении целевых трансфертов из республиканского бюджета на реализацию местных бюджетных инвестиций в сфере здравоохранения. Согласование документов Системы государственного планирования и проектов нормативных правовых актов по вопросам здравоохранения. Обеспечение своевременной подготовки материалов и заключений по поручению Администрации Президента Республики Казахстан, Канцелярии Премьер - Министра Республики Казахстан и руководства Министерства экономики и бюджетного планирования Республики Казахстан по вопросам развития здравоохранения. Выполнение иных поручений руководства</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4"/>
        <w:gridCol w:w="2084"/>
        <w:gridCol w:w="2855"/>
        <w:gridCol w:w="7097"/>
      </w:tblGrid>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Квалификационные требования </w:t>
            </w:r>
          </w:p>
          <w:p>
            <w:pPr>
              <w:spacing w:after="20"/>
              <w:ind w:left="20"/>
              <w:jc w:val="both"/>
            </w:pPr>
            <w:r>
              <w:rPr>
                <w:rFonts w:ascii="Times New Roman"/>
                <w:b w:val="false"/>
                <w:i w:val="false"/>
                <w:color w:val="000000"/>
                <w:sz w:val="20"/>
              </w:rPr>
              <w:t>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w:t>
            </w:r>
          </w:p>
          <w:p>
            <w:pPr>
              <w:spacing w:after="20"/>
              <w:ind w:left="20"/>
              <w:jc w:val="both"/>
            </w:pPr>
            <w:r>
              <w:rPr>
                <w:rFonts w:ascii="Times New Roman"/>
                <w:b w:val="false"/>
                <w:i w:val="false"/>
                <w:color w:val="000000"/>
                <w:sz w:val="20"/>
              </w:rPr>
              <w:t>
Управления стратегических разработок</w:t>
            </w:r>
          </w:p>
          <w:p>
            <w:pPr>
              <w:spacing w:after="20"/>
              <w:ind w:left="20"/>
              <w:jc w:val="both"/>
            </w:pPr>
            <w:r>
              <w:rPr>
                <w:rFonts w:ascii="Times New Roman"/>
                <w:b w:val="false"/>
                <w:i w:val="false"/>
                <w:color w:val="000000"/>
                <w:sz w:val="20"/>
              </w:rPr>
              <w:t>
по человеческому развитию</w:t>
            </w:r>
          </w:p>
          <w:p>
            <w:pPr>
              <w:spacing w:after="20"/>
              <w:ind w:left="20"/>
              <w:jc w:val="both"/>
            </w:pPr>
            <w:r>
              <w:rPr>
                <w:rFonts w:ascii="Times New Roman"/>
                <w:b w:val="false"/>
                <w:i w:val="false"/>
                <w:color w:val="000000"/>
                <w:sz w:val="20"/>
              </w:rPr>
              <w:t>
Департамента социальной и миграционной политики</w:t>
            </w:r>
          </w:p>
        </w:tc>
      </w:tr>
      <w:tr>
        <w:trPr>
          <w:trHeight w:val="30" w:hRule="atLeast"/>
        </w:trPr>
        <w:tc>
          <w:tcPr>
            <w:tcW w:w="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Критерий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образование по специальностям образование (основы права и экономики), социальные науки, экономика и бизнес (экономика, менеджмент, государственное и местное управление, мировая экономика), гуманитарные науки (международные отношения) и/или право (юриспруденция, международное право)</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Министерстве юстиции Республики Казахстан от 10 января 2008 года № 5084. Умение работать на компьютере.</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работы по взаимодействию и сотрудничеству с международными организациями по вопросам социального и экономического развития. Организация работы по администрированию Программы совместных экономических исследований Правительства Республики Казахстан и Международного Банка Реконструкции и Развития. Организация работы по привлечению международных организаций к проведению совместных исследований по вопросам социального развития. Координация работы государственных органов по проведению визитов миссий МВФ. Организация работы по проведению встреч, переговоров и других мероприятий по вопросам сотрудничества со Всемирным банком и другими международными организациями.</w:t>
            </w:r>
          </w:p>
          <w:p>
            <w:pPr>
              <w:spacing w:after="20"/>
              <w:ind w:left="20"/>
              <w:jc w:val="both"/>
            </w:pPr>
            <w:r>
              <w:rPr>
                <w:rFonts w:ascii="Times New Roman"/>
                <w:b w:val="false"/>
                <w:i w:val="false"/>
                <w:color w:val="000000"/>
                <w:sz w:val="20"/>
              </w:rPr>
              <w:t>
Организация работы по проведению анализа международных тенденций и выработке предложений по развитию человеческого капитала, социальной политики с учетом международного опыта. Координация работы по выработке предложений по вопросам эффективной реализации обязательств по человеческому развитию в рамках международных документов, участником которых является Казахстан Обеспечение руководства в своевременной подготовке материалов и заключений по поручению Администрации Президента Республики Казахстан, Канцелярии Премьер - Министра Республики Казахстан и руководства Министерства экономического развития и торговли Республики Казахстан, в рассмотрении писем и обращений физических и юридических лиц по курируемым вопросам</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4"/>
        <w:gridCol w:w="2084"/>
        <w:gridCol w:w="2855"/>
        <w:gridCol w:w="7097"/>
      </w:tblGrid>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w:t>
            </w:r>
          </w:p>
          <w:p>
            <w:pPr>
              <w:spacing w:after="20"/>
              <w:ind w:left="20"/>
              <w:jc w:val="both"/>
            </w:pPr>
            <w:r>
              <w:rPr>
                <w:rFonts w:ascii="Times New Roman"/>
                <w:b w:val="false"/>
                <w:i w:val="false"/>
                <w:color w:val="000000"/>
                <w:sz w:val="20"/>
              </w:rPr>
              <w:t>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эксперт</w:t>
            </w:r>
          </w:p>
          <w:p>
            <w:pPr>
              <w:spacing w:after="20"/>
              <w:ind w:left="20"/>
              <w:jc w:val="both"/>
            </w:pPr>
            <w:r>
              <w:rPr>
                <w:rFonts w:ascii="Times New Roman"/>
                <w:b w:val="false"/>
                <w:i w:val="false"/>
                <w:color w:val="000000"/>
                <w:sz w:val="20"/>
              </w:rPr>
              <w:t>
Управления стратегических разработок по человеческому развитию Департамента социальной и миграционной политики</w:t>
            </w:r>
          </w:p>
        </w:tc>
      </w:tr>
      <w:tr>
        <w:trPr>
          <w:trHeight w:val="30" w:hRule="atLeast"/>
        </w:trPr>
        <w:tc>
          <w:tcPr>
            <w:tcW w:w="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Критерий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образование по специальностям образование (основы права и экономики), социальные науки, экономика и бизнес (экономика, менеджмент, государственное и местное управление, мировая экономика), гуманитарные науки (международные отношения) и/или право (юриспруденция, международное право)</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Министерстве юстиции Республики Казахстан от 10 января 2008 года № 5084. Умение работать на компьютере.</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вопросов по сотрудничеству со Всемирным банком.</w:t>
            </w:r>
          </w:p>
          <w:p>
            <w:pPr>
              <w:spacing w:after="20"/>
              <w:ind w:left="20"/>
              <w:jc w:val="both"/>
            </w:pPr>
            <w:r>
              <w:rPr>
                <w:rFonts w:ascii="Times New Roman"/>
                <w:b w:val="false"/>
                <w:i w:val="false"/>
                <w:color w:val="000000"/>
                <w:sz w:val="20"/>
              </w:rPr>
              <w:t>
Организация встреч, переговоров и других мероприятий в рамках сотрудничества со Всемирным банком. Обеспечение администрирования Программы совместных экономических исследований Правительства Республики Казахстан и Международного Банка Реконструкции и Развития. Обеспечение своевременной подготовки материалов и заключений по поручению Администрации Президента Республики Казахстан, Канцелярии Премьер - Министра Республики Казахстан и руководства Министерства экономического развития и торговли Республики Казахстан по вопросам развития международного экономического сотрудничества, рассмотрение писем государственных органов, юридических и физических лиц, и исполнение иных документов, касающихся деятельности Управления. Выполнение иных поручений руководства</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5"/>
        <w:gridCol w:w="2092"/>
        <w:gridCol w:w="2866"/>
        <w:gridCol w:w="7127"/>
      </w:tblGrid>
      <w:tr>
        <w:trPr>
          <w:trHeight w:val="30" w:hRule="atLeast"/>
        </w:trPr>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w:t>
            </w:r>
          </w:p>
          <w:p>
            <w:pPr>
              <w:spacing w:after="20"/>
              <w:ind w:left="20"/>
              <w:jc w:val="both"/>
            </w:pPr>
            <w:r>
              <w:rPr>
                <w:rFonts w:ascii="Times New Roman"/>
                <w:b w:val="false"/>
                <w:i w:val="false"/>
                <w:color w:val="000000"/>
                <w:sz w:val="20"/>
              </w:rPr>
              <w:t>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эксперт</w:t>
            </w:r>
          </w:p>
          <w:p>
            <w:pPr>
              <w:spacing w:after="20"/>
              <w:ind w:left="20"/>
              <w:jc w:val="both"/>
            </w:pPr>
            <w:r>
              <w:rPr>
                <w:rFonts w:ascii="Times New Roman"/>
                <w:b w:val="false"/>
                <w:i w:val="false"/>
                <w:color w:val="000000"/>
                <w:sz w:val="20"/>
              </w:rPr>
              <w:t>
Управления стратегических разработок по человеческому</w:t>
            </w:r>
          </w:p>
          <w:p>
            <w:pPr>
              <w:spacing w:after="20"/>
              <w:ind w:left="20"/>
              <w:jc w:val="both"/>
            </w:pPr>
            <w:r>
              <w:rPr>
                <w:rFonts w:ascii="Times New Roman"/>
                <w:b w:val="false"/>
                <w:i w:val="false"/>
                <w:color w:val="000000"/>
                <w:sz w:val="20"/>
              </w:rPr>
              <w:t>
развитию Департамента социальной и миграционной политики</w:t>
            </w:r>
          </w:p>
        </w:tc>
      </w:tr>
      <w:tr>
        <w:trPr>
          <w:trHeight w:val="30" w:hRule="atLeast"/>
        </w:trPr>
        <w:tc>
          <w:tcPr>
            <w:tcW w:w="2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w:t>
            </w:r>
          </w:p>
        </w:tc>
      </w:tr>
      <w:tr>
        <w:trPr>
          <w:trHeight w:val="30" w:hRule="atLeast"/>
        </w:trPr>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Критерий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w:t>
            </w:r>
          </w:p>
        </w:tc>
      </w:tr>
      <w:tr>
        <w:trPr>
          <w:trHeight w:val="30" w:hRule="atLeast"/>
        </w:trPr>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образование по специальностям образование (основы права и экономики), социальные науки, экономика и бизнес (экономика, менеджмент, государственное и местное управление, мировая экономика), гуманитарные науки (международные отношения) и/или право (юриспруденция, международное право)</w:t>
            </w:r>
          </w:p>
        </w:tc>
      </w:tr>
      <w:tr>
        <w:trPr>
          <w:trHeight w:val="30" w:hRule="atLeast"/>
        </w:trPr>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Министерстве юстиции Республики Казахстан от 10 января 2008 года № 5084. Умение работать на компьютере.</w:t>
            </w:r>
          </w:p>
        </w:tc>
      </w:tr>
      <w:tr>
        <w:trPr>
          <w:trHeight w:val="30" w:hRule="atLeast"/>
        </w:trPr>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Привлечение международных организаций к проведению совместных исследований по вопросам социального и экономического развития. Изучение международного опыта развития сфер образования, науки, здравоохранения, социальной защиты населения, занятости, гендерной политики. Проведение анализа международных тенденций и выработка предложений по развитию человеческого капитала, социальной политики с учетом международного опыта. Мониторинг и анализ международных документов, участником которых является Казахстан. Участие в выработке предложений по вопросам эффективной реализации обязательств по человеческому развитию в рамках международных документов, участником которых является Казахстан. Обеспечение своевременной подготовки материалов и заключений по поручению Администрации Президента Республики Казахстан, Канцелярии Премьер - Министра Республики Казахстан и руководства Министерства экономики и бюджетного планирования Республики Казахстан по вопросам развития международного экономического сотрудничества, рассмотрение писем государственных органов, юридических и физических лиц, и исполнение иных документов, касающихся деятельности Управления. Выполнение иных поручений руководства</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4"/>
        <w:gridCol w:w="2084"/>
        <w:gridCol w:w="2855"/>
        <w:gridCol w:w="7097"/>
      </w:tblGrid>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Квалификационные требования </w:t>
            </w:r>
          </w:p>
          <w:p>
            <w:pPr>
              <w:spacing w:after="20"/>
              <w:ind w:left="20"/>
              <w:jc w:val="both"/>
            </w:pPr>
            <w:r>
              <w:rPr>
                <w:rFonts w:ascii="Times New Roman"/>
                <w:b w:val="false"/>
                <w:i w:val="false"/>
                <w:color w:val="000000"/>
                <w:sz w:val="20"/>
              </w:rPr>
              <w:t>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w:t>
            </w:r>
          </w:p>
          <w:p>
            <w:pPr>
              <w:spacing w:after="20"/>
              <w:ind w:left="20"/>
              <w:jc w:val="both"/>
            </w:pPr>
            <w:r>
              <w:rPr>
                <w:rFonts w:ascii="Times New Roman"/>
                <w:b w:val="false"/>
                <w:i w:val="false"/>
                <w:color w:val="000000"/>
                <w:sz w:val="20"/>
              </w:rPr>
              <w:t>
Управления стратегических разработок по человеческому</w:t>
            </w:r>
          </w:p>
          <w:p>
            <w:pPr>
              <w:spacing w:after="20"/>
              <w:ind w:left="20"/>
              <w:jc w:val="both"/>
            </w:pPr>
            <w:r>
              <w:rPr>
                <w:rFonts w:ascii="Times New Roman"/>
                <w:b w:val="false"/>
                <w:i w:val="false"/>
                <w:color w:val="000000"/>
                <w:sz w:val="20"/>
              </w:rPr>
              <w:t>
развитию Департамента социальной и миграционной политики</w:t>
            </w:r>
          </w:p>
        </w:tc>
      </w:tr>
      <w:tr>
        <w:trPr>
          <w:trHeight w:val="30" w:hRule="atLeast"/>
        </w:trPr>
        <w:tc>
          <w:tcPr>
            <w:tcW w:w="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Критерий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образование по специальностям образование (основы права и экономики), социальные науки, экономика и бизнес (экономика, менеджмент, государственное и местное управление, мировая экономика), гуманитарные науки (международные отношения) и/или право (юриспруденция, международное право)</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Министерстве юстиции Республики Казахстан от 10 января 2008 года № 5084. Умение работать на компьютере.</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Координация работы государственных органов по проведению визитов миссий МВФ. Организация работы по проведению встреч, переговоров и других мероприятий по вопросам сотрудничества с международными организациями. Изучение международного опыта развития человеческого капитала и выработка предложений по внедрению элементов передовых систем. Обеспечение своевременной подготовки материалов и заключений по поручению Администрации Президента Республики Казахстан, Канцелярии Премьер - Министра Республики Казахстан и руководства Министерства экономики и бюджетного планирования Республики Казахстан по вопросам развития международного экономического сотрудничества, рассмотрение писем государственных органов, юридических и физических лиц, и исполнение иных документов, касающихся деятельности Управления. Выполнение иных поручений руководства</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4"/>
        <w:gridCol w:w="2084"/>
        <w:gridCol w:w="2855"/>
        <w:gridCol w:w="7097"/>
      </w:tblGrid>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Квалификационные требования </w:t>
            </w:r>
          </w:p>
          <w:p>
            <w:pPr>
              <w:spacing w:after="20"/>
              <w:ind w:left="20"/>
              <w:jc w:val="both"/>
            </w:pPr>
            <w:r>
              <w:rPr>
                <w:rFonts w:ascii="Times New Roman"/>
                <w:b w:val="false"/>
                <w:i w:val="false"/>
                <w:color w:val="000000"/>
                <w:sz w:val="20"/>
              </w:rPr>
              <w:t>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w:t>
            </w:r>
          </w:p>
          <w:p>
            <w:pPr>
              <w:spacing w:after="20"/>
              <w:ind w:left="20"/>
              <w:jc w:val="both"/>
            </w:pPr>
            <w:r>
              <w:rPr>
                <w:rFonts w:ascii="Times New Roman"/>
                <w:b w:val="false"/>
                <w:i w:val="false"/>
                <w:color w:val="000000"/>
                <w:sz w:val="20"/>
              </w:rPr>
              <w:t>
Управления стратегических разработок</w:t>
            </w:r>
          </w:p>
          <w:p>
            <w:pPr>
              <w:spacing w:after="20"/>
              <w:ind w:left="20"/>
              <w:jc w:val="both"/>
            </w:pPr>
            <w:r>
              <w:rPr>
                <w:rFonts w:ascii="Times New Roman"/>
                <w:b w:val="false"/>
                <w:i w:val="false"/>
                <w:color w:val="000000"/>
                <w:sz w:val="20"/>
              </w:rPr>
              <w:t>
по человеческому развитию Департамента социальной</w:t>
            </w:r>
          </w:p>
          <w:p>
            <w:pPr>
              <w:spacing w:after="20"/>
              <w:ind w:left="20"/>
              <w:jc w:val="both"/>
            </w:pPr>
            <w:r>
              <w:rPr>
                <w:rFonts w:ascii="Times New Roman"/>
                <w:b w:val="false"/>
                <w:i w:val="false"/>
                <w:color w:val="000000"/>
                <w:sz w:val="20"/>
              </w:rPr>
              <w:t>
и миграционной политики</w:t>
            </w:r>
          </w:p>
        </w:tc>
      </w:tr>
      <w:tr>
        <w:trPr>
          <w:trHeight w:val="30" w:hRule="atLeast"/>
        </w:trPr>
        <w:tc>
          <w:tcPr>
            <w:tcW w:w="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Критерий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образование по специальностям образование (основы права и экономики), социальные науки, экономика и бизнес (экономика, менеджмент, государственное и местное управление, мировая экономика), гуманитарные науки (международные отношения) и/или право (юриспруденция, международное право)</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Министерстве юстиции Республики Казахстан от 10 января 2008 года № 5084. Умение работать на компьютере.</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взаимодействия и сотрудничества с международными организациями по вопросам экономического и социального развития.</w:t>
            </w:r>
          </w:p>
          <w:p>
            <w:pPr>
              <w:spacing w:after="20"/>
              <w:ind w:left="20"/>
              <w:jc w:val="both"/>
            </w:pPr>
            <w:r>
              <w:rPr>
                <w:rFonts w:ascii="Times New Roman"/>
                <w:b w:val="false"/>
                <w:i w:val="false"/>
                <w:color w:val="000000"/>
                <w:sz w:val="20"/>
              </w:rPr>
              <w:t>
Организация работы по проведению встреч, переговоров и других мероприятий по вопросам сотрудничества со Всемирным банком, подготовка материалов к совместным заседаниям. Выработка предложений по человеческому развитию с учетом международного опыта. Обеспечение своевременной подготовки материалов и заключений по поручению Администрации Президента Республики Казахстан, Канцелярии Премьер - Министра Республики Казахстан и руководства Министерства экономического развития и торговли Республики Казахстан по вопросам развития международного экономического сотрудничества, рассмотрение писем государственных органов, юридических и физических лиц, и исполнение иных документов, касающихся деятельности Управления. Выполнение иных поручений руководства</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8"/>
        <w:gridCol w:w="2091"/>
        <w:gridCol w:w="2867"/>
        <w:gridCol w:w="7124"/>
      </w:tblGrid>
      <w:tr>
        <w:trPr>
          <w:trHeight w:val="30" w:hRule="atLeast"/>
        </w:trPr>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w:t>
            </w:r>
          </w:p>
          <w:p>
            <w:pPr>
              <w:spacing w:after="20"/>
              <w:ind w:left="20"/>
              <w:jc w:val="both"/>
            </w:pPr>
            <w:r>
              <w:rPr>
                <w:rFonts w:ascii="Times New Roman"/>
                <w:b w:val="false"/>
                <w:i w:val="false"/>
                <w:color w:val="000000"/>
                <w:sz w:val="20"/>
              </w:rPr>
              <w:t>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w:t>
            </w:r>
          </w:p>
          <w:p>
            <w:pPr>
              <w:spacing w:after="20"/>
              <w:ind w:left="20"/>
              <w:jc w:val="both"/>
            </w:pPr>
            <w:r>
              <w:rPr>
                <w:rFonts w:ascii="Times New Roman"/>
                <w:b w:val="false"/>
                <w:i w:val="false"/>
                <w:color w:val="000000"/>
                <w:sz w:val="20"/>
              </w:rPr>
              <w:t>
Управления политики в сфере миграции</w:t>
            </w:r>
          </w:p>
          <w:p>
            <w:pPr>
              <w:spacing w:after="20"/>
              <w:ind w:left="20"/>
              <w:jc w:val="both"/>
            </w:pPr>
            <w:r>
              <w:rPr>
                <w:rFonts w:ascii="Times New Roman"/>
                <w:b w:val="false"/>
                <w:i w:val="false"/>
                <w:color w:val="000000"/>
                <w:sz w:val="20"/>
              </w:rPr>
              <w:t>
Департамента социальной и миграционной политики</w:t>
            </w:r>
          </w:p>
        </w:tc>
      </w:tr>
      <w:tr>
        <w:trPr>
          <w:trHeight w:val="30" w:hRule="atLeast"/>
        </w:trPr>
        <w:tc>
          <w:tcPr>
            <w:tcW w:w="2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w:t>
            </w:r>
          </w:p>
        </w:tc>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w:t>
            </w:r>
          </w:p>
        </w:tc>
      </w:tr>
      <w:tr>
        <w:trPr>
          <w:trHeight w:val="30" w:hRule="atLeast"/>
        </w:trPr>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Критерий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w:t>
            </w:r>
          </w:p>
        </w:tc>
      </w:tr>
      <w:tr>
        <w:trPr>
          <w:trHeight w:val="30" w:hRule="atLeast"/>
        </w:trPr>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образование по специальностям образование (основы права и экономики), социальные науки, экономика и бизнес (экономика, менеджмент, финансы, государственное и местное управление, мировая экономика), и/или право (юриспруденция)</w:t>
            </w:r>
          </w:p>
        </w:tc>
      </w:tr>
      <w:tr>
        <w:trPr>
          <w:trHeight w:val="30" w:hRule="atLeast"/>
        </w:trPr>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Министерстве юстиции Республики Казахстан от 10 января 2008 года № 5084. Умение работать на компьютере.</w:t>
            </w:r>
          </w:p>
        </w:tc>
      </w:tr>
      <w:tr>
        <w:trPr>
          <w:trHeight w:val="30" w:hRule="atLeast"/>
        </w:trPr>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руководство за деятельностью Управления. Организация работы по разработке документов СГП и проектов НПА по вопросам миграции населения, по проведению анализа, мониторинга и оценки программных документов в сфере миграции населения, по проведению постоянного анализа и выработке предложений о мерах по регулированию миграции населения, по определению приоритетных расходов сферы миграции населения в рамках формирования трехлетнего бюджета, по участию Управления в формировании перечня приоритетных республиканских бюджетных инвестиций и в распределении целевых трансфертов из республиканского бюджета на реализацию местных бюджетных инвестиций в сфере миграции населения. Обеспечение своевременной подготовки материалов и заключений по поручению Администрации Президента Республики Казахстан, Канцелярии Премьер-Министра Республики Казахстан и руководства Министерства экономики и бюджетного планирования Республики Казахстан по вопросам миграции населения, рассмотрение обращений и писем физических и юридических лиц, и исполнение иных документов, касающихся деятельности Управления. Выполнение иных поручений руководства</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0"/>
        <w:gridCol w:w="2091"/>
        <w:gridCol w:w="2870"/>
        <w:gridCol w:w="7129"/>
      </w:tblGrid>
      <w:tr>
        <w:trPr>
          <w:trHeight w:val="30" w:hRule="atLeast"/>
        </w:trPr>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w:t>
            </w:r>
          </w:p>
          <w:p>
            <w:pPr>
              <w:spacing w:after="20"/>
              <w:ind w:left="20"/>
              <w:jc w:val="both"/>
            </w:pPr>
            <w:r>
              <w:rPr>
                <w:rFonts w:ascii="Times New Roman"/>
                <w:b w:val="false"/>
                <w:i w:val="false"/>
                <w:color w:val="000000"/>
                <w:sz w:val="20"/>
              </w:rPr>
              <w:t>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эксперт</w:t>
            </w:r>
          </w:p>
          <w:p>
            <w:pPr>
              <w:spacing w:after="20"/>
              <w:ind w:left="20"/>
              <w:jc w:val="both"/>
            </w:pPr>
            <w:r>
              <w:rPr>
                <w:rFonts w:ascii="Times New Roman"/>
                <w:b w:val="false"/>
                <w:i w:val="false"/>
                <w:color w:val="000000"/>
                <w:sz w:val="20"/>
              </w:rPr>
              <w:t>
Управления политики в сфере миграции</w:t>
            </w:r>
          </w:p>
          <w:p>
            <w:pPr>
              <w:spacing w:after="20"/>
              <w:ind w:left="20"/>
              <w:jc w:val="both"/>
            </w:pPr>
            <w:r>
              <w:rPr>
                <w:rFonts w:ascii="Times New Roman"/>
                <w:b w:val="false"/>
                <w:i w:val="false"/>
                <w:color w:val="000000"/>
                <w:sz w:val="20"/>
              </w:rPr>
              <w:t>
Департамента социальной и миграционной политики</w:t>
            </w:r>
          </w:p>
        </w:tc>
      </w:tr>
      <w:tr>
        <w:trPr>
          <w:trHeight w:val="30" w:hRule="atLeast"/>
        </w:trPr>
        <w:tc>
          <w:tcPr>
            <w:tcW w:w="2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w:t>
            </w:r>
          </w:p>
        </w:tc>
      </w:tr>
      <w:tr>
        <w:trPr>
          <w:trHeight w:val="30" w:hRule="atLeast"/>
        </w:trPr>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Критерий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w:t>
            </w:r>
          </w:p>
        </w:tc>
      </w:tr>
      <w:tr>
        <w:trPr>
          <w:trHeight w:val="30" w:hRule="atLeast"/>
        </w:trPr>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образование по специальностям образование (основы права и экономики), социальные науки, экономика и бизнес (экономика, менеджмент, финансы, государственное и местное управление, мировая экономика), и/или право (юриспруденция)</w:t>
            </w:r>
          </w:p>
        </w:tc>
      </w:tr>
      <w:tr>
        <w:trPr>
          <w:trHeight w:val="30" w:hRule="atLeast"/>
        </w:trPr>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Министерстве юстиции Республики Казахстан от 10 января 2008 года № 5084. Умение работать на компьютере.</w:t>
            </w:r>
          </w:p>
        </w:tc>
      </w:tr>
      <w:tr>
        <w:trPr>
          <w:trHeight w:val="30" w:hRule="atLeast"/>
        </w:trPr>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Координация деятельности государственных органов по формированию внешней миграционной политики страны.</w:t>
            </w:r>
          </w:p>
          <w:p>
            <w:pPr>
              <w:spacing w:after="20"/>
              <w:ind w:left="20"/>
              <w:jc w:val="both"/>
            </w:pPr>
            <w:r>
              <w:rPr>
                <w:rFonts w:ascii="Times New Roman"/>
                <w:b w:val="false"/>
                <w:i w:val="false"/>
                <w:color w:val="000000"/>
                <w:sz w:val="20"/>
              </w:rPr>
              <w:t>
Участие в разработке документов Системы государственного планирования и проектов нормативных правовых актов по вопросам миграции населения. Проведение постоянного анализа, мониторинга и оценки программных документов в сфере миграции населения. Выработка предложений о мерах по регулированию внешней миграционной политики. Участие при необходимости в организации проведения научно-исследовательских работ по вопросам миграции. Определение приоритетных расходов сферы миграции населения в рамках формирования трехлетнего бюджета. Участие в формировании перечня приоритетных республиканских бюджетных инвестиций и в распределении целевых трансфертов из республиканского бюджета на реализацию местных бюджетных инвестиций в сфере миграции населения. Своевременная подготовка материалов и заключений по поручению Администрации Президента Республики Казахстан, Канцелярии Премьер - Министра Республики Казахстан и руководства Министерства экономики и бюджетного планирования Республики Казахстан по вопросам внешней миграции населения, рассмотрение обращений и писем физических и юридических лиц, и исполнение иных документов, касающихся деятельности Управления. Выполнение иных поручений руководства</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5"/>
        <w:gridCol w:w="2087"/>
        <w:gridCol w:w="2864"/>
        <w:gridCol w:w="7114"/>
      </w:tblGrid>
      <w:tr>
        <w:trPr>
          <w:trHeight w:val="30" w:hRule="atLeast"/>
        </w:trPr>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w:t>
            </w:r>
          </w:p>
          <w:p>
            <w:pPr>
              <w:spacing w:after="20"/>
              <w:ind w:left="20"/>
              <w:jc w:val="both"/>
            </w:pPr>
            <w:r>
              <w:rPr>
                <w:rFonts w:ascii="Times New Roman"/>
                <w:b w:val="false"/>
                <w:i w:val="false"/>
                <w:color w:val="000000"/>
                <w:sz w:val="20"/>
              </w:rPr>
              <w:t>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эксперт</w:t>
            </w:r>
          </w:p>
          <w:p>
            <w:pPr>
              <w:spacing w:after="20"/>
              <w:ind w:left="20"/>
              <w:jc w:val="both"/>
            </w:pPr>
            <w:r>
              <w:rPr>
                <w:rFonts w:ascii="Times New Roman"/>
                <w:b w:val="false"/>
                <w:i w:val="false"/>
                <w:color w:val="000000"/>
                <w:sz w:val="20"/>
              </w:rPr>
              <w:t>
Управления политики в сфере миграции</w:t>
            </w:r>
          </w:p>
          <w:p>
            <w:pPr>
              <w:spacing w:after="20"/>
              <w:ind w:left="20"/>
              <w:jc w:val="both"/>
            </w:pPr>
            <w:r>
              <w:rPr>
                <w:rFonts w:ascii="Times New Roman"/>
                <w:b w:val="false"/>
                <w:i w:val="false"/>
                <w:color w:val="000000"/>
                <w:sz w:val="20"/>
              </w:rPr>
              <w:t>
Департамента социальной и миграционной политики</w:t>
            </w:r>
          </w:p>
        </w:tc>
      </w:tr>
      <w:tr>
        <w:trPr>
          <w:trHeight w:val="30" w:hRule="atLeast"/>
        </w:trPr>
        <w:tc>
          <w:tcPr>
            <w:tcW w:w="2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w:t>
            </w:r>
          </w:p>
        </w:tc>
      </w:tr>
      <w:tr>
        <w:trPr>
          <w:trHeight w:val="30" w:hRule="atLeast"/>
        </w:trPr>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Критерий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w:t>
            </w:r>
          </w:p>
        </w:tc>
      </w:tr>
      <w:tr>
        <w:trPr>
          <w:trHeight w:val="30" w:hRule="atLeast"/>
        </w:trPr>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образование по специальностям образование (основы права и экономики), социальные науки, экономика и бизнес (экономика, менеджмент, финансы, государственное и местное управление, мировая экономика), и/или права (юриспруденция)</w:t>
            </w:r>
          </w:p>
        </w:tc>
      </w:tr>
      <w:tr>
        <w:trPr>
          <w:trHeight w:val="30" w:hRule="atLeast"/>
        </w:trPr>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Министерстве юстиции Республики Казахстан от 10 января 2008 года № 5084. Умение работать на компьютере.</w:t>
            </w:r>
          </w:p>
        </w:tc>
      </w:tr>
      <w:tr>
        <w:trPr>
          <w:trHeight w:val="30" w:hRule="atLeast"/>
        </w:trPr>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Координация деятельности государственных органов по формированию внутренней миграционной политики страны. Участие в разработке документов Системы государственного планирования и проектов нормативных правовых актов по вопросам миграции населения. Проведение постоянного анализа, мониторинга и оценки программных документов в сфере миграции населения. Выработка предложений о мерах по регулированию внутренней миграционной политики. Определение приоритетных расходов сферы миграции населения в рамках формирования трехлетнего бюджета. Участие в разработке Стратегического плана, Меморандума уполномоченного органа по миграции. Своевременная подготовка материалов и заключений по поручению Администрации Президента Республики Казахстан, Канцелярии Премьер - Министра Республики Казахстан и руководства Министерства экономики и бюджетного планирования Республики Казахстан по вопросам внутренней миграции населения, рассмотрение обращений и писем физических и юридических лиц, и исполнение иных документов, касающихся деятельности Управления. Выполнение иных поручений руководства</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6"/>
        <w:gridCol w:w="2097"/>
        <w:gridCol w:w="2871"/>
        <w:gridCol w:w="7146"/>
      </w:tblGrid>
      <w:tr>
        <w:trPr>
          <w:trHeight w:val="30" w:hRule="atLeast"/>
        </w:trPr>
        <w:tc>
          <w:tcPr>
            <w:tcW w:w="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Квалификационные требования </w:t>
            </w:r>
          </w:p>
          <w:p>
            <w:pPr>
              <w:spacing w:after="20"/>
              <w:ind w:left="20"/>
              <w:jc w:val="both"/>
            </w:pPr>
            <w:r>
              <w:rPr>
                <w:rFonts w:ascii="Times New Roman"/>
                <w:b w:val="false"/>
                <w:i w:val="false"/>
                <w:color w:val="000000"/>
                <w:sz w:val="20"/>
              </w:rPr>
              <w:t>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эксперт</w:t>
            </w:r>
          </w:p>
          <w:p>
            <w:pPr>
              <w:spacing w:after="20"/>
              <w:ind w:left="20"/>
              <w:jc w:val="both"/>
            </w:pPr>
            <w:r>
              <w:rPr>
                <w:rFonts w:ascii="Times New Roman"/>
                <w:b w:val="false"/>
                <w:i w:val="false"/>
                <w:color w:val="000000"/>
                <w:sz w:val="20"/>
              </w:rPr>
              <w:t>
Управления политики в сфере миграции</w:t>
            </w:r>
          </w:p>
          <w:p>
            <w:pPr>
              <w:spacing w:after="20"/>
              <w:ind w:left="20"/>
              <w:jc w:val="both"/>
            </w:pPr>
            <w:r>
              <w:rPr>
                <w:rFonts w:ascii="Times New Roman"/>
                <w:b w:val="false"/>
                <w:i w:val="false"/>
                <w:color w:val="000000"/>
                <w:sz w:val="20"/>
              </w:rPr>
              <w:t>
Департамента социальной и миграционной политики</w:t>
            </w:r>
          </w:p>
        </w:tc>
      </w:tr>
      <w:tr>
        <w:trPr>
          <w:trHeight w:val="30" w:hRule="atLeast"/>
        </w:trPr>
        <w:tc>
          <w:tcPr>
            <w:tcW w:w="1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7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7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14-4-4</w:t>
            </w:r>
          </w:p>
        </w:tc>
      </w:tr>
      <w:tr>
        <w:trPr>
          <w:trHeight w:val="30" w:hRule="atLeast"/>
        </w:trPr>
        <w:tc>
          <w:tcPr>
            <w:tcW w:w="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Критерий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w:t>
            </w:r>
          </w:p>
        </w:tc>
      </w:tr>
      <w:tr>
        <w:trPr>
          <w:trHeight w:val="30" w:hRule="atLeast"/>
        </w:trPr>
        <w:tc>
          <w:tcPr>
            <w:tcW w:w="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образование по специальностям образование (основы права и экономики), социальные науки, экономика и бизнес (экономика, менеджмент, финансы, государственное и местное управление, мировая экономика), и/или право (юриспруденция).</w:t>
            </w:r>
          </w:p>
        </w:tc>
      </w:tr>
      <w:tr>
        <w:trPr>
          <w:trHeight w:val="30" w:hRule="atLeast"/>
        </w:trPr>
        <w:tc>
          <w:tcPr>
            <w:tcW w:w="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Министерстве юстиции Республики Казахстан от 10 января 2008 года № 5084. Умение работать на компьютере.</w:t>
            </w:r>
          </w:p>
        </w:tc>
      </w:tr>
      <w:tr>
        <w:trPr>
          <w:trHeight w:val="30" w:hRule="atLeast"/>
        </w:trPr>
        <w:tc>
          <w:tcPr>
            <w:tcW w:w="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Координация деятельности государственных органов по формированию внешней миграционной политики страны. Участие в разработке документов Системы государственного планирования и проектов нормативных правовых актов по вопросам миграции населения. Проведение постоянного анализа, мониторинга и оценки программных документов в сфере миграции населения. Участие в выработке предложений о мерах по регулированию внешней миграционной политики. Участие в определении приоритетных расходов сферы миграции населения в рамках формирования трехлетнего бюджета. Участие в формировании перечня приоритетных республиканских бюджетных инвестиций и в распределении целевых трансфертов из республиканского бюджета на реализацию местных бюджетных инвестиций в сфере миграции населения. Своевременная подготовка материалов и заключений по поручению Администрации Президента Республики Казахстан, Канцелярии Премьер - Министра Республики Казахстан и руководства Министерства экономики и бюджетного планирования Республики Казахстан по вопросам оралманов, рассмотрение обращений и писем физических и юридических лиц, и исполнение иных документов, касающихся деятельности Управления. Осуществление учета, хранения и контроля за состоянием и сохранностью документов, до передачи их на хранение в архив Министерства Выполнение иных поручений руководства</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4"/>
        <w:gridCol w:w="2083"/>
        <w:gridCol w:w="2858"/>
        <w:gridCol w:w="7095"/>
      </w:tblGrid>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Квалификационные требования </w:t>
            </w:r>
          </w:p>
          <w:p>
            <w:pPr>
              <w:spacing w:after="20"/>
              <w:ind w:left="20"/>
              <w:jc w:val="both"/>
            </w:pPr>
            <w:r>
              <w:rPr>
                <w:rFonts w:ascii="Times New Roman"/>
                <w:b w:val="false"/>
                <w:i w:val="false"/>
                <w:color w:val="000000"/>
                <w:sz w:val="20"/>
              </w:rPr>
              <w:t>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w:t>
            </w:r>
          </w:p>
          <w:p>
            <w:pPr>
              <w:spacing w:after="20"/>
              <w:ind w:left="20"/>
              <w:jc w:val="both"/>
            </w:pPr>
            <w:r>
              <w:rPr>
                <w:rFonts w:ascii="Times New Roman"/>
                <w:b w:val="false"/>
                <w:i w:val="false"/>
                <w:color w:val="000000"/>
                <w:sz w:val="20"/>
              </w:rPr>
              <w:t>
Управления политики в сфере миграции</w:t>
            </w:r>
          </w:p>
          <w:p>
            <w:pPr>
              <w:spacing w:after="20"/>
              <w:ind w:left="20"/>
              <w:jc w:val="both"/>
            </w:pPr>
            <w:r>
              <w:rPr>
                <w:rFonts w:ascii="Times New Roman"/>
                <w:b w:val="false"/>
                <w:i w:val="false"/>
                <w:color w:val="000000"/>
                <w:sz w:val="20"/>
              </w:rPr>
              <w:t>
Департамента социальной и миграционной политики</w:t>
            </w:r>
          </w:p>
        </w:tc>
      </w:tr>
      <w:tr>
        <w:trPr>
          <w:trHeight w:val="30" w:hRule="atLeast"/>
        </w:trPr>
        <w:tc>
          <w:tcPr>
            <w:tcW w:w="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7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7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Критерий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образование по специальностям образование (основы права и экономики), социальные науки, экономика и бизнес (экономика, менеджмент, финансы, государственное и местное управление, мировая экономика), и/или право (юриспруденция)</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Министерстве юстиции Республики Казахстан от 10 января 2008 года № 5084. Умение работать на компьютере.</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Координация деятельности государственных органов по формированию внутренней миграционной политики страны.</w:t>
            </w:r>
          </w:p>
          <w:p>
            <w:pPr>
              <w:spacing w:after="20"/>
              <w:ind w:left="20"/>
              <w:jc w:val="both"/>
            </w:pPr>
            <w:r>
              <w:rPr>
                <w:rFonts w:ascii="Times New Roman"/>
                <w:b w:val="false"/>
                <w:i w:val="false"/>
                <w:color w:val="000000"/>
                <w:sz w:val="20"/>
              </w:rPr>
              <w:t>
Участие в разработке документов Системы государственного планирования и проектов нормативных правовых актов по вопросам миграции населения. Проведение постоянного анализа, мониторинга и оценки программных документов в сфере миграции населения. Участие в выработке предложений о мерах по регулированию внутренней миграционной политики. Определение приоритетных расходов сферы миграции населения в рамках формирования трехлетнего бюджета. Своевременная подготовка материалов и заключений по поручению Администрации Президента Республики Казахстан, Канцелярии Премьер - Министра Республики Казахстан и руководства Министерства экономики и бюджетного планирования Республики Казахстан по вопросам внутренней миграции населения, рассмотрение обращений и писем физических и юридических лиц, и исполнение иных документов, касающихся деятельности Управления.</w:t>
            </w:r>
          </w:p>
          <w:p>
            <w:pPr>
              <w:spacing w:after="20"/>
              <w:ind w:left="20"/>
              <w:jc w:val="both"/>
            </w:pPr>
            <w:r>
              <w:rPr>
                <w:rFonts w:ascii="Times New Roman"/>
                <w:b w:val="false"/>
                <w:i w:val="false"/>
                <w:color w:val="000000"/>
                <w:sz w:val="20"/>
              </w:rPr>
              <w:t>
Участие в разработке Стратегического плана, Меморандума уполномоченного органа по миграции. Выполнение иных поручений руководства</w:t>
            </w:r>
          </w:p>
        </w:tc>
      </w:tr>
    </w:tbl>
    <w:p>
      <w:pPr>
        <w:spacing w:after="0"/>
        <w:ind w:left="0"/>
        <w:jc w:val="left"/>
      </w:pPr>
    </w:p>
    <w:bookmarkStart w:name="z14" w:id="16"/>
    <w:p>
      <w:pPr>
        <w:spacing w:after="0"/>
        <w:ind w:left="0"/>
        <w:jc w:val="left"/>
      </w:pPr>
      <w:r>
        <w:rPr>
          <w:rFonts w:ascii="Times New Roman"/>
          <w:b/>
          <w:i w:val="false"/>
          <w:color w:val="000000"/>
        </w:rPr>
        <w:t xml:space="preserve"> Департамент макроэкономического анализа и прогнозирования</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0"/>
        <w:gridCol w:w="2091"/>
        <w:gridCol w:w="2864"/>
        <w:gridCol w:w="7125"/>
      </w:tblGrid>
      <w:tr>
        <w:trPr>
          <w:trHeight w:val="30" w:hRule="atLeast"/>
        </w:trPr>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w:t>
            </w:r>
          </w:p>
          <w:p>
            <w:pPr>
              <w:spacing w:after="20"/>
              <w:ind w:left="20"/>
              <w:jc w:val="both"/>
            </w:pPr>
            <w:r>
              <w:rPr>
                <w:rFonts w:ascii="Times New Roman"/>
                <w:b w:val="false"/>
                <w:i w:val="false"/>
                <w:color w:val="000000"/>
                <w:sz w:val="20"/>
              </w:rPr>
              <w:t>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w:t>
            </w:r>
          </w:p>
          <w:p>
            <w:pPr>
              <w:spacing w:after="20"/>
              <w:ind w:left="20"/>
              <w:jc w:val="both"/>
            </w:pPr>
            <w:r>
              <w:rPr>
                <w:rFonts w:ascii="Times New Roman"/>
                <w:b w:val="false"/>
                <w:i w:val="false"/>
                <w:color w:val="000000"/>
                <w:sz w:val="20"/>
              </w:rPr>
              <w:t>
Департамента макроэкономического</w:t>
            </w:r>
          </w:p>
          <w:p>
            <w:pPr>
              <w:spacing w:after="20"/>
              <w:ind w:left="20"/>
              <w:jc w:val="both"/>
            </w:pPr>
            <w:r>
              <w:rPr>
                <w:rFonts w:ascii="Times New Roman"/>
                <w:b w:val="false"/>
                <w:i w:val="false"/>
                <w:color w:val="000000"/>
                <w:sz w:val="20"/>
              </w:rPr>
              <w:t>
анализа и прогнозирования</w:t>
            </w:r>
          </w:p>
        </w:tc>
      </w:tr>
      <w:tr>
        <w:trPr>
          <w:trHeight w:val="30" w:hRule="atLeast"/>
        </w:trPr>
        <w:tc>
          <w:tcPr>
            <w:tcW w:w="2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7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w:t>
            </w:r>
          </w:p>
        </w:tc>
        <w:tc>
          <w:tcPr>
            <w:tcW w:w="7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w:t>
            </w:r>
          </w:p>
        </w:tc>
      </w:tr>
      <w:tr>
        <w:trPr>
          <w:trHeight w:val="30" w:hRule="atLeast"/>
        </w:trPr>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Критерий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w:t>
            </w:r>
          </w:p>
        </w:tc>
      </w:tr>
      <w:tr>
        <w:trPr>
          <w:trHeight w:val="30" w:hRule="atLeast"/>
        </w:trPr>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Высшее образование образование по специальностям социальные науки, экономики и бизнес (экономика, менеджмент, учет и аудит, финансы, государственное и местное управление) </w:t>
            </w:r>
          </w:p>
        </w:tc>
      </w:tr>
      <w:tr>
        <w:trPr>
          <w:trHeight w:val="30" w:hRule="atLeast"/>
        </w:trPr>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w:t>
            </w:r>
          </w:p>
        </w:tc>
      </w:tr>
      <w:tr>
        <w:trPr>
          <w:trHeight w:val="30" w:hRule="atLeast"/>
        </w:trPr>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Министерстве юстиции Республики Казахстан от 10 января 2008 года № 5084. Умение работать на компьютере.</w:t>
            </w:r>
          </w:p>
        </w:tc>
      </w:tr>
      <w:tr>
        <w:trPr>
          <w:trHeight w:val="30" w:hRule="atLeast"/>
        </w:trPr>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руководство деятельностью департамента, осуществление и контроль за проведением анализа тенденций социально-экономического развития Республики Казахстан и мировой экономики, координация работы по определению перспектив социально-экономического развития страны. Участие в совершенствовании инструментов государственного регулирования путем внедрения новых методов прогнозирования, координация работы по выполнению основных направлений экономической политики, разработке Прогноза социально-экономического развития страны на пятилетний период, прогнозов макроэкономических показателей Республики Казахстан. Участие в выработке предложений по формированию согласованной макроэкономической политики в рамках Единого Экономического Пространства (далее - ЕЭП) и разработке концепций, программ, докладов, координация работы Департамента, несет ответственность за своевременное и качественное выполнение поручений руководства. Осуществляет приемку отчетов выполненных в рамках прикладных исследований в сфере экономики. Осуществление контроля за работой по организации и проведению заседаний Совета по экономической политике. Выполнение иных поручений руководства</w:t>
            </w:r>
          </w:p>
        </w:tc>
      </w:tr>
      <w:tr>
        <w:trPr>
          <w:trHeight w:val="30" w:hRule="atLeast"/>
        </w:trPr>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w:t>
            </w:r>
          </w:p>
          <w:p>
            <w:pPr>
              <w:spacing w:after="20"/>
              <w:ind w:left="20"/>
              <w:jc w:val="both"/>
            </w:pPr>
            <w:r>
              <w:rPr>
                <w:rFonts w:ascii="Times New Roman"/>
                <w:b w:val="false"/>
                <w:i w:val="false"/>
                <w:color w:val="000000"/>
                <w:sz w:val="20"/>
              </w:rPr>
              <w:t>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директора</w:t>
            </w:r>
          </w:p>
          <w:p>
            <w:pPr>
              <w:spacing w:after="20"/>
              <w:ind w:left="20"/>
              <w:jc w:val="both"/>
            </w:pPr>
            <w:r>
              <w:rPr>
                <w:rFonts w:ascii="Times New Roman"/>
                <w:b w:val="false"/>
                <w:i w:val="false"/>
                <w:color w:val="000000"/>
                <w:sz w:val="20"/>
              </w:rPr>
              <w:t>
Департамента макроэкономического</w:t>
            </w:r>
          </w:p>
          <w:p>
            <w:pPr>
              <w:spacing w:after="20"/>
              <w:ind w:left="20"/>
              <w:jc w:val="both"/>
            </w:pPr>
            <w:r>
              <w:rPr>
                <w:rFonts w:ascii="Times New Roman"/>
                <w:b w:val="false"/>
                <w:i w:val="false"/>
                <w:color w:val="000000"/>
                <w:sz w:val="20"/>
              </w:rPr>
              <w:t>
анализа и прогнозирования</w:t>
            </w:r>
          </w:p>
        </w:tc>
      </w:tr>
      <w:tr>
        <w:trPr>
          <w:trHeight w:val="30" w:hRule="atLeast"/>
        </w:trPr>
        <w:tc>
          <w:tcPr>
            <w:tcW w:w="2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7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w:t>
            </w:r>
          </w:p>
        </w:tc>
        <w:tc>
          <w:tcPr>
            <w:tcW w:w="7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w:t>
            </w:r>
          </w:p>
          <w:p>
            <w:pPr>
              <w:spacing w:after="20"/>
              <w:ind w:left="20"/>
              <w:jc w:val="both"/>
            </w:pPr>
            <w:r>
              <w:rPr>
                <w:rFonts w:ascii="Times New Roman"/>
                <w:b w:val="false"/>
                <w:i w:val="false"/>
                <w:color w:val="000000"/>
                <w:sz w:val="20"/>
              </w:rPr>
              <w:t>
15-0-3</w:t>
            </w:r>
          </w:p>
        </w:tc>
      </w:tr>
      <w:tr>
        <w:trPr>
          <w:trHeight w:val="30" w:hRule="atLeast"/>
        </w:trPr>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Критерий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w:t>
            </w:r>
          </w:p>
        </w:tc>
      </w:tr>
      <w:tr>
        <w:trPr>
          <w:trHeight w:val="30" w:hRule="atLeast"/>
        </w:trPr>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образование по специальностям социальные науки, экономики и бизнес (экономика, менеджмент, учет и аудит, финансы, государственное и местное управление) и/или право (юриспруденция)</w:t>
            </w:r>
          </w:p>
        </w:tc>
      </w:tr>
      <w:tr>
        <w:trPr>
          <w:trHeight w:val="30" w:hRule="atLeast"/>
        </w:trPr>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w:t>
            </w:r>
          </w:p>
        </w:tc>
      </w:tr>
      <w:tr>
        <w:trPr>
          <w:trHeight w:val="30" w:hRule="atLeast"/>
        </w:trPr>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Министерстве юстиции Республики Казахстан от 10 января 2008 года № 5084. Умение работать на компьютере.</w:t>
            </w:r>
          </w:p>
        </w:tc>
      </w:tr>
      <w:tr>
        <w:trPr>
          <w:trHeight w:val="30" w:hRule="atLeast"/>
        </w:trPr>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Координация деятельности Департамента по разработке прогнозов макроэкономических показателей на кратко, средне и долгосрочный период, прогноз социально-экономического развития страны на пятилетний период, проведение анализа тенденций социально-экономического развития республики Казахстан, по осуществлению оперативного мониторинга ситуации за происходящими экономическими процессами в стране и мире. Осуществление анализа проводимой торговой и инвестиционной политики и оценки влияния внешних факторов развития на экономику страны, анализа торгово-инвестиционного сотрудничества, оценки перспектив развития мировой экономики, выявления потенциальных внешних рисков и анализа влияния соглашений Единого экономического пространства (далее - ЕЭП) на экономику страны. Участие в межправительственных консультациях и совещаниях по вопросам проведения согласованной макроэкономической политики.</w:t>
            </w:r>
          </w:p>
          <w:p>
            <w:pPr>
              <w:spacing w:after="20"/>
              <w:ind w:left="20"/>
              <w:jc w:val="both"/>
            </w:pPr>
            <w:r>
              <w:rPr>
                <w:rFonts w:ascii="Times New Roman"/>
                <w:b w:val="false"/>
                <w:i w:val="false"/>
                <w:color w:val="000000"/>
                <w:sz w:val="20"/>
              </w:rPr>
              <w:t>
Участие в разработке концепций, программ, докладов. Осуществление координации работы и взаимодействия с департаментами министерства по организации и проведению заседаний Совета по экономической политике (далее - СЭП), совещаний и заседаний комиссии. Координация работы при проведении экспертизы проектов нормативных правовых актов Республики Казахстан. Контроль за соблюдением исполнительской и трудовой дисциплины сотрудников департамента. Выполнение иных поручений руководства</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4"/>
        <w:gridCol w:w="2086"/>
        <w:gridCol w:w="2856"/>
        <w:gridCol w:w="7094"/>
      </w:tblGrid>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w:t>
            </w:r>
          </w:p>
          <w:p>
            <w:pPr>
              <w:spacing w:after="20"/>
              <w:ind w:left="20"/>
              <w:jc w:val="both"/>
            </w:pPr>
            <w:r>
              <w:rPr>
                <w:rFonts w:ascii="Times New Roman"/>
                <w:b w:val="false"/>
                <w:i w:val="false"/>
                <w:color w:val="000000"/>
                <w:sz w:val="20"/>
              </w:rPr>
              <w:t>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w:t>
            </w:r>
          </w:p>
          <w:p>
            <w:pPr>
              <w:spacing w:after="20"/>
              <w:ind w:left="20"/>
              <w:jc w:val="both"/>
            </w:pPr>
            <w:r>
              <w:rPr>
                <w:rFonts w:ascii="Times New Roman"/>
                <w:b w:val="false"/>
                <w:i w:val="false"/>
                <w:color w:val="000000"/>
                <w:sz w:val="20"/>
              </w:rPr>
              <w:t>
Управления макроэкономического прогнозирования</w:t>
            </w:r>
          </w:p>
          <w:p>
            <w:pPr>
              <w:spacing w:after="20"/>
              <w:ind w:left="20"/>
              <w:jc w:val="both"/>
            </w:pPr>
            <w:r>
              <w:rPr>
                <w:rFonts w:ascii="Times New Roman"/>
                <w:b w:val="false"/>
                <w:i w:val="false"/>
                <w:color w:val="000000"/>
                <w:sz w:val="20"/>
              </w:rPr>
              <w:t>
и моделирования Департамента макроэкономического</w:t>
            </w:r>
          </w:p>
          <w:p>
            <w:pPr>
              <w:spacing w:after="20"/>
              <w:ind w:left="20"/>
              <w:jc w:val="both"/>
            </w:pPr>
            <w:r>
              <w:rPr>
                <w:rFonts w:ascii="Times New Roman"/>
                <w:b w:val="false"/>
                <w:i w:val="false"/>
                <w:color w:val="000000"/>
                <w:sz w:val="20"/>
              </w:rPr>
              <w:t>
анализа и прогнозирования</w:t>
            </w:r>
          </w:p>
        </w:tc>
      </w:tr>
      <w:tr>
        <w:trPr>
          <w:trHeight w:val="30" w:hRule="atLeast"/>
        </w:trPr>
        <w:tc>
          <w:tcPr>
            <w:tcW w:w="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Критерий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образование по специальностям социальные науки, экономики и бизнес (экономика, менеджмент, финансы, государственное и местное управление, мировая экономика) и/или право (юриспруденция) и/или естественные науки (математика) и/или технические науки и технологии (математическое и компьютерное моделирование)</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Министерстве юстиции Республики Казахстан от 10 января 2008 года № 5084. Умение работать на компьютере.</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руководство деятельностью Управления, методологическое и организационное обеспечение разработки прогнозов макроэкономических показателей на кратко, средне и долгосрочный период, участие в разработке Прогноза социально-экономического развития страны на пятилетний период. Организационное обеспечение и координация формирования тематики исследований, финансируемых из республиканского бюджета, и проводимых совместно с зарубежными организациями. Участие в разработке концепций, программ, докладов, участие в проведении экспертизы проектов нормативных правовых актов Республики Казахстан. Контроль за соблюдением исполнительской и трудовой дисциплины сотрудников Управления. Выполнение иных поручений руководства</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4"/>
        <w:gridCol w:w="2086"/>
        <w:gridCol w:w="2856"/>
        <w:gridCol w:w="7094"/>
      </w:tblGrid>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w:t>
            </w:r>
          </w:p>
          <w:p>
            <w:pPr>
              <w:spacing w:after="20"/>
              <w:ind w:left="20"/>
              <w:jc w:val="both"/>
            </w:pPr>
            <w:r>
              <w:rPr>
                <w:rFonts w:ascii="Times New Roman"/>
                <w:b w:val="false"/>
                <w:i w:val="false"/>
                <w:color w:val="000000"/>
                <w:sz w:val="20"/>
              </w:rPr>
              <w:t>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эксперт</w:t>
            </w:r>
          </w:p>
          <w:p>
            <w:pPr>
              <w:spacing w:after="20"/>
              <w:ind w:left="20"/>
              <w:jc w:val="both"/>
            </w:pPr>
            <w:r>
              <w:rPr>
                <w:rFonts w:ascii="Times New Roman"/>
                <w:b w:val="false"/>
                <w:i w:val="false"/>
                <w:color w:val="000000"/>
                <w:sz w:val="20"/>
              </w:rPr>
              <w:t>
Управлениямакроэкономического прогнозирования</w:t>
            </w:r>
          </w:p>
          <w:p>
            <w:pPr>
              <w:spacing w:after="20"/>
              <w:ind w:left="20"/>
              <w:jc w:val="both"/>
            </w:pPr>
            <w:r>
              <w:rPr>
                <w:rFonts w:ascii="Times New Roman"/>
                <w:b w:val="false"/>
                <w:i w:val="false"/>
                <w:color w:val="000000"/>
                <w:sz w:val="20"/>
              </w:rPr>
              <w:t>
и моделирования Департамента макроэкономического</w:t>
            </w:r>
          </w:p>
          <w:p>
            <w:pPr>
              <w:spacing w:after="20"/>
              <w:ind w:left="20"/>
              <w:jc w:val="both"/>
            </w:pPr>
            <w:r>
              <w:rPr>
                <w:rFonts w:ascii="Times New Roman"/>
                <w:b w:val="false"/>
                <w:i w:val="false"/>
                <w:color w:val="000000"/>
                <w:sz w:val="20"/>
              </w:rPr>
              <w:t>
анализа и прогнозирования</w:t>
            </w:r>
          </w:p>
        </w:tc>
      </w:tr>
      <w:tr>
        <w:trPr>
          <w:trHeight w:val="30" w:hRule="atLeast"/>
        </w:trPr>
        <w:tc>
          <w:tcPr>
            <w:tcW w:w="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w:t>
            </w:r>
          </w:p>
          <w:p>
            <w:pPr>
              <w:spacing w:after="20"/>
              <w:ind w:left="20"/>
              <w:jc w:val="both"/>
            </w:pPr>
            <w:r>
              <w:rPr>
                <w:rFonts w:ascii="Times New Roman"/>
                <w:b w:val="false"/>
                <w:i w:val="false"/>
                <w:color w:val="000000"/>
                <w:sz w:val="20"/>
              </w:rPr>
              <w:t>
15-1-3</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Критерий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образование по специальностям социальные науки, экономики и бизнес (экономика, менеджмент, финансы, государственное и местное управление, мировая экономика) и/или право (юриспруденция) и/или естественные науки (математика) и/или технические науки и технологии (математическое и компьютерное моделирование)</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Министерстве юстиции Республики Казахстан от 10 января 2008 года № 5084. Умение работать на компьютере.</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прогнозирования макроэкономических показателей на краткосрочный, среднесрочный и долгосрочный периоды с использованием экономико-математических методов и моделей,. Участие в формировании разделов Прогноза социально-экономического развития на пятилетний период. Методологическое обеспечение макроэкономического прогнозирования, участие в совершенствовании методологии разработки макроэкономического прогноза на краткосрочный и среднесрочный периоды. Проведение экспертизы проектов нормативных правовых актов Республики Казахстан по вопросам, входящим в его компетенцию, участие в разработке концепций, программ, докладов. Подготовка информации о прогнозе макроэкономических показателей, перспективах макроэкономического развития страны. Персональная ответственность за своевременное и качественное выполнение поручений руководства. Выполнение иных поручений руководства</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4"/>
        <w:gridCol w:w="2086"/>
        <w:gridCol w:w="2856"/>
        <w:gridCol w:w="7094"/>
      </w:tblGrid>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w:t>
            </w:r>
          </w:p>
          <w:p>
            <w:pPr>
              <w:spacing w:after="20"/>
              <w:ind w:left="20"/>
              <w:jc w:val="both"/>
            </w:pPr>
            <w:r>
              <w:rPr>
                <w:rFonts w:ascii="Times New Roman"/>
                <w:b w:val="false"/>
                <w:i w:val="false"/>
                <w:color w:val="000000"/>
                <w:sz w:val="20"/>
              </w:rPr>
              <w:t>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w:t>
            </w:r>
          </w:p>
          <w:p>
            <w:pPr>
              <w:spacing w:after="20"/>
              <w:ind w:left="20"/>
              <w:jc w:val="both"/>
            </w:pPr>
            <w:r>
              <w:rPr>
                <w:rFonts w:ascii="Times New Roman"/>
                <w:b w:val="false"/>
                <w:i w:val="false"/>
                <w:color w:val="000000"/>
                <w:sz w:val="20"/>
              </w:rPr>
              <w:t>
Управления макроэкономического прогнозирования</w:t>
            </w:r>
          </w:p>
          <w:p>
            <w:pPr>
              <w:spacing w:after="20"/>
              <w:ind w:left="20"/>
              <w:jc w:val="both"/>
            </w:pPr>
            <w:r>
              <w:rPr>
                <w:rFonts w:ascii="Times New Roman"/>
                <w:b w:val="false"/>
                <w:i w:val="false"/>
                <w:color w:val="000000"/>
                <w:sz w:val="20"/>
              </w:rPr>
              <w:t>
и моделирования Департамента макроэкономического</w:t>
            </w:r>
          </w:p>
          <w:p>
            <w:pPr>
              <w:spacing w:after="20"/>
              <w:ind w:left="20"/>
              <w:jc w:val="both"/>
            </w:pPr>
            <w:r>
              <w:rPr>
                <w:rFonts w:ascii="Times New Roman"/>
                <w:b w:val="false"/>
                <w:i w:val="false"/>
                <w:color w:val="000000"/>
                <w:sz w:val="20"/>
              </w:rPr>
              <w:t>
анализа и прогнозирования</w:t>
            </w:r>
          </w:p>
        </w:tc>
      </w:tr>
      <w:tr>
        <w:trPr>
          <w:trHeight w:val="30" w:hRule="atLeast"/>
        </w:trPr>
        <w:tc>
          <w:tcPr>
            <w:tcW w:w="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w:t>
            </w:r>
          </w:p>
          <w:p>
            <w:pPr>
              <w:spacing w:after="20"/>
              <w:ind w:left="20"/>
              <w:jc w:val="both"/>
            </w:pPr>
            <w:r>
              <w:rPr>
                <w:rFonts w:ascii="Times New Roman"/>
                <w:b w:val="false"/>
                <w:i w:val="false"/>
                <w:color w:val="000000"/>
                <w:sz w:val="20"/>
              </w:rPr>
              <w:t>
15-1-5</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Критерий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образование по специальностям социальные науки, экономики и бизнес (экономика, менеджмент, финансы, государственное и местное управление, мировая экономика) и/или право (юриспруденция) и/или естественные науки (математика) и/или технические науки и технологии (математическое и компьютерное моделирование)</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Министерстве юстиции Республики Казахстан от 10 января 2008 года № 5084. Умение работать на компьютере.</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прогнозирования макроэкономических показателей на краткосрочный и среднесрочный период с применением экономико-математических методов и моделей. Формирование базы показателей социально-экономического развития. Участие в формировании разделов Прогноза социально-экономического развития страны на пятилетний период и совершенствовании методологии разработки макроэкономических показателей на краткосрочный и среднесрочный периоды. Формирование тематики исследований, финансируемых из республиканского бюджета и проводимых совместно с зарубежными организациями. Подготовка заключений по проектам нормативных правовых актов по вопросам, входящим в его компетенцию, участие в разработке концепций, программ, докладов, подготовка информации о прогнозе макроэкономических показателей, перспективах макроэкономического развития страны. Персональная ответственность за своевременное и качественное выполнение поручений руководства. Выполнение иных поручений руководства.</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4"/>
        <w:gridCol w:w="2081"/>
        <w:gridCol w:w="2853"/>
        <w:gridCol w:w="7102"/>
      </w:tblGrid>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w:t>
            </w:r>
          </w:p>
          <w:p>
            <w:pPr>
              <w:spacing w:after="20"/>
              <w:ind w:left="20"/>
              <w:jc w:val="both"/>
            </w:pPr>
            <w:r>
              <w:rPr>
                <w:rFonts w:ascii="Times New Roman"/>
                <w:b w:val="false"/>
                <w:i w:val="false"/>
                <w:color w:val="000000"/>
                <w:sz w:val="20"/>
              </w:rPr>
              <w:t>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w:t>
            </w:r>
          </w:p>
          <w:p>
            <w:pPr>
              <w:spacing w:after="20"/>
              <w:ind w:left="20"/>
              <w:jc w:val="both"/>
            </w:pPr>
            <w:r>
              <w:rPr>
                <w:rFonts w:ascii="Times New Roman"/>
                <w:b w:val="false"/>
                <w:i w:val="false"/>
                <w:color w:val="000000"/>
                <w:sz w:val="20"/>
              </w:rPr>
              <w:t>
Управления макроэкономического анализа и мониторинга</w:t>
            </w:r>
          </w:p>
          <w:p>
            <w:pPr>
              <w:spacing w:after="20"/>
              <w:ind w:left="20"/>
              <w:jc w:val="both"/>
            </w:pPr>
            <w:r>
              <w:rPr>
                <w:rFonts w:ascii="Times New Roman"/>
                <w:b w:val="false"/>
                <w:i w:val="false"/>
                <w:color w:val="000000"/>
                <w:sz w:val="20"/>
              </w:rPr>
              <w:t>
Департамента макроэкономического</w:t>
            </w:r>
          </w:p>
          <w:p>
            <w:pPr>
              <w:spacing w:after="20"/>
              <w:ind w:left="20"/>
              <w:jc w:val="both"/>
            </w:pPr>
            <w:r>
              <w:rPr>
                <w:rFonts w:ascii="Times New Roman"/>
                <w:b w:val="false"/>
                <w:i w:val="false"/>
                <w:color w:val="000000"/>
                <w:sz w:val="20"/>
              </w:rPr>
              <w:t>
анализа и прогнозирования</w:t>
            </w:r>
          </w:p>
        </w:tc>
      </w:tr>
      <w:tr>
        <w:trPr>
          <w:trHeight w:val="30" w:hRule="atLeast"/>
        </w:trPr>
        <w:tc>
          <w:tcPr>
            <w:tcW w:w="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7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w:t>
            </w:r>
          </w:p>
        </w:tc>
        <w:tc>
          <w:tcPr>
            <w:tcW w:w="7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Критерий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Высшее образование образование по специальностям социальные науки, экономики и бизнес (экономика, менеджмент, финансы, государственное и местное управление, мировая экономика) </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Министерстве юстиции Республики Казахстан от 10 января 2008 года № 5084. Умение работать на компьютере.</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руководство деятельностью Управления, проведение анализа социально-экономического развития Республики Казахстан, мировой экономики и товарных рынков. Подготовка аналитических материалов о состоянии развития внутренней и мировой экономики, внутренних и мировых товарных рынков, теневой экономики. Участие в разработке предложений по развитию Информационно-аналитической Системы "Оперативный мониторинг процессов происходящих в стране и мире" министерства в части использования основных макроэкономических показателей и их визуализации. В пределах своей компетенции осуществление экономической экспертизы проектов нормативных правовых актов Республики Казахстан. Выполнение организационно административных работ. Планирование и организация работы Управления. Контроль за соблюдением исполнительской и трудовой дисциплины сотрудников Управления. Выполнение иных поручений руководства</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4"/>
        <w:gridCol w:w="2081"/>
        <w:gridCol w:w="2853"/>
        <w:gridCol w:w="7102"/>
      </w:tblGrid>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Квалификационные требования </w:t>
            </w:r>
          </w:p>
          <w:p>
            <w:pPr>
              <w:spacing w:after="20"/>
              <w:ind w:left="20"/>
              <w:jc w:val="both"/>
            </w:pPr>
            <w:r>
              <w:rPr>
                <w:rFonts w:ascii="Times New Roman"/>
                <w:b w:val="false"/>
                <w:i w:val="false"/>
                <w:color w:val="000000"/>
                <w:sz w:val="20"/>
              </w:rPr>
              <w:t>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эксперт</w:t>
            </w:r>
          </w:p>
          <w:p>
            <w:pPr>
              <w:spacing w:after="20"/>
              <w:ind w:left="20"/>
              <w:jc w:val="both"/>
            </w:pPr>
            <w:r>
              <w:rPr>
                <w:rFonts w:ascii="Times New Roman"/>
                <w:b w:val="false"/>
                <w:i w:val="false"/>
                <w:color w:val="000000"/>
                <w:sz w:val="20"/>
              </w:rPr>
              <w:t>
Управления макроэкономического анализа и мониторинга</w:t>
            </w:r>
          </w:p>
          <w:p>
            <w:pPr>
              <w:spacing w:after="20"/>
              <w:ind w:left="20"/>
              <w:jc w:val="both"/>
            </w:pPr>
            <w:r>
              <w:rPr>
                <w:rFonts w:ascii="Times New Roman"/>
                <w:b w:val="false"/>
                <w:i w:val="false"/>
                <w:color w:val="000000"/>
                <w:sz w:val="20"/>
              </w:rPr>
              <w:t>
Департамента макроэкономического</w:t>
            </w:r>
          </w:p>
          <w:p>
            <w:pPr>
              <w:spacing w:after="20"/>
              <w:ind w:left="20"/>
              <w:jc w:val="both"/>
            </w:pPr>
            <w:r>
              <w:rPr>
                <w:rFonts w:ascii="Times New Roman"/>
                <w:b w:val="false"/>
                <w:i w:val="false"/>
                <w:color w:val="000000"/>
                <w:sz w:val="20"/>
              </w:rPr>
              <w:t>
анализа и прогнозирования</w:t>
            </w:r>
          </w:p>
        </w:tc>
      </w:tr>
      <w:tr>
        <w:trPr>
          <w:trHeight w:val="30" w:hRule="atLeast"/>
        </w:trPr>
        <w:tc>
          <w:tcPr>
            <w:tcW w:w="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7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7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w:t>
            </w:r>
          </w:p>
          <w:p>
            <w:pPr>
              <w:spacing w:after="20"/>
              <w:ind w:left="20"/>
              <w:jc w:val="both"/>
            </w:pPr>
            <w:r>
              <w:rPr>
                <w:rFonts w:ascii="Times New Roman"/>
                <w:b w:val="false"/>
                <w:i w:val="false"/>
                <w:color w:val="000000"/>
                <w:sz w:val="20"/>
              </w:rPr>
              <w:t>
15-2-3</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Критерий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Высшее образование образование по специальностям социальные науки, экономики и бизнес (экономика, менеджмент, финансы, государственное и местное управление, мировая экономика) </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Министерстве юстиции Республики Казахстан от 10 января 2008 года № 5084. Умение работать на компьютере.</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анализа социально-экономического развития Республики Казахстан, тенденции развития ситуации в мировой экономике, на товарных рынках в мире и Казахстане, "перегрева", диверсификации экономики, инфляционных процессов, теневой экономики. Подготовка отчетов, выступлений и презентаций по вышеперечисленным вопросам с целью их рассмотрения на заседаниях Правительства, СЭП, селекторном совещании, Администрации Президента и Сенате Республики Казахстан.</w:t>
            </w:r>
          </w:p>
          <w:p>
            <w:pPr>
              <w:spacing w:after="20"/>
              <w:ind w:left="20"/>
              <w:jc w:val="both"/>
            </w:pPr>
            <w:r>
              <w:rPr>
                <w:rFonts w:ascii="Times New Roman"/>
                <w:b w:val="false"/>
                <w:i w:val="false"/>
                <w:color w:val="000000"/>
                <w:sz w:val="20"/>
              </w:rPr>
              <w:t>
Разработка предложений к разделам Стратегического плана и Операционного плана Министерства, стратегий и других программных документов. В пределах своей компетенции осуществление экономической экспертизы проектов нормативных правовых актов Республики Казахстан, участие в разработке программных документов. Выполнение текущих поручений, заданий руководства.</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7"/>
        <w:gridCol w:w="2085"/>
        <w:gridCol w:w="2859"/>
        <w:gridCol w:w="7119"/>
      </w:tblGrid>
      <w:tr>
        <w:trPr>
          <w:trHeight w:val="30" w:hRule="atLeast"/>
        </w:trPr>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Квалификационные требования </w:t>
            </w:r>
          </w:p>
          <w:p>
            <w:pPr>
              <w:spacing w:after="20"/>
              <w:ind w:left="20"/>
              <w:jc w:val="both"/>
            </w:pPr>
            <w:r>
              <w:rPr>
                <w:rFonts w:ascii="Times New Roman"/>
                <w:b w:val="false"/>
                <w:i w:val="false"/>
                <w:color w:val="000000"/>
                <w:sz w:val="20"/>
              </w:rPr>
              <w:t>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w:t>
            </w:r>
          </w:p>
          <w:p>
            <w:pPr>
              <w:spacing w:after="20"/>
              <w:ind w:left="20"/>
              <w:jc w:val="both"/>
            </w:pPr>
            <w:r>
              <w:rPr>
                <w:rFonts w:ascii="Times New Roman"/>
                <w:b w:val="false"/>
                <w:i w:val="false"/>
                <w:color w:val="000000"/>
                <w:sz w:val="20"/>
              </w:rPr>
              <w:t>
Управления макроэкономического анализа и мониторинга</w:t>
            </w:r>
          </w:p>
          <w:p>
            <w:pPr>
              <w:spacing w:after="20"/>
              <w:ind w:left="20"/>
              <w:jc w:val="both"/>
            </w:pPr>
            <w:r>
              <w:rPr>
                <w:rFonts w:ascii="Times New Roman"/>
                <w:b w:val="false"/>
                <w:i w:val="false"/>
                <w:color w:val="000000"/>
                <w:sz w:val="20"/>
              </w:rPr>
              <w:t>
Департамента макроэкономического</w:t>
            </w:r>
          </w:p>
          <w:p>
            <w:pPr>
              <w:spacing w:after="20"/>
              <w:ind w:left="20"/>
              <w:jc w:val="both"/>
            </w:pPr>
            <w:r>
              <w:rPr>
                <w:rFonts w:ascii="Times New Roman"/>
                <w:b w:val="false"/>
                <w:i w:val="false"/>
                <w:color w:val="000000"/>
                <w:sz w:val="20"/>
              </w:rPr>
              <w:t>
анализа и прогнозирования</w:t>
            </w:r>
          </w:p>
        </w:tc>
      </w:tr>
      <w:tr>
        <w:trPr>
          <w:trHeight w:val="30" w:hRule="atLeast"/>
        </w:trPr>
        <w:tc>
          <w:tcPr>
            <w:tcW w:w="2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15-2-4</w:t>
            </w:r>
          </w:p>
          <w:p>
            <w:pPr>
              <w:spacing w:after="20"/>
              <w:ind w:left="20"/>
              <w:jc w:val="both"/>
            </w:pPr>
            <w:r>
              <w:rPr>
                <w:rFonts w:ascii="Times New Roman"/>
                <w:b w:val="false"/>
                <w:i w:val="false"/>
                <w:color w:val="000000"/>
                <w:sz w:val="20"/>
              </w:rPr>
              <w:t>
15-2-5</w:t>
            </w:r>
          </w:p>
          <w:p>
            <w:pPr>
              <w:spacing w:after="20"/>
              <w:ind w:left="20"/>
              <w:jc w:val="both"/>
            </w:pPr>
            <w:r>
              <w:rPr>
                <w:rFonts w:ascii="Times New Roman"/>
                <w:b w:val="false"/>
                <w:i w:val="false"/>
                <w:color w:val="000000"/>
                <w:sz w:val="20"/>
              </w:rPr>
              <w:t>
15-2-6</w:t>
            </w:r>
          </w:p>
        </w:tc>
      </w:tr>
      <w:tr>
        <w:trPr>
          <w:trHeight w:val="30" w:hRule="atLeast"/>
        </w:trPr>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Критерий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w:t>
            </w:r>
          </w:p>
        </w:tc>
      </w:tr>
      <w:tr>
        <w:trPr>
          <w:trHeight w:val="30" w:hRule="atLeast"/>
        </w:trPr>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Высшее образование образование по специальностям социальные науки, экономики и бизнес (экономика, менеджмент, финансы, государственное и местное управление, мировая экономика) </w:t>
            </w:r>
          </w:p>
        </w:tc>
      </w:tr>
      <w:tr>
        <w:trPr>
          <w:trHeight w:val="30" w:hRule="atLeast"/>
        </w:trPr>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w:t>
            </w:r>
          </w:p>
        </w:tc>
      </w:tr>
      <w:tr>
        <w:trPr>
          <w:trHeight w:val="30" w:hRule="atLeast"/>
        </w:trPr>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Министерстве юстиции Республики Казахстан от 10 января 2008 года № 5084. Умение работать на компьютере.</w:t>
            </w:r>
          </w:p>
        </w:tc>
      </w:tr>
      <w:tr>
        <w:trPr>
          <w:trHeight w:val="30" w:hRule="atLeast"/>
        </w:trPr>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показателей Информационно-аналитической Системы "Оперативный мониторинг процессов происходящих в стране и мире". Участие в подготовке отчетов по итогам мониторинга показателей и обеспечение их размещения в Системе. Разработка форм, показателей Системы совместно с департаментами министерства. Координация работы по функционированию Системы департамента и Акционерное общество "Институт экономических исследований" (сбор, актуализация, сверка и уточнение данных совместно с заинтересованными государственными органами, национальными компаниями). Участие в подготовке отчетов в Канцелярию Премьер - Министра и Администрацию Президента Республики Казахстан по итогам социально-экономического развития Республики Казахстан и раздаточных материалов. В пределах своей компетенции осуществление экономической экспертизы проектов нормативных правовых актов Республики Казахстан, участие в разработке программных документов. Выполнение текущих поручений, заданий руководства.</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1"/>
        <w:gridCol w:w="2050"/>
        <w:gridCol w:w="2806"/>
        <w:gridCol w:w="6983"/>
      </w:tblGrid>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w:t>
            </w:r>
          </w:p>
          <w:p>
            <w:pPr>
              <w:spacing w:after="20"/>
              <w:ind w:left="20"/>
              <w:jc w:val="both"/>
            </w:pPr>
            <w:r>
              <w:rPr>
                <w:rFonts w:ascii="Times New Roman"/>
                <w:b w:val="false"/>
                <w:i w:val="false"/>
                <w:color w:val="000000"/>
                <w:sz w:val="20"/>
              </w:rPr>
              <w:t>
Управления среднесрочной макроэкономической</w:t>
            </w:r>
          </w:p>
          <w:p>
            <w:pPr>
              <w:spacing w:after="20"/>
              <w:ind w:left="20"/>
              <w:jc w:val="both"/>
            </w:pPr>
            <w:r>
              <w:rPr>
                <w:rFonts w:ascii="Times New Roman"/>
                <w:b w:val="false"/>
                <w:i w:val="false"/>
                <w:color w:val="000000"/>
                <w:sz w:val="20"/>
              </w:rPr>
              <w:t>
политики</w:t>
            </w:r>
          </w:p>
          <w:p>
            <w:pPr>
              <w:spacing w:after="20"/>
              <w:ind w:left="20"/>
              <w:jc w:val="both"/>
            </w:pPr>
            <w:r>
              <w:rPr>
                <w:rFonts w:ascii="Times New Roman"/>
                <w:b w:val="false"/>
                <w:i w:val="false"/>
                <w:color w:val="000000"/>
                <w:sz w:val="20"/>
              </w:rPr>
              <w:t>
Департамента макроэкономического анализа</w:t>
            </w:r>
          </w:p>
          <w:p>
            <w:pPr>
              <w:spacing w:after="20"/>
              <w:ind w:left="20"/>
              <w:jc w:val="both"/>
            </w:pPr>
            <w:r>
              <w:rPr>
                <w:rFonts w:ascii="Times New Roman"/>
                <w:b w:val="false"/>
                <w:i w:val="false"/>
                <w:color w:val="000000"/>
                <w:sz w:val="20"/>
              </w:rPr>
              <w:t>
и прогнозирования</w:t>
            </w:r>
          </w:p>
        </w:tc>
      </w:tr>
      <w:tr>
        <w:trPr>
          <w:trHeight w:val="30" w:hRule="atLeast"/>
        </w:trPr>
        <w:tc>
          <w:tcPr>
            <w:tcW w:w="4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6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w:t>
            </w:r>
          </w:p>
        </w:tc>
        <w:tc>
          <w:tcPr>
            <w:tcW w:w="6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15-3-1</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Критерий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Высшее образование образование по специальностям социальные науки, экономики и бизнес (экономика, менеджмент, учет и аудит, финансы, государственное и местное управление, мировая экономика) и/или естественные науки (математика) </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Министерстве юстиции Республики Казахстан от 10 января 2008 года № 5084. Умение работать на компьютере.</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руководство деятельностью Управления, координация деятельности по формированию и реализации макроэкономической политики страны и обеспечения достижимости устойчивого роста экономики. Методологическое и организационное обеспечение разработки Прогноза социально-экономического развития страны на пятилетний период, координация работы внутри Департамента и Министерства при разработке Прогноза социально-экономического развития страны на пятилетний период и контроль за деятельностью Управления, его эффективное взаимодействие с другими подразделениями. Организационное обеспечение и координация подготовки и проведения заседаний Совета по экономической политике. Участие в разработке концепций, программ, докладов, участие в проведении экспертизы проектов нормативных правовых актов Республики Казахстан. Контроль за соблюдением исполнительской и трудовой дисциплины сотрудников Управления. Выполнение иных поручений руководства</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4"/>
        <w:gridCol w:w="2084"/>
        <w:gridCol w:w="2853"/>
        <w:gridCol w:w="7099"/>
      </w:tblGrid>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w:t>
            </w:r>
          </w:p>
          <w:p>
            <w:pPr>
              <w:spacing w:after="20"/>
              <w:ind w:left="20"/>
              <w:jc w:val="both"/>
            </w:pPr>
            <w:r>
              <w:rPr>
                <w:rFonts w:ascii="Times New Roman"/>
                <w:b w:val="false"/>
                <w:i w:val="false"/>
                <w:color w:val="000000"/>
                <w:sz w:val="20"/>
              </w:rPr>
              <w:t>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эксперт</w:t>
            </w:r>
          </w:p>
          <w:p>
            <w:pPr>
              <w:spacing w:after="20"/>
              <w:ind w:left="20"/>
              <w:jc w:val="both"/>
            </w:pPr>
            <w:r>
              <w:rPr>
                <w:rFonts w:ascii="Times New Roman"/>
                <w:b w:val="false"/>
                <w:i w:val="false"/>
                <w:color w:val="000000"/>
                <w:sz w:val="20"/>
              </w:rPr>
              <w:t>
Управления среднесрочной макроэкономической политики</w:t>
            </w:r>
          </w:p>
          <w:p>
            <w:pPr>
              <w:spacing w:after="20"/>
              <w:ind w:left="20"/>
              <w:jc w:val="both"/>
            </w:pPr>
            <w:r>
              <w:rPr>
                <w:rFonts w:ascii="Times New Roman"/>
                <w:b w:val="false"/>
                <w:i w:val="false"/>
                <w:color w:val="000000"/>
                <w:sz w:val="20"/>
              </w:rPr>
              <w:t>
Департамента макроэкономического</w:t>
            </w:r>
          </w:p>
          <w:p>
            <w:pPr>
              <w:spacing w:after="20"/>
              <w:ind w:left="20"/>
              <w:jc w:val="both"/>
            </w:pPr>
            <w:r>
              <w:rPr>
                <w:rFonts w:ascii="Times New Roman"/>
                <w:b w:val="false"/>
                <w:i w:val="false"/>
                <w:color w:val="000000"/>
                <w:sz w:val="20"/>
              </w:rPr>
              <w:t>
анализа и прогнозирования</w:t>
            </w:r>
          </w:p>
        </w:tc>
      </w:tr>
      <w:tr>
        <w:trPr>
          <w:trHeight w:val="30" w:hRule="atLeast"/>
        </w:trPr>
        <w:tc>
          <w:tcPr>
            <w:tcW w:w="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w:t>
            </w:r>
          </w:p>
          <w:p>
            <w:pPr>
              <w:spacing w:after="20"/>
              <w:ind w:left="20"/>
              <w:jc w:val="both"/>
            </w:pPr>
            <w:r>
              <w:rPr>
                <w:rFonts w:ascii="Times New Roman"/>
                <w:b w:val="false"/>
                <w:i w:val="false"/>
                <w:color w:val="000000"/>
                <w:sz w:val="20"/>
              </w:rPr>
              <w:t>
15-3-3</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Критерий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Высшее образование образование по специальностям социальные науки, экономики и бизнес (экономика, менеджмент, учет и аудит, финансы, государственное и местное управление, мировая экономика) и/или естественные науки (математика) </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Министерстве юстиции Республики Казахстан от 10 января 2008 года № 5084. Умение работать на компьютере.</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Формирование разделов Прогноза социально-экономического развития страны на пятилетний период с участием заинтересованных госорганов и подразделений Министерства, участие в методологическом и организационном обеспечении разработки и утверждения Прогноза социально-экономического развития на пятилетний период. Организация работы по обобщению зарубежного опыта планирования экономики по вопросам, входящим в его компетенцию. Проведение экспертизы проектов нормативных правовых актов Республики Казахстан по вопросам, входящим в его компетенцию, участие в разработке концепций, программ, докладов. Подготовка информации о перспективах макроэкономического развития страны, основных направлениях экономической политики и обеспечения достижимости устойчивого роста экономики страны. Персональная ответственность за своевременное и качественное выполнение поручений руководства. </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4"/>
        <w:gridCol w:w="2084"/>
        <w:gridCol w:w="2853"/>
        <w:gridCol w:w="7099"/>
      </w:tblGrid>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w:t>
            </w:r>
          </w:p>
          <w:p>
            <w:pPr>
              <w:spacing w:after="20"/>
              <w:ind w:left="20"/>
              <w:jc w:val="both"/>
            </w:pPr>
            <w:r>
              <w:rPr>
                <w:rFonts w:ascii="Times New Roman"/>
                <w:b w:val="false"/>
                <w:i w:val="false"/>
                <w:color w:val="000000"/>
                <w:sz w:val="20"/>
              </w:rPr>
              <w:t>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w:t>
            </w:r>
          </w:p>
          <w:p>
            <w:pPr>
              <w:spacing w:after="20"/>
              <w:ind w:left="20"/>
              <w:jc w:val="both"/>
            </w:pPr>
            <w:r>
              <w:rPr>
                <w:rFonts w:ascii="Times New Roman"/>
                <w:b w:val="false"/>
                <w:i w:val="false"/>
                <w:color w:val="000000"/>
                <w:sz w:val="20"/>
              </w:rPr>
              <w:t>
Управления среднесрочной макроэкономической политики</w:t>
            </w:r>
          </w:p>
          <w:p>
            <w:pPr>
              <w:spacing w:after="20"/>
              <w:ind w:left="20"/>
              <w:jc w:val="both"/>
            </w:pPr>
            <w:r>
              <w:rPr>
                <w:rFonts w:ascii="Times New Roman"/>
                <w:b w:val="false"/>
                <w:i w:val="false"/>
                <w:color w:val="000000"/>
                <w:sz w:val="20"/>
              </w:rPr>
              <w:t>
Департамента макроэкономического</w:t>
            </w:r>
          </w:p>
          <w:p>
            <w:pPr>
              <w:spacing w:after="20"/>
              <w:ind w:left="20"/>
              <w:jc w:val="both"/>
            </w:pPr>
            <w:r>
              <w:rPr>
                <w:rFonts w:ascii="Times New Roman"/>
                <w:b w:val="false"/>
                <w:i w:val="false"/>
                <w:color w:val="000000"/>
                <w:sz w:val="20"/>
              </w:rPr>
              <w:t>
анализа и прогнозирования</w:t>
            </w:r>
          </w:p>
        </w:tc>
      </w:tr>
      <w:tr>
        <w:trPr>
          <w:trHeight w:val="30" w:hRule="atLeast"/>
        </w:trPr>
        <w:tc>
          <w:tcPr>
            <w:tcW w:w="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w:t>
            </w:r>
          </w:p>
          <w:p>
            <w:pPr>
              <w:spacing w:after="20"/>
              <w:ind w:left="20"/>
              <w:jc w:val="both"/>
            </w:pPr>
            <w:r>
              <w:rPr>
                <w:rFonts w:ascii="Times New Roman"/>
                <w:b w:val="false"/>
                <w:i w:val="false"/>
                <w:color w:val="000000"/>
                <w:sz w:val="20"/>
              </w:rPr>
              <w:t>
15-3-5</w:t>
            </w:r>
          </w:p>
          <w:p>
            <w:pPr>
              <w:spacing w:after="20"/>
              <w:ind w:left="20"/>
              <w:jc w:val="both"/>
            </w:pPr>
            <w:r>
              <w:rPr>
                <w:rFonts w:ascii="Times New Roman"/>
                <w:b w:val="false"/>
                <w:i w:val="false"/>
                <w:color w:val="000000"/>
                <w:sz w:val="20"/>
              </w:rPr>
              <w:t>
15-3-6</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Критерий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Высшее образование образование по специальностям социальные науки, экономики и бизнес (экономика, менеджмент, учет и аудит, финансы, государственное и местное управление, мировая экономика) и/или естественные науки (математика) </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Министерстве юстиции Республики Казахстан от 10 января 2008 года № 5084. Умение работать на компьютере.</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разделов Прогноза социально-экономического развития страны на пятилетний период, методологическое обеспечение разработки Прогноза социально-экономического развития на пятилетний период на центральном и местном уровнях государственного управления, организация работы по обобщению зарубежного опыта планирования экономики по вопросам, входящим в его компетенцию. Организационное обеспечение подготовки и проведения заседаний Совета по экономической политике. Подготовка заключений по проектам нормативных правовых актов по вопросам, входящим в его компетенцию, участие в разработке концепций, программ, докладов, подготовка информации о перспективах макроэкономического развития страны и основных направлениях экономической политики. Персональная ответственность за своевременное и качественное выполнение поручений руководства. Выполнение иных поручений руководства</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5"/>
        <w:gridCol w:w="2082"/>
        <w:gridCol w:w="2855"/>
        <w:gridCol w:w="7108"/>
      </w:tblGrid>
      <w:tr>
        <w:trPr>
          <w:trHeight w:val="30" w:hRule="atLeast"/>
        </w:trPr>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Квалификационные требования </w:t>
            </w:r>
          </w:p>
          <w:p>
            <w:pPr>
              <w:spacing w:after="20"/>
              <w:ind w:left="20"/>
              <w:jc w:val="both"/>
            </w:pPr>
            <w:r>
              <w:rPr>
                <w:rFonts w:ascii="Times New Roman"/>
                <w:b w:val="false"/>
                <w:i w:val="false"/>
                <w:color w:val="000000"/>
                <w:sz w:val="20"/>
              </w:rPr>
              <w:t>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w:t>
            </w:r>
          </w:p>
          <w:p>
            <w:pPr>
              <w:spacing w:after="20"/>
              <w:ind w:left="20"/>
              <w:jc w:val="both"/>
            </w:pPr>
            <w:r>
              <w:rPr>
                <w:rFonts w:ascii="Times New Roman"/>
                <w:b w:val="false"/>
                <w:i w:val="false"/>
                <w:color w:val="000000"/>
                <w:sz w:val="20"/>
              </w:rPr>
              <w:t>
Управления координации экономической политики</w:t>
            </w:r>
          </w:p>
          <w:p>
            <w:pPr>
              <w:spacing w:after="20"/>
              <w:ind w:left="20"/>
              <w:jc w:val="both"/>
            </w:pPr>
            <w:r>
              <w:rPr>
                <w:rFonts w:ascii="Times New Roman"/>
                <w:b w:val="false"/>
                <w:i w:val="false"/>
                <w:color w:val="000000"/>
                <w:sz w:val="20"/>
              </w:rPr>
              <w:t>
Департамента макроэкономического</w:t>
            </w:r>
          </w:p>
          <w:p>
            <w:pPr>
              <w:spacing w:after="20"/>
              <w:ind w:left="20"/>
              <w:jc w:val="both"/>
            </w:pPr>
            <w:r>
              <w:rPr>
                <w:rFonts w:ascii="Times New Roman"/>
                <w:b w:val="false"/>
                <w:i w:val="false"/>
                <w:color w:val="000000"/>
                <w:sz w:val="20"/>
              </w:rPr>
              <w:t>
анализа и прогнозирования</w:t>
            </w:r>
          </w:p>
        </w:tc>
      </w:tr>
      <w:tr>
        <w:trPr>
          <w:trHeight w:val="30" w:hRule="atLeast"/>
        </w:trPr>
        <w:tc>
          <w:tcPr>
            <w:tcW w:w="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7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w:t>
            </w:r>
          </w:p>
        </w:tc>
        <w:tc>
          <w:tcPr>
            <w:tcW w:w="7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w:t>
            </w:r>
          </w:p>
        </w:tc>
      </w:tr>
      <w:tr>
        <w:trPr>
          <w:trHeight w:val="30" w:hRule="atLeast"/>
        </w:trPr>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Критерий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w:t>
            </w:r>
          </w:p>
        </w:tc>
      </w:tr>
      <w:tr>
        <w:trPr>
          <w:trHeight w:val="30" w:hRule="atLeast"/>
        </w:trPr>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образование по специальностям социальные науки, экономики и бизнес (экономика, менеджмент, финансы, государственное и местное управление, мировая экономика)</w:t>
            </w:r>
          </w:p>
        </w:tc>
      </w:tr>
      <w:tr>
        <w:trPr>
          <w:trHeight w:val="30" w:hRule="atLeast"/>
        </w:trPr>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Министерстве юстиции Республики Казахстан от 10 января 2008 года № 5084. Умение работать на компьютере.</w:t>
            </w:r>
          </w:p>
        </w:tc>
      </w:tr>
      <w:tr>
        <w:trPr>
          <w:trHeight w:val="30" w:hRule="atLeast"/>
        </w:trPr>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руководство деятельностью Управления, осуществление координации и анализа проводимой экономической политики, в том числе торговой и инвестиционной политики и оценки влияния внешних факторов развития на экономику страны, анализа торгово-инвестиционного сотрудничества и последствий проводимой политики для экономики страны. Участие в выработке предложений по формированию согласованной макроэкономической политики в рамках ЕЭП. Участие в межправительственных консультациях и совещаниях по вопросам проведения согласованной макроэкономической политики. Осуществление оценки перспектив развития мировой экономики, выявление потенциальных внешних рисков и анализ влияния соглашений ЕЭП на экономику страны. Участие в формировании разделов Прогноза социально-экономического развития страны на пятилетний период. Планирование и организация работы Управления. Контроль за соблюдением исполнительской и трудовой дисциплины сотрудников Управления. Выполнение иных поручений руководства</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1"/>
        <w:gridCol w:w="2082"/>
        <w:gridCol w:w="2855"/>
        <w:gridCol w:w="7112"/>
      </w:tblGrid>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w:t>
            </w:r>
          </w:p>
          <w:p>
            <w:pPr>
              <w:spacing w:after="20"/>
              <w:ind w:left="20"/>
              <w:jc w:val="both"/>
            </w:pPr>
            <w:r>
              <w:rPr>
                <w:rFonts w:ascii="Times New Roman"/>
                <w:b w:val="false"/>
                <w:i w:val="false"/>
                <w:color w:val="000000"/>
                <w:sz w:val="20"/>
              </w:rPr>
              <w:t>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эксперт</w:t>
            </w:r>
          </w:p>
          <w:p>
            <w:pPr>
              <w:spacing w:after="20"/>
              <w:ind w:left="20"/>
              <w:jc w:val="both"/>
            </w:pPr>
            <w:r>
              <w:rPr>
                <w:rFonts w:ascii="Times New Roman"/>
                <w:b w:val="false"/>
                <w:i w:val="false"/>
                <w:color w:val="000000"/>
                <w:sz w:val="20"/>
              </w:rPr>
              <w:t>
Управления координации экономической политики</w:t>
            </w:r>
          </w:p>
          <w:p>
            <w:pPr>
              <w:spacing w:after="20"/>
              <w:ind w:left="20"/>
              <w:jc w:val="both"/>
            </w:pPr>
            <w:r>
              <w:rPr>
                <w:rFonts w:ascii="Times New Roman"/>
                <w:b w:val="false"/>
                <w:i w:val="false"/>
                <w:color w:val="000000"/>
                <w:sz w:val="20"/>
              </w:rPr>
              <w:t>
Департамента макроэкономического</w:t>
            </w:r>
          </w:p>
          <w:p>
            <w:pPr>
              <w:spacing w:after="20"/>
              <w:ind w:left="20"/>
              <w:jc w:val="both"/>
            </w:pPr>
            <w:r>
              <w:rPr>
                <w:rFonts w:ascii="Times New Roman"/>
                <w:b w:val="false"/>
                <w:i w:val="false"/>
                <w:color w:val="000000"/>
                <w:sz w:val="20"/>
              </w:rPr>
              <w:t>
анализа и прогнозирования</w:t>
            </w:r>
          </w:p>
        </w:tc>
      </w:tr>
      <w:tr>
        <w:trPr>
          <w:trHeight w:val="30" w:hRule="atLeast"/>
        </w:trPr>
        <w:tc>
          <w:tcPr>
            <w:tcW w:w="2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15-4-2</w:t>
            </w:r>
          </w:p>
          <w:p>
            <w:pPr>
              <w:spacing w:after="20"/>
              <w:ind w:left="20"/>
              <w:jc w:val="both"/>
            </w:pPr>
            <w:r>
              <w:rPr>
                <w:rFonts w:ascii="Times New Roman"/>
                <w:b w:val="false"/>
                <w:i w:val="false"/>
                <w:color w:val="000000"/>
                <w:sz w:val="20"/>
              </w:rPr>
              <w:t>
15-4-3</w:t>
            </w:r>
          </w:p>
          <w:p>
            <w:pPr>
              <w:spacing w:after="20"/>
              <w:ind w:left="20"/>
              <w:jc w:val="both"/>
            </w:pPr>
            <w:r>
              <w:rPr>
                <w:rFonts w:ascii="Times New Roman"/>
                <w:b w:val="false"/>
                <w:i w:val="false"/>
                <w:color w:val="000000"/>
                <w:sz w:val="20"/>
              </w:rPr>
              <w:t>
15-4-4</w:t>
            </w:r>
          </w:p>
        </w:tc>
      </w:tr>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Критерий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w:t>
            </w:r>
          </w:p>
        </w:tc>
      </w:tr>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образование по специальностям социальные науки, экономики и бизнес (экономика, менеджмент, финансы, государственное и местное управление, мировая экономика)</w:t>
            </w:r>
          </w:p>
        </w:tc>
      </w:tr>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Министерстве юстиции Республики Казахстан от 10 января 2008 года № 5084. Умение работать на компьютере.</w:t>
            </w:r>
          </w:p>
        </w:tc>
      </w:tr>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координации и анализе проводимой экономической политики, в том числе торговой и инвестиционной политики и оценки влияния внешних факторов развития на экономику страны, анализа торгово-инвестиционного сотрудничества и последствий проводимой политики для экономики страны. Проведение оценки перспектив развития мировой экономики, выявление потенциальных внешних рисков и анализа влияния соглашений ЕЭП на экономику страны, осуществление мониторинга показателей, анализ ситуации развития и оценки перспектив развития стран членов ЕЭП. Мониторинг показателей внешнеторговой деятельности в разрезе стран и товарных групп. Участие в формировании разделов Прогноза социально-экономического развития страны на пятилетний период. В пределах своей компетенции осуществление экономической экспертизы проектов нормативных правовых актов Республики Казахстан, участие в разработке программных документов. Выполнение текущих поручений, заданий руководства</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4"/>
        <w:gridCol w:w="2081"/>
        <w:gridCol w:w="2853"/>
        <w:gridCol w:w="7102"/>
      </w:tblGrid>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Квалификационные требования </w:t>
            </w:r>
          </w:p>
          <w:p>
            <w:pPr>
              <w:spacing w:after="20"/>
              <w:ind w:left="20"/>
              <w:jc w:val="both"/>
            </w:pPr>
            <w:r>
              <w:rPr>
                <w:rFonts w:ascii="Times New Roman"/>
                <w:b w:val="false"/>
                <w:i w:val="false"/>
                <w:color w:val="000000"/>
                <w:sz w:val="20"/>
              </w:rPr>
              <w:t>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w:t>
            </w:r>
          </w:p>
          <w:p>
            <w:pPr>
              <w:spacing w:after="20"/>
              <w:ind w:left="20"/>
              <w:jc w:val="both"/>
            </w:pPr>
            <w:r>
              <w:rPr>
                <w:rFonts w:ascii="Times New Roman"/>
                <w:b w:val="false"/>
                <w:i w:val="false"/>
                <w:color w:val="000000"/>
                <w:sz w:val="20"/>
              </w:rPr>
              <w:t>
Управления координации экономической политики</w:t>
            </w:r>
          </w:p>
          <w:p>
            <w:pPr>
              <w:spacing w:after="20"/>
              <w:ind w:left="20"/>
              <w:jc w:val="both"/>
            </w:pPr>
            <w:r>
              <w:rPr>
                <w:rFonts w:ascii="Times New Roman"/>
                <w:b w:val="false"/>
                <w:i w:val="false"/>
                <w:color w:val="000000"/>
                <w:sz w:val="20"/>
              </w:rPr>
              <w:t>
Департамента макроэкономического анализа и прогнозирования</w:t>
            </w:r>
          </w:p>
        </w:tc>
      </w:tr>
      <w:tr>
        <w:trPr>
          <w:trHeight w:val="30" w:hRule="atLeast"/>
        </w:trPr>
        <w:tc>
          <w:tcPr>
            <w:tcW w:w="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7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7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Критерий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образование по специальностям социальные науки, экономики и бизнес (экономика, менеджмент, финансы, государственное и местное управление, мировая экономика)</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Министерстве юстиции Республики Казахстан от 10 января 2008 года № 5084. Умение работать на компьютере.</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координации и анализе проводимой экономической политики, в том числе торговой и инвестиционной политики и оценки влияния внешних факторов развития на экономику страны, анализа торгово-инвестиционного сотрудничества и последствий проводимой политики для экономики страны Мониторинг показателей, анализ ситуации развития и оценка перспектив развития стран членов ЕЭП. Мониторинг показателей внешнеторговой деятельности в разрезе стран и товарных групп. Участие в формировании разделов Прогноза социально-экономического развития страны на пятилетний период. В пределах своей компетенции осуществление экономической экспертизы проектов нормативных правовых актов Республики Казахстан, участие в разработке программных документов. Выполнение текущих поручений, заданий руководства</w:t>
            </w:r>
          </w:p>
        </w:tc>
      </w:tr>
    </w:tbl>
    <w:p>
      <w:pPr>
        <w:spacing w:after="0"/>
        <w:ind w:left="0"/>
        <w:jc w:val="left"/>
      </w:pPr>
    </w:p>
    <w:bookmarkStart w:name="z15" w:id="17"/>
    <w:p>
      <w:pPr>
        <w:spacing w:after="0"/>
        <w:ind w:left="0"/>
        <w:jc w:val="left"/>
      </w:pPr>
      <w:r>
        <w:rPr>
          <w:rFonts w:ascii="Times New Roman"/>
          <w:b/>
          <w:i w:val="false"/>
          <w:color w:val="000000"/>
        </w:rPr>
        <w:t xml:space="preserve"> Департамент политики по регулированию</w:t>
      </w:r>
      <w:r>
        <w:br/>
      </w:r>
      <w:r>
        <w:rPr>
          <w:rFonts w:ascii="Times New Roman"/>
          <w:b/>
          <w:i w:val="false"/>
          <w:color w:val="000000"/>
        </w:rPr>
        <w:t>естественных монополий и защиты конкуренции</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4"/>
        <w:gridCol w:w="2084"/>
        <w:gridCol w:w="2855"/>
        <w:gridCol w:w="7097"/>
      </w:tblGrid>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Квалификационные требования </w:t>
            </w:r>
          </w:p>
          <w:p>
            <w:pPr>
              <w:spacing w:after="20"/>
              <w:ind w:left="20"/>
              <w:jc w:val="both"/>
            </w:pPr>
            <w:r>
              <w:rPr>
                <w:rFonts w:ascii="Times New Roman"/>
                <w:b w:val="false"/>
                <w:i w:val="false"/>
                <w:color w:val="000000"/>
                <w:sz w:val="20"/>
              </w:rPr>
              <w:t>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w:t>
            </w:r>
          </w:p>
          <w:p>
            <w:pPr>
              <w:spacing w:after="20"/>
              <w:ind w:left="20"/>
              <w:jc w:val="both"/>
            </w:pPr>
            <w:r>
              <w:rPr>
                <w:rFonts w:ascii="Times New Roman"/>
                <w:b w:val="false"/>
                <w:i w:val="false"/>
                <w:color w:val="000000"/>
                <w:sz w:val="20"/>
              </w:rPr>
              <w:t>
Департамента политики по регулированию естественных</w:t>
            </w:r>
          </w:p>
          <w:p>
            <w:pPr>
              <w:spacing w:after="20"/>
              <w:ind w:left="20"/>
              <w:jc w:val="both"/>
            </w:pPr>
            <w:r>
              <w:rPr>
                <w:rFonts w:ascii="Times New Roman"/>
                <w:b w:val="false"/>
                <w:i w:val="false"/>
                <w:color w:val="000000"/>
                <w:sz w:val="20"/>
              </w:rPr>
              <w:t>
монополий и защиты конкуренции</w:t>
            </w:r>
          </w:p>
        </w:tc>
      </w:tr>
      <w:tr>
        <w:trPr>
          <w:trHeight w:val="30" w:hRule="atLeast"/>
        </w:trPr>
        <w:tc>
          <w:tcPr>
            <w:tcW w:w="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Критерий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образование по специальностям социальные науки, экономика и бизнес (экономика, менеджмент, финансы, учет и аудит, государственное и местное управление), технические науки и технологии (нефтегазовое дело, электроэнергетика, теплоэнергетика), право (юриспруденция, международные отношения)</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Министерстве юстиции Республики Казахстан от 10 января 2008 года № 5084. Умение работать на компьютере.</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руководство деятельностью Департамента, организация работы в соответствии с должностными инструкциями, Положением о Министерстве и Департаменте, Регламентом Министерства, работы по информационному обеспечению руководства Министерства по вопросам, входящим в компетенцию Департамента, участие в разработке методологической базы по вопросам политики регулирования естественных монополий и политики в области защиты конкуренции и ограничения монополистической деятельности</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4"/>
        <w:gridCol w:w="2084"/>
        <w:gridCol w:w="2855"/>
        <w:gridCol w:w="7097"/>
      </w:tblGrid>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Квалификационные требования </w:t>
            </w:r>
          </w:p>
          <w:p>
            <w:pPr>
              <w:spacing w:after="20"/>
              <w:ind w:left="20"/>
              <w:jc w:val="both"/>
            </w:pPr>
            <w:r>
              <w:rPr>
                <w:rFonts w:ascii="Times New Roman"/>
                <w:b w:val="false"/>
                <w:i w:val="false"/>
                <w:color w:val="000000"/>
                <w:sz w:val="20"/>
              </w:rPr>
              <w:t>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директора</w:t>
            </w:r>
          </w:p>
          <w:p>
            <w:pPr>
              <w:spacing w:after="20"/>
              <w:ind w:left="20"/>
              <w:jc w:val="both"/>
            </w:pPr>
            <w:r>
              <w:rPr>
                <w:rFonts w:ascii="Times New Roman"/>
                <w:b w:val="false"/>
                <w:i w:val="false"/>
                <w:color w:val="000000"/>
                <w:sz w:val="20"/>
              </w:rPr>
              <w:t>
Департамента политики по регулированию естественных</w:t>
            </w:r>
          </w:p>
          <w:p>
            <w:pPr>
              <w:spacing w:after="20"/>
              <w:ind w:left="20"/>
              <w:jc w:val="both"/>
            </w:pPr>
            <w:r>
              <w:rPr>
                <w:rFonts w:ascii="Times New Roman"/>
                <w:b w:val="false"/>
                <w:i w:val="false"/>
                <w:color w:val="000000"/>
                <w:sz w:val="20"/>
              </w:rPr>
              <w:t>
монополий и защиты конкуренции</w:t>
            </w:r>
          </w:p>
        </w:tc>
      </w:tr>
      <w:tr>
        <w:trPr>
          <w:trHeight w:val="30" w:hRule="atLeast"/>
        </w:trPr>
        <w:tc>
          <w:tcPr>
            <w:tcW w:w="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образование по специальностям социальные науки, экономика и бизнес (экономика, менеджмент, финансы, учет и аудит, государственное и местное управление), технические науки и технологии (нефтегазовое дело, электроэнергетика, теплоэнергетика), право (юриспруденция, международные отношения)</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Министерстве юстиции Республики Казахстан от 10 января 2008 года № 5084. Умение работать на компьютере.</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Функциональные обязанности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Руководство деятельностью Департамента, организация работы в соответствии с должностными инструкциями, Положением о Министерстве и Департаменте, Регламентом Министерства, работы по информационному обеспечению руководства Министерства по вопросам, входящим в компетенцию Департамента, участие в разработке методологической базы по вопросам политики регулирования естественных монополий и политики в области защиты конкуренции и ограничения монополистической деятельности</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4"/>
        <w:gridCol w:w="2084"/>
        <w:gridCol w:w="2855"/>
        <w:gridCol w:w="7097"/>
      </w:tblGrid>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w:t>
            </w:r>
          </w:p>
          <w:p>
            <w:pPr>
              <w:spacing w:after="20"/>
              <w:ind w:left="20"/>
              <w:jc w:val="both"/>
            </w:pPr>
            <w:r>
              <w:rPr>
                <w:rFonts w:ascii="Times New Roman"/>
                <w:b w:val="false"/>
                <w:i w:val="false"/>
                <w:color w:val="000000"/>
                <w:sz w:val="20"/>
              </w:rPr>
              <w:t>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w:t>
            </w:r>
          </w:p>
          <w:p>
            <w:pPr>
              <w:spacing w:after="20"/>
              <w:ind w:left="20"/>
              <w:jc w:val="both"/>
            </w:pPr>
            <w:r>
              <w:rPr>
                <w:rFonts w:ascii="Times New Roman"/>
                <w:b w:val="false"/>
                <w:i w:val="false"/>
                <w:color w:val="000000"/>
                <w:sz w:val="20"/>
              </w:rPr>
              <w:t>
Управления политики по регулированию естественных</w:t>
            </w:r>
          </w:p>
          <w:p>
            <w:pPr>
              <w:spacing w:after="20"/>
              <w:ind w:left="20"/>
              <w:jc w:val="both"/>
            </w:pPr>
            <w:r>
              <w:rPr>
                <w:rFonts w:ascii="Times New Roman"/>
                <w:b w:val="false"/>
                <w:i w:val="false"/>
                <w:color w:val="000000"/>
                <w:sz w:val="20"/>
              </w:rPr>
              <w:t>
монополий Департамента политики по регулированию</w:t>
            </w:r>
          </w:p>
          <w:p>
            <w:pPr>
              <w:spacing w:after="20"/>
              <w:ind w:left="20"/>
              <w:jc w:val="both"/>
            </w:pPr>
            <w:r>
              <w:rPr>
                <w:rFonts w:ascii="Times New Roman"/>
                <w:b w:val="false"/>
                <w:i w:val="false"/>
                <w:color w:val="000000"/>
                <w:sz w:val="20"/>
              </w:rPr>
              <w:t>
естественных монополий и защиты конкуренции</w:t>
            </w:r>
          </w:p>
        </w:tc>
      </w:tr>
      <w:tr>
        <w:trPr>
          <w:trHeight w:val="30" w:hRule="atLeast"/>
        </w:trPr>
        <w:tc>
          <w:tcPr>
            <w:tcW w:w="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образование по специальностям социальные науки, экономика и бизнес (экономика, менеджмент, финансы, учет и аудит, государственное и местное управление), технические науки и технологии (нефтегазовое дело, электроэнергетика, теплоэнергетика), право (юриспруденция, международные отношения)</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Министерстве юстиции Республики Казахстан от 10 января 2008 года № 5084. Умение работать на компьютере.</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Руководство деятельностью Управления, организация работы в соответствии с должностными инструкциями, Положением о Министерстве и Департаменте, об Управлении, Регламентом Министерства, работы по информационному обеспечению руководства Министерства по вопросам, входящим в компетенцию Департамента, участие в разработке методологической базы по вопросам политики регулирования естественных монополий, участие в выработке предложений по вопросам формирования государственной политики в сфере регулирования естественных монополий и на регулируемых рынках и согласовании нормативных правовых актов</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4"/>
        <w:gridCol w:w="2084"/>
        <w:gridCol w:w="2855"/>
        <w:gridCol w:w="7097"/>
      </w:tblGrid>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Квалификационные требования </w:t>
            </w:r>
          </w:p>
          <w:p>
            <w:pPr>
              <w:spacing w:after="20"/>
              <w:ind w:left="20"/>
              <w:jc w:val="both"/>
            </w:pPr>
            <w:r>
              <w:rPr>
                <w:rFonts w:ascii="Times New Roman"/>
                <w:b w:val="false"/>
                <w:i w:val="false"/>
                <w:color w:val="000000"/>
                <w:sz w:val="20"/>
              </w:rPr>
              <w:t>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эксперт</w:t>
            </w:r>
          </w:p>
          <w:p>
            <w:pPr>
              <w:spacing w:after="20"/>
              <w:ind w:left="20"/>
              <w:jc w:val="both"/>
            </w:pPr>
            <w:r>
              <w:rPr>
                <w:rFonts w:ascii="Times New Roman"/>
                <w:b w:val="false"/>
                <w:i w:val="false"/>
                <w:color w:val="000000"/>
                <w:sz w:val="20"/>
              </w:rPr>
              <w:t>
Управления политики по регулированию естественных</w:t>
            </w:r>
          </w:p>
          <w:p>
            <w:pPr>
              <w:spacing w:after="20"/>
              <w:ind w:left="20"/>
              <w:jc w:val="both"/>
            </w:pPr>
            <w:r>
              <w:rPr>
                <w:rFonts w:ascii="Times New Roman"/>
                <w:b w:val="false"/>
                <w:i w:val="false"/>
                <w:color w:val="000000"/>
                <w:sz w:val="20"/>
              </w:rPr>
              <w:t>
монополий Департамента политики по регулированию</w:t>
            </w:r>
          </w:p>
          <w:p>
            <w:pPr>
              <w:spacing w:after="20"/>
              <w:ind w:left="20"/>
              <w:jc w:val="both"/>
            </w:pPr>
            <w:r>
              <w:rPr>
                <w:rFonts w:ascii="Times New Roman"/>
                <w:b w:val="false"/>
                <w:i w:val="false"/>
                <w:color w:val="000000"/>
                <w:sz w:val="20"/>
              </w:rPr>
              <w:t>
естественных монополий и защиты конкуренции</w:t>
            </w:r>
          </w:p>
        </w:tc>
      </w:tr>
      <w:tr>
        <w:trPr>
          <w:trHeight w:val="30" w:hRule="atLeast"/>
        </w:trPr>
        <w:tc>
          <w:tcPr>
            <w:tcW w:w="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образование по специальностям социальные науки, экономика и бизнес (экономика, менеджмент, финансы, учет и аудит, государственное и местное управление), технические науки и технологии (нефтегазовое дело, электроэнергетика, теплоэнергетика), право (юриспруденция, международные отношения)</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Министерстве юстиции Республики Казахстан от 10 января 2008 года № 5084. Умение работать на компьютере.</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 поручений в соответствии с должностными инструкциями, Положением о Министерстве и Департаменте, об Управлении, Регламентом Министерства, работы по информационному обеспечению руководства Министерства по вопросам, входящим в компетенцию Департамента, участие в разработке методологической базы по вопросам политики регулирования естественных монополий, участие в выработке предложений по вопросам формирования государственной политики в сфере регулирования естественных монополий и на регулируемых рынках и согласовании нормативных правовых актов в сфере железнодорожного транспорта, гражданской авиации и портов</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4"/>
        <w:gridCol w:w="2084"/>
        <w:gridCol w:w="2855"/>
        <w:gridCol w:w="7097"/>
      </w:tblGrid>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w:t>
            </w:r>
          </w:p>
          <w:p>
            <w:pPr>
              <w:spacing w:after="20"/>
              <w:ind w:left="20"/>
              <w:jc w:val="both"/>
            </w:pPr>
            <w:r>
              <w:rPr>
                <w:rFonts w:ascii="Times New Roman"/>
                <w:b w:val="false"/>
                <w:i w:val="false"/>
                <w:color w:val="000000"/>
                <w:sz w:val="20"/>
              </w:rPr>
              <w:t>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эксперт</w:t>
            </w:r>
          </w:p>
          <w:p>
            <w:pPr>
              <w:spacing w:after="20"/>
              <w:ind w:left="20"/>
              <w:jc w:val="both"/>
            </w:pPr>
            <w:r>
              <w:rPr>
                <w:rFonts w:ascii="Times New Roman"/>
                <w:b w:val="false"/>
                <w:i w:val="false"/>
                <w:color w:val="000000"/>
                <w:sz w:val="20"/>
              </w:rPr>
              <w:t>
Управления политики по регулированию естественных</w:t>
            </w:r>
          </w:p>
          <w:p>
            <w:pPr>
              <w:spacing w:after="20"/>
              <w:ind w:left="20"/>
              <w:jc w:val="both"/>
            </w:pPr>
            <w:r>
              <w:rPr>
                <w:rFonts w:ascii="Times New Roman"/>
                <w:b w:val="false"/>
                <w:i w:val="false"/>
                <w:color w:val="000000"/>
                <w:sz w:val="20"/>
              </w:rPr>
              <w:t>
монополий Департамента политики по регулированию</w:t>
            </w:r>
          </w:p>
          <w:p>
            <w:pPr>
              <w:spacing w:after="20"/>
              <w:ind w:left="20"/>
              <w:jc w:val="both"/>
            </w:pPr>
            <w:r>
              <w:rPr>
                <w:rFonts w:ascii="Times New Roman"/>
                <w:b w:val="false"/>
                <w:i w:val="false"/>
                <w:color w:val="000000"/>
                <w:sz w:val="20"/>
              </w:rPr>
              <w:t>
естественных монополий и защиты конкуренции</w:t>
            </w:r>
          </w:p>
        </w:tc>
      </w:tr>
      <w:tr>
        <w:trPr>
          <w:trHeight w:val="30" w:hRule="atLeast"/>
        </w:trPr>
        <w:tc>
          <w:tcPr>
            <w:tcW w:w="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образование по специальностям социальные науки, экономика и бизнес (экономика, менеджмент, финансы, учет и аудит, государственное и местное управление), технические науки и технологии (нефтегазовое дело, электроэнергетика, теплоэнергетика), право (юриспруденция, международные отношения)</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Министерстве юстиции Республики Казахстан от 10 января 2008 года № 5084. Умение работать на компьютере.</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 поручений в соответствии с должностными инструкциями, Положением о Министерстве и Департаменте, об Управлении, Регламентом Министерства, работы по информационному обеспечению руководства Министерства по вопросам, входящим в компетенцию Департамента, участие в разработке методологической базы по вопросам политики регулирования естественных монополий, участие в выработке предложений по вопросам формирования государственной политики и согласовании нормативных правовых актов в сфере электро- и теплоэнергетики</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4"/>
        <w:gridCol w:w="2084"/>
        <w:gridCol w:w="2855"/>
        <w:gridCol w:w="7097"/>
      </w:tblGrid>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Квалификационные требования </w:t>
            </w:r>
          </w:p>
          <w:p>
            <w:pPr>
              <w:spacing w:after="20"/>
              <w:ind w:left="20"/>
              <w:jc w:val="both"/>
            </w:pPr>
            <w:r>
              <w:rPr>
                <w:rFonts w:ascii="Times New Roman"/>
                <w:b w:val="false"/>
                <w:i w:val="false"/>
                <w:color w:val="000000"/>
                <w:sz w:val="20"/>
              </w:rPr>
              <w:t>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эксперт</w:t>
            </w:r>
          </w:p>
          <w:p>
            <w:pPr>
              <w:spacing w:after="20"/>
              <w:ind w:left="20"/>
              <w:jc w:val="both"/>
            </w:pPr>
            <w:r>
              <w:rPr>
                <w:rFonts w:ascii="Times New Roman"/>
                <w:b w:val="false"/>
                <w:i w:val="false"/>
                <w:color w:val="000000"/>
                <w:sz w:val="20"/>
              </w:rPr>
              <w:t>
Управления политики по регулированию естественных</w:t>
            </w:r>
          </w:p>
          <w:p>
            <w:pPr>
              <w:spacing w:after="20"/>
              <w:ind w:left="20"/>
              <w:jc w:val="both"/>
            </w:pPr>
            <w:r>
              <w:rPr>
                <w:rFonts w:ascii="Times New Roman"/>
                <w:b w:val="false"/>
                <w:i w:val="false"/>
                <w:color w:val="000000"/>
                <w:sz w:val="20"/>
              </w:rPr>
              <w:t>
монополий Департамента политики по регулированию</w:t>
            </w:r>
          </w:p>
          <w:p>
            <w:pPr>
              <w:spacing w:after="20"/>
              <w:ind w:left="20"/>
              <w:jc w:val="both"/>
            </w:pPr>
            <w:r>
              <w:rPr>
                <w:rFonts w:ascii="Times New Roman"/>
                <w:b w:val="false"/>
                <w:i w:val="false"/>
                <w:color w:val="000000"/>
                <w:sz w:val="20"/>
              </w:rPr>
              <w:t>
естественных монополий и защиты конкуренции</w:t>
            </w:r>
          </w:p>
        </w:tc>
      </w:tr>
      <w:tr>
        <w:trPr>
          <w:trHeight w:val="30" w:hRule="atLeast"/>
        </w:trPr>
        <w:tc>
          <w:tcPr>
            <w:tcW w:w="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образование по специальностям социальные науки, экономика и бизнес (экономика, менеджмент, финансы, учет и аудит, государственное и местное управление), технические науки и технологии (нефтегазовое дело, электроэнергетика, теплоэнергетика), право (юриспруденция, международные отношения)</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Министерстве юстиции Республики Казахстан от 10 января 2008 года № 5084. Умение работать на компьютере.</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 поручений в соответствии с должностными инструкциями, Положением о Министерстве и Департаменте, об Управлении, Регламентом Министерства, работы по информационному обеспечению руководства Министерства по вопросам, входящим в компетенцию Департамента, участие в разработке методологической базы по вопросам политики регулирования естественных монополий, участие в выработке предложений по вопросам формирования государственной политики и согласовании нормативных правовых актов в сфере водоснабжения и водоотведения, а также трубопроводных систем</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4"/>
        <w:gridCol w:w="2084"/>
        <w:gridCol w:w="2855"/>
        <w:gridCol w:w="7097"/>
      </w:tblGrid>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w:t>
            </w:r>
          </w:p>
          <w:p>
            <w:pPr>
              <w:spacing w:after="20"/>
              <w:ind w:left="20"/>
              <w:jc w:val="both"/>
            </w:pPr>
            <w:r>
              <w:rPr>
                <w:rFonts w:ascii="Times New Roman"/>
                <w:b w:val="false"/>
                <w:i w:val="false"/>
                <w:color w:val="000000"/>
                <w:sz w:val="20"/>
              </w:rPr>
              <w:t>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w:t>
            </w:r>
          </w:p>
          <w:p>
            <w:pPr>
              <w:spacing w:after="20"/>
              <w:ind w:left="20"/>
              <w:jc w:val="both"/>
            </w:pPr>
            <w:r>
              <w:rPr>
                <w:rFonts w:ascii="Times New Roman"/>
                <w:b w:val="false"/>
                <w:i w:val="false"/>
                <w:color w:val="000000"/>
                <w:sz w:val="20"/>
              </w:rPr>
              <w:t>
Управления политики по регулированию естественных</w:t>
            </w:r>
          </w:p>
          <w:p>
            <w:pPr>
              <w:spacing w:after="20"/>
              <w:ind w:left="20"/>
              <w:jc w:val="both"/>
            </w:pPr>
            <w:r>
              <w:rPr>
                <w:rFonts w:ascii="Times New Roman"/>
                <w:b w:val="false"/>
                <w:i w:val="false"/>
                <w:color w:val="000000"/>
                <w:sz w:val="20"/>
              </w:rPr>
              <w:t>
монополий Департамента политики по регулированию</w:t>
            </w:r>
          </w:p>
          <w:p>
            <w:pPr>
              <w:spacing w:after="20"/>
              <w:ind w:left="20"/>
              <w:jc w:val="both"/>
            </w:pPr>
            <w:r>
              <w:rPr>
                <w:rFonts w:ascii="Times New Roman"/>
                <w:b w:val="false"/>
                <w:i w:val="false"/>
                <w:color w:val="000000"/>
                <w:sz w:val="20"/>
              </w:rPr>
              <w:t>
естественных монополий и защиты конкуренции</w:t>
            </w:r>
          </w:p>
        </w:tc>
      </w:tr>
      <w:tr>
        <w:trPr>
          <w:trHeight w:val="30" w:hRule="atLeast"/>
        </w:trPr>
        <w:tc>
          <w:tcPr>
            <w:tcW w:w="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образование по специальностям социальные науки, экономика и бизнес (экономика, менеджмент, финансы, учет и аудит, государственное и местное управление), технические науки и технологии (нефтегазовое дело, электроэнергетика, теплоэнергетика), право (юриспруденция, международные отношения)</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Министерстве юстиции Республики Казахстан от 10 января 2008 года № 5084. Умение работать на компьютере.</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w:t>
            </w:r>
          </w:p>
          <w:p>
            <w:pPr>
              <w:spacing w:after="20"/>
              <w:ind w:left="20"/>
              <w:jc w:val="both"/>
            </w:pPr>
            <w:r>
              <w:rPr>
                <w:rFonts w:ascii="Times New Roman"/>
                <w:b w:val="false"/>
                <w:i w:val="false"/>
                <w:color w:val="000000"/>
                <w:sz w:val="20"/>
              </w:rPr>
              <w:t>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 поручений в соответствии с должностными инструкциями, Положением о Министерстве и Департаменте, об Управлении, Регламентом Министерства, работы по информационному обеспечению руководства Министерства по вопросам, входящим в компетенцию Департамента, участие в разработке методологической базы по вопросам политики регулирования естественных монополий, участие в выработке предложений по вопросам формирования государственной политики и согласовании нормативных правовых актов в сфере водоснабжения и водоотведения, электро- и теплоэнергетики</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4"/>
        <w:gridCol w:w="2084"/>
        <w:gridCol w:w="2855"/>
        <w:gridCol w:w="7097"/>
      </w:tblGrid>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Квалификационные требования </w:t>
            </w:r>
          </w:p>
          <w:p>
            <w:pPr>
              <w:spacing w:after="20"/>
              <w:ind w:left="20"/>
              <w:jc w:val="both"/>
            </w:pPr>
            <w:r>
              <w:rPr>
                <w:rFonts w:ascii="Times New Roman"/>
                <w:b w:val="false"/>
                <w:i w:val="false"/>
                <w:color w:val="000000"/>
                <w:sz w:val="20"/>
              </w:rPr>
              <w:t>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w:t>
            </w:r>
          </w:p>
          <w:p>
            <w:pPr>
              <w:spacing w:after="20"/>
              <w:ind w:left="20"/>
              <w:jc w:val="both"/>
            </w:pPr>
            <w:r>
              <w:rPr>
                <w:rFonts w:ascii="Times New Roman"/>
                <w:b w:val="false"/>
                <w:i w:val="false"/>
                <w:color w:val="000000"/>
                <w:sz w:val="20"/>
              </w:rPr>
              <w:t>
Управления политики по регулированию естественных монополий</w:t>
            </w:r>
          </w:p>
          <w:p>
            <w:pPr>
              <w:spacing w:after="20"/>
              <w:ind w:left="20"/>
              <w:jc w:val="both"/>
            </w:pPr>
            <w:r>
              <w:rPr>
                <w:rFonts w:ascii="Times New Roman"/>
                <w:b w:val="false"/>
                <w:i w:val="false"/>
                <w:color w:val="000000"/>
                <w:sz w:val="20"/>
              </w:rPr>
              <w:t>
Департамента политики по регулированию естественных</w:t>
            </w:r>
          </w:p>
          <w:p>
            <w:pPr>
              <w:spacing w:after="20"/>
              <w:ind w:left="20"/>
              <w:jc w:val="both"/>
            </w:pPr>
            <w:r>
              <w:rPr>
                <w:rFonts w:ascii="Times New Roman"/>
                <w:b w:val="false"/>
                <w:i w:val="false"/>
                <w:color w:val="000000"/>
                <w:sz w:val="20"/>
              </w:rPr>
              <w:t>
монополий и защиты конкуренции</w:t>
            </w:r>
          </w:p>
        </w:tc>
      </w:tr>
      <w:tr>
        <w:trPr>
          <w:trHeight w:val="30" w:hRule="atLeast"/>
        </w:trPr>
        <w:tc>
          <w:tcPr>
            <w:tcW w:w="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образование по специальностям социальные науки, экономика и бизнес (экономика, менеджмент, финансы, учет и аудит, государственное и местное управление), технические науки и технологии (нефтегазовое дело, электроэнергетика, теплоэнергетика), право (юриспруденция, международные отношения)</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Министерстве юстиции Республики Казахстан от 10 января 2008 года № 5084. Умение работать на компьютере.</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w:t>
            </w:r>
          </w:p>
          <w:p>
            <w:pPr>
              <w:spacing w:after="20"/>
              <w:ind w:left="20"/>
              <w:jc w:val="both"/>
            </w:pPr>
            <w:r>
              <w:rPr>
                <w:rFonts w:ascii="Times New Roman"/>
                <w:b w:val="false"/>
                <w:i w:val="false"/>
                <w:color w:val="000000"/>
                <w:sz w:val="20"/>
              </w:rPr>
              <w:t>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 поручений в соответствии с должностными инструкциями, Положением о Министерстве и Департаменте, об Управлении, Регламентом Министерства, работы по информационному обеспечению руководства Министерства по вопросам, входящим в компетенцию Департамента, участие в разработке методологической базы по вопросам политики регулирования естественных монополий, участие в выработке предложений по вопросам формирования государственной политики и согласовании нормативных правовых актов в сфере железнодорожного транспорта, гражданской авиации и портов, трубопроводных систем</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4"/>
        <w:gridCol w:w="2084"/>
        <w:gridCol w:w="2855"/>
        <w:gridCol w:w="7097"/>
      </w:tblGrid>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Квалификационные требования </w:t>
            </w:r>
          </w:p>
          <w:p>
            <w:pPr>
              <w:spacing w:after="20"/>
              <w:ind w:left="20"/>
              <w:jc w:val="both"/>
            </w:pPr>
            <w:r>
              <w:rPr>
                <w:rFonts w:ascii="Times New Roman"/>
                <w:b w:val="false"/>
                <w:i w:val="false"/>
                <w:color w:val="000000"/>
                <w:sz w:val="20"/>
              </w:rPr>
              <w:t>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w:t>
            </w:r>
          </w:p>
          <w:p>
            <w:pPr>
              <w:spacing w:after="20"/>
              <w:ind w:left="20"/>
              <w:jc w:val="both"/>
            </w:pPr>
            <w:r>
              <w:rPr>
                <w:rFonts w:ascii="Times New Roman"/>
                <w:b w:val="false"/>
                <w:i w:val="false"/>
                <w:color w:val="000000"/>
                <w:sz w:val="20"/>
              </w:rPr>
              <w:t>
Управления политики по вопросам защиты конкуренции</w:t>
            </w:r>
          </w:p>
          <w:p>
            <w:pPr>
              <w:spacing w:after="20"/>
              <w:ind w:left="20"/>
              <w:jc w:val="both"/>
            </w:pPr>
            <w:r>
              <w:rPr>
                <w:rFonts w:ascii="Times New Roman"/>
                <w:b w:val="false"/>
                <w:i w:val="false"/>
                <w:color w:val="000000"/>
                <w:sz w:val="20"/>
              </w:rPr>
              <w:t>
и ограничения монополистической деятельности</w:t>
            </w:r>
          </w:p>
          <w:p>
            <w:pPr>
              <w:spacing w:after="20"/>
              <w:ind w:left="20"/>
              <w:jc w:val="both"/>
            </w:pPr>
            <w:r>
              <w:rPr>
                <w:rFonts w:ascii="Times New Roman"/>
                <w:b w:val="false"/>
                <w:i w:val="false"/>
                <w:color w:val="000000"/>
                <w:sz w:val="20"/>
              </w:rPr>
              <w:t>
Департамента политики по регулированию естественных</w:t>
            </w:r>
          </w:p>
          <w:p>
            <w:pPr>
              <w:spacing w:after="20"/>
              <w:ind w:left="20"/>
              <w:jc w:val="both"/>
            </w:pPr>
            <w:r>
              <w:rPr>
                <w:rFonts w:ascii="Times New Roman"/>
                <w:b w:val="false"/>
                <w:i w:val="false"/>
                <w:color w:val="000000"/>
                <w:sz w:val="20"/>
              </w:rPr>
              <w:t>
монополий и защиты конкуренции</w:t>
            </w:r>
          </w:p>
        </w:tc>
      </w:tr>
      <w:tr>
        <w:trPr>
          <w:trHeight w:val="30" w:hRule="atLeast"/>
        </w:trPr>
        <w:tc>
          <w:tcPr>
            <w:tcW w:w="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образование по специальностям социальные науки, экономика и бизнес (экономика, менеджмент, финансы, учет и аудит, государственное и местное управление), технические науки и технологии (нефтегазовое дело, электроэнергетика, теплоэнергетика), право (юриспруденция, международные отношения)</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Министерстве юстиции Республики Казахстан от 10 января 2008 года № 5084. Умение работать на компьютере.</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w:t>
            </w:r>
          </w:p>
          <w:p>
            <w:pPr>
              <w:spacing w:after="20"/>
              <w:ind w:left="20"/>
              <w:jc w:val="both"/>
            </w:pPr>
            <w:r>
              <w:rPr>
                <w:rFonts w:ascii="Times New Roman"/>
                <w:b w:val="false"/>
                <w:i w:val="false"/>
                <w:color w:val="000000"/>
                <w:sz w:val="20"/>
              </w:rPr>
              <w:t>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Руководство деятельностью Управления, организация работы в соответствии с должностными инструкциями, Положением о Министерстве и Департаменте, об Управлении, Регламентом Министерства, работы по информационному обеспечению руководства Министерства по вопросам, входящим в компетенцию Департамента, участие в разработке методологической базы по вопросам политики в области защиты конкуренции и ограничения монополистической деятельности, участие в выработке предложений по вопросам формирования государственной политики в области защиты конкуренции и ограничения монополистической деятельности и согласовании методик и нормативных правовых актов</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4"/>
        <w:gridCol w:w="2084"/>
        <w:gridCol w:w="2855"/>
        <w:gridCol w:w="7097"/>
      </w:tblGrid>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Квалификационные требования </w:t>
            </w:r>
          </w:p>
          <w:p>
            <w:pPr>
              <w:spacing w:after="20"/>
              <w:ind w:left="20"/>
              <w:jc w:val="both"/>
            </w:pPr>
            <w:r>
              <w:rPr>
                <w:rFonts w:ascii="Times New Roman"/>
                <w:b w:val="false"/>
                <w:i w:val="false"/>
                <w:color w:val="000000"/>
                <w:sz w:val="20"/>
              </w:rPr>
              <w:t>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эксперт</w:t>
            </w:r>
          </w:p>
          <w:p>
            <w:pPr>
              <w:spacing w:after="20"/>
              <w:ind w:left="20"/>
              <w:jc w:val="both"/>
            </w:pPr>
            <w:r>
              <w:rPr>
                <w:rFonts w:ascii="Times New Roman"/>
                <w:b w:val="false"/>
                <w:i w:val="false"/>
                <w:color w:val="000000"/>
                <w:sz w:val="20"/>
              </w:rPr>
              <w:t>
Управления политики по вопросам защиты конкуренции</w:t>
            </w:r>
          </w:p>
          <w:p>
            <w:pPr>
              <w:spacing w:after="20"/>
              <w:ind w:left="20"/>
              <w:jc w:val="both"/>
            </w:pPr>
            <w:r>
              <w:rPr>
                <w:rFonts w:ascii="Times New Roman"/>
                <w:b w:val="false"/>
                <w:i w:val="false"/>
                <w:color w:val="000000"/>
                <w:sz w:val="20"/>
              </w:rPr>
              <w:t>
и ограничения монополистической деятельности</w:t>
            </w:r>
          </w:p>
          <w:p>
            <w:pPr>
              <w:spacing w:after="20"/>
              <w:ind w:left="20"/>
              <w:jc w:val="both"/>
            </w:pPr>
            <w:r>
              <w:rPr>
                <w:rFonts w:ascii="Times New Roman"/>
                <w:b w:val="false"/>
                <w:i w:val="false"/>
                <w:color w:val="000000"/>
                <w:sz w:val="20"/>
              </w:rPr>
              <w:t>
Департамента политики по регулированию естественных</w:t>
            </w:r>
          </w:p>
          <w:p>
            <w:pPr>
              <w:spacing w:after="20"/>
              <w:ind w:left="20"/>
              <w:jc w:val="both"/>
            </w:pPr>
            <w:r>
              <w:rPr>
                <w:rFonts w:ascii="Times New Roman"/>
                <w:b w:val="false"/>
                <w:i w:val="false"/>
                <w:color w:val="000000"/>
                <w:sz w:val="20"/>
              </w:rPr>
              <w:t>
монополий и защиты конкуренции</w:t>
            </w:r>
          </w:p>
        </w:tc>
      </w:tr>
      <w:tr>
        <w:trPr>
          <w:trHeight w:val="30" w:hRule="atLeast"/>
        </w:trPr>
        <w:tc>
          <w:tcPr>
            <w:tcW w:w="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образование по специальностям социальные науки, экономика и бизнес (экономика, менеджмент, финансы, учет и аудит, государственное и местное управление), технические науки и технологии (нефтегазовое дело, электроэнергетика, теплоэнергетика), право (юриспруденция, международные отношения)</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Министерстве юстиции Республики Казахстан от 10 января 2008 года № 5084. Умение работать на компьютере.</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Выработка предложений по вопросам формирования государственной политики в области защиты конкуренции в соответствии с должностными инструкциями, Положением о Министерстве и Департаменте, об Управлении, Регламентом Министерства, выполнение работы по информационному обеспечению руководства Министерства по вопросам, входящим в компетенцию Департамента, участие в согласовании методик и нормативных правовых актов по вопросам защиты конкуренции</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4"/>
        <w:gridCol w:w="2084"/>
        <w:gridCol w:w="2855"/>
        <w:gridCol w:w="7097"/>
      </w:tblGrid>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Квалификационные требования </w:t>
            </w:r>
          </w:p>
          <w:p>
            <w:pPr>
              <w:spacing w:after="20"/>
              <w:ind w:left="20"/>
              <w:jc w:val="both"/>
            </w:pPr>
            <w:r>
              <w:rPr>
                <w:rFonts w:ascii="Times New Roman"/>
                <w:b w:val="false"/>
                <w:i w:val="false"/>
                <w:color w:val="000000"/>
                <w:sz w:val="20"/>
              </w:rPr>
              <w:t>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эксперт</w:t>
            </w:r>
          </w:p>
          <w:p>
            <w:pPr>
              <w:spacing w:after="20"/>
              <w:ind w:left="20"/>
              <w:jc w:val="both"/>
            </w:pPr>
            <w:r>
              <w:rPr>
                <w:rFonts w:ascii="Times New Roman"/>
                <w:b w:val="false"/>
                <w:i w:val="false"/>
                <w:color w:val="000000"/>
                <w:sz w:val="20"/>
              </w:rPr>
              <w:t>
Управления политики по вопросам защиты конкуренции</w:t>
            </w:r>
          </w:p>
          <w:p>
            <w:pPr>
              <w:spacing w:after="20"/>
              <w:ind w:left="20"/>
              <w:jc w:val="both"/>
            </w:pPr>
            <w:r>
              <w:rPr>
                <w:rFonts w:ascii="Times New Roman"/>
                <w:b w:val="false"/>
                <w:i w:val="false"/>
                <w:color w:val="000000"/>
                <w:sz w:val="20"/>
              </w:rPr>
              <w:t>
и ограничения монополистической деятельности</w:t>
            </w:r>
          </w:p>
          <w:p>
            <w:pPr>
              <w:spacing w:after="20"/>
              <w:ind w:left="20"/>
              <w:jc w:val="both"/>
            </w:pPr>
            <w:r>
              <w:rPr>
                <w:rFonts w:ascii="Times New Roman"/>
                <w:b w:val="false"/>
                <w:i w:val="false"/>
                <w:color w:val="000000"/>
                <w:sz w:val="20"/>
              </w:rPr>
              <w:t>
Департамента политики по регулированию естественных</w:t>
            </w:r>
          </w:p>
          <w:p>
            <w:pPr>
              <w:spacing w:after="20"/>
              <w:ind w:left="20"/>
              <w:jc w:val="both"/>
            </w:pPr>
            <w:r>
              <w:rPr>
                <w:rFonts w:ascii="Times New Roman"/>
                <w:b w:val="false"/>
                <w:i w:val="false"/>
                <w:color w:val="000000"/>
                <w:sz w:val="20"/>
              </w:rPr>
              <w:t>
монополий и защиты конкуренции</w:t>
            </w:r>
          </w:p>
        </w:tc>
      </w:tr>
      <w:tr>
        <w:trPr>
          <w:trHeight w:val="30" w:hRule="atLeast"/>
        </w:trPr>
        <w:tc>
          <w:tcPr>
            <w:tcW w:w="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образование по специальностям социальные науки, экономика и бизнес (экономика, менеджмент, финансы, учет и аудит, государственное и местное управление), технические науки и технологии (нефтегазовое дело, электроэнергетика, теплоэнергетика), право (юриспруденция, международные отношения)</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Министерстве юстиции Республики Казахстан от 10 января 2008 года № 5084. Умение работать на компьютере.</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Выработка предложений по вопросам формирования государственной политики в области ограничения монополистической деятельности в соответствии с должностными инструкциями, Положением о Министерстве и Департаменте, об Управлении, Регламентом Министерства, выполнение работы по информационному обеспечению руководства Министерства по вопросам, входящим в компетенцию Департамента, участие в согласовании методик и нормативных правовых актов по вопросам ограничения монополистической деятельности</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4"/>
        <w:gridCol w:w="2084"/>
        <w:gridCol w:w="2855"/>
        <w:gridCol w:w="7097"/>
      </w:tblGrid>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Квалификационные требования </w:t>
            </w:r>
          </w:p>
          <w:p>
            <w:pPr>
              <w:spacing w:after="20"/>
              <w:ind w:left="20"/>
              <w:jc w:val="both"/>
            </w:pPr>
            <w:r>
              <w:rPr>
                <w:rFonts w:ascii="Times New Roman"/>
                <w:b w:val="false"/>
                <w:i w:val="false"/>
                <w:color w:val="000000"/>
                <w:sz w:val="20"/>
              </w:rPr>
              <w:t>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эксперт</w:t>
            </w:r>
          </w:p>
          <w:p>
            <w:pPr>
              <w:spacing w:after="20"/>
              <w:ind w:left="20"/>
              <w:jc w:val="both"/>
            </w:pPr>
            <w:r>
              <w:rPr>
                <w:rFonts w:ascii="Times New Roman"/>
                <w:b w:val="false"/>
                <w:i w:val="false"/>
                <w:color w:val="000000"/>
                <w:sz w:val="20"/>
              </w:rPr>
              <w:t>
Управления политики по вопросам защиты конкуренции</w:t>
            </w:r>
          </w:p>
          <w:p>
            <w:pPr>
              <w:spacing w:after="20"/>
              <w:ind w:left="20"/>
              <w:jc w:val="both"/>
            </w:pPr>
            <w:r>
              <w:rPr>
                <w:rFonts w:ascii="Times New Roman"/>
                <w:b w:val="false"/>
                <w:i w:val="false"/>
                <w:color w:val="000000"/>
                <w:sz w:val="20"/>
              </w:rPr>
              <w:t>
и ограничения монополистической деятельности</w:t>
            </w:r>
          </w:p>
          <w:p>
            <w:pPr>
              <w:spacing w:after="20"/>
              <w:ind w:left="20"/>
              <w:jc w:val="both"/>
            </w:pPr>
            <w:r>
              <w:rPr>
                <w:rFonts w:ascii="Times New Roman"/>
                <w:b w:val="false"/>
                <w:i w:val="false"/>
                <w:color w:val="000000"/>
                <w:sz w:val="20"/>
              </w:rPr>
              <w:t>
Департамента политики по регулированию естественных</w:t>
            </w:r>
          </w:p>
          <w:p>
            <w:pPr>
              <w:spacing w:after="20"/>
              <w:ind w:left="20"/>
              <w:jc w:val="both"/>
            </w:pPr>
            <w:r>
              <w:rPr>
                <w:rFonts w:ascii="Times New Roman"/>
                <w:b w:val="false"/>
                <w:i w:val="false"/>
                <w:color w:val="000000"/>
                <w:sz w:val="20"/>
              </w:rPr>
              <w:t>
монополий и защиты конкуренции</w:t>
            </w:r>
          </w:p>
        </w:tc>
      </w:tr>
      <w:tr>
        <w:trPr>
          <w:trHeight w:val="30" w:hRule="atLeast"/>
        </w:trPr>
        <w:tc>
          <w:tcPr>
            <w:tcW w:w="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образование по специальностям социальные науки, экономика и бизнес (экономика, менеджмент, финансы, учет и аудит, государственное и местное управление), технические науки и технологии (нефтегазовое дело, электроэнергетика, теплоэнергетика), право (юриспруденция, международные отношения)</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Министерстве юстиции Республики Казахстан от 10 января 2008 года № 5084. Умение работать на компьютере.</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Выработка предложений по вопросам формирования государственной политики в области государственной монополии в соответствии с должностными инструкциями, Положением о Министерстве и Департаменте, об Управлении, Регламентом Министерства, выполнение работы по информационному обеспечению руководства Министерства по вопросам, входящим в компетенцию Департамента, участие в согласовании методик и нормативных правовых актов по вопросам государственной монополии</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4"/>
        <w:gridCol w:w="2084"/>
        <w:gridCol w:w="2856"/>
        <w:gridCol w:w="7096"/>
      </w:tblGrid>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Квалификационные требования </w:t>
            </w:r>
          </w:p>
          <w:p>
            <w:pPr>
              <w:spacing w:after="20"/>
              <w:ind w:left="20"/>
              <w:jc w:val="both"/>
            </w:pPr>
            <w:r>
              <w:rPr>
                <w:rFonts w:ascii="Times New Roman"/>
                <w:b w:val="false"/>
                <w:i w:val="false"/>
                <w:color w:val="000000"/>
                <w:sz w:val="20"/>
              </w:rPr>
              <w:t>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w:t>
            </w:r>
          </w:p>
          <w:p>
            <w:pPr>
              <w:spacing w:after="20"/>
              <w:ind w:left="20"/>
              <w:jc w:val="both"/>
            </w:pPr>
            <w:r>
              <w:rPr>
                <w:rFonts w:ascii="Times New Roman"/>
                <w:b w:val="false"/>
                <w:i w:val="false"/>
                <w:color w:val="000000"/>
                <w:sz w:val="20"/>
              </w:rPr>
              <w:t>
Управления политики по вопросам защиты конкуренции</w:t>
            </w:r>
          </w:p>
          <w:p>
            <w:pPr>
              <w:spacing w:after="20"/>
              <w:ind w:left="20"/>
              <w:jc w:val="both"/>
            </w:pPr>
            <w:r>
              <w:rPr>
                <w:rFonts w:ascii="Times New Roman"/>
                <w:b w:val="false"/>
                <w:i w:val="false"/>
                <w:color w:val="000000"/>
                <w:sz w:val="20"/>
              </w:rPr>
              <w:t>
и ограничения монополистической деятельности</w:t>
            </w:r>
          </w:p>
          <w:p>
            <w:pPr>
              <w:spacing w:after="20"/>
              <w:ind w:left="20"/>
              <w:jc w:val="both"/>
            </w:pPr>
            <w:r>
              <w:rPr>
                <w:rFonts w:ascii="Times New Roman"/>
                <w:b w:val="false"/>
                <w:i w:val="false"/>
                <w:color w:val="000000"/>
                <w:sz w:val="20"/>
              </w:rPr>
              <w:t>
Департамента политики по регулированию естественных</w:t>
            </w:r>
          </w:p>
          <w:p>
            <w:pPr>
              <w:spacing w:after="20"/>
              <w:ind w:left="20"/>
              <w:jc w:val="both"/>
            </w:pPr>
            <w:r>
              <w:rPr>
                <w:rFonts w:ascii="Times New Roman"/>
                <w:b w:val="false"/>
                <w:i w:val="false"/>
                <w:color w:val="000000"/>
                <w:sz w:val="20"/>
              </w:rPr>
              <w:t>
монополий и защиты конкуренции</w:t>
            </w:r>
          </w:p>
        </w:tc>
      </w:tr>
      <w:tr>
        <w:trPr>
          <w:trHeight w:val="30" w:hRule="atLeast"/>
        </w:trPr>
        <w:tc>
          <w:tcPr>
            <w:tcW w:w="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образование по специальностям социальные науки, социальные науки, экономика и бизнес (экономика, менеджмент, финансы, учет и аудит, государственное и местное управление), технические науки и технологии (нефтегазовое дело, электроэнергетика, теплоэнергетика), право (юриспруденция, международные отношения)</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Министерстве юстиции Республики Казахстан от 10 января 2008 года № 5084. Умение работать на компьютере.</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Выработка предложений по вопросам формирования государственной политики в области защиты конкуренции в соответствии с должностными инструкциями, Положением о Министерстве и Департаменте, об Управлении, Регламентом Министерства, выполнение работы по информационному обеспечению руководства Министерства по вопросам, входящим в компетенцию Департамента, участие в согласовании методик и нормативных правовых актов по вопросам защиты конкуренции</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4"/>
        <w:gridCol w:w="2084"/>
        <w:gridCol w:w="2856"/>
        <w:gridCol w:w="7096"/>
      </w:tblGrid>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Квалификационные требования </w:t>
            </w:r>
          </w:p>
          <w:p>
            <w:pPr>
              <w:spacing w:after="20"/>
              <w:ind w:left="20"/>
              <w:jc w:val="both"/>
            </w:pPr>
            <w:r>
              <w:rPr>
                <w:rFonts w:ascii="Times New Roman"/>
                <w:b w:val="false"/>
                <w:i w:val="false"/>
                <w:color w:val="000000"/>
                <w:sz w:val="20"/>
              </w:rPr>
              <w:t>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w:t>
            </w:r>
          </w:p>
          <w:p>
            <w:pPr>
              <w:spacing w:after="20"/>
              <w:ind w:left="20"/>
              <w:jc w:val="both"/>
            </w:pPr>
            <w:r>
              <w:rPr>
                <w:rFonts w:ascii="Times New Roman"/>
                <w:b w:val="false"/>
                <w:i w:val="false"/>
                <w:color w:val="000000"/>
                <w:sz w:val="20"/>
              </w:rPr>
              <w:t>
Управления политики по вопросам защиты конкуренции</w:t>
            </w:r>
          </w:p>
          <w:p>
            <w:pPr>
              <w:spacing w:after="20"/>
              <w:ind w:left="20"/>
              <w:jc w:val="both"/>
            </w:pPr>
            <w:r>
              <w:rPr>
                <w:rFonts w:ascii="Times New Roman"/>
                <w:b w:val="false"/>
                <w:i w:val="false"/>
                <w:color w:val="000000"/>
                <w:sz w:val="20"/>
              </w:rPr>
              <w:t>
и ограничения монополистической деятельности</w:t>
            </w:r>
          </w:p>
          <w:p>
            <w:pPr>
              <w:spacing w:after="20"/>
              <w:ind w:left="20"/>
              <w:jc w:val="both"/>
            </w:pPr>
            <w:r>
              <w:rPr>
                <w:rFonts w:ascii="Times New Roman"/>
                <w:b w:val="false"/>
                <w:i w:val="false"/>
                <w:color w:val="000000"/>
                <w:sz w:val="20"/>
              </w:rPr>
              <w:t>
Департамента политики по регулированию естественных</w:t>
            </w:r>
          </w:p>
          <w:p>
            <w:pPr>
              <w:spacing w:after="20"/>
              <w:ind w:left="20"/>
              <w:jc w:val="both"/>
            </w:pPr>
            <w:r>
              <w:rPr>
                <w:rFonts w:ascii="Times New Roman"/>
                <w:b w:val="false"/>
                <w:i w:val="false"/>
                <w:color w:val="000000"/>
                <w:sz w:val="20"/>
              </w:rPr>
              <w:t>
монополий и защиты конкуренции</w:t>
            </w:r>
          </w:p>
        </w:tc>
      </w:tr>
      <w:tr>
        <w:trPr>
          <w:trHeight w:val="30" w:hRule="atLeast"/>
        </w:trPr>
        <w:tc>
          <w:tcPr>
            <w:tcW w:w="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16-2-6</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образование по специальностям социальные науки, социальные науки, экономика и бизнес (экономика, менеджмент, финансы, учет и аудит, государственное и местное управление), технические науки и технологии (нефтегазовое дело, электроэнергетика, теплоэнергетика), право (юриспруденция, международные отношения)</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Министерстве юстиции Республики Казахстан от 10 января 2008 года № 5084. Умение работать на компьютере.</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Выработка предложений по вопросам формирования государственной политики в области ограничения монополистической деятельности в соответствии с должностными инструкциями, Положением о Министерстве и Департаменте, об Управлении, Регламентом Министерства, выполнение работы по информационному обеспечению руководства Министерства по вопросам, входящим в компетенцию Департамента, участие в согласовании методик и нормативных правовых актов по вопросам ограничения монополистической деятельности</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4"/>
        <w:gridCol w:w="2084"/>
        <w:gridCol w:w="2856"/>
        <w:gridCol w:w="7096"/>
      </w:tblGrid>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Квалификационные требования </w:t>
            </w:r>
          </w:p>
          <w:p>
            <w:pPr>
              <w:spacing w:after="20"/>
              <w:ind w:left="20"/>
              <w:jc w:val="both"/>
            </w:pPr>
            <w:r>
              <w:rPr>
                <w:rFonts w:ascii="Times New Roman"/>
                <w:b w:val="false"/>
                <w:i w:val="false"/>
                <w:color w:val="000000"/>
                <w:sz w:val="20"/>
              </w:rPr>
              <w:t>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w:t>
            </w:r>
          </w:p>
          <w:p>
            <w:pPr>
              <w:spacing w:after="20"/>
              <w:ind w:left="20"/>
              <w:jc w:val="both"/>
            </w:pPr>
            <w:r>
              <w:rPr>
                <w:rFonts w:ascii="Times New Roman"/>
                <w:b w:val="false"/>
                <w:i w:val="false"/>
                <w:color w:val="000000"/>
                <w:sz w:val="20"/>
              </w:rPr>
              <w:t>
Управления политики по вопросам защиты конкуренции</w:t>
            </w:r>
          </w:p>
          <w:p>
            <w:pPr>
              <w:spacing w:after="20"/>
              <w:ind w:left="20"/>
              <w:jc w:val="both"/>
            </w:pPr>
            <w:r>
              <w:rPr>
                <w:rFonts w:ascii="Times New Roman"/>
                <w:b w:val="false"/>
                <w:i w:val="false"/>
                <w:color w:val="000000"/>
                <w:sz w:val="20"/>
              </w:rPr>
              <w:t>
и ограничения монополистической деятельности</w:t>
            </w:r>
          </w:p>
          <w:p>
            <w:pPr>
              <w:spacing w:after="20"/>
              <w:ind w:left="20"/>
              <w:jc w:val="both"/>
            </w:pPr>
            <w:r>
              <w:rPr>
                <w:rFonts w:ascii="Times New Roman"/>
                <w:b w:val="false"/>
                <w:i w:val="false"/>
                <w:color w:val="000000"/>
                <w:sz w:val="20"/>
              </w:rPr>
              <w:t>
Департамента политики по регулированию естественных</w:t>
            </w:r>
          </w:p>
          <w:p>
            <w:pPr>
              <w:spacing w:after="20"/>
              <w:ind w:left="20"/>
              <w:jc w:val="both"/>
            </w:pPr>
            <w:r>
              <w:rPr>
                <w:rFonts w:ascii="Times New Roman"/>
                <w:b w:val="false"/>
                <w:i w:val="false"/>
                <w:color w:val="000000"/>
                <w:sz w:val="20"/>
              </w:rPr>
              <w:t>
монополий и защиты конкуренции</w:t>
            </w:r>
          </w:p>
        </w:tc>
      </w:tr>
      <w:tr>
        <w:trPr>
          <w:trHeight w:val="30" w:hRule="atLeast"/>
        </w:trPr>
        <w:tc>
          <w:tcPr>
            <w:tcW w:w="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16-2-7</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образование по специальностям социальные науки, социальные науки, экономика и бизнес (экономика, менеджмент, финансы, учет и аудит, государственное и местное управление), технические науки и технологии (нефтегазовое дело, электроэнергетика, теплоэнергетика), право (юриспруденция, международные отношения)</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Министерстве юстиции Республики Казахстан от 10 января 2008 года № 5084. Умение работать на компьютере.</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Выработка предложений по вопросам формирования государственной политики в области государственной монополии в соответствии с должностными инструкциями, Положением о Министерстве и Департаменте, об Управлении, Регламентом Министерства, выполнение работы по информационному обеспечению руководства Министерства по вопросам, входящим в компетенцию Департамента, участие в согласовании методик и нормативных правовых актов по вопросам государственной монополии</w:t>
            </w:r>
          </w:p>
        </w:tc>
      </w:tr>
    </w:tbl>
    <w:p>
      <w:pPr>
        <w:spacing w:after="0"/>
        <w:ind w:left="0"/>
        <w:jc w:val="left"/>
      </w:pPr>
    </w:p>
    <w:bookmarkStart w:name="z16" w:id="18"/>
    <w:p>
      <w:pPr>
        <w:spacing w:after="0"/>
        <w:ind w:left="0"/>
        <w:jc w:val="left"/>
      </w:pPr>
      <w:r>
        <w:rPr>
          <w:rFonts w:ascii="Times New Roman"/>
          <w:b/>
          <w:i w:val="false"/>
          <w:color w:val="000000"/>
        </w:rPr>
        <w:t xml:space="preserve"> Департамент развития системы государственного управления</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1"/>
        <w:gridCol w:w="2049"/>
        <w:gridCol w:w="2809"/>
        <w:gridCol w:w="6981"/>
      </w:tblGrid>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w:t>
            </w:r>
          </w:p>
          <w:p>
            <w:pPr>
              <w:spacing w:after="20"/>
              <w:ind w:left="20"/>
              <w:jc w:val="both"/>
            </w:pPr>
            <w:r>
              <w:rPr>
                <w:rFonts w:ascii="Times New Roman"/>
                <w:b w:val="false"/>
                <w:i w:val="false"/>
                <w:color w:val="000000"/>
                <w:sz w:val="20"/>
              </w:rPr>
              <w:t>
Департамента развития системы</w:t>
            </w:r>
          </w:p>
          <w:p>
            <w:pPr>
              <w:spacing w:after="20"/>
              <w:ind w:left="20"/>
              <w:jc w:val="both"/>
            </w:pPr>
            <w:r>
              <w:rPr>
                <w:rFonts w:ascii="Times New Roman"/>
                <w:b w:val="false"/>
                <w:i w:val="false"/>
                <w:color w:val="000000"/>
                <w:sz w:val="20"/>
              </w:rPr>
              <w:t>
государственного управления</w:t>
            </w:r>
          </w:p>
        </w:tc>
      </w:tr>
      <w:tr>
        <w:trPr>
          <w:trHeight w:val="30" w:hRule="atLeast"/>
        </w:trPr>
        <w:tc>
          <w:tcPr>
            <w:tcW w:w="4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Критерий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Высшее образование образование по специальностям социальные науки, экономика и бизнес (экономика, менеджмент, учет и аудит, финансы, государственное и местное управление, статистика, мировая экономика, политология, маркетинг) и/или естественные науки (математика) и/или право (юриспруденция) </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Министерстве юстиции Республики Казахстан от 10 января 2008 года № 5084. Умение работать на компьютере.</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Обеспечивает: выработку предложений по модернизации системы государственного управления и формированию основных направлений административной реформы, выработку предложений по развитию сферы оказания государственных услуг, выработку предложений по вопросам оптимизации штатной численности центральных государственных и местных исполнительных органов, выработку предложений по совершенствованию системы государственного управления, выработку предложений по внедрению принципов корпоративного управления в госсекторе, методологическое обеспечение проведения функционального анализа государственных органов, экспертизу проектов нормативных правовых актов по вопросам, входящим в компетенцию Департамента</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
        <w:gridCol w:w="2104"/>
        <w:gridCol w:w="2886"/>
        <w:gridCol w:w="7172"/>
      </w:tblGrid>
      <w:tr>
        <w:trPr>
          <w:trHeight w:val="30" w:hRule="atLeast"/>
        </w:trPr>
        <w:tc>
          <w:tcPr>
            <w:tcW w:w="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w:t>
            </w:r>
          </w:p>
          <w:p>
            <w:pPr>
              <w:spacing w:after="20"/>
              <w:ind w:left="20"/>
              <w:jc w:val="both"/>
            </w:pPr>
            <w:r>
              <w:rPr>
                <w:rFonts w:ascii="Times New Roman"/>
                <w:b w:val="false"/>
                <w:i w:val="false"/>
                <w:color w:val="000000"/>
                <w:sz w:val="20"/>
              </w:rPr>
              <w:t>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директора</w:t>
            </w:r>
          </w:p>
          <w:p>
            <w:pPr>
              <w:spacing w:after="20"/>
              <w:ind w:left="20"/>
              <w:jc w:val="both"/>
            </w:pPr>
            <w:r>
              <w:rPr>
                <w:rFonts w:ascii="Times New Roman"/>
                <w:b w:val="false"/>
                <w:i w:val="false"/>
                <w:color w:val="000000"/>
                <w:sz w:val="20"/>
              </w:rPr>
              <w:t>
Департамента развития системы государственного управления</w:t>
            </w:r>
          </w:p>
        </w:tc>
      </w:tr>
      <w:tr>
        <w:trPr>
          <w:trHeight w:val="30" w:hRule="atLeast"/>
        </w:trPr>
        <w:tc>
          <w:tcPr>
            <w:tcW w:w="1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w:t>
            </w:r>
          </w:p>
        </w:tc>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w:t>
            </w:r>
          </w:p>
        </w:tc>
      </w:tr>
      <w:tr>
        <w:trPr>
          <w:trHeight w:val="30" w:hRule="atLeast"/>
        </w:trPr>
        <w:tc>
          <w:tcPr>
            <w:tcW w:w="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Критерий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w:t>
            </w:r>
          </w:p>
        </w:tc>
      </w:tr>
      <w:tr>
        <w:trPr>
          <w:trHeight w:val="30" w:hRule="atLeast"/>
        </w:trPr>
        <w:tc>
          <w:tcPr>
            <w:tcW w:w="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образование по специальностям социальные науки, экономика и бизнес (экономика, менеджмент, учет и аудит, финансы, государственное и местное управление, статистика, мировая экономика, политология, маркетинг) и/или естественные науки (математика) и/или право (юриспруденция)</w:t>
            </w:r>
          </w:p>
        </w:tc>
      </w:tr>
      <w:tr>
        <w:trPr>
          <w:trHeight w:val="30" w:hRule="atLeast"/>
        </w:trPr>
        <w:tc>
          <w:tcPr>
            <w:tcW w:w="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Министерстве юстиции Республики Казахстан от 10 января 2008 года № 5084. Умение работать на компьютере.</w:t>
            </w:r>
          </w:p>
        </w:tc>
      </w:tr>
      <w:tr>
        <w:trPr>
          <w:trHeight w:val="30" w:hRule="atLeast"/>
        </w:trPr>
        <w:tc>
          <w:tcPr>
            <w:tcW w:w="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Обеспечивает: выработку предложений по развитию сферы оказания государственных услуг, разработку стратегических документов по развитию сферы оказания государственных услуг, разработку нормативных правовых актов в сфере оказания государственных услуг, выработку предложений по повышению качества оказываемых государственных услуг и совершенствованию процессов их оказания, выработку предложений по совершенствованию законодательства в сфере оказания государственных услуг, выработку предложений по оптимизации процессов оказания государственных услуг, взаимодействие с неправительственными структурами при проведении общественного мониторинга качества оказания государственных услуг, координацию деятельности по совершенствованию процессов оказания государственных услуг Министерства экономики и бюджетного планирования, мониторинг законодательства на предмет выявления государственных услуг, определение порядка по ведению Реестра государственных услуг, разработку и ведение Реестра государственных услуг, выработку предложений по совершенствованию стандартов и регламентов государственных услуг, методологическую помощь государственным органам по разработке стандарта и регламента государственной услуги, мониторинг разработки стандартов и регламентов государственных услуг, координацию деятельности центральных государственных органов и местных исполнительных органов по разработке нормативных правовых актов в сфере оказания государственных услуг (в частности, согласование проектов стандартов государственных услуг), подготовку в пределах своей компетенции материалов и заключений по поручениям Президента Республики Казахстан, Правительства Республики Казахстан, руководства Министерства и Департамента, рассмотрение писем, предложений, заявлений, обращений и жалоб граждан, экспертизу проектов нормативных правовых актов по вопросам, входящим в компетенцию Департамента, выполнение иных поручений руководства</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4"/>
        <w:gridCol w:w="2083"/>
        <w:gridCol w:w="2856"/>
        <w:gridCol w:w="7097"/>
      </w:tblGrid>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w:t>
            </w:r>
          </w:p>
          <w:p>
            <w:pPr>
              <w:spacing w:after="20"/>
              <w:ind w:left="20"/>
              <w:jc w:val="both"/>
            </w:pPr>
            <w:r>
              <w:rPr>
                <w:rFonts w:ascii="Times New Roman"/>
                <w:b w:val="false"/>
                <w:i w:val="false"/>
                <w:color w:val="000000"/>
                <w:sz w:val="20"/>
              </w:rPr>
              <w:t>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директора</w:t>
            </w:r>
          </w:p>
          <w:p>
            <w:pPr>
              <w:spacing w:after="20"/>
              <w:ind w:left="20"/>
              <w:jc w:val="both"/>
            </w:pPr>
            <w:r>
              <w:rPr>
                <w:rFonts w:ascii="Times New Roman"/>
                <w:b w:val="false"/>
                <w:i w:val="false"/>
                <w:color w:val="000000"/>
                <w:sz w:val="20"/>
              </w:rPr>
              <w:t>
Департамента развития системы</w:t>
            </w:r>
          </w:p>
          <w:p>
            <w:pPr>
              <w:spacing w:after="20"/>
              <w:ind w:left="20"/>
              <w:jc w:val="both"/>
            </w:pPr>
            <w:r>
              <w:rPr>
                <w:rFonts w:ascii="Times New Roman"/>
                <w:b w:val="false"/>
                <w:i w:val="false"/>
                <w:color w:val="000000"/>
                <w:sz w:val="20"/>
              </w:rPr>
              <w:t>
государственного управления</w:t>
            </w:r>
          </w:p>
        </w:tc>
      </w:tr>
      <w:tr>
        <w:trPr>
          <w:trHeight w:val="30" w:hRule="atLeast"/>
        </w:trPr>
        <w:tc>
          <w:tcPr>
            <w:tcW w:w="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Критерий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образование по специальностям социальные науки, экономика и бизнес (экономика, менеджмент, учет и аудит, финансы, государственное и местное управление, статистика, мировая экономика, политология, маркетинг) и/или естественные науки (математика) и/или право (юриспруденция)</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Министерстве юстиции Республики Казахстан от 10 января 2008 года № 5084. Умение работать на компьютере.</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Обеспечивает: выработку предложений по формированию основных направлений административной реформы, осуществление функционального анализа деятельности органов государственного управления, выработку предложений по совершенствованию и модернизации системы государственного управления, выработку предложений по оптимальному распределению государственных функций между уровнями государственного управления и государственными органами, выработку предложений по совершенствованию местного государственного управления, выработку предложений по внедрению принципов корпоративного управления в госсекторе, методологическое обеспечение проведения функционального анализа государственных органов, экспертизу проектов нормативных правовых актов по вопросам, входящим в компетенцию Департамента, выполнение иных поручений руководства</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1"/>
        <w:gridCol w:w="2098"/>
        <w:gridCol w:w="2872"/>
        <w:gridCol w:w="7149"/>
      </w:tblGrid>
      <w:tr>
        <w:trPr>
          <w:trHeight w:val="30" w:hRule="atLeast"/>
        </w:trPr>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w:t>
            </w:r>
          </w:p>
          <w:p>
            <w:pPr>
              <w:spacing w:after="20"/>
              <w:ind w:left="20"/>
              <w:jc w:val="both"/>
            </w:pPr>
            <w:r>
              <w:rPr>
                <w:rFonts w:ascii="Times New Roman"/>
                <w:b w:val="false"/>
                <w:i w:val="false"/>
                <w:color w:val="000000"/>
                <w:sz w:val="20"/>
              </w:rPr>
              <w:t>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w:t>
            </w:r>
          </w:p>
          <w:p>
            <w:pPr>
              <w:spacing w:after="20"/>
              <w:ind w:left="20"/>
              <w:jc w:val="both"/>
            </w:pPr>
            <w:r>
              <w:rPr>
                <w:rFonts w:ascii="Times New Roman"/>
                <w:b w:val="false"/>
                <w:i w:val="false"/>
                <w:color w:val="000000"/>
                <w:sz w:val="20"/>
              </w:rPr>
              <w:t>
Управления политики развития государственного управления</w:t>
            </w:r>
          </w:p>
          <w:p>
            <w:pPr>
              <w:spacing w:after="20"/>
              <w:ind w:left="20"/>
              <w:jc w:val="both"/>
            </w:pPr>
            <w:r>
              <w:rPr>
                <w:rFonts w:ascii="Times New Roman"/>
                <w:b w:val="false"/>
                <w:i w:val="false"/>
                <w:color w:val="000000"/>
                <w:sz w:val="20"/>
              </w:rPr>
              <w:t>
Департамента развития системы государственного управления</w:t>
            </w:r>
          </w:p>
        </w:tc>
      </w:tr>
      <w:tr>
        <w:trPr>
          <w:trHeight w:val="30" w:hRule="atLeast"/>
        </w:trPr>
        <w:tc>
          <w:tcPr>
            <w:tcW w:w="1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w:t>
            </w:r>
          </w:p>
        </w:tc>
      </w:tr>
      <w:tr>
        <w:trPr>
          <w:trHeight w:val="30" w:hRule="atLeast"/>
        </w:trPr>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Критерий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образование по специальностям социальные науки, экономика и бизнес (экономика, менеджмент, финансы, государственное и местное управление, политология, маркетинг, мировая экономика) и/или естественные науки (математика)</w:t>
            </w:r>
          </w:p>
        </w:tc>
      </w:tr>
      <w:tr>
        <w:trPr>
          <w:trHeight w:val="30" w:hRule="atLeast"/>
        </w:trPr>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Министерстве юстиции Республики Казахстан от 10 января 2008 года № 5084. Умение работать на компьютере.</w:t>
            </w:r>
          </w:p>
        </w:tc>
      </w:tr>
      <w:tr>
        <w:trPr>
          <w:trHeight w:val="30" w:hRule="atLeast"/>
        </w:trPr>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Осуществляет общее руководство деятельностью Управления и несет персональную ответственность за выполнение возложенных на Управление задач.</w:t>
            </w:r>
          </w:p>
          <w:p>
            <w:pPr>
              <w:spacing w:after="20"/>
              <w:ind w:left="20"/>
              <w:jc w:val="both"/>
            </w:pPr>
            <w:r>
              <w:rPr>
                <w:rFonts w:ascii="Times New Roman"/>
                <w:b w:val="false"/>
                <w:i w:val="false"/>
                <w:color w:val="000000"/>
                <w:sz w:val="20"/>
              </w:rPr>
              <w:t>
Обеспечивает: выработку предложений по совершенствованию системы государственного управления, выработку предложений по оптимизации штатной численности и структуры центральных государственных и местных исполнительных органов, в том числе на основе функционального анализа, выработку предложений по совершенствованию структуры местного государственного управления, участие в проведении анализа законодательства на предмет рационального распределения государственных функций между центральными государственными и местными исполнительными органами, выработку предложений по разграничению функций и полномочий между уровнями государственного управления и центральными государственными, местными исполнительными органами и органами самоуправления, выработку предложений по внедрению принципов корпоративного управления в государственном секторе, подготовку в пределах своей компетенции материалов и заключений по поручениям Президента Республики Казахстан, Правительства Республики Казахстан, руководства Министерства и Департамента, рассмотрение писем, предложений, заявлений, обращений и жалоб граждан по вопросам, относящимся к компетенции Управления, а также принятие необходимых мер, участие в организации заседаний межведомственных комиссий, рабочих групп в пределах компетенции Управления, участие при необходимости в организации проведения научно-исследовательских работ по вопросам, входящим в компетенцию Управления</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
        <w:gridCol w:w="2098"/>
        <w:gridCol w:w="2874"/>
        <w:gridCol w:w="7151"/>
      </w:tblGrid>
      <w:tr>
        <w:trPr>
          <w:trHeight w:val="30" w:hRule="atLeast"/>
        </w:trPr>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w:t>
            </w:r>
          </w:p>
          <w:p>
            <w:pPr>
              <w:spacing w:after="20"/>
              <w:ind w:left="20"/>
              <w:jc w:val="both"/>
            </w:pPr>
            <w:r>
              <w:rPr>
                <w:rFonts w:ascii="Times New Roman"/>
                <w:b w:val="false"/>
                <w:i w:val="false"/>
                <w:color w:val="000000"/>
                <w:sz w:val="20"/>
              </w:rPr>
              <w:t>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эксперт</w:t>
            </w:r>
          </w:p>
          <w:p>
            <w:pPr>
              <w:spacing w:after="20"/>
              <w:ind w:left="20"/>
              <w:jc w:val="both"/>
            </w:pPr>
            <w:r>
              <w:rPr>
                <w:rFonts w:ascii="Times New Roman"/>
                <w:b w:val="false"/>
                <w:i w:val="false"/>
                <w:color w:val="000000"/>
                <w:sz w:val="20"/>
              </w:rPr>
              <w:t>
Управления политики развития государственного управления</w:t>
            </w:r>
          </w:p>
          <w:p>
            <w:pPr>
              <w:spacing w:after="20"/>
              <w:ind w:left="20"/>
              <w:jc w:val="both"/>
            </w:pPr>
            <w:r>
              <w:rPr>
                <w:rFonts w:ascii="Times New Roman"/>
                <w:b w:val="false"/>
                <w:i w:val="false"/>
                <w:color w:val="000000"/>
                <w:sz w:val="20"/>
              </w:rPr>
              <w:t>
Департамента развития системы государственного управления</w:t>
            </w:r>
          </w:p>
        </w:tc>
      </w:tr>
      <w:tr>
        <w:trPr>
          <w:trHeight w:val="30" w:hRule="atLeast"/>
        </w:trPr>
        <w:tc>
          <w:tcPr>
            <w:tcW w:w="1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w:t>
            </w:r>
          </w:p>
        </w:tc>
      </w:tr>
      <w:tr>
        <w:trPr>
          <w:trHeight w:val="30" w:hRule="atLeast"/>
        </w:trPr>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Критерий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w:t>
            </w:r>
          </w:p>
        </w:tc>
      </w:tr>
      <w:tr>
        <w:trPr>
          <w:trHeight w:val="30" w:hRule="atLeast"/>
        </w:trPr>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образование по специальностям социальные науки, экономика и бизнес (экономика, менеджмент, финансы, государственное и местное управление, маркетинг, мировая экономика) и/или естественные науки (математика) и/или право (юриспруденция, международное право)</w:t>
            </w:r>
          </w:p>
        </w:tc>
      </w:tr>
      <w:tr>
        <w:trPr>
          <w:trHeight w:val="30" w:hRule="atLeast"/>
        </w:trPr>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Министерстве юстиции Республики Казахстан от 10 января 2008 года № 5084. Умение работать на компьютере.</w:t>
            </w:r>
          </w:p>
        </w:tc>
      </w:tr>
      <w:tr>
        <w:trPr>
          <w:trHeight w:val="30" w:hRule="atLeast"/>
        </w:trPr>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Осуществляет: выработку предложений по совершенствованию системы государственного управления в сферах здравоохранения, координации занятости и социальных программ, сельского хозяйства, выработку предложений по оптимизации штатной численности и структуры центральных государственных и местных исполнительных органов по сферам здравоохранения, координации занятости и социальных программ, сельского хозяйства, в том числе на основе функционального анализа, выработку предложений по внедрению принципов корпоративного управления в госсекторе, разработку нормативных правовых актов в пределах компетенции Управления, в пределах своей компетенции подготовку материалов и заключений по поручениям Президента Республики Казахстан, Правительства Республики Казахстан, руководства Министерства и Департамента, рассмотрение писем, предложений, заявлений, обращений и жалоб граждан по вопросам, относящимся к компетенции Управления, а также принятие необходимых мер, своевременную подготовку материалов и заключений по входящей и исходящей информации, выполнение иных поручений, получаемых от вышестоящего руководства. Принимает участие в организации заседаний межведомственных комиссий, рабочих групп в пределах компетенции Управления, принимает участие при необходимости в организации проведения научно-исследовательских работ по вопросам, входящим в компетенцию Управления</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0"/>
        <w:gridCol w:w="2101"/>
        <w:gridCol w:w="2879"/>
        <w:gridCol w:w="7160"/>
      </w:tblGrid>
      <w:tr>
        <w:trPr>
          <w:trHeight w:val="30" w:hRule="atLeast"/>
        </w:trPr>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w:t>
            </w:r>
          </w:p>
          <w:p>
            <w:pPr>
              <w:spacing w:after="20"/>
              <w:ind w:left="20"/>
              <w:jc w:val="both"/>
            </w:pPr>
            <w:r>
              <w:rPr>
                <w:rFonts w:ascii="Times New Roman"/>
                <w:b w:val="false"/>
                <w:i w:val="false"/>
                <w:color w:val="000000"/>
                <w:sz w:val="20"/>
              </w:rPr>
              <w:t>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эксперт</w:t>
            </w:r>
          </w:p>
          <w:p>
            <w:pPr>
              <w:spacing w:after="20"/>
              <w:ind w:left="20"/>
              <w:jc w:val="both"/>
            </w:pPr>
            <w:r>
              <w:rPr>
                <w:rFonts w:ascii="Times New Roman"/>
                <w:b w:val="false"/>
                <w:i w:val="false"/>
                <w:color w:val="000000"/>
                <w:sz w:val="20"/>
              </w:rPr>
              <w:t>
Управления политики развития государственного управления</w:t>
            </w:r>
          </w:p>
          <w:p>
            <w:pPr>
              <w:spacing w:after="20"/>
              <w:ind w:left="20"/>
              <w:jc w:val="both"/>
            </w:pPr>
            <w:r>
              <w:rPr>
                <w:rFonts w:ascii="Times New Roman"/>
                <w:b w:val="false"/>
                <w:i w:val="false"/>
                <w:color w:val="000000"/>
                <w:sz w:val="20"/>
              </w:rPr>
              <w:t>
Департамента развития системы государственного управления</w:t>
            </w:r>
          </w:p>
        </w:tc>
      </w:tr>
      <w:tr>
        <w:trPr>
          <w:trHeight w:val="30" w:hRule="atLeast"/>
        </w:trPr>
        <w:tc>
          <w:tcPr>
            <w:tcW w:w="1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17-1-3</w:t>
            </w:r>
          </w:p>
        </w:tc>
      </w:tr>
      <w:tr>
        <w:trPr>
          <w:trHeight w:val="30" w:hRule="atLeast"/>
        </w:trPr>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Критерий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w:t>
            </w:r>
          </w:p>
        </w:tc>
      </w:tr>
      <w:tr>
        <w:trPr>
          <w:trHeight w:val="30" w:hRule="atLeast"/>
        </w:trPr>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образование по специальностям социальные науки, экономика и бизнес (экономика, менеджмент, финансы, государственное и местное управление, маркетинг, мировая экономика) и/или естественные науки (математика) и/или право (юриспруденция, международное право)</w:t>
            </w:r>
          </w:p>
        </w:tc>
      </w:tr>
      <w:tr>
        <w:trPr>
          <w:trHeight w:val="30" w:hRule="atLeast"/>
        </w:trPr>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Министерстве юстиции Республики Казахстан от 10 января 2008 года № 5084. Умение работать на компьютере.</w:t>
            </w:r>
          </w:p>
        </w:tc>
      </w:tr>
      <w:tr>
        <w:trPr>
          <w:trHeight w:val="30" w:hRule="atLeast"/>
        </w:trPr>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Осуществляет: выработку предложений по совершенствованию системы государственного управления в сферах здравоохранения, координации занятости и социальных программ, сельского хозяйства, выработку предложений по оптимизации штатной численности и структуры центральных государственных и местных исполнительных органов по сферам здравоохранения, координации занятости и социальных программ, сельского хозяйства, в том числе на основе функционального анализа, выработку предложений по разграничению функций и полномочий между уровнями государственного управления и центральными государственными, местными исполнительными органами и органами самоуправления, выработку предложений по совершенствованию типовой структуры местного государственного управления, разработку нормативных правовых актов в пределах компетенции Управления, в пределах своей компетенции подготовку материалов и заключений по поручениям Президента Республики Казахстан, Правительства Республики Казахстан, руководства Министерства и Департамента, рассмотрение писем, предложений, заявлений, обращений и жалоб граждан по вопросам, относящимся к компетенции Управления, а также принятие необходимых мер, своевременную подготовку материалов и заключений по входящей и исходящей информации, выполнение иных поручений, получаемых от вышестоящего руководства. Принимает участие в организации заседаний межведомственных комиссий, рабочих групп в пределах компетенции Управления, при необходимости в организации проведения научно-исследовательских работ по вопросам, входящим в компетенцию Управления</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
        <w:gridCol w:w="2080"/>
        <w:gridCol w:w="2850"/>
        <w:gridCol w:w="7090"/>
      </w:tblGrid>
      <w:tr>
        <w:trPr>
          <w:trHeight w:val="30" w:hRule="atLeast"/>
        </w:trPr>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эксперт</w:t>
            </w:r>
          </w:p>
          <w:p>
            <w:pPr>
              <w:spacing w:after="20"/>
              <w:ind w:left="20"/>
              <w:jc w:val="both"/>
            </w:pPr>
            <w:r>
              <w:rPr>
                <w:rFonts w:ascii="Times New Roman"/>
                <w:b w:val="false"/>
                <w:i w:val="false"/>
                <w:color w:val="000000"/>
                <w:sz w:val="20"/>
              </w:rPr>
              <w:t>
Управления политики развития государственного управления</w:t>
            </w:r>
          </w:p>
          <w:p>
            <w:pPr>
              <w:spacing w:after="20"/>
              <w:ind w:left="20"/>
              <w:jc w:val="both"/>
            </w:pPr>
            <w:r>
              <w:rPr>
                <w:rFonts w:ascii="Times New Roman"/>
                <w:b w:val="false"/>
                <w:i w:val="false"/>
                <w:color w:val="000000"/>
                <w:sz w:val="20"/>
              </w:rPr>
              <w:t>
Департамента развития системы государственного управления</w:t>
            </w:r>
          </w:p>
        </w:tc>
      </w:tr>
      <w:tr>
        <w:trPr>
          <w:trHeight w:val="30" w:hRule="atLeast"/>
        </w:trPr>
        <w:tc>
          <w:tcPr>
            <w:tcW w:w="2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w:t>
            </w:r>
          </w:p>
        </w:tc>
      </w:tr>
      <w:tr>
        <w:trPr>
          <w:trHeight w:val="30" w:hRule="atLeast"/>
        </w:trPr>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Критерий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w:t>
            </w:r>
          </w:p>
        </w:tc>
      </w:tr>
      <w:tr>
        <w:trPr>
          <w:trHeight w:val="30" w:hRule="atLeast"/>
        </w:trPr>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образование по специальностям социальные науки, экономика и бизнес (экономика, менеджмент, финансы, государственное и местное управление, маркетинг, мировая экономика) и/или естественные науки (математика) и/или право (юриспруденция, международное право)</w:t>
            </w:r>
          </w:p>
        </w:tc>
      </w:tr>
      <w:tr>
        <w:trPr>
          <w:trHeight w:val="30" w:hRule="atLeast"/>
        </w:trPr>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Министерстве юстиции Республики Казахстан от 10 января 2008 года № 5084. Умение работать на компьютере.</w:t>
            </w:r>
          </w:p>
        </w:tc>
      </w:tr>
      <w:tr>
        <w:trPr>
          <w:trHeight w:val="30" w:hRule="atLeast"/>
        </w:trPr>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Осуществляет: выработку предложений по совершенствованию системы государственного управления в сферах здравоохранения, координации занятости и социальных программ, сельского хозяйства, выработку предложений по оптимизации штатной численности и структуры центральных государственных и местных исполнительных органов по сферам здравоохранения, координации занятости и социальных программ, сельского хозяйства, в том числе на основе функционального анализа, выработку предложений по разграничению функций и полномочий между уровнями государственного управления и центральными государственными, местными исполнительными органами и органами самоуправления, выработку предложений по совершенствованию типовой структуры местного государственного управления, разработку нормативных правовых актов в пределах компетенции Управления, в пределах своей компетенции подготовку материалов и заключений по поручениям Президента Республики Казахстан, Правительства Республики Казахстан, руководства Министерства и Департамента, рассмотрение писем, предложений, заявлений, обращений и жалоб граждан по вопросам, относящимся к компетенции Управления, а также принятие необходимых мер, своевременную подготовку материалов и заключений по входящей и исходящей информации, выполнение иных поручений, получаемых от вышестоящего руководства. Принимает участие в организации заседаний межведомственных комиссий, рабочих групп в пределах компетенции Управления, при необходимости в организации проведения научно-исследовательских работ по вопросам, входящим в компетенцию Управления</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0"/>
        <w:gridCol w:w="2101"/>
        <w:gridCol w:w="2879"/>
        <w:gridCol w:w="7160"/>
      </w:tblGrid>
      <w:tr>
        <w:trPr>
          <w:trHeight w:val="30" w:hRule="atLeast"/>
        </w:trPr>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w:t>
            </w:r>
          </w:p>
          <w:p>
            <w:pPr>
              <w:spacing w:after="20"/>
              <w:ind w:left="20"/>
              <w:jc w:val="both"/>
            </w:pPr>
            <w:r>
              <w:rPr>
                <w:rFonts w:ascii="Times New Roman"/>
                <w:b w:val="false"/>
                <w:i w:val="false"/>
                <w:color w:val="000000"/>
                <w:sz w:val="20"/>
              </w:rPr>
              <w:t>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w:t>
            </w:r>
          </w:p>
          <w:p>
            <w:pPr>
              <w:spacing w:after="20"/>
              <w:ind w:left="20"/>
              <w:jc w:val="both"/>
            </w:pPr>
            <w:r>
              <w:rPr>
                <w:rFonts w:ascii="Times New Roman"/>
                <w:b w:val="false"/>
                <w:i w:val="false"/>
                <w:color w:val="000000"/>
                <w:sz w:val="20"/>
              </w:rPr>
              <w:t>
Управления политики развития государственного управления</w:t>
            </w:r>
          </w:p>
          <w:p>
            <w:pPr>
              <w:spacing w:after="20"/>
              <w:ind w:left="20"/>
              <w:jc w:val="both"/>
            </w:pPr>
            <w:r>
              <w:rPr>
                <w:rFonts w:ascii="Times New Roman"/>
                <w:b w:val="false"/>
                <w:i w:val="false"/>
                <w:color w:val="000000"/>
                <w:sz w:val="20"/>
              </w:rPr>
              <w:t>
Департамента развития системы государственного управления</w:t>
            </w:r>
          </w:p>
        </w:tc>
      </w:tr>
      <w:tr>
        <w:trPr>
          <w:trHeight w:val="30" w:hRule="atLeast"/>
        </w:trPr>
        <w:tc>
          <w:tcPr>
            <w:tcW w:w="1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w:t>
            </w:r>
          </w:p>
        </w:tc>
      </w:tr>
      <w:tr>
        <w:trPr>
          <w:trHeight w:val="30" w:hRule="atLeast"/>
        </w:trPr>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Критерий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w:t>
            </w:r>
          </w:p>
        </w:tc>
      </w:tr>
      <w:tr>
        <w:trPr>
          <w:trHeight w:val="30" w:hRule="atLeast"/>
        </w:trPr>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образование по специальностям социальные науки, экономика и бизнес (экономика, менеджмент, финансы, государственное и местное управление, маркетинг, мировая экономика) и/или естественные науки (математика) и/или право (юриспруденция, международное право)</w:t>
            </w:r>
          </w:p>
        </w:tc>
      </w:tr>
      <w:tr>
        <w:trPr>
          <w:trHeight w:val="30" w:hRule="atLeast"/>
        </w:trPr>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Министерстве юстиции Республики Казахстан от 10 января 2008 года № 5084. Умение работать на компьютере.</w:t>
            </w:r>
          </w:p>
        </w:tc>
      </w:tr>
      <w:tr>
        <w:trPr>
          <w:trHeight w:val="30" w:hRule="atLeast"/>
        </w:trPr>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Осуществляет: выработку предложений по совершенствованию системы государственного управления в сферах пассажирского транспорта и автомобильных дорог, природных ресурсов и регулирования природопользования, выработку предложений по оптимизации штатной численности и структуры центральных государственных и местных исполнительных органов по сферам пассажирского транспорта и автомобильных дорог, природных ресурсов и регулирования природопользования, в том числе на основе функционального анализа, анализ законодательства на предмет рационального распределения государственных функций между центральными государственными и местными исполнительными органами, участие в разработке нормативных правовых актов в пределах компетенции Управления, в пределах своей компетенции подготовку материалов и заключений по поручениям Президента Республики Казахстан, Правительства Республики Казахстан, руководства Министерства и Департамента, рассмотрение писем, предложений, заявлений, обращений и жалоб граждан по вопросам, относящимся к компетенции Управления, а также принятие необходимых мер, своевременную подготовку материалов и заключений по входящей и исходящей информации, выполнение иных поручений, получаемых от вышестоящего руководства, принимает участие в организации заседаний межведомственных комиссий, рабочих групп в пределах компетенции Управления, принимает участие при необходимости в организации проведения научно-исследовательских работ по вопросам, входящим в компетенцию Управления, выработка предложений по совершенствованию типовой структуры местного государственного управления</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2"/>
        <w:gridCol w:w="2097"/>
        <w:gridCol w:w="2869"/>
        <w:gridCol w:w="7142"/>
      </w:tblGrid>
      <w:tr>
        <w:trPr>
          <w:trHeight w:val="30" w:hRule="atLeast"/>
        </w:trPr>
        <w:tc>
          <w:tcPr>
            <w:tcW w:w="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w:t>
            </w:r>
          </w:p>
          <w:p>
            <w:pPr>
              <w:spacing w:after="20"/>
              <w:ind w:left="20"/>
              <w:jc w:val="both"/>
            </w:pPr>
            <w:r>
              <w:rPr>
                <w:rFonts w:ascii="Times New Roman"/>
                <w:b w:val="false"/>
                <w:i w:val="false"/>
                <w:color w:val="000000"/>
                <w:sz w:val="20"/>
              </w:rPr>
              <w:t>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w:t>
            </w:r>
          </w:p>
          <w:p>
            <w:pPr>
              <w:spacing w:after="20"/>
              <w:ind w:left="20"/>
              <w:jc w:val="both"/>
            </w:pPr>
            <w:r>
              <w:rPr>
                <w:rFonts w:ascii="Times New Roman"/>
                <w:b w:val="false"/>
                <w:i w:val="false"/>
                <w:color w:val="000000"/>
                <w:sz w:val="20"/>
              </w:rPr>
              <w:t>
Управления координации государственных органов по вопросам</w:t>
            </w:r>
          </w:p>
          <w:p>
            <w:pPr>
              <w:spacing w:after="20"/>
              <w:ind w:left="20"/>
              <w:jc w:val="both"/>
            </w:pPr>
            <w:r>
              <w:rPr>
                <w:rFonts w:ascii="Times New Roman"/>
                <w:b w:val="false"/>
                <w:i w:val="false"/>
                <w:color w:val="000000"/>
                <w:sz w:val="20"/>
              </w:rPr>
              <w:t>
государственного управления и функционального анализа</w:t>
            </w:r>
          </w:p>
          <w:p>
            <w:pPr>
              <w:spacing w:after="20"/>
              <w:ind w:left="20"/>
              <w:jc w:val="both"/>
            </w:pPr>
            <w:r>
              <w:rPr>
                <w:rFonts w:ascii="Times New Roman"/>
                <w:b w:val="false"/>
                <w:i w:val="false"/>
                <w:color w:val="000000"/>
                <w:sz w:val="20"/>
              </w:rPr>
              <w:t>
Департамента развития системы государственного управления</w:t>
            </w:r>
          </w:p>
        </w:tc>
      </w:tr>
      <w:tr>
        <w:trPr>
          <w:trHeight w:val="30" w:hRule="atLeast"/>
        </w:trPr>
        <w:tc>
          <w:tcPr>
            <w:tcW w:w="1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w:t>
            </w:r>
          </w:p>
        </w:tc>
      </w:tr>
      <w:tr>
        <w:trPr>
          <w:trHeight w:val="30" w:hRule="atLeast"/>
        </w:trPr>
        <w:tc>
          <w:tcPr>
            <w:tcW w:w="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Критерий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w:t>
            </w:r>
          </w:p>
        </w:tc>
      </w:tr>
      <w:tr>
        <w:trPr>
          <w:trHeight w:val="30" w:hRule="atLeast"/>
        </w:trPr>
        <w:tc>
          <w:tcPr>
            <w:tcW w:w="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образование по специальностям социальные науки, экономика и бизнес (экономика, менеджмент, финансы, государственное и местное управление, политология, маркетинг, мировая экономика) и/или естественные науки (математика)</w:t>
            </w:r>
          </w:p>
        </w:tc>
      </w:tr>
      <w:tr>
        <w:trPr>
          <w:trHeight w:val="30" w:hRule="atLeast"/>
        </w:trPr>
        <w:tc>
          <w:tcPr>
            <w:tcW w:w="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Министерстве юстиции Республики Казахстан от 10 января 2008 года № 5084. Умение работать на компьютере.</w:t>
            </w:r>
          </w:p>
        </w:tc>
      </w:tr>
      <w:tr>
        <w:trPr>
          <w:trHeight w:val="30" w:hRule="atLeast"/>
        </w:trPr>
        <w:tc>
          <w:tcPr>
            <w:tcW w:w="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Осуществляет общее руководство деятельностью Управления и несет персональную ответственность за выполнение возложенных на Управление задач.</w:t>
            </w:r>
          </w:p>
          <w:p>
            <w:pPr>
              <w:spacing w:after="20"/>
              <w:ind w:left="20"/>
              <w:jc w:val="both"/>
            </w:pPr>
            <w:r>
              <w:rPr>
                <w:rFonts w:ascii="Times New Roman"/>
                <w:b w:val="false"/>
                <w:i w:val="false"/>
                <w:color w:val="000000"/>
                <w:sz w:val="20"/>
              </w:rPr>
              <w:t>
Обеспечивает: проведение функционального анализа центральных и местных исполнительных органов по всем отраслям государственного управления, выработку предложений по совершенствованию системы государственного управления, выработку предложений по оптимизации штатной численности и структуры центральных государственных и местных исполнительных органов, в том числе на основе функционального анализа, выработку предложений по методологическому обеспечению проведения функционального анализа, выработку предложений по совершенствованию структуры местного государственного управления, участие в проведении анализа законодательства на предмет рационального распределения государственных функций между центральными государственными и местными исполнительными органами, подготовку в пределах своей компетенции материалов и заключений по поручениям Президента Республики Казахстан, Правительства Республики Казахстан, руководства Министерства и Департамента, рассмотрение писем, предложений, заявлений, обращений и жалоб граждан по вопросам, относящимся к компетенции Управления, а также принятие необходимых мер, участие в организации заседаний межведомственных комиссий, рабочих групп в пределах компетенции Управления, участие при необходимости в организации проведения научно-исследовательских работ по вопросам, входящим в компетенцию Управления</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5"/>
        <w:gridCol w:w="2096"/>
        <w:gridCol w:w="2872"/>
        <w:gridCol w:w="7137"/>
      </w:tblGrid>
      <w:tr>
        <w:trPr>
          <w:trHeight w:val="30" w:hRule="atLeast"/>
        </w:trPr>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w:t>
            </w:r>
          </w:p>
          <w:p>
            <w:pPr>
              <w:spacing w:after="20"/>
              <w:ind w:left="20"/>
              <w:jc w:val="both"/>
            </w:pPr>
            <w:r>
              <w:rPr>
                <w:rFonts w:ascii="Times New Roman"/>
                <w:b w:val="false"/>
                <w:i w:val="false"/>
                <w:color w:val="000000"/>
                <w:sz w:val="20"/>
              </w:rPr>
              <w:t>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эксперт</w:t>
            </w:r>
          </w:p>
          <w:p>
            <w:pPr>
              <w:spacing w:after="20"/>
              <w:ind w:left="20"/>
              <w:jc w:val="both"/>
            </w:pPr>
            <w:r>
              <w:rPr>
                <w:rFonts w:ascii="Times New Roman"/>
                <w:b w:val="false"/>
                <w:i w:val="false"/>
                <w:color w:val="000000"/>
                <w:sz w:val="20"/>
              </w:rPr>
              <w:t>
Управления координации государственных органов по вопросам</w:t>
            </w:r>
          </w:p>
          <w:p>
            <w:pPr>
              <w:spacing w:after="20"/>
              <w:ind w:left="20"/>
              <w:jc w:val="both"/>
            </w:pPr>
            <w:r>
              <w:rPr>
                <w:rFonts w:ascii="Times New Roman"/>
                <w:b w:val="false"/>
                <w:i w:val="false"/>
                <w:color w:val="000000"/>
                <w:sz w:val="20"/>
              </w:rPr>
              <w:t>
государственного управления и функционального анализа</w:t>
            </w:r>
          </w:p>
          <w:p>
            <w:pPr>
              <w:spacing w:after="20"/>
              <w:ind w:left="20"/>
              <w:jc w:val="both"/>
            </w:pPr>
            <w:r>
              <w:rPr>
                <w:rFonts w:ascii="Times New Roman"/>
                <w:b w:val="false"/>
                <w:i w:val="false"/>
                <w:color w:val="000000"/>
                <w:sz w:val="20"/>
              </w:rPr>
              <w:t>
Департамента развития системы государственного управления</w:t>
            </w:r>
          </w:p>
        </w:tc>
      </w:tr>
      <w:tr>
        <w:trPr>
          <w:trHeight w:val="30" w:hRule="atLeast"/>
        </w:trPr>
        <w:tc>
          <w:tcPr>
            <w:tcW w:w="1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7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7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w:t>
            </w:r>
          </w:p>
        </w:tc>
      </w:tr>
      <w:tr>
        <w:trPr>
          <w:trHeight w:val="30" w:hRule="atLeast"/>
        </w:trPr>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Критерий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w:t>
            </w:r>
          </w:p>
        </w:tc>
      </w:tr>
      <w:tr>
        <w:trPr>
          <w:trHeight w:val="30" w:hRule="atLeast"/>
        </w:trPr>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образование по специальностям социальные науки, экономика и бизнес (экономика, менеджмент, финансы, государственное и местное управление, маркетинг, мировая экономика) и/или естественные науки (математика)</w:t>
            </w:r>
          </w:p>
        </w:tc>
      </w:tr>
      <w:tr>
        <w:trPr>
          <w:trHeight w:val="30" w:hRule="atLeast"/>
        </w:trPr>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Министерстве юстиции Республики Казахстан от 10 января 2008 года № 5084. Умение работать на компьютере.</w:t>
            </w:r>
          </w:p>
        </w:tc>
      </w:tr>
      <w:tr>
        <w:trPr>
          <w:trHeight w:val="30" w:hRule="atLeast"/>
        </w:trPr>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Осуществляет: проведение функционального анализа центральных и местных исполнительных органов Республики Казахстан, выработку предложений по оптимизации штатной численности и структуры центральных государственных и местных исполнительных органов по сферам образования, туризма, физической культуры, спорта, культуры, развития языков, в том числе на основе функционального анализа, разрабатывает нормативные правовые акты в пределах компетенции Управления, в пределах своей компетенции подготовку материалов и заключений по поручениям Президента Республики Казахстан, Правительства Республики Казахстан, руководства Министерства и Департамента, рассмотрение писем, предложений, заявлений, обращений и жалоб граждан по вопросам, относящимся к компетенции Управления, а также принятие необходимых мер, своевременную подготовку материалов и заключений по входящей и исходящей информации, выполнение иных поручений, получаемых от вышестоящего руководства. Принимает участие в организации заседаний межведомственных комиссий, рабочих групп в пределах компетенции Управления, принимает участие при необходимости в организации проведения научно-исследовательских работ по вопросам, входящим в компетенцию Управления</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2"/>
        <w:gridCol w:w="2098"/>
        <w:gridCol w:w="2875"/>
        <w:gridCol w:w="7145"/>
      </w:tblGrid>
      <w:tr>
        <w:trPr>
          <w:trHeight w:val="30" w:hRule="atLeast"/>
        </w:trPr>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w:t>
            </w:r>
          </w:p>
          <w:p>
            <w:pPr>
              <w:spacing w:after="20"/>
              <w:ind w:left="20"/>
              <w:jc w:val="both"/>
            </w:pPr>
            <w:r>
              <w:rPr>
                <w:rFonts w:ascii="Times New Roman"/>
                <w:b w:val="false"/>
                <w:i w:val="false"/>
                <w:color w:val="000000"/>
                <w:sz w:val="20"/>
              </w:rPr>
              <w:t>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эксперт</w:t>
            </w:r>
          </w:p>
          <w:p>
            <w:pPr>
              <w:spacing w:after="20"/>
              <w:ind w:left="20"/>
              <w:jc w:val="both"/>
            </w:pPr>
            <w:r>
              <w:rPr>
                <w:rFonts w:ascii="Times New Roman"/>
                <w:b w:val="false"/>
                <w:i w:val="false"/>
                <w:color w:val="000000"/>
                <w:sz w:val="20"/>
              </w:rPr>
              <w:t>
Управления координации государственных органов по вопросам</w:t>
            </w:r>
          </w:p>
          <w:p>
            <w:pPr>
              <w:spacing w:after="20"/>
              <w:ind w:left="20"/>
              <w:jc w:val="both"/>
            </w:pPr>
            <w:r>
              <w:rPr>
                <w:rFonts w:ascii="Times New Roman"/>
                <w:b w:val="false"/>
                <w:i w:val="false"/>
                <w:color w:val="000000"/>
                <w:sz w:val="20"/>
              </w:rPr>
              <w:t>
государственного управления и функционального анализа</w:t>
            </w:r>
          </w:p>
          <w:p>
            <w:pPr>
              <w:spacing w:after="20"/>
              <w:ind w:left="20"/>
              <w:jc w:val="both"/>
            </w:pPr>
            <w:r>
              <w:rPr>
                <w:rFonts w:ascii="Times New Roman"/>
                <w:b w:val="false"/>
                <w:i w:val="false"/>
                <w:color w:val="000000"/>
                <w:sz w:val="20"/>
              </w:rPr>
              <w:t>
Департамента развития системы государственного управления</w:t>
            </w:r>
          </w:p>
        </w:tc>
      </w:tr>
      <w:tr>
        <w:trPr>
          <w:trHeight w:val="30" w:hRule="atLeast"/>
        </w:trPr>
        <w:tc>
          <w:tcPr>
            <w:tcW w:w="1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7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7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w:t>
            </w:r>
          </w:p>
        </w:tc>
      </w:tr>
      <w:tr>
        <w:trPr>
          <w:trHeight w:val="30" w:hRule="atLeast"/>
        </w:trPr>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Критерий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w:t>
            </w:r>
          </w:p>
        </w:tc>
      </w:tr>
      <w:tr>
        <w:trPr>
          <w:trHeight w:val="30" w:hRule="atLeast"/>
        </w:trPr>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образование по специальностям социальные науки, экономика и бизнес (экономика, менеджмент, финансы, государственное и местное управление, маркетинг, мировая экономика) и/или естественные науки (математика)</w:t>
            </w:r>
          </w:p>
        </w:tc>
      </w:tr>
      <w:tr>
        <w:trPr>
          <w:trHeight w:val="30" w:hRule="atLeast"/>
        </w:trPr>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Министерстве юстиции Республики Казахстан от 10 января 2008 года № 5084. Умение работать на компьютере.</w:t>
            </w:r>
          </w:p>
        </w:tc>
      </w:tr>
      <w:tr>
        <w:trPr>
          <w:trHeight w:val="30" w:hRule="atLeast"/>
        </w:trPr>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Осуществляет: проведение функционального анализа центральных и местных исполнительных органов Республики Казахстан, выработку предложений по оптимизации штатной численности и структуры центральных государственных и местных исполнительных органов по сферам образования, туризма, физической культуры, спорта, культуры, развития языков, в том числе на основе функционального анализа, участие в разработке предложений по методологическому обеспечению проведения функционального анализа, разработку нормативных правовых актов в пределах компетенции Управления, в пределах своей компетенции подготовку материалов и заключений по поручениям Президента Республики Казахстан, Правительства Республики Казахстан, руководства Министерства и Департамента, рассмотрение писем, предложений, заявлений, обращений и жалоб граждан по вопросам, относящимся к компетенции Управления, а также принятие необходимых мер, своевременную подготовку материалов и заключений по входящей и исходящей информации, выполнение иных поручений, получаемых от вышестоящего руководства, Принимает участие в организации заседаний межведомственных комиссий, рабочих групп в пределах компетенции Управления, принимает участие при необходимости в организации проведения научно-исследовательских работ по вопросам, входящим в компетенцию Управления</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
        <w:gridCol w:w="2099"/>
        <w:gridCol w:w="2877"/>
        <w:gridCol w:w="7157"/>
      </w:tblGrid>
      <w:tr>
        <w:trPr>
          <w:trHeight w:val="30" w:hRule="atLeast"/>
        </w:trPr>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w:t>
            </w:r>
          </w:p>
          <w:p>
            <w:pPr>
              <w:spacing w:after="20"/>
              <w:ind w:left="20"/>
              <w:jc w:val="both"/>
            </w:pPr>
            <w:r>
              <w:rPr>
                <w:rFonts w:ascii="Times New Roman"/>
                <w:b w:val="false"/>
                <w:i w:val="false"/>
                <w:color w:val="000000"/>
                <w:sz w:val="20"/>
              </w:rPr>
              <w:t>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w:t>
            </w:r>
          </w:p>
          <w:p>
            <w:pPr>
              <w:spacing w:after="20"/>
              <w:ind w:left="20"/>
              <w:jc w:val="both"/>
            </w:pPr>
            <w:r>
              <w:rPr>
                <w:rFonts w:ascii="Times New Roman"/>
                <w:b w:val="false"/>
                <w:i w:val="false"/>
                <w:color w:val="000000"/>
                <w:sz w:val="20"/>
              </w:rPr>
              <w:t>
Управления координации государственных органов по вопросам</w:t>
            </w:r>
          </w:p>
          <w:p>
            <w:pPr>
              <w:spacing w:after="20"/>
              <w:ind w:left="20"/>
              <w:jc w:val="both"/>
            </w:pPr>
            <w:r>
              <w:rPr>
                <w:rFonts w:ascii="Times New Roman"/>
                <w:b w:val="false"/>
                <w:i w:val="false"/>
                <w:color w:val="000000"/>
                <w:sz w:val="20"/>
              </w:rPr>
              <w:t>
государственного управления и функционального анализа</w:t>
            </w:r>
          </w:p>
          <w:p>
            <w:pPr>
              <w:spacing w:after="20"/>
              <w:ind w:left="20"/>
              <w:jc w:val="both"/>
            </w:pPr>
            <w:r>
              <w:rPr>
                <w:rFonts w:ascii="Times New Roman"/>
                <w:b w:val="false"/>
                <w:i w:val="false"/>
                <w:color w:val="000000"/>
                <w:sz w:val="20"/>
              </w:rPr>
              <w:t>
Департамента развития системы государственного управления</w:t>
            </w:r>
          </w:p>
        </w:tc>
      </w:tr>
      <w:tr>
        <w:trPr>
          <w:trHeight w:val="30" w:hRule="atLeast"/>
        </w:trPr>
        <w:tc>
          <w:tcPr>
            <w:tcW w:w="1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7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7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w:t>
            </w:r>
          </w:p>
        </w:tc>
      </w:tr>
      <w:tr>
        <w:trPr>
          <w:trHeight w:val="30" w:hRule="atLeast"/>
        </w:trPr>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Критерий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w:t>
            </w:r>
          </w:p>
        </w:tc>
      </w:tr>
      <w:tr>
        <w:trPr>
          <w:trHeight w:val="30" w:hRule="atLeast"/>
        </w:trPr>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образование по специальностям социальные науки, экономика и бизнес (экономика, менеджмент, финансы, государственное и местное управление, маркетинг, мировая экономика) и/или естественные науки (математика) и/или право (юриспруденция, международное право)</w:t>
            </w:r>
          </w:p>
        </w:tc>
      </w:tr>
      <w:tr>
        <w:trPr>
          <w:trHeight w:val="30" w:hRule="atLeast"/>
        </w:trPr>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Министерстве юстиции Республики Казахстан от 10 января 2008 года № 5084. Умение работать на компьютере.</w:t>
            </w:r>
          </w:p>
        </w:tc>
      </w:tr>
      <w:tr>
        <w:trPr>
          <w:trHeight w:val="30" w:hRule="atLeast"/>
        </w:trPr>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Осуществляет: проведение функционального анализа центральных и местных исполнительных органов Республики Казахстан, выработку предложений по оптимизации штатной численности и структуры центральных государственных и местных исполнительных органов по сферам пассажирского транспорта и автомобильных дорог, природных ресурсов и регулирования природопользования, в том числе на основе функционального анализа, анализ законодательства на предмет рационального распределения государственных функций между центральными государственными и местными исполнительными органами, участие в разработке нормативных правовых актов в пределах компетенции Управления, в пределах своей компетенции подготовку материалов и заключений по поручениям Президента Республики Казахстан, Правительства Республики Казахстан, руководства Министерства и Департамента, рассмотрение писем, предложений, заявлений, обращений и жалоб граждан по вопросам, относящимся к компетенции Управления, а также принятие необходимых мер, своевременную подготовку материалов и заключений по входящей и исходящей информации, выполнение иных поручений, получаемых от вышестоящего руководства. Принимает участие в организации заседаний межведомственных комиссий, рабочих групп в пределах компетенции Управления, принимает участие при необходимости в организации проведения научно-исследовательских работ по вопросам, входящим в компетенцию Управления, обеспечивает выработку предложений по совершенствованию типовой структуры местного государственного управления</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
        <w:gridCol w:w="2099"/>
        <w:gridCol w:w="2877"/>
        <w:gridCol w:w="7157"/>
      </w:tblGrid>
      <w:tr>
        <w:trPr>
          <w:trHeight w:val="30" w:hRule="atLeast"/>
        </w:trPr>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w:t>
            </w:r>
          </w:p>
          <w:p>
            <w:pPr>
              <w:spacing w:after="20"/>
              <w:ind w:left="20"/>
              <w:jc w:val="both"/>
            </w:pPr>
            <w:r>
              <w:rPr>
                <w:rFonts w:ascii="Times New Roman"/>
                <w:b w:val="false"/>
                <w:i w:val="false"/>
                <w:color w:val="000000"/>
                <w:sz w:val="20"/>
              </w:rPr>
              <w:t>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w:t>
            </w:r>
          </w:p>
          <w:p>
            <w:pPr>
              <w:spacing w:after="20"/>
              <w:ind w:left="20"/>
              <w:jc w:val="both"/>
            </w:pPr>
            <w:r>
              <w:rPr>
                <w:rFonts w:ascii="Times New Roman"/>
                <w:b w:val="false"/>
                <w:i w:val="false"/>
                <w:color w:val="000000"/>
                <w:sz w:val="20"/>
              </w:rPr>
              <w:t>
Управления координации государственных органов по вопросам</w:t>
            </w:r>
          </w:p>
          <w:p>
            <w:pPr>
              <w:spacing w:after="20"/>
              <w:ind w:left="20"/>
              <w:jc w:val="both"/>
            </w:pPr>
            <w:r>
              <w:rPr>
                <w:rFonts w:ascii="Times New Roman"/>
                <w:b w:val="false"/>
                <w:i w:val="false"/>
                <w:color w:val="000000"/>
                <w:sz w:val="20"/>
              </w:rPr>
              <w:t>
государственного управления и функционального анализа</w:t>
            </w:r>
          </w:p>
          <w:p>
            <w:pPr>
              <w:spacing w:after="20"/>
              <w:ind w:left="20"/>
              <w:jc w:val="both"/>
            </w:pPr>
            <w:r>
              <w:rPr>
                <w:rFonts w:ascii="Times New Roman"/>
                <w:b w:val="false"/>
                <w:i w:val="false"/>
                <w:color w:val="000000"/>
                <w:sz w:val="20"/>
              </w:rPr>
              <w:t>
Департамента развития системы государственного управления</w:t>
            </w:r>
          </w:p>
        </w:tc>
      </w:tr>
      <w:tr>
        <w:trPr>
          <w:trHeight w:val="30" w:hRule="atLeast"/>
        </w:trPr>
        <w:tc>
          <w:tcPr>
            <w:tcW w:w="1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7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7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17-2-5</w:t>
            </w:r>
          </w:p>
        </w:tc>
      </w:tr>
      <w:tr>
        <w:trPr>
          <w:trHeight w:val="30" w:hRule="atLeast"/>
        </w:trPr>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Критерий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w:t>
            </w:r>
          </w:p>
        </w:tc>
      </w:tr>
      <w:tr>
        <w:trPr>
          <w:trHeight w:val="30" w:hRule="atLeast"/>
        </w:trPr>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образование по специальностям социальные науки, экономика и бизнес (экономика, менеджмент, финансы, государственное и местное управление, маркетинг, мировая экономика) и/или естественные науки (математика) и/или право (юриспруденция, международное право)</w:t>
            </w:r>
          </w:p>
        </w:tc>
      </w:tr>
      <w:tr>
        <w:trPr>
          <w:trHeight w:val="30" w:hRule="atLeast"/>
        </w:trPr>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Министерстве юстиции Республики Казахстан от 10 января 2008 года № 5084. Умение работать на компьютере.</w:t>
            </w:r>
          </w:p>
        </w:tc>
      </w:tr>
      <w:tr>
        <w:trPr>
          <w:trHeight w:val="30" w:hRule="atLeast"/>
        </w:trPr>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Осуществляет: проведение функционального анализа центральных и местных исполнительных органов Республики Казахстан, выработку предложений по оптимизации штатной численности и структуры центральных государственных и местных исполнительных органов по сферам пассажирского транспорта и автомобильных дорог, природных ресурсов и регулирования природопользования, в том числе на основе функционального анализа, анализ законодательства на предмет рационального распределения государственных функций между центральными государственными и местными исполнительными органами, участие в разработке нормативных правовых актов в пределах компетенции Управления, в пределах своей компетенции подготовку материалов и заключений по поручениям Президента Республики Казахстан, Правительства Республики Казахстан, руководства Министерства и Департамента, рассмотрение писем, предложений, заявлений, обращений и жалоб граждан по вопросам, относящимся к компетенции Управления, а также принятие необходимых мер, своевременную подготовку материалов и заключений по входящей и исходящей информации, выполнение иных поручений, получаемых от вышестоящего руководства. Принимает участие в организации заседаний межведомственных комиссий, рабочих групп в пределах компетенции Управления, принимает участие при необходимости в организации проведения научно-исследовательских работ по вопросам, входящим в компетенцию Управления, обеспечивает выработку предложений по совершенствованию типовой структуры местного государственного управления</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0"/>
        <w:gridCol w:w="2099"/>
        <w:gridCol w:w="2876"/>
        <w:gridCol w:w="7155"/>
      </w:tblGrid>
      <w:tr>
        <w:trPr>
          <w:trHeight w:val="30" w:hRule="atLeast"/>
        </w:trPr>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w:t>
            </w:r>
          </w:p>
          <w:p>
            <w:pPr>
              <w:spacing w:after="20"/>
              <w:ind w:left="20"/>
              <w:jc w:val="both"/>
            </w:pPr>
            <w:r>
              <w:rPr>
                <w:rFonts w:ascii="Times New Roman"/>
                <w:b w:val="false"/>
                <w:i w:val="false"/>
                <w:color w:val="000000"/>
                <w:sz w:val="20"/>
              </w:rPr>
              <w:t>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w:t>
            </w:r>
          </w:p>
          <w:p>
            <w:pPr>
              <w:spacing w:after="20"/>
              <w:ind w:left="20"/>
              <w:jc w:val="both"/>
            </w:pPr>
            <w:r>
              <w:rPr>
                <w:rFonts w:ascii="Times New Roman"/>
                <w:b w:val="false"/>
                <w:i w:val="false"/>
                <w:color w:val="000000"/>
                <w:sz w:val="20"/>
              </w:rPr>
              <w:t>
Управления политики совершенствования оказания</w:t>
            </w:r>
          </w:p>
          <w:p>
            <w:pPr>
              <w:spacing w:after="20"/>
              <w:ind w:left="20"/>
              <w:jc w:val="both"/>
            </w:pPr>
            <w:r>
              <w:rPr>
                <w:rFonts w:ascii="Times New Roman"/>
                <w:b w:val="false"/>
                <w:i w:val="false"/>
                <w:color w:val="000000"/>
                <w:sz w:val="20"/>
              </w:rPr>
              <w:t>
государственных услуг</w:t>
            </w:r>
          </w:p>
          <w:p>
            <w:pPr>
              <w:spacing w:after="20"/>
              <w:ind w:left="20"/>
              <w:jc w:val="both"/>
            </w:pPr>
            <w:r>
              <w:rPr>
                <w:rFonts w:ascii="Times New Roman"/>
                <w:b w:val="false"/>
                <w:i w:val="false"/>
                <w:color w:val="000000"/>
                <w:sz w:val="20"/>
              </w:rPr>
              <w:t>
Департамента развития системы государственного управления</w:t>
            </w:r>
          </w:p>
        </w:tc>
      </w:tr>
      <w:tr>
        <w:trPr>
          <w:trHeight w:val="30" w:hRule="atLeast"/>
        </w:trPr>
        <w:tc>
          <w:tcPr>
            <w:tcW w:w="1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w:t>
            </w:r>
          </w:p>
        </w:tc>
      </w:tr>
      <w:tr>
        <w:trPr>
          <w:trHeight w:val="30" w:hRule="atLeast"/>
        </w:trPr>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Критерий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w:t>
            </w:r>
          </w:p>
        </w:tc>
      </w:tr>
      <w:tr>
        <w:trPr>
          <w:trHeight w:val="30" w:hRule="atLeast"/>
        </w:trPr>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образование по специальностям социальные науки и бизнес (экономика, менеджмент, учет и аудит, финансы, государственное и местное управление, мировая экономика, маркетинг) и/или технические науки и технологии (автоматизация и управление) и/или право (юриспруденция) и/или естественные науки (математика) и/или гуманитарные науки (международные отношения)</w:t>
            </w:r>
          </w:p>
        </w:tc>
      </w:tr>
      <w:tr>
        <w:trPr>
          <w:trHeight w:val="30" w:hRule="atLeast"/>
        </w:trPr>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Министерстве юстиции Республики Казахстан от 10 января 2008 года № 5084. Умение работать на компьютере.</w:t>
            </w:r>
          </w:p>
        </w:tc>
      </w:tr>
      <w:tr>
        <w:trPr>
          <w:trHeight w:val="30" w:hRule="atLeast"/>
        </w:trPr>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Осуществляет общее руководство деятельностью Управления и несет персональную ответственность за выполнение возложенных на Управление задач.</w:t>
            </w:r>
          </w:p>
          <w:p>
            <w:pPr>
              <w:spacing w:after="20"/>
              <w:ind w:left="20"/>
              <w:jc w:val="both"/>
            </w:pPr>
            <w:r>
              <w:rPr>
                <w:rFonts w:ascii="Times New Roman"/>
                <w:b w:val="false"/>
                <w:i w:val="false"/>
                <w:color w:val="000000"/>
                <w:sz w:val="20"/>
              </w:rPr>
              <w:t>
Обеспечивает: выработку предложений по развитию сферы оказания государственных услуг, разработку стратегических документов по развитию сферы оказания государственных услуг, разработку нормативных правовых актов в сфере оказания государственных услуг, выработку предложений по повышению качества оказываемых государственных услуг и совершенствованию процессов их оказания, выработку предложений по совершенствованию законодательства в сфере оказания государственных услуг, координацию деятельности по совершенствованию процессов оказания госуслуг Министерства экономики и бюджетного планирования, выработку предложений по оптимизации процессов оказания государственных услуг, подготовку в пределах своей компетенции материалов и заключений по поручениям Президента Республики Казахстан, Правительства Республики Казахстан, руководства Министерства и Департамента, рассмотрение писем, предложений, заявлений, обращений и жалоб граждан по вопросам, относящимся к компетенции Управления, а также принятие необходимых мер, участие в организации заседаний межведомственных комиссий, рабочих групп в пределах компетенции Управления, взаимодействие с неправительственными структурами при проведении общественного мониторинга качества оказания государственных услуг, участие при необходимости в организации проведения научно-исследовательских работ по вопросам, входящим в компетенцию Управления, выработку предложений по вопросам, входящим в компетенцию Управления, выполнение иных поручений руководства</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7"/>
        <w:gridCol w:w="2087"/>
        <w:gridCol w:w="2860"/>
        <w:gridCol w:w="7116"/>
      </w:tblGrid>
      <w:tr>
        <w:trPr>
          <w:trHeight w:val="30" w:hRule="atLeast"/>
        </w:trPr>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w:t>
            </w:r>
          </w:p>
          <w:p>
            <w:pPr>
              <w:spacing w:after="20"/>
              <w:ind w:left="20"/>
              <w:jc w:val="both"/>
            </w:pPr>
            <w:r>
              <w:rPr>
                <w:rFonts w:ascii="Times New Roman"/>
                <w:b w:val="false"/>
                <w:i w:val="false"/>
                <w:color w:val="000000"/>
                <w:sz w:val="20"/>
              </w:rPr>
              <w:t>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эксперт</w:t>
            </w:r>
          </w:p>
          <w:p>
            <w:pPr>
              <w:spacing w:after="20"/>
              <w:ind w:left="20"/>
              <w:jc w:val="both"/>
            </w:pPr>
            <w:r>
              <w:rPr>
                <w:rFonts w:ascii="Times New Roman"/>
                <w:b w:val="false"/>
                <w:i w:val="false"/>
                <w:color w:val="000000"/>
                <w:sz w:val="20"/>
              </w:rPr>
              <w:t>
Управления политики совершенствования оказания</w:t>
            </w:r>
          </w:p>
          <w:p>
            <w:pPr>
              <w:spacing w:after="20"/>
              <w:ind w:left="20"/>
              <w:jc w:val="both"/>
            </w:pPr>
            <w:r>
              <w:rPr>
                <w:rFonts w:ascii="Times New Roman"/>
                <w:b w:val="false"/>
                <w:i w:val="false"/>
                <w:color w:val="000000"/>
                <w:sz w:val="20"/>
              </w:rPr>
              <w:t>
государственных услуг Департамента развития системы</w:t>
            </w:r>
          </w:p>
          <w:p>
            <w:pPr>
              <w:spacing w:after="20"/>
              <w:ind w:left="20"/>
              <w:jc w:val="both"/>
            </w:pPr>
            <w:r>
              <w:rPr>
                <w:rFonts w:ascii="Times New Roman"/>
                <w:b w:val="false"/>
                <w:i w:val="false"/>
                <w:color w:val="000000"/>
                <w:sz w:val="20"/>
              </w:rPr>
              <w:t>
государственного управления</w:t>
            </w:r>
          </w:p>
        </w:tc>
      </w:tr>
      <w:tr>
        <w:trPr>
          <w:trHeight w:val="30" w:hRule="atLeast"/>
        </w:trPr>
        <w:tc>
          <w:tcPr>
            <w:tcW w:w="2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17-3-2</w:t>
            </w:r>
          </w:p>
        </w:tc>
      </w:tr>
      <w:tr>
        <w:trPr>
          <w:trHeight w:val="30" w:hRule="atLeast"/>
        </w:trPr>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Критерий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w:t>
            </w:r>
          </w:p>
        </w:tc>
      </w:tr>
      <w:tr>
        <w:trPr>
          <w:trHeight w:val="30" w:hRule="atLeast"/>
        </w:trPr>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образование по специальностям социальные науки и бизнес (экономика, менеджмент, учет и аудит, финансы, государственное и местное управление, мировая экономика, маркетинг) и/или технические науки и технологии (автоматизация и управление) и/или право (юриспруденция) и/или естественные науки (математика) и/или гуманитарные науки (международные отношения)</w:t>
            </w:r>
          </w:p>
        </w:tc>
      </w:tr>
      <w:tr>
        <w:trPr>
          <w:trHeight w:val="30" w:hRule="atLeast"/>
        </w:trPr>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Министерстве юстиции Республики Казахстан от 10 января 2008 года № 5084. Умение работать на компьютере.</w:t>
            </w:r>
          </w:p>
        </w:tc>
      </w:tr>
      <w:tr>
        <w:trPr>
          <w:trHeight w:val="30" w:hRule="atLeast"/>
        </w:trPr>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Осуществляет: выработку предложений по развитию сферы оказания государственных услуг, разработку стратегических документов по развитию сферы оказания государственных услуг, разработку нормативных правовых актов в сфере оказания государственных услуг, подготовку аналитических материалов и проектов нормативных правовых актов в областях, соответствующих функциональным направлениям данной должности, подготовку в пределах своей компетенции материалов и заключений по поручениям Президента Республики Казахстан, Правительства Республики Казахстан, руководства Министерства и Департамента, рассмотрение писем, предложений, заявлений, обращений и жалоб граждан по вопросам, относящимся к компетенции Управления, а также принятие необходимых мер, участие в организации заседаний межведомственных комиссий, рабочих групп в пределах компетенции Управления, участие при необходимости в организации проведения научно-исследовательских работ по вопросам, входящим в компетенцию Управления, выполнение иных поручений руководства</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
        <w:gridCol w:w="2096"/>
        <w:gridCol w:w="2872"/>
        <w:gridCol w:w="7145"/>
      </w:tblGrid>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w:t>
            </w:r>
          </w:p>
          <w:p>
            <w:pPr>
              <w:spacing w:after="20"/>
              <w:ind w:left="20"/>
              <w:jc w:val="both"/>
            </w:pPr>
            <w:r>
              <w:rPr>
                <w:rFonts w:ascii="Times New Roman"/>
                <w:b w:val="false"/>
                <w:i w:val="false"/>
                <w:color w:val="000000"/>
                <w:sz w:val="20"/>
              </w:rPr>
              <w:t>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эксперт</w:t>
            </w:r>
          </w:p>
          <w:p>
            <w:pPr>
              <w:spacing w:after="20"/>
              <w:ind w:left="20"/>
              <w:jc w:val="both"/>
            </w:pPr>
            <w:r>
              <w:rPr>
                <w:rFonts w:ascii="Times New Roman"/>
                <w:b w:val="false"/>
                <w:i w:val="false"/>
                <w:color w:val="000000"/>
                <w:sz w:val="20"/>
              </w:rPr>
              <w:t>
Управления политики совершенствования оказания</w:t>
            </w:r>
          </w:p>
          <w:p>
            <w:pPr>
              <w:spacing w:after="20"/>
              <w:ind w:left="20"/>
              <w:jc w:val="both"/>
            </w:pPr>
            <w:r>
              <w:rPr>
                <w:rFonts w:ascii="Times New Roman"/>
                <w:b w:val="false"/>
                <w:i w:val="false"/>
                <w:color w:val="000000"/>
                <w:sz w:val="20"/>
              </w:rPr>
              <w:t>
государственных услуг Департамента развития системы</w:t>
            </w:r>
          </w:p>
          <w:p>
            <w:pPr>
              <w:spacing w:after="20"/>
              <w:ind w:left="20"/>
              <w:jc w:val="both"/>
            </w:pPr>
            <w:r>
              <w:rPr>
                <w:rFonts w:ascii="Times New Roman"/>
                <w:b w:val="false"/>
                <w:i w:val="false"/>
                <w:color w:val="000000"/>
                <w:sz w:val="20"/>
              </w:rPr>
              <w:t>
государственного управления</w:t>
            </w:r>
          </w:p>
        </w:tc>
      </w:tr>
      <w:tr>
        <w:trPr>
          <w:trHeight w:val="30" w:hRule="atLeast"/>
        </w:trPr>
        <w:tc>
          <w:tcPr>
            <w:tcW w:w="1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7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7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17-3-3</w:t>
            </w: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Критерий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w:t>
            </w: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образование по специальностям социальные науки и бизнес (экономика, менеджмент, учет и аудит, финансы, государственное и местное управление, мировая экономика, маркетинг) и/или технические науки и технологии (автоматизация и управление) и/или право (юриспруденция) и/или естественные науки (математика) и/или гуманитарные науки (международные отношения)</w:t>
            </w: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Министерстве юстиции Республики Казахстан от 10 января 2008 года № 5084. Умение работать на компьютере.</w:t>
            </w: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Осуществляет: выработку предложений по развитию сферы оказания государственных услуг, разработку стратегических документов по развитию сферы оказания государственных услуг, разработку нормативных правовых актов в сфере оказания государственных услуг, выработку предложений по повышению качества оказываемых государственных услуг и совершенствованию процессов их оказания, выработка предложений по совершенствованию законодательства в сфере оказания государственных услуг, координацию деятельности по совершенствованию процессов оказания госуслуг Министерства экономики и бюджетного планирования, выработку предложений по оптимизации процессов предоставления государственных услуг, подготовку в пределах своей компетенции материалов и заключений по поручениям Президента Республики Казахстан, Правительства Республики Казахстан, руководства Министерства и Департамента, рассмотрение писем, предложений, заявлений, обращений и жалоб граждан по вопросам, относящимся к компетенции Управления, а также принятие необходимых мер, своевременную подготовку материалов и заключений по входящей и исходящей информации, выполнение иных поручений, получаемых от вышестоящего руководства, подготовку аналитических материалов и проектов нормативных правовых актов в областях, соответствующих функциональным направлениям данной должности, выполнение иных поручений руководства</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4"/>
        <w:gridCol w:w="2092"/>
        <w:gridCol w:w="2869"/>
        <w:gridCol w:w="7135"/>
      </w:tblGrid>
      <w:tr>
        <w:trPr>
          <w:trHeight w:val="30" w:hRule="atLeast"/>
        </w:trPr>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w:t>
            </w:r>
          </w:p>
          <w:p>
            <w:pPr>
              <w:spacing w:after="20"/>
              <w:ind w:left="20"/>
              <w:jc w:val="both"/>
            </w:pPr>
            <w:r>
              <w:rPr>
                <w:rFonts w:ascii="Times New Roman"/>
                <w:b w:val="false"/>
                <w:i w:val="false"/>
                <w:color w:val="000000"/>
                <w:sz w:val="20"/>
              </w:rPr>
              <w:t>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эксперт</w:t>
            </w:r>
          </w:p>
          <w:p>
            <w:pPr>
              <w:spacing w:after="20"/>
              <w:ind w:left="20"/>
              <w:jc w:val="both"/>
            </w:pPr>
            <w:r>
              <w:rPr>
                <w:rFonts w:ascii="Times New Roman"/>
                <w:b w:val="false"/>
                <w:i w:val="false"/>
                <w:color w:val="000000"/>
                <w:sz w:val="20"/>
              </w:rPr>
              <w:t>
Управления политики совершенствования оказания</w:t>
            </w:r>
          </w:p>
          <w:p>
            <w:pPr>
              <w:spacing w:after="20"/>
              <w:ind w:left="20"/>
              <w:jc w:val="both"/>
            </w:pPr>
            <w:r>
              <w:rPr>
                <w:rFonts w:ascii="Times New Roman"/>
                <w:b w:val="false"/>
                <w:i w:val="false"/>
                <w:color w:val="000000"/>
                <w:sz w:val="20"/>
              </w:rPr>
              <w:t>
государственных услуг</w:t>
            </w:r>
          </w:p>
          <w:p>
            <w:pPr>
              <w:spacing w:after="20"/>
              <w:ind w:left="20"/>
              <w:jc w:val="both"/>
            </w:pPr>
            <w:r>
              <w:rPr>
                <w:rFonts w:ascii="Times New Roman"/>
                <w:b w:val="false"/>
                <w:i w:val="false"/>
                <w:color w:val="000000"/>
                <w:sz w:val="20"/>
              </w:rPr>
              <w:t>
Департамента развития системы государственного управления</w:t>
            </w:r>
          </w:p>
        </w:tc>
      </w:tr>
      <w:tr>
        <w:trPr>
          <w:trHeight w:val="30" w:hRule="atLeast"/>
        </w:trPr>
        <w:tc>
          <w:tcPr>
            <w:tcW w:w="2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7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7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17-3-4</w:t>
            </w:r>
          </w:p>
        </w:tc>
      </w:tr>
      <w:tr>
        <w:trPr>
          <w:trHeight w:val="30" w:hRule="atLeast"/>
        </w:trPr>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Критерий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w:t>
            </w:r>
          </w:p>
        </w:tc>
      </w:tr>
      <w:tr>
        <w:trPr>
          <w:trHeight w:val="30" w:hRule="atLeast"/>
        </w:trPr>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образование по специальностям социальные науки и бизнес (экономика, менеджмент, учет и аудит, финансы, государственное и местное управление, мировая экономика, маркетинг) и/или технические науки и технологии (автоматизация и управление) и/или право (юриспруденция) и/или естественные науки (математика) и/или гуманитарные науки (международные отношения)</w:t>
            </w:r>
          </w:p>
        </w:tc>
      </w:tr>
      <w:tr>
        <w:trPr>
          <w:trHeight w:val="30" w:hRule="atLeast"/>
        </w:trPr>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Министерстве юстиции Республики Казахстан от 10 января 2008 года № 5084. Умение работать на компьютере.</w:t>
            </w:r>
          </w:p>
        </w:tc>
      </w:tr>
      <w:tr>
        <w:trPr>
          <w:trHeight w:val="30" w:hRule="atLeast"/>
        </w:trPr>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Осуществляет: разработку стратегических документов по развитию сферы оказания государственных услуг, выработку предложений по повышению качества оказываемых государственных услуг и совершенствованию процессов их оказания, выработку предложений по совершенствованию законодательства в сфере оказания государственных услуг, подготовку в пределах своей компетенции материалов и заключений по поручениям Президента Республики Казахстан, Правительства Республики Казахстан, руководства Министерства и Департамента, рассмотрение писем, предложений, заявлений, обращений и жалоб граждан по вопросам, относящимся к компетенции Управления, а также принятие необходимых мер, координацию деятельности по совершенствованию процессов оказания госуслуг Министерства экономики и бюджетного планирвоания, участие в организации заседаний межведомственных комиссий, рабочих групп в пределах компетенции Управления, своевременную подготовку материалов и заключений по входящей и исходящей информации, выполнение иных поручений, получаемых от вышестоящего руководства, подготовку аналитических материалов и проектов нормативных правовых актов в областях, соответствующих функциональным направлениям данной должности, выполнение иных поручений руководства</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0"/>
        <w:gridCol w:w="2086"/>
        <w:gridCol w:w="2858"/>
        <w:gridCol w:w="7106"/>
      </w:tblGrid>
      <w:tr>
        <w:trPr>
          <w:trHeight w:val="30" w:hRule="atLeast"/>
        </w:trPr>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w:t>
            </w:r>
          </w:p>
          <w:p>
            <w:pPr>
              <w:spacing w:after="20"/>
              <w:ind w:left="20"/>
              <w:jc w:val="both"/>
            </w:pPr>
            <w:r>
              <w:rPr>
                <w:rFonts w:ascii="Times New Roman"/>
                <w:b w:val="false"/>
                <w:i w:val="false"/>
                <w:color w:val="000000"/>
                <w:sz w:val="20"/>
              </w:rPr>
              <w:t>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w:t>
            </w:r>
          </w:p>
          <w:p>
            <w:pPr>
              <w:spacing w:after="20"/>
              <w:ind w:left="20"/>
              <w:jc w:val="both"/>
            </w:pPr>
            <w:r>
              <w:rPr>
                <w:rFonts w:ascii="Times New Roman"/>
                <w:b w:val="false"/>
                <w:i w:val="false"/>
                <w:color w:val="000000"/>
                <w:sz w:val="20"/>
              </w:rPr>
              <w:t>
Управления политики совершенствования оказания</w:t>
            </w:r>
          </w:p>
          <w:p>
            <w:pPr>
              <w:spacing w:after="20"/>
              <w:ind w:left="20"/>
              <w:jc w:val="both"/>
            </w:pPr>
            <w:r>
              <w:rPr>
                <w:rFonts w:ascii="Times New Roman"/>
                <w:b w:val="false"/>
                <w:i w:val="false"/>
                <w:color w:val="000000"/>
                <w:sz w:val="20"/>
              </w:rPr>
              <w:t>
государственных услуг Департамента развития системы</w:t>
            </w:r>
          </w:p>
          <w:p>
            <w:pPr>
              <w:spacing w:after="20"/>
              <w:ind w:left="20"/>
              <w:jc w:val="both"/>
            </w:pPr>
            <w:r>
              <w:rPr>
                <w:rFonts w:ascii="Times New Roman"/>
                <w:b w:val="false"/>
                <w:i w:val="false"/>
                <w:color w:val="000000"/>
                <w:sz w:val="20"/>
              </w:rPr>
              <w:t>
государственного управления</w:t>
            </w:r>
          </w:p>
        </w:tc>
      </w:tr>
      <w:tr>
        <w:trPr>
          <w:trHeight w:val="30" w:hRule="atLeast"/>
        </w:trPr>
        <w:tc>
          <w:tcPr>
            <w:tcW w:w="2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17-3-5</w:t>
            </w:r>
          </w:p>
        </w:tc>
      </w:tr>
      <w:tr>
        <w:trPr>
          <w:trHeight w:val="30" w:hRule="atLeast"/>
        </w:trPr>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Критерий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w:t>
            </w:r>
          </w:p>
        </w:tc>
      </w:tr>
      <w:tr>
        <w:trPr>
          <w:trHeight w:val="30" w:hRule="atLeast"/>
        </w:trPr>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образование по специальностям социальные науки, экономика и бизнес (экономика, менеджмент, учет и аудит, финансы, государственное и местное управление, мировая экономика, маркетинг) и/или технические науки и технологии (автоматизация и управление) и/или право (юриспруденция) и/или естественные науки (математика)</w:t>
            </w:r>
          </w:p>
        </w:tc>
      </w:tr>
      <w:tr>
        <w:trPr>
          <w:trHeight w:val="30" w:hRule="atLeast"/>
        </w:trPr>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Министерстве юстиции Республики Казахстан от 10 января 2008 года № 5084. Умение работать на компьютере.</w:t>
            </w:r>
          </w:p>
        </w:tc>
      </w:tr>
      <w:tr>
        <w:trPr>
          <w:trHeight w:val="30" w:hRule="atLeast"/>
        </w:trPr>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Осуществляет: выработку предложений по развитию сферы оказания государственных услуг, разработку нормативных правовых актов в сфере оказания государственных услуг, обеспечение взаимодействия с неправительственными структурами при проведении общественного мониторинга качества оказания государственных услуг, выработку предложений по совершенствованию законодательства в сфере оказания государственных услуг, выработку предложений по оптимизации процессов предоставления государственных услуг, подготовку аналитических материалов и проектов нормативных правовых актов в областях, соответствующих функциональным направлениям данной должности, подготовку в пределах своей компетенции материалов и заключений по поручениям Президента Республики Казахстан, Правительства Республики Казахстан, руководства Министерства и Департамента, рассмотрение писем, предложений, заявлений, обращений и жалоб граждан, экспертизу проектов нормативных правовых актов по вопросам, входящим в компетенцию Департамента, выполнение иных поручений руководства</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
        <w:gridCol w:w="2095"/>
        <w:gridCol w:w="2871"/>
        <w:gridCol w:w="7141"/>
      </w:tblGrid>
      <w:tr>
        <w:trPr>
          <w:trHeight w:val="30" w:hRule="atLeast"/>
        </w:trPr>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w:t>
            </w:r>
          </w:p>
          <w:p>
            <w:pPr>
              <w:spacing w:after="20"/>
              <w:ind w:left="20"/>
              <w:jc w:val="both"/>
            </w:pPr>
            <w:r>
              <w:rPr>
                <w:rFonts w:ascii="Times New Roman"/>
                <w:b w:val="false"/>
                <w:i w:val="false"/>
                <w:color w:val="000000"/>
                <w:sz w:val="20"/>
              </w:rPr>
              <w:t xml:space="preserve">
к должности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w:t>
            </w:r>
          </w:p>
          <w:p>
            <w:pPr>
              <w:spacing w:after="20"/>
              <w:ind w:left="20"/>
              <w:jc w:val="both"/>
            </w:pPr>
            <w:r>
              <w:rPr>
                <w:rFonts w:ascii="Times New Roman"/>
                <w:b w:val="false"/>
                <w:i w:val="false"/>
                <w:color w:val="000000"/>
                <w:sz w:val="20"/>
              </w:rPr>
              <w:t>
Управления мониторинга и координации в сфере оказания</w:t>
            </w:r>
          </w:p>
          <w:p>
            <w:pPr>
              <w:spacing w:after="20"/>
              <w:ind w:left="20"/>
              <w:jc w:val="both"/>
            </w:pPr>
            <w:r>
              <w:rPr>
                <w:rFonts w:ascii="Times New Roman"/>
                <w:b w:val="false"/>
                <w:i w:val="false"/>
                <w:color w:val="000000"/>
                <w:sz w:val="20"/>
              </w:rPr>
              <w:t>
государственных услуг Департамента развития системы</w:t>
            </w:r>
          </w:p>
          <w:p>
            <w:pPr>
              <w:spacing w:after="20"/>
              <w:ind w:left="20"/>
              <w:jc w:val="both"/>
            </w:pPr>
            <w:r>
              <w:rPr>
                <w:rFonts w:ascii="Times New Roman"/>
                <w:b w:val="false"/>
                <w:i w:val="false"/>
                <w:color w:val="000000"/>
                <w:sz w:val="20"/>
              </w:rPr>
              <w:t>
государственного управления</w:t>
            </w:r>
          </w:p>
        </w:tc>
      </w:tr>
      <w:tr>
        <w:trPr>
          <w:trHeight w:val="30" w:hRule="atLeast"/>
        </w:trPr>
        <w:tc>
          <w:tcPr>
            <w:tcW w:w="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7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w:t>
            </w:r>
          </w:p>
        </w:tc>
        <w:tc>
          <w:tcPr>
            <w:tcW w:w="7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w:t>
            </w:r>
          </w:p>
        </w:tc>
      </w:tr>
      <w:tr>
        <w:trPr>
          <w:trHeight w:val="30" w:hRule="atLeast"/>
        </w:trPr>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Критерий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w:t>
            </w:r>
          </w:p>
        </w:tc>
      </w:tr>
      <w:tr>
        <w:trPr>
          <w:trHeight w:val="30" w:hRule="atLeast"/>
        </w:trPr>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Образование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образование по специальностям социальные науки и бизнес (экономика, менеджмент, учет и аудит, финансы, государственное и местное управление, мировая экономика, маркетинг) и/или технические науки и технологии (автоматизация и управление) и/или право (юриспруденция) и/или естественные науки (математика) и/или гуманитарные науки (международные отношения)</w:t>
            </w:r>
          </w:p>
        </w:tc>
      </w:tr>
      <w:tr>
        <w:trPr>
          <w:trHeight w:val="30" w:hRule="atLeast"/>
        </w:trPr>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Министерстве юстиции Республики Казахстан от 10 января 2008 года № 5084. Умение работать на компьютере.</w:t>
            </w:r>
          </w:p>
        </w:tc>
      </w:tr>
      <w:tr>
        <w:trPr>
          <w:trHeight w:val="30" w:hRule="atLeast"/>
        </w:trPr>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Осуществляет общее руководство деятельностью Управления и несет персональную ответственность за выполнение возложенных на Управление задач. Обеспечивает: мониторинг законодательства на предмет выявления государственных услуг, определение порядка ведения Реестра государственных услуг, разработку и ведение Реестра государственных услуг, выработку предложений по совершенствованию стандартов и регламентов государственных услуг, методологическую помощь государственным органам по разработке стандарта и регламента государственной услуги, мониторинг разработки стандартов и регламентов государственных услуг, координацию деятельности центральных государственных органов и местных исполнительных органов по разработке нормативных правовых актов в сфере государственных услуг (в частности, согласование проектов стандартов государственных услуг), подготовку в пределах своей компетенции материалов и заключений по поручениям Президента Республики Казахстан, Правительства Республики Казахстан, руководства Министерства и Департамента, рассмотрение писем, предложений, заявлений, обращений и жалоб граждан по вопросам, относящимся к компетенции Управления, а также принятие необходимых мер, выработку предложений по вопросам, входящим в компетенцию Управления, выполнение иных поручений руководства</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
        <w:gridCol w:w="2091"/>
        <w:gridCol w:w="2866"/>
        <w:gridCol w:w="7126"/>
      </w:tblGrid>
      <w:tr>
        <w:trPr>
          <w:trHeight w:val="30" w:hRule="atLeast"/>
        </w:trPr>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w:t>
            </w:r>
          </w:p>
          <w:p>
            <w:pPr>
              <w:spacing w:after="20"/>
              <w:ind w:left="20"/>
              <w:jc w:val="both"/>
            </w:pPr>
            <w:r>
              <w:rPr>
                <w:rFonts w:ascii="Times New Roman"/>
                <w:b w:val="false"/>
                <w:i w:val="false"/>
                <w:color w:val="000000"/>
                <w:sz w:val="20"/>
              </w:rPr>
              <w:t>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эксперт</w:t>
            </w:r>
          </w:p>
          <w:p>
            <w:pPr>
              <w:spacing w:after="20"/>
              <w:ind w:left="20"/>
              <w:jc w:val="both"/>
            </w:pPr>
            <w:r>
              <w:rPr>
                <w:rFonts w:ascii="Times New Roman"/>
                <w:b w:val="false"/>
                <w:i w:val="false"/>
                <w:color w:val="000000"/>
                <w:sz w:val="20"/>
              </w:rPr>
              <w:t>
Управления мониторинга и координации в сфере оказания</w:t>
            </w:r>
          </w:p>
          <w:p>
            <w:pPr>
              <w:spacing w:after="20"/>
              <w:ind w:left="20"/>
              <w:jc w:val="both"/>
            </w:pPr>
            <w:r>
              <w:rPr>
                <w:rFonts w:ascii="Times New Roman"/>
                <w:b w:val="false"/>
                <w:i w:val="false"/>
                <w:color w:val="000000"/>
                <w:sz w:val="20"/>
              </w:rPr>
              <w:t>
государственных услуг Департамента развития системы</w:t>
            </w:r>
          </w:p>
          <w:p>
            <w:pPr>
              <w:spacing w:after="20"/>
              <w:ind w:left="20"/>
              <w:jc w:val="both"/>
            </w:pPr>
            <w:r>
              <w:rPr>
                <w:rFonts w:ascii="Times New Roman"/>
                <w:b w:val="false"/>
                <w:i w:val="false"/>
                <w:color w:val="000000"/>
                <w:sz w:val="20"/>
              </w:rPr>
              <w:t>
государственного управления</w:t>
            </w:r>
          </w:p>
        </w:tc>
      </w:tr>
      <w:tr>
        <w:trPr>
          <w:trHeight w:val="30" w:hRule="atLeast"/>
        </w:trPr>
        <w:tc>
          <w:tcPr>
            <w:tcW w:w="2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17-4-2</w:t>
            </w:r>
          </w:p>
        </w:tc>
      </w:tr>
      <w:tr>
        <w:trPr>
          <w:trHeight w:val="30" w:hRule="atLeast"/>
        </w:trPr>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Критерий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w:t>
            </w:r>
          </w:p>
        </w:tc>
      </w:tr>
      <w:tr>
        <w:trPr>
          <w:trHeight w:val="30" w:hRule="atLeast"/>
        </w:trPr>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образование по специальностям социальные науки и бизнес (экономика, менеджмент, учет и аудит, финансы, государственное и местное управление, мировая экономика, маркетинг) и/или технические науки и технологии (автоматизация и управление) и/или право (юриспруденция) и/или естественные науки (математика)</w:t>
            </w:r>
          </w:p>
        </w:tc>
      </w:tr>
      <w:tr>
        <w:trPr>
          <w:trHeight w:val="30" w:hRule="atLeast"/>
        </w:trPr>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Министерстве юстиции Республики Казахстан от 10 января 2008 года № 5084. Умение работать на компьютере.</w:t>
            </w:r>
          </w:p>
        </w:tc>
      </w:tr>
      <w:tr>
        <w:trPr>
          <w:trHeight w:val="30" w:hRule="atLeast"/>
        </w:trPr>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Осуществляет: мониторинг законодательства на предмет выявления государственных услуг, порядок ведения Реестра государственных услуг, разработку и ведение Реестра государственных услуг, выработку предложений по совершенствованию стандартов и регламентов государственных услуг, методологическую помощь государственным органам по разработке стандарта и регламента государственной услуги, подготовку аналитических материалов и проектов нормативных правовых актов в областях, соответствующих функциональным направлениям данной должности, координацию деятельности центральных государственных органов и местных исполнительных органов по разработке нормативных правовых актов в сфере государственных услуг (в частности, согласование проектов стандартов государственных услуг), подготовку в пределах своей компетенции материалов и заключений по поручениям Президента Республики Казахстан, Правительства Республики Казахстан, руководства Министерства и Департамента, рассмотрение писем, предложений, заявлений, обращений и жалоб граждан по вопросам, относящимся к компетенции Управления, а также принятие необходимых мер, выполнение иных поручений руководства</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
        <w:gridCol w:w="2092"/>
        <w:gridCol w:w="2870"/>
        <w:gridCol w:w="7131"/>
      </w:tblGrid>
      <w:tr>
        <w:trPr>
          <w:trHeight w:val="30" w:hRule="atLeast"/>
        </w:trPr>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w:t>
            </w:r>
          </w:p>
          <w:p>
            <w:pPr>
              <w:spacing w:after="20"/>
              <w:ind w:left="20"/>
              <w:jc w:val="both"/>
            </w:pPr>
            <w:r>
              <w:rPr>
                <w:rFonts w:ascii="Times New Roman"/>
                <w:b w:val="false"/>
                <w:i w:val="false"/>
                <w:color w:val="000000"/>
                <w:sz w:val="20"/>
              </w:rPr>
              <w:t>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эксперт</w:t>
            </w:r>
          </w:p>
          <w:p>
            <w:pPr>
              <w:spacing w:after="20"/>
              <w:ind w:left="20"/>
              <w:jc w:val="both"/>
            </w:pPr>
            <w:r>
              <w:rPr>
                <w:rFonts w:ascii="Times New Roman"/>
                <w:b w:val="false"/>
                <w:i w:val="false"/>
                <w:color w:val="000000"/>
                <w:sz w:val="20"/>
              </w:rPr>
              <w:t>
Управления мониторинга и координации в сфере оказания</w:t>
            </w:r>
          </w:p>
          <w:p>
            <w:pPr>
              <w:spacing w:after="20"/>
              <w:ind w:left="20"/>
              <w:jc w:val="both"/>
            </w:pPr>
            <w:r>
              <w:rPr>
                <w:rFonts w:ascii="Times New Roman"/>
                <w:b w:val="false"/>
                <w:i w:val="false"/>
                <w:color w:val="000000"/>
                <w:sz w:val="20"/>
              </w:rPr>
              <w:t>
государственных услуг Департамента развития системы</w:t>
            </w:r>
          </w:p>
          <w:p>
            <w:pPr>
              <w:spacing w:after="20"/>
              <w:ind w:left="20"/>
              <w:jc w:val="both"/>
            </w:pPr>
            <w:r>
              <w:rPr>
                <w:rFonts w:ascii="Times New Roman"/>
                <w:b w:val="false"/>
                <w:i w:val="false"/>
                <w:color w:val="000000"/>
                <w:sz w:val="20"/>
              </w:rPr>
              <w:t>
государственного управления</w:t>
            </w:r>
          </w:p>
        </w:tc>
      </w:tr>
      <w:tr>
        <w:trPr>
          <w:trHeight w:val="30" w:hRule="atLeast"/>
        </w:trPr>
        <w:tc>
          <w:tcPr>
            <w:tcW w:w="2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17-4-3</w:t>
            </w:r>
          </w:p>
        </w:tc>
      </w:tr>
      <w:tr>
        <w:trPr>
          <w:trHeight w:val="30" w:hRule="atLeast"/>
        </w:trPr>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Критерий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w:t>
            </w:r>
          </w:p>
        </w:tc>
      </w:tr>
      <w:tr>
        <w:trPr>
          <w:trHeight w:val="30" w:hRule="atLeast"/>
        </w:trPr>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образование по специальностям социальные науки и бизнес (экономика, менеджмент, учет и аудит, финансы, государственное и местное управление, мировая экономика, маркетинг) и/или технические науки и технологии (автоматизация и управление) и/или право (юриспруденция) и/или естественные науки (математика)</w:t>
            </w:r>
          </w:p>
        </w:tc>
      </w:tr>
      <w:tr>
        <w:trPr>
          <w:trHeight w:val="30" w:hRule="atLeast"/>
        </w:trPr>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Министерстве юстиции Республики Казахстан от 10 января 2008 года № 5084. Умение работать на компьютере.</w:t>
            </w:r>
          </w:p>
        </w:tc>
      </w:tr>
      <w:tr>
        <w:trPr>
          <w:trHeight w:val="30" w:hRule="atLeast"/>
        </w:trPr>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Осуществляет: мониторинг разработки стандартов и регламентов государственных услуг, разработку нормативных правовых актов в сфере оказания государственных услуг, выработку предложений по совершенствованию стандартов и регламентов государственных услуг, рассмотрение стандартов и регламентов государственных услуг, методологическую помощь государственным органам по разработке стандарта и регламента государственной услуги, координацию деятельности центральных государственных органов и местных исполнительных органов по разработке нормативных правовых актов в сфере государственных услуг (в частности, согласование проектов стандартов государственных услуг), своевременную подготовку материалов и заключений по входящей и исходящей информации, выполнение иных поручений, получаемых от вышестоящего руководства, подготовку в пределах своей компетенции материалов и заключений по поручениям Президента Республики Казахстан, Правительства Республики Казахстан, руководства Министерства и Департамента, рассмотрение писем, предложений, заявлений, обращений и жалоб граждан по вопросам, относящимся к компетенции Управления, а также принятие необходимых мер, выполнение иных поручений руководства</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6"/>
        <w:gridCol w:w="2070"/>
        <w:gridCol w:w="2834"/>
        <w:gridCol w:w="7050"/>
      </w:tblGrid>
      <w:tr>
        <w:trPr>
          <w:trHeight w:val="30" w:hRule="atLeast"/>
        </w:trPr>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w:t>
            </w:r>
          </w:p>
          <w:p>
            <w:pPr>
              <w:spacing w:after="20"/>
              <w:ind w:left="20"/>
              <w:jc w:val="both"/>
            </w:pPr>
            <w:r>
              <w:rPr>
                <w:rFonts w:ascii="Times New Roman"/>
                <w:b w:val="false"/>
                <w:i w:val="false"/>
                <w:color w:val="000000"/>
                <w:sz w:val="20"/>
              </w:rPr>
              <w:t>
Управления мониторинга и координации в сфере оказания</w:t>
            </w:r>
          </w:p>
          <w:p>
            <w:pPr>
              <w:spacing w:after="20"/>
              <w:ind w:left="20"/>
              <w:jc w:val="both"/>
            </w:pPr>
            <w:r>
              <w:rPr>
                <w:rFonts w:ascii="Times New Roman"/>
                <w:b w:val="false"/>
                <w:i w:val="false"/>
                <w:color w:val="000000"/>
                <w:sz w:val="20"/>
              </w:rPr>
              <w:t>
государственных услуг Департамента развития системы</w:t>
            </w:r>
          </w:p>
          <w:p>
            <w:pPr>
              <w:spacing w:after="20"/>
              <w:ind w:left="20"/>
              <w:jc w:val="both"/>
            </w:pPr>
            <w:r>
              <w:rPr>
                <w:rFonts w:ascii="Times New Roman"/>
                <w:b w:val="false"/>
                <w:i w:val="false"/>
                <w:color w:val="000000"/>
                <w:sz w:val="20"/>
              </w:rPr>
              <w:t>
государственного управления</w:t>
            </w:r>
          </w:p>
        </w:tc>
      </w:tr>
      <w:tr>
        <w:trPr>
          <w:trHeight w:val="30" w:hRule="atLeast"/>
        </w:trPr>
        <w:tc>
          <w:tcPr>
            <w:tcW w:w="3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w:t>
            </w:r>
          </w:p>
        </w:tc>
      </w:tr>
      <w:tr>
        <w:trPr>
          <w:trHeight w:val="30" w:hRule="atLeast"/>
        </w:trPr>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Критерий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w:t>
            </w:r>
          </w:p>
        </w:tc>
      </w:tr>
      <w:tr>
        <w:trPr>
          <w:trHeight w:val="30" w:hRule="atLeast"/>
        </w:trPr>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образование по специальностям социальные науки, экономика и бизнес (экономика, менеджмент, учет и аудит, финансы, государственное и местное управление, мировая экономика, маркетинг) и/или технические науки и технологии (автоматизация и управление) и/или право (юриспруденция) и/или естественные науки (математика)</w:t>
            </w:r>
          </w:p>
        </w:tc>
      </w:tr>
      <w:tr>
        <w:trPr>
          <w:trHeight w:val="30" w:hRule="atLeast"/>
        </w:trPr>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Министерстве юстиции Республики Казахстан от 10 января 2008 года № 5084. Умение работать на компьютере.</w:t>
            </w:r>
          </w:p>
        </w:tc>
      </w:tr>
      <w:tr>
        <w:trPr>
          <w:trHeight w:val="30" w:hRule="atLeast"/>
        </w:trPr>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Осуществляет: мониторинг законодательства на предмет выявления государственных услуг, выработку предложений по совершенствованию стандартов и регламентов государственных услуг, рассмотрение стандартов и регламентов государственных услуг, методологическую помощь государственным органам по разработке стандарта и регламента государственной услуги, координацию деятельности центральных государственных органов и местных исполнительных органов по разработке нормативных правовых актов в сфере государственных услуг (в частности, согласование проектов стандартов государственных услуг), своевременную подготовку материалов и заключений по входящей и исходящей информации, выполнение иных поручений, получаемых от вышестоящего руководства, подготовку аналитических материалов и проектов нормативных правовых актов в областях, соответствующих функциональным направлениям данной должности, подготовку в пределах своей компетенции материалов и заключений по поручениям Президента Республики Казахстан, Правительства Республики Казахстан, руководства Министерства и Департамента, рассмотрение писем, предложений, заявлений, обращений и жалоб граждан по вопросам, относящимся к компетенции Управления, а также принятие необходимых мер, выполнение иных поручений руководства</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9"/>
        <w:gridCol w:w="2094"/>
        <w:gridCol w:w="2871"/>
        <w:gridCol w:w="7136"/>
      </w:tblGrid>
      <w:tr>
        <w:trPr>
          <w:trHeight w:val="30" w:hRule="atLeast"/>
        </w:trPr>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w:t>
            </w:r>
          </w:p>
          <w:p>
            <w:pPr>
              <w:spacing w:after="20"/>
              <w:ind w:left="20"/>
              <w:jc w:val="both"/>
            </w:pPr>
            <w:r>
              <w:rPr>
                <w:rFonts w:ascii="Times New Roman"/>
                <w:b w:val="false"/>
                <w:i w:val="false"/>
                <w:color w:val="000000"/>
                <w:sz w:val="20"/>
              </w:rPr>
              <w:t>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w:t>
            </w:r>
          </w:p>
          <w:p>
            <w:pPr>
              <w:spacing w:after="20"/>
              <w:ind w:left="20"/>
              <w:jc w:val="both"/>
            </w:pPr>
            <w:r>
              <w:rPr>
                <w:rFonts w:ascii="Times New Roman"/>
                <w:b w:val="false"/>
                <w:i w:val="false"/>
                <w:color w:val="000000"/>
                <w:sz w:val="20"/>
              </w:rPr>
              <w:t>
Управления мониторинга и координации в сфере оказания</w:t>
            </w:r>
          </w:p>
          <w:p>
            <w:pPr>
              <w:spacing w:after="20"/>
              <w:ind w:left="20"/>
              <w:jc w:val="both"/>
            </w:pPr>
            <w:r>
              <w:rPr>
                <w:rFonts w:ascii="Times New Roman"/>
                <w:b w:val="false"/>
                <w:i w:val="false"/>
                <w:color w:val="000000"/>
                <w:sz w:val="20"/>
              </w:rPr>
              <w:t>
государственных услуг Департамента развития системы</w:t>
            </w:r>
          </w:p>
          <w:p>
            <w:pPr>
              <w:spacing w:after="20"/>
              <w:ind w:left="20"/>
              <w:jc w:val="both"/>
            </w:pPr>
            <w:r>
              <w:rPr>
                <w:rFonts w:ascii="Times New Roman"/>
                <w:b w:val="false"/>
                <w:i w:val="false"/>
                <w:color w:val="000000"/>
                <w:sz w:val="20"/>
              </w:rPr>
              <w:t>
государственного управления</w:t>
            </w:r>
          </w:p>
        </w:tc>
      </w:tr>
      <w:tr>
        <w:trPr>
          <w:trHeight w:val="30" w:hRule="atLeast"/>
        </w:trPr>
        <w:tc>
          <w:tcPr>
            <w:tcW w:w="1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7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7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w:t>
            </w:r>
          </w:p>
        </w:tc>
      </w:tr>
      <w:tr>
        <w:trPr>
          <w:trHeight w:val="30" w:hRule="atLeast"/>
        </w:trPr>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Критерий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w:t>
            </w:r>
          </w:p>
        </w:tc>
      </w:tr>
      <w:tr>
        <w:trPr>
          <w:trHeight w:val="30" w:hRule="atLeast"/>
        </w:trPr>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образование по специальностям социальные науки и бизнес (экономика, менеджмент, учет и аудит, финансы, государственное и местное управление, мировая экономика, маркетинг) и/или технические науки и технологии (автоматизация и управление) и/или право (юриспруденция) и/или естественные науки (математика)</w:t>
            </w:r>
          </w:p>
        </w:tc>
      </w:tr>
      <w:tr>
        <w:trPr>
          <w:trHeight w:val="30" w:hRule="atLeast"/>
        </w:trPr>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Министерстве юстиции Республики Казахстан от 10 января 2008 года № 5084. Умение работать на компьютере.</w:t>
            </w:r>
          </w:p>
        </w:tc>
      </w:tr>
      <w:tr>
        <w:trPr>
          <w:trHeight w:val="30" w:hRule="atLeast"/>
        </w:trPr>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Осуществляет: разработку и ведение Реестра государственных услуг, выработку предложений по совершенствованию стандартов и регламентов государственных услуг, рассмотрение стандартов и регламентов государственных услуг, методологическую помощь государственным органам по разработке стандарта и регламента государственной услуги, координацию деятельности центральных государственных органов и местных исполнительных органов по разработке нормативных правовых актов в сфере государственных услуг (в частности, согласование проектов стандартов государственных услуг), своевременную подготовку материалов и заключений по входящей и исходящей информации, выполнение иных поручений, получаемых от вышестоящего руководства, подготовку аналитических материалов и проектов нормативных правовых актов в областях, соответствующих функциональным направлениям данной должности, подготовку в пределах своей компетенции материалов и заключений по поручениям Президента Республики Казахстан, Правительства Республики Казахстан, руководства Министерства и Департамента, рассмотрение писем, предложений, заявлений, обращений и жалоб граждан по вопросам, относящимся к компетенции Управления, а также принятие необходимых мер, выполнение иных поручений руководства</w:t>
            </w:r>
          </w:p>
        </w:tc>
      </w:tr>
    </w:tbl>
    <w:p>
      <w:pPr>
        <w:spacing w:after="0"/>
        <w:ind w:left="0"/>
        <w:jc w:val="left"/>
      </w:pPr>
    </w:p>
    <w:bookmarkStart w:name="z17" w:id="19"/>
    <w:p>
      <w:pPr>
        <w:spacing w:after="0"/>
        <w:ind w:left="0"/>
        <w:jc w:val="left"/>
      </w:pPr>
      <w:r>
        <w:rPr>
          <w:rFonts w:ascii="Times New Roman"/>
          <w:b/>
          <w:i w:val="false"/>
          <w:color w:val="000000"/>
        </w:rPr>
        <w:t xml:space="preserve"> Департамент международной экономической интеграции</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1"/>
        <w:gridCol w:w="2095"/>
        <w:gridCol w:w="2873"/>
        <w:gridCol w:w="7141"/>
      </w:tblGrid>
      <w:tr>
        <w:trPr>
          <w:trHeight w:val="30" w:hRule="atLeast"/>
        </w:trPr>
        <w:tc>
          <w:tcPr>
            <w:tcW w:w="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w:t>
            </w:r>
          </w:p>
          <w:p>
            <w:pPr>
              <w:spacing w:after="20"/>
              <w:ind w:left="20"/>
              <w:jc w:val="both"/>
            </w:pPr>
            <w:r>
              <w:rPr>
                <w:rFonts w:ascii="Times New Roman"/>
                <w:b w:val="false"/>
                <w:i w:val="false"/>
                <w:color w:val="000000"/>
                <w:sz w:val="20"/>
              </w:rPr>
              <w:t>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w:t>
            </w:r>
          </w:p>
          <w:p>
            <w:pPr>
              <w:spacing w:after="20"/>
              <w:ind w:left="20"/>
              <w:jc w:val="both"/>
            </w:pPr>
            <w:r>
              <w:rPr>
                <w:rFonts w:ascii="Times New Roman"/>
                <w:b w:val="false"/>
                <w:i w:val="false"/>
                <w:color w:val="000000"/>
                <w:sz w:val="20"/>
              </w:rPr>
              <w:t>
Департамента международной экономической интеграции</w:t>
            </w:r>
          </w:p>
        </w:tc>
      </w:tr>
      <w:tr>
        <w:trPr>
          <w:trHeight w:val="30" w:hRule="atLeast"/>
        </w:trPr>
        <w:tc>
          <w:tcPr>
            <w:tcW w:w="1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7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w:t>
            </w:r>
          </w:p>
        </w:tc>
        <w:tc>
          <w:tcPr>
            <w:tcW w:w="7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18-0-1</w:t>
            </w:r>
          </w:p>
        </w:tc>
      </w:tr>
      <w:tr>
        <w:trPr>
          <w:trHeight w:val="30" w:hRule="atLeast"/>
        </w:trPr>
        <w:tc>
          <w:tcPr>
            <w:tcW w:w="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образование по специальностям социальные науки, экономика и бизнес (экономика, менеджмент, учет и аудит, финансы, государственное и местное управление, маркетинг, мировая экономика) и/или право (юриспруденция, международное право) и/или гуманитарные науки (международные отношения)</w:t>
            </w:r>
          </w:p>
        </w:tc>
      </w:tr>
      <w:tr>
        <w:trPr>
          <w:trHeight w:val="30" w:hRule="atLeast"/>
        </w:trPr>
        <w:tc>
          <w:tcPr>
            <w:tcW w:w="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Министерстве юстиции Республики Казахстан от 10 января 2008 года № 5084. Умение работать на компьютере.</w:t>
            </w:r>
          </w:p>
        </w:tc>
      </w:tr>
      <w:tr>
        <w:trPr>
          <w:trHeight w:val="30" w:hRule="atLeast"/>
        </w:trPr>
        <w:tc>
          <w:tcPr>
            <w:tcW w:w="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руководство деятельностью департамента, Участие в формировании государственной политики и координация деятельности государственных органов по участию Республики Казахстан в Евразийском экономическом сообществе (далее - ЕврАзЭС), Таможенном союзе (далее - ТС) и формированию Единого экономического пространства (далее - ЕЭП), разработке правовой базы ЕЭП и формированию Евразийского экономического союза, проведение анализа и мониторинга решений в рамках ТС и ЕЭП, участие в разработке проекта республиканского бюджета на соответствующий финансовый год в пределах компетенции Департамента, представление предложений о структуре и штатном расписании Департамента, по вопросам подбора и расстановки кадров, о поощрении работников, а также о применении дисциплинарных взысканий работникам, допустившим нарушение трудовой дисциплины, осуществление взаимодействия с государственными органами и другими организациями по вопросам, входящим в компетенцию Департамента, контроль за своевременной подготовкой материалов и заключений по поручениям Президента Республики Казахстан, Правительства Республики Казахстан, руководства Министерства по вопросам, относящимся к компетенции Департамента</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4"/>
        <w:gridCol w:w="2083"/>
        <w:gridCol w:w="2856"/>
        <w:gridCol w:w="7097"/>
      </w:tblGrid>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Квалификационные требования </w:t>
            </w:r>
          </w:p>
          <w:p>
            <w:pPr>
              <w:spacing w:after="20"/>
              <w:ind w:left="20"/>
              <w:jc w:val="both"/>
            </w:pPr>
            <w:r>
              <w:rPr>
                <w:rFonts w:ascii="Times New Roman"/>
                <w:b w:val="false"/>
                <w:i w:val="false"/>
                <w:color w:val="000000"/>
                <w:sz w:val="20"/>
              </w:rPr>
              <w:t>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директора</w:t>
            </w:r>
          </w:p>
          <w:p>
            <w:pPr>
              <w:spacing w:after="20"/>
              <w:ind w:left="20"/>
              <w:jc w:val="both"/>
            </w:pPr>
            <w:r>
              <w:rPr>
                <w:rFonts w:ascii="Times New Roman"/>
                <w:b w:val="false"/>
                <w:i w:val="false"/>
                <w:color w:val="000000"/>
                <w:sz w:val="20"/>
              </w:rPr>
              <w:t>
Департамента международной экономической интеграции</w:t>
            </w:r>
          </w:p>
        </w:tc>
      </w:tr>
      <w:tr>
        <w:trPr>
          <w:trHeight w:val="30" w:hRule="atLeast"/>
        </w:trPr>
        <w:tc>
          <w:tcPr>
            <w:tcW w:w="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Критерий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образование по специальностям социальные науки, экономика и бизнес (экономика, менеджмент, учет и аудит, финансы, государственное и местное управление, маркетинг, мировая экономика) и/или право (юриспруденция, международное право) и/или гуманитарные науки (международные отношения)</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Министерстве юстиции Республики Казахстан от 10 января 2008 года № 5084. Умение работать на компьютере.</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формировании государственной политики и координация деятельности государственных органов по участию Республики Казахстан в ЕврАзЭС, ТС и формированию ЕЭП, разработке правовой базы ЕЭП и формированию Евразийского экономического союза, представление предложений о структуре и штатном расписании Департамента, по вопросам подбора и расстановки кадров, о поощрении работников, а также о применении дисциплинарных взысканий работникам, допустившим нарушение трудовой дисциплины, осуществление взаимодействия с государственными органами и другими организациями по вопросам, входящим в компетенцию Департамента. Контроль за своевременной подготовкой материалов и заключений по поручениям Президента Республики Казахстан, Правительства Республики Казахстан, руководства Министерства по вопросам относящихся в компетенцию Департамента. Выполнение иных поручений руководства в пределах компетенции Министерства</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9"/>
        <w:gridCol w:w="2086"/>
        <w:gridCol w:w="2861"/>
        <w:gridCol w:w="7114"/>
      </w:tblGrid>
      <w:tr>
        <w:trPr>
          <w:trHeight w:val="30" w:hRule="atLeast"/>
        </w:trPr>
        <w:tc>
          <w:tcPr>
            <w:tcW w:w="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Квалификационные требования </w:t>
            </w:r>
          </w:p>
          <w:p>
            <w:pPr>
              <w:spacing w:after="20"/>
              <w:ind w:left="20"/>
              <w:jc w:val="both"/>
            </w:pPr>
            <w:r>
              <w:rPr>
                <w:rFonts w:ascii="Times New Roman"/>
                <w:b w:val="false"/>
                <w:i w:val="false"/>
                <w:color w:val="000000"/>
                <w:sz w:val="20"/>
              </w:rPr>
              <w:t>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директора</w:t>
            </w:r>
          </w:p>
          <w:p>
            <w:pPr>
              <w:spacing w:after="20"/>
              <w:ind w:left="20"/>
              <w:jc w:val="both"/>
            </w:pPr>
            <w:r>
              <w:rPr>
                <w:rFonts w:ascii="Times New Roman"/>
                <w:b w:val="false"/>
                <w:i w:val="false"/>
                <w:color w:val="000000"/>
                <w:sz w:val="20"/>
              </w:rPr>
              <w:t>
Департамента международной экономической интеграции</w:t>
            </w:r>
          </w:p>
        </w:tc>
      </w:tr>
      <w:tr>
        <w:trPr>
          <w:trHeight w:val="30" w:hRule="atLeast"/>
        </w:trPr>
        <w:tc>
          <w:tcPr>
            <w:tcW w:w="2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w:t>
            </w:r>
          </w:p>
        </w:tc>
      </w:tr>
      <w:tr>
        <w:trPr>
          <w:trHeight w:val="30" w:hRule="atLeast"/>
        </w:trPr>
        <w:tc>
          <w:tcPr>
            <w:tcW w:w="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Критерий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w:t>
            </w:r>
          </w:p>
        </w:tc>
      </w:tr>
      <w:tr>
        <w:trPr>
          <w:trHeight w:val="30" w:hRule="atLeast"/>
        </w:trPr>
        <w:tc>
          <w:tcPr>
            <w:tcW w:w="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образование по специальностям социальные науки, экономика и бизнес (экономика, менеджмент, учет и аудит, финансы, государственное и местное управление, маркетинг, мировая экономика) и/или право (юриспруденция, международное право) и/или гуманитарные науки (международные отношения)</w:t>
            </w:r>
          </w:p>
        </w:tc>
      </w:tr>
      <w:tr>
        <w:trPr>
          <w:trHeight w:val="30" w:hRule="atLeast"/>
        </w:trPr>
        <w:tc>
          <w:tcPr>
            <w:tcW w:w="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Министерстве юстиции Республики Казахстан от 10 января 2008 года № 5084. Умение работать на компьютере.</w:t>
            </w:r>
          </w:p>
        </w:tc>
      </w:tr>
      <w:tr>
        <w:trPr>
          <w:trHeight w:val="30" w:hRule="atLeast"/>
        </w:trPr>
        <w:tc>
          <w:tcPr>
            <w:tcW w:w="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формировании государственной политики и координация деятельности государственных органов по участию РК в ЕврАзЭС, ТС и формированию ЕЭП, проведение анализа и мониторинга решений в рамках ТС и ЕЭП, участие в разработке проекта республиканского бюджета на соответствующий финансовый год в пределах компетенции Департамента, представление предложений о структуре и штатном расписании Департамента, по вопросам подбора и расстановки кадров, о поощрении работников, а также о применении дисциплинарных взысканий работникам, допустившим нарушение трудовой дисциплины, осуществление взаимодействия с государственными органами и другими организациями по вопросам, входящим в компетенцию Департамента. Контроль за своевременной подготовкой материалов и заключений по поручениям Президента Республики Казахстан, Правительства Республики Казахстан, руководства Министерства по вопросам относящихся в компетенцию Департамента. Выполнение иных поручений руководства в пределах компетенции Министерства</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0"/>
        <w:gridCol w:w="2094"/>
        <w:gridCol w:w="2871"/>
        <w:gridCol w:w="7135"/>
      </w:tblGrid>
      <w:tr>
        <w:trPr>
          <w:trHeight w:val="30" w:hRule="atLeast"/>
        </w:trPr>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Квалификационные требования </w:t>
            </w:r>
          </w:p>
          <w:p>
            <w:pPr>
              <w:spacing w:after="20"/>
              <w:ind w:left="20"/>
              <w:jc w:val="both"/>
            </w:pPr>
            <w:r>
              <w:rPr>
                <w:rFonts w:ascii="Times New Roman"/>
                <w:b w:val="false"/>
                <w:i w:val="false"/>
                <w:color w:val="000000"/>
                <w:sz w:val="20"/>
              </w:rPr>
              <w:t>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w:t>
            </w:r>
          </w:p>
          <w:p>
            <w:pPr>
              <w:spacing w:after="20"/>
              <w:ind w:left="20"/>
              <w:jc w:val="both"/>
            </w:pPr>
            <w:r>
              <w:rPr>
                <w:rFonts w:ascii="Times New Roman"/>
                <w:b w:val="false"/>
                <w:i w:val="false"/>
                <w:color w:val="000000"/>
                <w:sz w:val="20"/>
              </w:rPr>
              <w:t>
Управления по вопросам функционирования ЕврАзЭС и</w:t>
            </w:r>
          </w:p>
          <w:p>
            <w:pPr>
              <w:spacing w:after="20"/>
              <w:ind w:left="20"/>
              <w:jc w:val="both"/>
            </w:pPr>
            <w:r>
              <w:rPr>
                <w:rFonts w:ascii="Times New Roman"/>
                <w:b w:val="false"/>
                <w:i w:val="false"/>
                <w:color w:val="000000"/>
                <w:sz w:val="20"/>
              </w:rPr>
              <w:t>
Таможенного союза Департамента международной</w:t>
            </w:r>
          </w:p>
          <w:p>
            <w:pPr>
              <w:spacing w:after="20"/>
              <w:ind w:left="20"/>
              <w:jc w:val="both"/>
            </w:pPr>
            <w:r>
              <w:rPr>
                <w:rFonts w:ascii="Times New Roman"/>
                <w:b w:val="false"/>
                <w:i w:val="false"/>
                <w:color w:val="000000"/>
                <w:sz w:val="20"/>
              </w:rPr>
              <w:t>
экономической интеграции</w:t>
            </w:r>
          </w:p>
        </w:tc>
      </w:tr>
      <w:tr>
        <w:trPr>
          <w:trHeight w:val="30" w:hRule="atLeast"/>
        </w:trPr>
        <w:tc>
          <w:tcPr>
            <w:tcW w:w="2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7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w:t>
            </w:r>
          </w:p>
        </w:tc>
        <w:tc>
          <w:tcPr>
            <w:tcW w:w="7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w:t>
            </w:r>
          </w:p>
        </w:tc>
      </w:tr>
      <w:tr>
        <w:trPr>
          <w:trHeight w:val="30" w:hRule="atLeast"/>
        </w:trPr>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Критерий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w:t>
            </w:r>
          </w:p>
        </w:tc>
      </w:tr>
      <w:tr>
        <w:trPr>
          <w:trHeight w:val="30" w:hRule="atLeast"/>
        </w:trPr>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образование по специальностям социальные науки, экономика и бизнес (регионоведение, экономика, менеджмент, учет и аудит, финансы, государственное и местное управление, мировая экономика) и/или право (юриспруденция, международное право) и/или гуманитарные науки (международные отношения)</w:t>
            </w:r>
          </w:p>
        </w:tc>
      </w:tr>
      <w:tr>
        <w:trPr>
          <w:trHeight w:val="30" w:hRule="atLeast"/>
        </w:trPr>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Министерстве юстиции Республики Казахстан от 10 января 2008 года № 5084. Умение работать на компьютере.</w:t>
            </w:r>
          </w:p>
        </w:tc>
      </w:tr>
      <w:tr>
        <w:trPr>
          <w:trHeight w:val="30" w:hRule="atLeast"/>
        </w:trPr>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руководство работой Управления, определение задач и объема служебных полномочий своих подчиненных в соответствии с занимаемыми ими должностями, участие в формировании и реализации государственной политики по развитию интеграции в рамках ЕврАзЭС и Таможенного союза, координация организации и проведения переговоров по Таможенному союзу и подготовки материалов к ним, координация реализации принятых решений по итогам заседаний органов Евразийской экономической комиссии, подготовка и участие в переговорах по заключению, внесению изменений и прекращению действия международных договоров Республики Казахстан, направленных на развитие интеграции в рамках ЕврАзЭС и Таможенного союза, координация подготовки и ведения документации по проведению исследований, направленных на развитие интеграционных процессов в рамках Таможенного союза, в т.ч. контроль исполнения бюджета по данной программе, разработка, рассмотрение и предоставление заключений к нормативным правовым актам в пределах компетенции Управления, подготовка аналитических материалов, справок и информации по вопросам компетенции Управления, осуществление других полномочий, определяемых руководством Департамента</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0"/>
        <w:gridCol w:w="2090"/>
        <w:gridCol w:w="2862"/>
        <w:gridCol w:w="7118"/>
      </w:tblGrid>
      <w:tr>
        <w:trPr>
          <w:trHeight w:val="30" w:hRule="atLeast"/>
        </w:trPr>
        <w:tc>
          <w:tcPr>
            <w:tcW w:w="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Квалификационные требования </w:t>
            </w:r>
          </w:p>
          <w:p>
            <w:pPr>
              <w:spacing w:after="20"/>
              <w:ind w:left="20"/>
              <w:jc w:val="both"/>
            </w:pPr>
            <w:r>
              <w:rPr>
                <w:rFonts w:ascii="Times New Roman"/>
                <w:b w:val="false"/>
                <w:i w:val="false"/>
                <w:color w:val="000000"/>
                <w:sz w:val="20"/>
              </w:rPr>
              <w:t>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эксперт</w:t>
            </w:r>
          </w:p>
          <w:p>
            <w:pPr>
              <w:spacing w:after="20"/>
              <w:ind w:left="20"/>
              <w:jc w:val="both"/>
            </w:pPr>
            <w:r>
              <w:rPr>
                <w:rFonts w:ascii="Times New Roman"/>
                <w:b w:val="false"/>
                <w:i w:val="false"/>
                <w:color w:val="000000"/>
                <w:sz w:val="20"/>
              </w:rPr>
              <w:t>
Управления по вопросам функционирования ЕврАзЭС</w:t>
            </w:r>
          </w:p>
          <w:p>
            <w:pPr>
              <w:spacing w:after="20"/>
              <w:ind w:left="20"/>
              <w:jc w:val="both"/>
            </w:pPr>
            <w:r>
              <w:rPr>
                <w:rFonts w:ascii="Times New Roman"/>
                <w:b w:val="false"/>
                <w:i w:val="false"/>
                <w:color w:val="000000"/>
                <w:sz w:val="20"/>
              </w:rPr>
              <w:t>
и Таможенного союза Департамента международной</w:t>
            </w:r>
          </w:p>
          <w:p>
            <w:pPr>
              <w:spacing w:after="20"/>
              <w:ind w:left="20"/>
              <w:jc w:val="both"/>
            </w:pPr>
            <w:r>
              <w:rPr>
                <w:rFonts w:ascii="Times New Roman"/>
                <w:b w:val="false"/>
                <w:i w:val="false"/>
                <w:color w:val="000000"/>
                <w:sz w:val="20"/>
              </w:rPr>
              <w:t>
экономической интеграции</w:t>
            </w:r>
          </w:p>
        </w:tc>
      </w:tr>
      <w:tr>
        <w:trPr>
          <w:trHeight w:val="30" w:hRule="atLeast"/>
        </w:trPr>
        <w:tc>
          <w:tcPr>
            <w:tcW w:w="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w:t>
            </w:r>
          </w:p>
        </w:tc>
      </w:tr>
      <w:tr>
        <w:trPr>
          <w:trHeight w:val="30" w:hRule="atLeast"/>
        </w:trPr>
        <w:tc>
          <w:tcPr>
            <w:tcW w:w="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Критерий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w:t>
            </w:r>
          </w:p>
        </w:tc>
      </w:tr>
      <w:tr>
        <w:trPr>
          <w:trHeight w:val="30" w:hRule="atLeast"/>
        </w:trPr>
        <w:tc>
          <w:tcPr>
            <w:tcW w:w="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образование по специальностям социальные науки, экономика и бизнес (экономика, менеджмент, учет и аудит, финансы, государственное и местное управление, мировая экономика) и/или право (юриспруденция, международное право) и/или гуманитарные науки (международные отношения) и/ или технические науки и технологии (информационные технологии)</w:t>
            </w:r>
          </w:p>
        </w:tc>
      </w:tr>
      <w:tr>
        <w:trPr>
          <w:trHeight w:val="30" w:hRule="atLeast"/>
        </w:trPr>
        <w:tc>
          <w:tcPr>
            <w:tcW w:w="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Министерстве юстиции Республики Казахстан от 10 января 2008 года № 5084. Умение работать на компьютере.</w:t>
            </w:r>
          </w:p>
        </w:tc>
      </w:tr>
      <w:tr>
        <w:trPr>
          <w:trHeight w:val="30" w:hRule="atLeast"/>
        </w:trPr>
        <w:tc>
          <w:tcPr>
            <w:tcW w:w="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формировании и реализации государственной политики по участию Республики Казахстан в Таможенном союзе в рамках ЕврАзЭС, организация и координация работы по проведению переговоров по вопросам функционирования Таможенного союза и подготовки материалов к ним, подготовка позиции и материалов к заседаниям Высшего Евразийского экономического совета на уровне глав государств и глав правительств, Совета Евразийской экономической комиссии, участие в разработке, рассмотрении и предоставлении заключений к нормативно-правовым актам в пределах компетенции Управления, участие в рабочих группах по вопросам кодификации международных договоров ТС, ЕЭП в сфере регулирования вопросов присоединения третьих стран к ТС и ЕЭП, таможенно-тарифного и нетарифного регулирования, сфер таможенного и налогового регулирования, сферы валютного регулирования, подготовка аналитических материалов, справок и информации по вопросам компетенции Управления, осуществление других полномочий, определяемых руководством Управления</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4"/>
        <w:gridCol w:w="2086"/>
        <w:gridCol w:w="2853"/>
        <w:gridCol w:w="7097"/>
      </w:tblGrid>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Квалификационные требования </w:t>
            </w:r>
          </w:p>
          <w:p>
            <w:pPr>
              <w:spacing w:after="20"/>
              <w:ind w:left="20"/>
              <w:jc w:val="both"/>
            </w:pPr>
            <w:r>
              <w:rPr>
                <w:rFonts w:ascii="Times New Roman"/>
                <w:b w:val="false"/>
                <w:i w:val="false"/>
                <w:color w:val="000000"/>
                <w:sz w:val="20"/>
              </w:rPr>
              <w:t>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эксперт</w:t>
            </w:r>
          </w:p>
          <w:p>
            <w:pPr>
              <w:spacing w:after="20"/>
              <w:ind w:left="20"/>
              <w:jc w:val="both"/>
            </w:pPr>
            <w:r>
              <w:rPr>
                <w:rFonts w:ascii="Times New Roman"/>
                <w:b w:val="false"/>
                <w:i w:val="false"/>
                <w:color w:val="000000"/>
                <w:sz w:val="20"/>
              </w:rPr>
              <w:t>
Управления по вопросам функционирования ЕврАзЭС</w:t>
            </w:r>
          </w:p>
          <w:p>
            <w:pPr>
              <w:spacing w:after="20"/>
              <w:ind w:left="20"/>
              <w:jc w:val="both"/>
            </w:pPr>
            <w:r>
              <w:rPr>
                <w:rFonts w:ascii="Times New Roman"/>
                <w:b w:val="false"/>
                <w:i w:val="false"/>
                <w:color w:val="000000"/>
                <w:sz w:val="20"/>
              </w:rPr>
              <w:t>
и Таможенного союза Департамента международной</w:t>
            </w:r>
          </w:p>
          <w:p>
            <w:pPr>
              <w:spacing w:after="20"/>
              <w:ind w:left="20"/>
              <w:jc w:val="both"/>
            </w:pPr>
            <w:r>
              <w:rPr>
                <w:rFonts w:ascii="Times New Roman"/>
                <w:b w:val="false"/>
                <w:i w:val="false"/>
                <w:color w:val="000000"/>
                <w:sz w:val="20"/>
              </w:rPr>
              <w:t>
экономической интеграции</w:t>
            </w:r>
          </w:p>
        </w:tc>
      </w:tr>
      <w:tr>
        <w:trPr>
          <w:trHeight w:val="30" w:hRule="atLeast"/>
        </w:trPr>
        <w:tc>
          <w:tcPr>
            <w:tcW w:w="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Критерий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образование по специальностям социальные науки, экономика и бизнес (регионоведение, экономика, менеджмент, учет и аудит, финансы, государственное и местное управление, маркетинг, мировая экономика) и/или гуманитарные науки (международные отношения) и/или право (юриспруденция, международное право)</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Министерстве юстиции Республики Казахстан от 10 января 2008 года № 5084. Умение работать на компьютере.</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формировании и реализации государственной политики по вопросам функционирования ЕврАзЭС и Таможенного союза, участие в подготовке и переговорах по заключению, внесению изменений и прекращению действия международных договоров Республики Казахстан, направленных на развитие интеграции в рамках ЕврАзЭС и Таможенного союза, подготовка казахстанской позиции и материалов к заседаниям Высшего органа Таможенного союза на уровне глав государств и глав правительств, участие в координации реализации принятых решений по итогам заседаний Евразийской экономической комиссии, Высшего евразийского экономического Совета, разработка, рассмотрение и предоставление заключений к нормативно-правовым актам в пределах компетенции Управления, подготовка аналитических материалов, справок и информации по вопросам компетенции Управления, осуществление других полномочий, определяемых руководством Управления</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8"/>
        <w:gridCol w:w="2092"/>
        <w:gridCol w:w="2863"/>
        <w:gridCol w:w="7117"/>
      </w:tblGrid>
      <w:tr>
        <w:trPr>
          <w:trHeight w:val="30" w:hRule="atLeast"/>
        </w:trPr>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Квалификационные требования </w:t>
            </w:r>
          </w:p>
          <w:p>
            <w:pPr>
              <w:spacing w:after="20"/>
              <w:ind w:left="20"/>
              <w:jc w:val="both"/>
            </w:pPr>
            <w:r>
              <w:rPr>
                <w:rFonts w:ascii="Times New Roman"/>
                <w:b w:val="false"/>
                <w:i w:val="false"/>
                <w:color w:val="000000"/>
                <w:sz w:val="20"/>
              </w:rPr>
              <w:t>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эксперт</w:t>
            </w:r>
          </w:p>
          <w:p>
            <w:pPr>
              <w:spacing w:after="20"/>
              <w:ind w:left="20"/>
              <w:jc w:val="both"/>
            </w:pPr>
            <w:r>
              <w:rPr>
                <w:rFonts w:ascii="Times New Roman"/>
                <w:b w:val="false"/>
                <w:i w:val="false"/>
                <w:color w:val="000000"/>
                <w:sz w:val="20"/>
              </w:rPr>
              <w:t>
Управления по вопросам функционирования ЕврАзЭС и Таможенного союза Департамента международной экономической интеграции</w:t>
            </w:r>
          </w:p>
        </w:tc>
      </w:tr>
      <w:tr>
        <w:trPr>
          <w:trHeight w:val="30" w:hRule="atLeast"/>
        </w:trPr>
        <w:tc>
          <w:tcPr>
            <w:tcW w:w="2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18-1-4</w:t>
            </w:r>
          </w:p>
        </w:tc>
      </w:tr>
      <w:tr>
        <w:trPr>
          <w:trHeight w:val="30" w:hRule="atLeast"/>
        </w:trPr>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Критерий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w:t>
            </w:r>
          </w:p>
        </w:tc>
      </w:tr>
      <w:tr>
        <w:trPr>
          <w:trHeight w:val="30" w:hRule="atLeast"/>
        </w:trPr>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образование по специальностям социальные науки, экономика и бизнес (регионоведение, экономика, менеджмент, учет и аудит, финансы, государственное и местное управление, маркетинг, мировая экономика) и/или гуманитарные науки (международные отношения) и/или право (юриспруденция, международное право)</w:t>
            </w:r>
          </w:p>
        </w:tc>
      </w:tr>
      <w:tr>
        <w:trPr>
          <w:trHeight w:val="30" w:hRule="atLeast"/>
        </w:trPr>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основных направлений социально-экономической и внешнеэкономической политики Республики Казахстан, наличие опыта работы в экономической сфере.</w:t>
            </w:r>
          </w:p>
        </w:tc>
      </w:tr>
      <w:tr>
        <w:trPr>
          <w:trHeight w:val="30" w:hRule="atLeast"/>
        </w:trPr>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Министерстве юстиции Республики Казахстан от 10 января 2008 года № 5084. Умение работать на компьютере.</w:t>
            </w:r>
          </w:p>
        </w:tc>
      </w:tr>
      <w:tr>
        <w:trPr>
          <w:trHeight w:val="30" w:hRule="atLeast"/>
        </w:trPr>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формировании и реализации государственной политики по вопросам функционирования Таможенного союза, участие в подготовке и переговорах по заключению, внесению изменений и прекращению действия международных договоров Республики Казахстан, направленных на развитие интеграции в рамках Таможенного союза, подготовка казахстанской позиции и материалов к заседаниям Совета и Коллегии Евразийской экономической комиссии, участие в координации реализации принятых решений по итогам заседаний Евразийской экономической комиссии, участие в рабочих группах по вопросам кодификации международных договоров Таможенного союза, по вопросам технического регулирования и по санитарным, ветеринарным и фитосанитарным мерам, подготовка аналитических материалов, справок и информации по вопросам компетенции Управления, взаимодействие с бизнес сообществом, осуществление других полномочий, определяемых руководством Управления.</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5"/>
        <w:gridCol w:w="2089"/>
        <w:gridCol w:w="2865"/>
        <w:gridCol w:w="7121"/>
      </w:tblGrid>
      <w:tr>
        <w:trPr>
          <w:trHeight w:val="30" w:hRule="atLeast"/>
        </w:trPr>
        <w:tc>
          <w:tcPr>
            <w:tcW w:w="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Квалификационные требования </w:t>
            </w:r>
          </w:p>
          <w:p>
            <w:pPr>
              <w:spacing w:after="20"/>
              <w:ind w:left="20"/>
              <w:jc w:val="both"/>
            </w:pPr>
            <w:r>
              <w:rPr>
                <w:rFonts w:ascii="Times New Roman"/>
                <w:b w:val="false"/>
                <w:i w:val="false"/>
                <w:color w:val="000000"/>
                <w:sz w:val="20"/>
              </w:rPr>
              <w:t>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эксперт</w:t>
            </w:r>
          </w:p>
          <w:p>
            <w:pPr>
              <w:spacing w:after="20"/>
              <w:ind w:left="20"/>
              <w:jc w:val="both"/>
            </w:pPr>
            <w:r>
              <w:rPr>
                <w:rFonts w:ascii="Times New Roman"/>
                <w:b w:val="false"/>
                <w:i w:val="false"/>
                <w:color w:val="000000"/>
                <w:sz w:val="20"/>
              </w:rPr>
              <w:t>
Управления по вопросам функционирования ЕврАзЭС</w:t>
            </w:r>
          </w:p>
          <w:p>
            <w:pPr>
              <w:spacing w:after="20"/>
              <w:ind w:left="20"/>
              <w:jc w:val="both"/>
            </w:pPr>
            <w:r>
              <w:rPr>
                <w:rFonts w:ascii="Times New Roman"/>
                <w:b w:val="false"/>
                <w:i w:val="false"/>
                <w:color w:val="000000"/>
                <w:sz w:val="20"/>
              </w:rPr>
              <w:t>
и Таможенного союза Департамента международной экономической</w:t>
            </w:r>
          </w:p>
          <w:p>
            <w:pPr>
              <w:spacing w:after="20"/>
              <w:ind w:left="20"/>
              <w:jc w:val="both"/>
            </w:pPr>
            <w:r>
              <w:rPr>
                <w:rFonts w:ascii="Times New Roman"/>
                <w:b w:val="false"/>
                <w:i w:val="false"/>
                <w:color w:val="000000"/>
                <w:sz w:val="20"/>
              </w:rPr>
              <w:t>
интеграции</w:t>
            </w:r>
          </w:p>
        </w:tc>
      </w:tr>
      <w:tr>
        <w:trPr>
          <w:trHeight w:val="30" w:hRule="atLeast"/>
        </w:trPr>
        <w:tc>
          <w:tcPr>
            <w:tcW w:w="2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7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7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w:t>
            </w:r>
          </w:p>
        </w:tc>
      </w:tr>
      <w:tr>
        <w:trPr>
          <w:trHeight w:val="30" w:hRule="atLeast"/>
        </w:trPr>
        <w:tc>
          <w:tcPr>
            <w:tcW w:w="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Критерий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w:t>
            </w:r>
          </w:p>
        </w:tc>
      </w:tr>
      <w:tr>
        <w:trPr>
          <w:trHeight w:val="30" w:hRule="atLeast"/>
        </w:trPr>
        <w:tc>
          <w:tcPr>
            <w:tcW w:w="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образование по специальностям социальные науки, экономика и бизнес (экономика, менеджмент, учет и аудит, финансы, государственное и местное управление, мировая экономика) и/или право (юриспруденция, международное право) и/или гуманитарные науки (международные отношения)</w:t>
            </w:r>
          </w:p>
        </w:tc>
      </w:tr>
      <w:tr>
        <w:trPr>
          <w:trHeight w:val="30" w:hRule="atLeast"/>
        </w:trPr>
        <w:tc>
          <w:tcPr>
            <w:tcW w:w="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Министерстве юстиции Республики Казахстан от 10 января 2008 года № 5084. Умение работать на компьютере.</w:t>
            </w:r>
          </w:p>
        </w:tc>
      </w:tr>
      <w:tr>
        <w:trPr>
          <w:trHeight w:val="30" w:hRule="atLeast"/>
        </w:trPr>
        <w:tc>
          <w:tcPr>
            <w:tcW w:w="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формировании и реализации государственной политики по участию Республики Казахстан в Таможенном союзе в рамках ЕврАзЭС, организация и координация работы по проведению переговоров по вопросам функционирования Таможенного союза и подготовки материалов к ним, подготовка казахстанской позиции и материалов к заседаниям Высшего органа Таможенного союза на уровне глав государств и глав правительств, участие в координации реализации принятых решений по итогам заседаний Евразийской экономической комиссии, Высшего Евразийского экономического Совета, подготовка и ведение документации по проведению исследований, направленных на развитие интеграционных процессов в рамках Таможенного союза, в т.ч. контроль исполнения бюджета по данной программе, участие в разработке, рассмотрении и предоставлении заключений к нормативно-правовым актам в пределах компетенции Управления, подготовка аналитических материалов, справок и информации по вопросам компетенции Управления, осуществление других полномочий, определяемых руководством Управления</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8"/>
        <w:gridCol w:w="2083"/>
        <w:gridCol w:w="2855"/>
        <w:gridCol w:w="7104"/>
      </w:tblGrid>
      <w:tr>
        <w:trPr>
          <w:trHeight w:val="30" w:hRule="atLeast"/>
        </w:trPr>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Квалификационные требования </w:t>
            </w:r>
          </w:p>
          <w:p>
            <w:pPr>
              <w:spacing w:after="20"/>
              <w:ind w:left="20"/>
              <w:jc w:val="both"/>
            </w:pPr>
            <w:r>
              <w:rPr>
                <w:rFonts w:ascii="Times New Roman"/>
                <w:b w:val="false"/>
                <w:i w:val="false"/>
                <w:color w:val="000000"/>
                <w:sz w:val="20"/>
              </w:rPr>
              <w:t>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w:t>
            </w:r>
          </w:p>
          <w:p>
            <w:pPr>
              <w:spacing w:after="20"/>
              <w:ind w:left="20"/>
              <w:jc w:val="both"/>
            </w:pPr>
            <w:r>
              <w:rPr>
                <w:rFonts w:ascii="Times New Roman"/>
                <w:b w:val="false"/>
                <w:i w:val="false"/>
                <w:color w:val="000000"/>
                <w:sz w:val="20"/>
              </w:rPr>
              <w:t>
Управления по вопросам функционирования ЕврАзЭС</w:t>
            </w:r>
          </w:p>
          <w:p>
            <w:pPr>
              <w:spacing w:after="20"/>
              <w:ind w:left="20"/>
              <w:jc w:val="both"/>
            </w:pPr>
            <w:r>
              <w:rPr>
                <w:rFonts w:ascii="Times New Roman"/>
                <w:b w:val="false"/>
                <w:i w:val="false"/>
                <w:color w:val="000000"/>
                <w:sz w:val="20"/>
              </w:rPr>
              <w:t>
и Таможенного союза Департамента международной экономической</w:t>
            </w:r>
          </w:p>
          <w:p>
            <w:pPr>
              <w:spacing w:after="20"/>
              <w:ind w:left="20"/>
              <w:jc w:val="both"/>
            </w:pPr>
            <w:r>
              <w:rPr>
                <w:rFonts w:ascii="Times New Roman"/>
                <w:b w:val="false"/>
                <w:i w:val="false"/>
                <w:color w:val="000000"/>
                <w:sz w:val="20"/>
              </w:rPr>
              <w:t>
интеграции</w:t>
            </w:r>
          </w:p>
        </w:tc>
      </w:tr>
      <w:tr>
        <w:trPr>
          <w:trHeight w:val="30" w:hRule="atLeast"/>
        </w:trPr>
        <w:tc>
          <w:tcPr>
            <w:tcW w:w="2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7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7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18-1-6</w:t>
            </w:r>
          </w:p>
        </w:tc>
      </w:tr>
      <w:tr>
        <w:trPr>
          <w:trHeight w:val="30" w:hRule="atLeast"/>
        </w:trPr>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Критерий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w:t>
            </w:r>
          </w:p>
        </w:tc>
      </w:tr>
      <w:tr>
        <w:trPr>
          <w:trHeight w:val="30" w:hRule="atLeast"/>
        </w:trPr>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образование по специальностям социальные науки, экономика и бизнес (экономика, менеджмент, учет и аудит, финансы, государственное и местное управление, мировая экономика) и/или право (юриспруденция, международное право) и/или гуманитарные науки (международные отношения) и/или технические науки и технологии (информационные системы)</w:t>
            </w:r>
          </w:p>
        </w:tc>
      </w:tr>
      <w:tr>
        <w:trPr>
          <w:trHeight w:val="30" w:hRule="atLeast"/>
        </w:trPr>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Министерстве юстиции Республики Казахстан от 10 января 2008 года № 5084. Умение работать на компьютере.</w:t>
            </w:r>
          </w:p>
        </w:tc>
      </w:tr>
      <w:tr>
        <w:trPr>
          <w:trHeight w:val="30" w:hRule="atLeast"/>
        </w:trPr>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формировании и реализации государственной политики по участию Республики Казахстан в Таможенном союзе в рамках ЕврАзЭС, организация и координация работы по проведению переговоров по вопросам функционирования Таможенного союза и подготовки материалов к ним, подготовка казахстанской позиции и материалов к заседаниям Высшего Евразийского экономического совета на уровне глав государств и глав правительств, участие в координации реализации принятых решений по итогам заседаний Совета и Коллегии Евразийской экономической комиссии, Высшего Евразийского экономического совета, участие в разработке, рассмотрении и предоставлении заключений к нормативно-правовым актам в пределах компетенции Управления, подготовка аналитических материалов, справок и информации по вопросам компетенции Управления, осуществление других полномочий, определяемых руководством Управления, оформление документов Управления, согласно номенклатуре дел</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4"/>
        <w:gridCol w:w="2084"/>
        <w:gridCol w:w="2856"/>
        <w:gridCol w:w="7096"/>
      </w:tblGrid>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Квалификационные требования </w:t>
            </w:r>
          </w:p>
          <w:p>
            <w:pPr>
              <w:spacing w:after="20"/>
              <w:ind w:left="20"/>
              <w:jc w:val="both"/>
            </w:pPr>
            <w:r>
              <w:rPr>
                <w:rFonts w:ascii="Times New Roman"/>
                <w:b w:val="false"/>
                <w:i w:val="false"/>
                <w:color w:val="000000"/>
                <w:sz w:val="20"/>
              </w:rPr>
              <w:t>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w:t>
            </w:r>
          </w:p>
          <w:p>
            <w:pPr>
              <w:spacing w:after="20"/>
              <w:ind w:left="20"/>
              <w:jc w:val="both"/>
            </w:pPr>
            <w:r>
              <w:rPr>
                <w:rFonts w:ascii="Times New Roman"/>
                <w:b w:val="false"/>
                <w:i w:val="false"/>
                <w:color w:val="000000"/>
                <w:sz w:val="20"/>
              </w:rPr>
              <w:t>
Управления по вопросам функционирования ЕврАзЭС</w:t>
            </w:r>
          </w:p>
          <w:p>
            <w:pPr>
              <w:spacing w:after="20"/>
              <w:ind w:left="20"/>
              <w:jc w:val="both"/>
            </w:pPr>
            <w:r>
              <w:rPr>
                <w:rFonts w:ascii="Times New Roman"/>
                <w:b w:val="false"/>
                <w:i w:val="false"/>
                <w:color w:val="000000"/>
                <w:sz w:val="20"/>
              </w:rPr>
              <w:t>
и Таможенного союза Департамента международной</w:t>
            </w:r>
          </w:p>
          <w:p>
            <w:pPr>
              <w:spacing w:after="20"/>
              <w:ind w:left="20"/>
              <w:jc w:val="both"/>
            </w:pPr>
            <w:r>
              <w:rPr>
                <w:rFonts w:ascii="Times New Roman"/>
                <w:b w:val="false"/>
                <w:i w:val="false"/>
                <w:color w:val="000000"/>
                <w:sz w:val="20"/>
              </w:rPr>
              <w:t>
экономической интеграции</w:t>
            </w:r>
          </w:p>
        </w:tc>
      </w:tr>
      <w:tr>
        <w:trPr>
          <w:trHeight w:val="30" w:hRule="atLeast"/>
        </w:trPr>
        <w:tc>
          <w:tcPr>
            <w:tcW w:w="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Критерий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образование по специальностям социальные науки, экономика и бизнес (экономика, менеджмент, учет и аудит, финансы, государственное и местное управление, мировая экономика) и/или право (юриспруденция, международное право) и/или гуманитарные науки (международные отношения).</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Министерстве юстиции Республики Казахстан от 10 января 2008 года № 5084. Умение работать на компьютере.</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формировании и реализации государственной политики по участию Республики Казахстан в Таможенном союзе в рамках ЕврАзЭС, организация и координация работы по проведению переговоров по вопросам функционирования Таможенного союза и подготовки материалов к ним, координация работы по проведению переговоров на заседаниях Консультативных комитетов, участие в координации реализации принятых решений по итогам заседаний Совета и Коллегии Евразийской экономической комиссии, Высшего Евразийского экономического совета, участие в разработке, рассмотрении и предоставлении заключений к нормативно-правовым актам в пределах компетенции Управления, подготовка аналитических материалов, справок и информации по вопросам компетенции Управления, осуществление других полномочий, определяемых руководством Управления, оформление документов Управления, согласно номенклатуре дел</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4"/>
        <w:gridCol w:w="2084"/>
        <w:gridCol w:w="2856"/>
        <w:gridCol w:w="7096"/>
      </w:tblGrid>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Квалификационные требования </w:t>
            </w:r>
          </w:p>
          <w:p>
            <w:pPr>
              <w:spacing w:after="20"/>
              <w:ind w:left="20"/>
              <w:jc w:val="both"/>
            </w:pPr>
            <w:r>
              <w:rPr>
                <w:rFonts w:ascii="Times New Roman"/>
                <w:b w:val="false"/>
                <w:i w:val="false"/>
                <w:color w:val="000000"/>
                <w:sz w:val="20"/>
              </w:rPr>
              <w:t>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w:t>
            </w:r>
          </w:p>
          <w:p>
            <w:pPr>
              <w:spacing w:after="20"/>
              <w:ind w:left="20"/>
              <w:jc w:val="both"/>
            </w:pPr>
            <w:r>
              <w:rPr>
                <w:rFonts w:ascii="Times New Roman"/>
                <w:b w:val="false"/>
                <w:i w:val="false"/>
                <w:color w:val="000000"/>
                <w:sz w:val="20"/>
              </w:rPr>
              <w:t>
Управления по вопросам функционирования ЕврАзЭС и Таможенного</w:t>
            </w:r>
          </w:p>
          <w:p>
            <w:pPr>
              <w:spacing w:after="20"/>
              <w:ind w:left="20"/>
              <w:jc w:val="both"/>
            </w:pPr>
            <w:r>
              <w:rPr>
                <w:rFonts w:ascii="Times New Roman"/>
                <w:b w:val="false"/>
                <w:i w:val="false"/>
                <w:color w:val="000000"/>
                <w:sz w:val="20"/>
              </w:rPr>
              <w:t>
союза Департамента международной экономической интеграции</w:t>
            </w:r>
          </w:p>
        </w:tc>
      </w:tr>
      <w:tr>
        <w:trPr>
          <w:trHeight w:val="30" w:hRule="atLeast"/>
        </w:trPr>
        <w:tc>
          <w:tcPr>
            <w:tcW w:w="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Критерий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образование по специальностям социальные науки, экономика и бизнес (экономика, менеджмент, учет и аудит, финансы, государственное и местное управление, мировая экономика) и/или право (юриспруденция, международное право) и/или гуманитарные науки (международные отношения).</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Министерстве юстиции Республики Казахстан от 10 января 2008 года № 5084. Умение работать на компьютере.</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формировании и реализации государственной политики по участию Республики Казахстан в Таможенном союзе, организация и координация работы по проведению переговоров по вопросам функционирования Таможенного союза и подготовки материалов к ним, подготовка казахстанской позиции к заседаниям Коллегии Евразийской экономической комиссии, организация и координация работы по проведению переговоров по вопросам функционирования Таможенного союза и подготовки материалов к ним, координация работы по проведению переговоров на заседаниях Консультативных комитетов, участие в разработке, рассмотрении и предоставлении заключений к нормативно-правовым актам в пределах компетенции Управления, подготовка аналитических материалов, справок и информации по вопросам компетенции Управления, осуществление других полномочий, определяемых руководством Управления, оформление документов Управления, согласно номенклатуре дел</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
        <w:gridCol w:w="2105"/>
        <w:gridCol w:w="2880"/>
        <w:gridCol w:w="7166"/>
      </w:tblGrid>
      <w:tr>
        <w:trPr>
          <w:trHeight w:val="30" w:hRule="atLeast"/>
        </w:trPr>
        <w:tc>
          <w:tcPr>
            <w:tcW w:w="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Квалификационные требования </w:t>
            </w:r>
          </w:p>
          <w:p>
            <w:pPr>
              <w:spacing w:after="20"/>
              <w:ind w:left="20"/>
              <w:jc w:val="both"/>
            </w:pPr>
            <w:r>
              <w:rPr>
                <w:rFonts w:ascii="Times New Roman"/>
                <w:b w:val="false"/>
                <w:i w:val="false"/>
                <w:color w:val="000000"/>
                <w:sz w:val="20"/>
              </w:rPr>
              <w:t>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w:t>
            </w:r>
          </w:p>
          <w:p>
            <w:pPr>
              <w:spacing w:after="20"/>
              <w:ind w:left="20"/>
              <w:jc w:val="both"/>
            </w:pPr>
            <w:r>
              <w:rPr>
                <w:rFonts w:ascii="Times New Roman"/>
                <w:b w:val="false"/>
                <w:i w:val="false"/>
                <w:color w:val="000000"/>
                <w:sz w:val="20"/>
              </w:rPr>
              <w:t>
Управления по вопросам формирования Единого</w:t>
            </w:r>
          </w:p>
          <w:p>
            <w:pPr>
              <w:spacing w:after="20"/>
              <w:ind w:left="20"/>
              <w:jc w:val="both"/>
            </w:pPr>
            <w:r>
              <w:rPr>
                <w:rFonts w:ascii="Times New Roman"/>
                <w:b w:val="false"/>
                <w:i w:val="false"/>
                <w:color w:val="000000"/>
                <w:sz w:val="20"/>
              </w:rPr>
              <w:t>
экономического пространства Департамента</w:t>
            </w:r>
          </w:p>
          <w:p>
            <w:pPr>
              <w:spacing w:after="20"/>
              <w:ind w:left="20"/>
              <w:jc w:val="both"/>
            </w:pPr>
            <w:r>
              <w:rPr>
                <w:rFonts w:ascii="Times New Roman"/>
                <w:b w:val="false"/>
                <w:i w:val="false"/>
                <w:color w:val="000000"/>
                <w:sz w:val="20"/>
              </w:rPr>
              <w:t>
международной экономической интеграции</w:t>
            </w:r>
          </w:p>
        </w:tc>
      </w:tr>
      <w:tr>
        <w:trPr>
          <w:trHeight w:val="30" w:hRule="atLeast"/>
        </w:trPr>
        <w:tc>
          <w:tcPr>
            <w:tcW w:w="1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18-2-1</w:t>
            </w:r>
          </w:p>
        </w:tc>
      </w:tr>
      <w:tr>
        <w:trPr>
          <w:trHeight w:val="30" w:hRule="atLeast"/>
        </w:trPr>
        <w:tc>
          <w:tcPr>
            <w:tcW w:w="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Критерий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w:t>
            </w:r>
          </w:p>
        </w:tc>
      </w:tr>
      <w:tr>
        <w:trPr>
          <w:trHeight w:val="30" w:hRule="atLeast"/>
        </w:trPr>
        <w:tc>
          <w:tcPr>
            <w:tcW w:w="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образование по специальностям социальные науки, экономика и бизнес (регионоведение, экономика, менеджмент, учет и аудит, финансы, государственное и местное управление, маркетинг, мировая экономика) и/или гуманитарные науки (международные отношения) и/или право (юриспруденция, международное право)</w:t>
            </w:r>
          </w:p>
        </w:tc>
      </w:tr>
      <w:tr>
        <w:trPr>
          <w:trHeight w:val="30" w:hRule="atLeast"/>
        </w:trPr>
        <w:tc>
          <w:tcPr>
            <w:tcW w:w="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Министерстве юстиции Республики Казахстан от 10 января 2008 года № 5084. Умение работать на компьютере.</w:t>
            </w:r>
          </w:p>
        </w:tc>
      </w:tr>
      <w:tr>
        <w:trPr>
          <w:trHeight w:val="30" w:hRule="atLeast"/>
        </w:trPr>
        <w:tc>
          <w:tcPr>
            <w:tcW w:w="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руководство работой Управления, определение задач и объема служебных полномочий своих подчиненных в соответствии с занимаемыми ими должностями, участие в формировании и реализации государственной политики по формированию Единого экономического пространства, координация проведения переговоров по Единому экономическому пространству и подготовки материалов к ним, координация реализации принятых решений по итогам заседаний Коллегии и Совета Евразийской экономической комиссии, направленных на реализацию соглашений, формирующих договорно-правовую базу Единого экономического пространства, подготовка и направление уведомлений о действующих и планируемых субсидиях в страны Единого экономического пространства, проведение расследований о соответствии субсидий, предоставляемых и планируемых к предоставлению в Республике Казахстан, а также странах Единого экономического пространства, положениям Соглашения о единых правилах предоставления промышленных субсидий, подготовка и участие в переговорах по заключению, внесению изменений и прекращению действия международных договоров Республики Казахстан, направленных на развитие интеграции в рамках Единого экономического пространства, координация подготовки и ведения документации по проведению исследований, направленных на развитие интеграционных процессов в рамках ЕЭП, в т.ч. контроль исполнения бюджета по данной программе, разработка, рассмотрение и предоставление заключений к нормативно-правовым актам в пределах компетенции Управления, подготовка аналитических материалов, справок и информации по вопросам компетенции Управления, осуществление других полномочий, определяемых руководством Департамента</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9"/>
        <w:gridCol w:w="2089"/>
        <w:gridCol w:w="2858"/>
        <w:gridCol w:w="7114"/>
      </w:tblGrid>
      <w:tr>
        <w:trPr>
          <w:trHeight w:val="30" w:hRule="atLeast"/>
        </w:trPr>
        <w:tc>
          <w:tcPr>
            <w:tcW w:w="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Квалификационные требования </w:t>
            </w:r>
          </w:p>
          <w:p>
            <w:pPr>
              <w:spacing w:after="20"/>
              <w:ind w:left="20"/>
              <w:jc w:val="both"/>
            </w:pPr>
            <w:r>
              <w:rPr>
                <w:rFonts w:ascii="Times New Roman"/>
                <w:b w:val="false"/>
                <w:i w:val="false"/>
                <w:color w:val="000000"/>
                <w:sz w:val="20"/>
              </w:rPr>
              <w:t>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эксперт</w:t>
            </w:r>
          </w:p>
          <w:p>
            <w:pPr>
              <w:spacing w:after="20"/>
              <w:ind w:left="20"/>
              <w:jc w:val="both"/>
            </w:pPr>
            <w:r>
              <w:rPr>
                <w:rFonts w:ascii="Times New Roman"/>
                <w:b w:val="false"/>
                <w:i w:val="false"/>
                <w:color w:val="000000"/>
                <w:sz w:val="20"/>
              </w:rPr>
              <w:t>
Управления по вопросам формирования Единого</w:t>
            </w:r>
          </w:p>
          <w:p>
            <w:pPr>
              <w:spacing w:after="20"/>
              <w:ind w:left="20"/>
              <w:jc w:val="both"/>
            </w:pPr>
            <w:r>
              <w:rPr>
                <w:rFonts w:ascii="Times New Roman"/>
                <w:b w:val="false"/>
                <w:i w:val="false"/>
                <w:color w:val="000000"/>
                <w:sz w:val="20"/>
              </w:rPr>
              <w:t>
экономического пространства Департамента международной</w:t>
            </w:r>
          </w:p>
          <w:p>
            <w:pPr>
              <w:spacing w:after="20"/>
              <w:ind w:left="20"/>
              <w:jc w:val="both"/>
            </w:pPr>
            <w:r>
              <w:rPr>
                <w:rFonts w:ascii="Times New Roman"/>
                <w:b w:val="false"/>
                <w:i w:val="false"/>
                <w:color w:val="000000"/>
                <w:sz w:val="20"/>
              </w:rPr>
              <w:t xml:space="preserve">
экономической интеграции </w:t>
            </w:r>
          </w:p>
        </w:tc>
      </w:tr>
      <w:tr>
        <w:trPr>
          <w:trHeight w:val="30" w:hRule="atLeast"/>
        </w:trPr>
        <w:tc>
          <w:tcPr>
            <w:tcW w:w="2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18-2-2</w:t>
            </w:r>
          </w:p>
        </w:tc>
      </w:tr>
      <w:tr>
        <w:trPr>
          <w:trHeight w:val="30" w:hRule="atLeast"/>
        </w:trPr>
        <w:tc>
          <w:tcPr>
            <w:tcW w:w="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Критерий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w:t>
            </w:r>
          </w:p>
        </w:tc>
      </w:tr>
      <w:tr>
        <w:trPr>
          <w:trHeight w:val="30" w:hRule="atLeast"/>
        </w:trPr>
        <w:tc>
          <w:tcPr>
            <w:tcW w:w="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образование по специальностям социальные науки, экономика и бизнес (регионоведение, экономика, менеджмент, учет и аудит, финансы, государственное и местное управление, маркетинг, мировая экономика) и/или гуманитарные науки (международные отношения) и/или право (юриспруденция, международное право)</w:t>
            </w:r>
          </w:p>
        </w:tc>
      </w:tr>
      <w:tr>
        <w:trPr>
          <w:trHeight w:val="30" w:hRule="atLeast"/>
        </w:trPr>
        <w:tc>
          <w:tcPr>
            <w:tcW w:w="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Министерстве юстиции Республики Казахстан от 10 января 2008 года № 5084. Умение работать на компьютере.</w:t>
            </w:r>
          </w:p>
        </w:tc>
      </w:tr>
      <w:tr>
        <w:trPr>
          <w:trHeight w:val="30" w:hRule="atLeast"/>
        </w:trPr>
        <w:tc>
          <w:tcPr>
            <w:tcW w:w="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формировании и реализации государственной политики по формированию Единого экономического пространства, участие в организации и координации работ по проведению переговоров по Единому экономическому пространству и подготовке материалов к ним, участие в реализации принятых решений по итогам заседаний Коллегии и Совета Евразийской экономической комиссии, направленных на реализацию соглашений, формирующих договорно-правовую базу Единого экономического пространства, участие в проведении расследований о соответствии субсидий, предоставляемых и планируемых к предоставлению в Республике Казахстан, а также странах Единого экономического пространства, положениям Соглашения о единых правилах предоставления промышленных субсидий, участие в разработке и согласовании международных соглашений, направленных на развитие интеграции в рамках Единого экономического пространства, подготовка аналитических материалов, справок и информации по вопросам компетенции Управления, осуществление других полномочий, определенных руководством Управления</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6"/>
        <w:gridCol w:w="2087"/>
        <w:gridCol w:w="2854"/>
        <w:gridCol w:w="7103"/>
      </w:tblGrid>
      <w:tr>
        <w:trPr>
          <w:trHeight w:val="30" w:hRule="atLeast"/>
        </w:trPr>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Квалификационные требования </w:t>
            </w:r>
          </w:p>
          <w:p>
            <w:pPr>
              <w:spacing w:after="20"/>
              <w:ind w:left="20"/>
              <w:jc w:val="both"/>
            </w:pPr>
            <w:r>
              <w:rPr>
                <w:rFonts w:ascii="Times New Roman"/>
                <w:b w:val="false"/>
                <w:i w:val="false"/>
                <w:color w:val="000000"/>
                <w:sz w:val="20"/>
              </w:rPr>
              <w:t>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эксперт</w:t>
            </w:r>
          </w:p>
          <w:p>
            <w:pPr>
              <w:spacing w:after="20"/>
              <w:ind w:left="20"/>
              <w:jc w:val="both"/>
            </w:pPr>
            <w:r>
              <w:rPr>
                <w:rFonts w:ascii="Times New Roman"/>
                <w:b w:val="false"/>
                <w:i w:val="false"/>
                <w:color w:val="000000"/>
                <w:sz w:val="20"/>
              </w:rPr>
              <w:t>
Управления по вопросам формирования Единого</w:t>
            </w:r>
          </w:p>
          <w:p>
            <w:pPr>
              <w:spacing w:after="20"/>
              <w:ind w:left="20"/>
              <w:jc w:val="both"/>
            </w:pPr>
            <w:r>
              <w:rPr>
                <w:rFonts w:ascii="Times New Roman"/>
                <w:b w:val="false"/>
                <w:i w:val="false"/>
                <w:color w:val="000000"/>
                <w:sz w:val="20"/>
              </w:rPr>
              <w:t>
экономического пространства Департамента международной</w:t>
            </w:r>
          </w:p>
          <w:p>
            <w:pPr>
              <w:spacing w:after="20"/>
              <w:ind w:left="20"/>
              <w:jc w:val="both"/>
            </w:pPr>
            <w:r>
              <w:rPr>
                <w:rFonts w:ascii="Times New Roman"/>
                <w:b w:val="false"/>
                <w:i w:val="false"/>
                <w:color w:val="000000"/>
                <w:sz w:val="20"/>
              </w:rPr>
              <w:t xml:space="preserve">
экономической интеграции </w:t>
            </w:r>
          </w:p>
        </w:tc>
      </w:tr>
      <w:tr>
        <w:trPr>
          <w:trHeight w:val="30" w:hRule="atLeast"/>
        </w:trPr>
        <w:tc>
          <w:tcPr>
            <w:tcW w:w="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18-2-3</w:t>
            </w:r>
          </w:p>
        </w:tc>
      </w:tr>
      <w:tr>
        <w:trPr>
          <w:trHeight w:val="30" w:hRule="atLeast"/>
        </w:trPr>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Критерий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w:t>
            </w:r>
          </w:p>
        </w:tc>
      </w:tr>
      <w:tr>
        <w:trPr>
          <w:trHeight w:val="30" w:hRule="atLeast"/>
        </w:trPr>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образование по специальностям социальные науки, экономика и бизнес (регионоведение, экономика, менеджмент, учет и аудит, финансы, государственное и местное управление, маркетинг, мировая экономика) и/или гуманитарные науки (международные отношения) и/или право (юриспруденция, международное право)</w:t>
            </w:r>
          </w:p>
        </w:tc>
      </w:tr>
      <w:tr>
        <w:trPr>
          <w:trHeight w:val="30" w:hRule="atLeast"/>
        </w:trPr>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Министерстве юстиции Республики Казахстан от 10 января 2008 года № 5084. Умение работать на компьютере.</w:t>
            </w:r>
          </w:p>
        </w:tc>
      </w:tr>
      <w:tr>
        <w:trPr>
          <w:trHeight w:val="30" w:hRule="atLeast"/>
        </w:trPr>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формировании и реализации государственной политики по формированию Единого экономического пространства, участие в подготовке и направлении уведомлений о действующих и планируемых субсидиях в страны Единого экономического пространства, участие в подготовке и переговорах по заключению, внесению изменений и прекращению действия международных договоров Республики Казахстан, направленных на развитие интеграции в рамках Единого экономического пространства, координация подготовки и ведения документации по проведению исследований, направленных на развитие интеграционных процессов в рамках ЕЭП, в т.ч. контроль исполнения бюджета по данной программе, разработка, рассмотрение и предоставление заключений к нормативно-правовым актам в пределах компетенции Управления, подготовка аналитических материалов, справок и информации по вопросам компетенции Управления, осуществление других полномочий, определенных руководством Управления</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4"/>
        <w:gridCol w:w="2086"/>
        <w:gridCol w:w="2853"/>
        <w:gridCol w:w="7097"/>
      </w:tblGrid>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Квалификационные требования </w:t>
            </w:r>
          </w:p>
          <w:p>
            <w:pPr>
              <w:spacing w:after="20"/>
              <w:ind w:left="20"/>
              <w:jc w:val="both"/>
            </w:pPr>
            <w:r>
              <w:rPr>
                <w:rFonts w:ascii="Times New Roman"/>
                <w:b w:val="false"/>
                <w:i w:val="false"/>
                <w:color w:val="000000"/>
                <w:sz w:val="20"/>
              </w:rPr>
              <w:t>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эксперт</w:t>
            </w:r>
          </w:p>
          <w:p>
            <w:pPr>
              <w:spacing w:after="20"/>
              <w:ind w:left="20"/>
              <w:jc w:val="both"/>
            </w:pPr>
            <w:r>
              <w:rPr>
                <w:rFonts w:ascii="Times New Roman"/>
                <w:b w:val="false"/>
                <w:i w:val="false"/>
                <w:color w:val="000000"/>
                <w:sz w:val="20"/>
              </w:rPr>
              <w:t>
Управления по вопросам формирования Единого экономического</w:t>
            </w:r>
          </w:p>
          <w:p>
            <w:pPr>
              <w:spacing w:after="20"/>
              <w:ind w:left="20"/>
              <w:jc w:val="both"/>
            </w:pPr>
            <w:r>
              <w:rPr>
                <w:rFonts w:ascii="Times New Roman"/>
                <w:b w:val="false"/>
                <w:i w:val="false"/>
                <w:color w:val="000000"/>
                <w:sz w:val="20"/>
              </w:rPr>
              <w:t>
пространства Департамента международной экономической</w:t>
            </w:r>
          </w:p>
          <w:p>
            <w:pPr>
              <w:spacing w:after="20"/>
              <w:ind w:left="20"/>
              <w:jc w:val="both"/>
            </w:pPr>
            <w:r>
              <w:rPr>
                <w:rFonts w:ascii="Times New Roman"/>
                <w:b w:val="false"/>
                <w:i w:val="false"/>
                <w:color w:val="000000"/>
                <w:sz w:val="20"/>
              </w:rPr>
              <w:t xml:space="preserve">
интеграции </w:t>
            </w:r>
          </w:p>
        </w:tc>
      </w:tr>
      <w:tr>
        <w:trPr>
          <w:trHeight w:val="30" w:hRule="atLeast"/>
        </w:trPr>
        <w:tc>
          <w:tcPr>
            <w:tcW w:w="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18-2-4</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Критерий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образование по специальностям социальные науки, экономика и бизнес (регионоведение, экономика, менеджмент, учет и аудит, финансы, государственное и местное управление, маркетинг, мировая экономика) и/или гуманитарные науки (международные отношения) и/или право (юриспруденция, международное право)</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Министерстве юстиции Республики Казахстан от 10 января 2008 года № 5084. Умение работать на компьютере.</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формировании и реализации государственной политики по формированию Единого экономического пространства, участие в организации и координации работ по проведению переговоров по Единому экономическому пространству и подготовке материалов к ним, участие в подготовке материалов и участие в заседаниях консультативных органов при Коллегии Евразийской экономической комиссии (далее-ЕЭК), рабочих (экспертных) групп, подготовка и ведение документации по проведению исследований, направленных на развитие интеграционных процессов в рамках ЕЭП, разработка, рассмотрение и предоставление заключений к нормативно-правовым актам в пределах компетенции Управления, подготовка аналитических материалов, справок и информации по вопросам компетенции Управления, осуществление других полномочий, определенных руководством Управления</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0"/>
        <w:gridCol w:w="2084"/>
        <w:gridCol w:w="2857"/>
        <w:gridCol w:w="7099"/>
      </w:tblGrid>
      <w:tr>
        <w:trPr>
          <w:trHeight w:val="30" w:hRule="atLeast"/>
        </w:trPr>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Квалификационные требования </w:t>
            </w:r>
          </w:p>
          <w:p>
            <w:pPr>
              <w:spacing w:after="20"/>
              <w:ind w:left="20"/>
              <w:jc w:val="both"/>
            </w:pPr>
            <w:r>
              <w:rPr>
                <w:rFonts w:ascii="Times New Roman"/>
                <w:b w:val="false"/>
                <w:i w:val="false"/>
                <w:color w:val="000000"/>
                <w:sz w:val="20"/>
              </w:rPr>
              <w:t>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эксперт</w:t>
            </w:r>
          </w:p>
          <w:p>
            <w:pPr>
              <w:spacing w:after="20"/>
              <w:ind w:left="20"/>
              <w:jc w:val="both"/>
            </w:pPr>
            <w:r>
              <w:rPr>
                <w:rFonts w:ascii="Times New Roman"/>
                <w:b w:val="false"/>
                <w:i w:val="false"/>
                <w:color w:val="000000"/>
                <w:sz w:val="20"/>
              </w:rPr>
              <w:t>
Управления по вопросам формирования Единого экономического</w:t>
            </w:r>
          </w:p>
          <w:p>
            <w:pPr>
              <w:spacing w:after="20"/>
              <w:ind w:left="20"/>
              <w:jc w:val="both"/>
            </w:pPr>
            <w:r>
              <w:rPr>
                <w:rFonts w:ascii="Times New Roman"/>
                <w:b w:val="false"/>
                <w:i w:val="false"/>
                <w:color w:val="000000"/>
                <w:sz w:val="20"/>
              </w:rPr>
              <w:t>
пространства Департамента международной экономической интеграции</w:t>
            </w:r>
          </w:p>
        </w:tc>
      </w:tr>
      <w:tr>
        <w:trPr>
          <w:trHeight w:val="30" w:hRule="atLeast"/>
        </w:trPr>
        <w:tc>
          <w:tcPr>
            <w:tcW w:w="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w:t>
            </w:r>
          </w:p>
        </w:tc>
      </w:tr>
      <w:tr>
        <w:trPr>
          <w:trHeight w:val="30" w:hRule="atLeast"/>
        </w:trPr>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Критерий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w:t>
            </w:r>
          </w:p>
        </w:tc>
      </w:tr>
      <w:tr>
        <w:trPr>
          <w:trHeight w:val="30" w:hRule="atLeast"/>
        </w:trPr>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образование по специальностям социальные науки, экономика и бизнес (регионоведение, экономика, менеджмент, учет и аудит, финансы, государственное и местное управление, маркетинг, мировая экономика) и/или гуманитарные науки (международные отношения) и/или право (юриспруденция, международное право) и/или техническим наукам (информатика, машиностроение)</w:t>
            </w:r>
          </w:p>
        </w:tc>
      </w:tr>
      <w:tr>
        <w:trPr>
          <w:trHeight w:val="30" w:hRule="atLeast"/>
        </w:trPr>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Министерстве юстиции Республики Казахстан от 10 января 2008 года № 5084. Умение работать на компьютере.</w:t>
            </w:r>
          </w:p>
        </w:tc>
      </w:tr>
      <w:tr>
        <w:trPr>
          <w:trHeight w:val="30" w:hRule="atLeast"/>
        </w:trPr>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формировании и реализации государственной политики по формированию Единого экономического пространства, участие в подготовке материалов к заседаниям Евразийской экономической комиссии и Высшего Евразийского экономического совета по вопросам формирования ЕЭП, участие в организации и координации работ по проведению переговоров по Единому экономическому пространству и подготовке материалов к ним, участие в реализации принятых решений по итогам заседаний Коллегии и Совета Евразийской экономической комиссии, направленных на реализацию соглашений, формирующих договорно-правовую базу Единого экономического пространства, участие в разработке и согласовании международных соглашений и иных документов, направленных на развитие интеграции в рамках Единого экономического пространства, подготовка аналитических материалов, справок и информации по вопросам компетенции Управления, осуществление других полномочий, определенных руководством Управления</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2"/>
        <w:gridCol w:w="2088"/>
        <w:gridCol w:w="2855"/>
        <w:gridCol w:w="7105"/>
      </w:tblGrid>
      <w:tr>
        <w:trPr>
          <w:trHeight w:val="30" w:hRule="atLeast"/>
        </w:trPr>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Квалификационные требования </w:t>
            </w:r>
          </w:p>
          <w:p>
            <w:pPr>
              <w:spacing w:after="20"/>
              <w:ind w:left="20"/>
              <w:jc w:val="both"/>
            </w:pPr>
            <w:r>
              <w:rPr>
                <w:rFonts w:ascii="Times New Roman"/>
                <w:b w:val="false"/>
                <w:i w:val="false"/>
                <w:color w:val="000000"/>
                <w:sz w:val="20"/>
              </w:rPr>
              <w:t>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w:t>
            </w:r>
          </w:p>
          <w:p>
            <w:pPr>
              <w:spacing w:after="20"/>
              <w:ind w:left="20"/>
              <w:jc w:val="both"/>
            </w:pPr>
            <w:r>
              <w:rPr>
                <w:rFonts w:ascii="Times New Roman"/>
                <w:b w:val="false"/>
                <w:i w:val="false"/>
                <w:color w:val="000000"/>
                <w:sz w:val="20"/>
              </w:rPr>
              <w:t>
Управления по вопросам формирования Единого экономического</w:t>
            </w:r>
          </w:p>
          <w:p>
            <w:pPr>
              <w:spacing w:after="20"/>
              <w:ind w:left="20"/>
              <w:jc w:val="both"/>
            </w:pPr>
            <w:r>
              <w:rPr>
                <w:rFonts w:ascii="Times New Roman"/>
                <w:b w:val="false"/>
                <w:i w:val="false"/>
                <w:color w:val="000000"/>
                <w:sz w:val="20"/>
              </w:rPr>
              <w:t>
пространства Департамента международной экономической</w:t>
            </w:r>
          </w:p>
          <w:p>
            <w:pPr>
              <w:spacing w:after="20"/>
              <w:ind w:left="20"/>
              <w:jc w:val="both"/>
            </w:pPr>
            <w:r>
              <w:rPr>
                <w:rFonts w:ascii="Times New Roman"/>
                <w:b w:val="false"/>
                <w:i w:val="false"/>
                <w:color w:val="000000"/>
                <w:sz w:val="20"/>
              </w:rPr>
              <w:t xml:space="preserve">
интеграции </w:t>
            </w:r>
          </w:p>
        </w:tc>
      </w:tr>
      <w:tr>
        <w:trPr>
          <w:trHeight w:val="30" w:hRule="atLeast"/>
        </w:trPr>
        <w:tc>
          <w:tcPr>
            <w:tcW w:w="2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18-2-6</w:t>
            </w:r>
          </w:p>
        </w:tc>
      </w:tr>
      <w:tr>
        <w:trPr>
          <w:trHeight w:val="30" w:hRule="atLeast"/>
        </w:trPr>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Критерий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w:t>
            </w:r>
          </w:p>
        </w:tc>
      </w:tr>
      <w:tr>
        <w:trPr>
          <w:trHeight w:val="30" w:hRule="atLeast"/>
        </w:trPr>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образование по специальностям социальные науки, экономика и бизнес (регионоведение, экономика, менеджмент, учет и аудит, финансы, государственное и местное управление, маркетинг, мировая экономика) и/или гуманитарные науки (международные отношения) и/или право (юриспруденция, международное право)</w:t>
            </w:r>
          </w:p>
        </w:tc>
      </w:tr>
      <w:tr>
        <w:trPr>
          <w:trHeight w:val="30" w:hRule="atLeast"/>
        </w:trPr>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Министерстве юстиции Республики Казахстан от 10 января 2008 года № 5084. Умение работать на компьютере.</w:t>
            </w:r>
          </w:p>
        </w:tc>
      </w:tr>
      <w:tr>
        <w:trPr>
          <w:trHeight w:val="30" w:hRule="atLeast"/>
        </w:trPr>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формировании и реализации государственной политики по формированию Единого экономического пространства, участие в проведении расследований о соответствии субсидий, предоставляемых и планируемых к предоставлению в Республике Казахстан, а также странах Единого экономического пространства, положениям Соглашения о единых правилах предоставления промышленных субсидий, участие в организации и проведении переговоров по Единому экономическому пространству и подготовке материалов к ним, участие в реализации принятых решений по итогам заседаний Коллегии и Совета Евразийской экономической комиссии, направленных на реализацию соглашений, формирующих договорно-правовую базу Единого экономического пространства, участие в разработке и согласовании международных соглашений, направленных на развитие интеграции в рамках Единого экономического пространства, осуществление других полномочий, определенных руководством Управления, оформление документов Управления, согласно номенклатуре дел</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4"/>
        <w:gridCol w:w="2084"/>
        <w:gridCol w:w="2856"/>
        <w:gridCol w:w="7096"/>
      </w:tblGrid>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Квалификационные требования </w:t>
            </w:r>
          </w:p>
          <w:p>
            <w:pPr>
              <w:spacing w:after="20"/>
              <w:ind w:left="20"/>
              <w:jc w:val="both"/>
            </w:pPr>
            <w:r>
              <w:rPr>
                <w:rFonts w:ascii="Times New Roman"/>
                <w:b w:val="false"/>
                <w:i w:val="false"/>
                <w:color w:val="000000"/>
                <w:sz w:val="20"/>
              </w:rPr>
              <w:t>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w:t>
            </w:r>
          </w:p>
          <w:p>
            <w:pPr>
              <w:spacing w:after="20"/>
              <w:ind w:left="20"/>
              <w:jc w:val="both"/>
            </w:pPr>
            <w:r>
              <w:rPr>
                <w:rFonts w:ascii="Times New Roman"/>
                <w:b w:val="false"/>
                <w:i w:val="false"/>
                <w:color w:val="000000"/>
                <w:sz w:val="20"/>
              </w:rPr>
              <w:t>
Управления по вопросам формирования Единого экономического</w:t>
            </w:r>
          </w:p>
          <w:p>
            <w:pPr>
              <w:spacing w:after="20"/>
              <w:ind w:left="20"/>
              <w:jc w:val="both"/>
            </w:pPr>
            <w:r>
              <w:rPr>
                <w:rFonts w:ascii="Times New Roman"/>
                <w:b w:val="false"/>
                <w:i w:val="false"/>
                <w:color w:val="000000"/>
                <w:sz w:val="20"/>
              </w:rPr>
              <w:t>
пространства Департамента международной</w:t>
            </w:r>
          </w:p>
          <w:p>
            <w:pPr>
              <w:spacing w:after="20"/>
              <w:ind w:left="20"/>
              <w:jc w:val="both"/>
            </w:pPr>
            <w:r>
              <w:rPr>
                <w:rFonts w:ascii="Times New Roman"/>
                <w:b w:val="false"/>
                <w:i w:val="false"/>
                <w:color w:val="000000"/>
                <w:sz w:val="20"/>
              </w:rPr>
              <w:t>
экономической интеграции</w:t>
            </w:r>
          </w:p>
        </w:tc>
      </w:tr>
      <w:tr>
        <w:trPr>
          <w:trHeight w:val="30" w:hRule="atLeast"/>
        </w:trPr>
        <w:tc>
          <w:tcPr>
            <w:tcW w:w="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18-2-7</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Критерий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образование по специальностям социальные науки, экономика и бизнес (регионоведение, экономика, менеджмент, учет и аудит, финансы, государственное и местное управление, маркетинг, мировая экономика) и/или гуманитарные науки (международные отношения) и/или право (юриспруденция, международное право) и/или техническим наукам (информатика, машиностроение)</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Министерстве юстиции Республики Казахстан от 10 января 2008 года № 5084. Умение работать на компьютере.</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формировании и реализации государственной политики по формированию Единого экономического пространства, участие в организации и проведении переговоров по Единому экономическому пространству и подготовке материалов к ним, осуществление сбора и анализа сводной информации о заседаниях консультативных органов при Коллегии Евразийской экономической комиссии, рабочих (экспертных) групп, участие в реализации принятых решений по итогам заседаний Коллегии и Совета Евразийской экономической комиссии, направленных на реализацию соглашений, формирующих договорно-правовую базу Единого экономического пространства, участие в разработке и согласовании международных соглашений и иных документов, направленных на развитие интеграции в рамках Единого экономического пространства, осуществление других полномочий, определенных руководством Управления, оформление документов Управления, согласно номенклатуре дел</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
        <w:gridCol w:w="2096"/>
        <w:gridCol w:w="2874"/>
        <w:gridCol w:w="7143"/>
      </w:tblGrid>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Квалификационные требования </w:t>
            </w:r>
          </w:p>
          <w:p>
            <w:pPr>
              <w:spacing w:after="20"/>
              <w:ind w:left="20"/>
              <w:jc w:val="both"/>
            </w:pPr>
            <w:r>
              <w:rPr>
                <w:rFonts w:ascii="Times New Roman"/>
                <w:b w:val="false"/>
                <w:i w:val="false"/>
                <w:color w:val="000000"/>
                <w:sz w:val="20"/>
              </w:rPr>
              <w:t>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w:t>
            </w:r>
          </w:p>
          <w:p>
            <w:pPr>
              <w:spacing w:after="20"/>
              <w:ind w:left="20"/>
              <w:jc w:val="both"/>
            </w:pPr>
            <w:r>
              <w:rPr>
                <w:rFonts w:ascii="Times New Roman"/>
                <w:b w:val="false"/>
                <w:i w:val="false"/>
                <w:color w:val="000000"/>
                <w:sz w:val="20"/>
              </w:rPr>
              <w:t>
Управления анализа и мониторинга решений в рамках</w:t>
            </w:r>
          </w:p>
          <w:p>
            <w:pPr>
              <w:spacing w:after="20"/>
              <w:ind w:left="20"/>
              <w:jc w:val="both"/>
            </w:pPr>
            <w:r>
              <w:rPr>
                <w:rFonts w:ascii="Times New Roman"/>
                <w:b w:val="false"/>
                <w:i w:val="false"/>
                <w:color w:val="000000"/>
                <w:sz w:val="20"/>
              </w:rPr>
              <w:t>
Таможенного союза и Единого экономического пространства</w:t>
            </w:r>
          </w:p>
          <w:p>
            <w:pPr>
              <w:spacing w:after="20"/>
              <w:ind w:left="20"/>
              <w:jc w:val="both"/>
            </w:pPr>
            <w:r>
              <w:rPr>
                <w:rFonts w:ascii="Times New Roman"/>
                <w:b w:val="false"/>
                <w:i w:val="false"/>
                <w:color w:val="000000"/>
                <w:sz w:val="20"/>
              </w:rPr>
              <w:t>
Департамента международной экономической интеграции</w:t>
            </w:r>
          </w:p>
        </w:tc>
      </w:tr>
      <w:tr>
        <w:trPr>
          <w:trHeight w:val="30" w:hRule="atLeast"/>
        </w:trPr>
        <w:tc>
          <w:tcPr>
            <w:tcW w:w="1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7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w:t>
            </w:r>
          </w:p>
        </w:tc>
        <w:tc>
          <w:tcPr>
            <w:tcW w:w="7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18-3-1</w:t>
            </w: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Критерий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w:t>
            </w: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образование по специальностям социальные науки, экономика и бизнес (экономика, менеджмент, учет и аудит, финансы, государственное и местное управление, мировая экономика) и/или право (юриспруденция, международное право) и/или гуманитарные науки (международные отношения)</w:t>
            </w: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Министерстве юстиции Республики Казахстан от 10 января 2008 года № 5084. Умение работать на компьютере.</w:t>
            </w: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руководство работой Управления, определение задач и объема служебных полномочий своих подчиненных в соответствии с занимаемыми ими должностями, проведение анализа проектов решений Евразийской экономической комиссии, проведение анализа и мониторинга решений ЕЭК, сравнительного анализа законодательства Сторон в рамках формирования ТС и ЕЭП, а также на предмет дальнейшей экономической интеграции, осуществление свода информации, направляемой государственными органами в рамках Правил взаимодействия исполнительных государственных органов с ЕЭК, по результатам проведенного анализа и мониторинга выработка предложений по формированию казахстанской позиции в рамках участия Казахстана в ТС и ЕЭП, совершенствованию механизмов функционирования ТС и ЕЭП и формированию Евразийского экономического союза, углублению интеграции Республики Казахстан, а также по вопросам, в отношении которых ЕЭК вправе принимать решения, в том числе в рамках участия в рабочих органах ЕЭК, разработка, рассмотрение и предоставление заключений к нормативно-правовым актам в пределах компетенции Управления, подготовка аналитических материалов, справок и информации по вопросам компетенции Управления, осуществление других полномочий, определяемых руководством Департамента</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4"/>
        <w:gridCol w:w="2083"/>
        <w:gridCol w:w="2856"/>
        <w:gridCol w:w="7097"/>
      </w:tblGrid>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Квалификационные требования </w:t>
            </w:r>
          </w:p>
          <w:p>
            <w:pPr>
              <w:spacing w:after="20"/>
              <w:ind w:left="20"/>
              <w:jc w:val="both"/>
            </w:pPr>
            <w:r>
              <w:rPr>
                <w:rFonts w:ascii="Times New Roman"/>
                <w:b w:val="false"/>
                <w:i w:val="false"/>
                <w:color w:val="000000"/>
                <w:sz w:val="20"/>
              </w:rPr>
              <w:t>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эксперт</w:t>
            </w:r>
          </w:p>
          <w:p>
            <w:pPr>
              <w:spacing w:after="20"/>
              <w:ind w:left="20"/>
              <w:jc w:val="both"/>
            </w:pPr>
            <w:r>
              <w:rPr>
                <w:rFonts w:ascii="Times New Roman"/>
                <w:b w:val="false"/>
                <w:i w:val="false"/>
                <w:color w:val="000000"/>
                <w:sz w:val="20"/>
              </w:rPr>
              <w:t>
Управления анализа и мониторинга решений в рамках</w:t>
            </w:r>
          </w:p>
          <w:p>
            <w:pPr>
              <w:spacing w:after="20"/>
              <w:ind w:left="20"/>
              <w:jc w:val="both"/>
            </w:pPr>
            <w:r>
              <w:rPr>
                <w:rFonts w:ascii="Times New Roman"/>
                <w:b w:val="false"/>
                <w:i w:val="false"/>
                <w:color w:val="000000"/>
                <w:sz w:val="20"/>
              </w:rPr>
              <w:t>
Таможенного союза и Единого экономического пространства</w:t>
            </w:r>
          </w:p>
          <w:p>
            <w:pPr>
              <w:spacing w:after="20"/>
              <w:ind w:left="20"/>
              <w:jc w:val="both"/>
            </w:pPr>
            <w:r>
              <w:rPr>
                <w:rFonts w:ascii="Times New Roman"/>
                <w:b w:val="false"/>
                <w:i w:val="false"/>
                <w:color w:val="000000"/>
                <w:sz w:val="20"/>
              </w:rPr>
              <w:t>
Департамента международной экономической интеграции</w:t>
            </w:r>
          </w:p>
        </w:tc>
      </w:tr>
      <w:tr>
        <w:trPr>
          <w:trHeight w:val="30" w:hRule="atLeast"/>
        </w:trPr>
        <w:tc>
          <w:tcPr>
            <w:tcW w:w="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18-3-2</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Критерий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образование по специальностям социальные науки, экономика и бизнес (экономика, менеджмент, учет и аудит, финансы, государственное и местное управление, мировая экономика) и/или право (юриспруденция, международное право) и/или гуманитарные науки (международные отношения)</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Министерстве юстиции Республики Казахстан от 10 января 2008 года № 5084. Умение работать на компьютере.</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анализа и мониторинга решений ЕЭК, сравнительного анализа законодательства Сторон в рамках формирования ТС, а также на предмет дальнейшей экономической интеграции, по результатам проведенного анализа и мониторинга выработка предложений по формированию казахстанской позиции в рамках участия Казахстана в ТС, совершенствованию механизмов функционирования ТС и формированию Евразийского экономического союза, разработка, рассмотрение и предоставление заключений к нормативным правовым актам в пределах компетенции Управления, подготовка аналитических материалов, справок и информации по вопросам компетенции Управления, осуществление других полномочий, определяемых руководством Управления и Департамента</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4"/>
        <w:gridCol w:w="2083"/>
        <w:gridCol w:w="2856"/>
        <w:gridCol w:w="7097"/>
      </w:tblGrid>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Квалификационные требования </w:t>
            </w:r>
          </w:p>
          <w:p>
            <w:pPr>
              <w:spacing w:after="20"/>
              <w:ind w:left="20"/>
              <w:jc w:val="both"/>
            </w:pPr>
            <w:r>
              <w:rPr>
                <w:rFonts w:ascii="Times New Roman"/>
                <w:b w:val="false"/>
                <w:i w:val="false"/>
                <w:color w:val="000000"/>
                <w:sz w:val="20"/>
              </w:rPr>
              <w:t>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эксперт</w:t>
            </w:r>
          </w:p>
          <w:p>
            <w:pPr>
              <w:spacing w:after="20"/>
              <w:ind w:left="20"/>
              <w:jc w:val="both"/>
            </w:pPr>
            <w:r>
              <w:rPr>
                <w:rFonts w:ascii="Times New Roman"/>
                <w:b w:val="false"/>
                <w:i w:val="false"/>
                <w:color w:val="000000"/>
                <w:sz w:val="20"/>
              </w:rPr>
              <w:t>
Управления анализа и мониторинга решений в рамках</w:t>
            </w:r>
          </w:p>
          <w:p>
            <w:pPr>
              <w:spacing w:after="20"/>
              <w:ind w:left="20"/>
              <w:jc w:val="both"/>
            </w:pPr>
            <w:r>
              <w:rPr>
                <w:rFonts w:ascii="Times New Roman"/>
                <w:b w:val="false"/>
                <w:i w:val="false"/>
                <w:color w:val="000000"/>
                <w:sz w:val="20"/>
              </w:rPr>
              <w:t>
Таможенного союза и Единого экономического пространства</w:t>
            </w:r>
          </w:p>
          <w:p>
            <w:pPr>
              <w:spacing w:after="20"/>
              <w:ind w:left="20"/>
              <w:jc w:val="both"/>
            </w:pPr>
            <w:r>
              <w:rPr>
                <w:rFonts w:ascii="Times New Roman"/>
                <w:b w:val="false"/>
                <w:i w:val="false"/>
                <w:color w:val="000000"/>
                <w:sz w:val="20"/>
              </w:rPr>
              <w:t>
Департамента международной экономической интеграции</w:t>
            </w:r>
          </w:p>
        </w:tc>
      </w:tr>
      <w:tr>
        <w:trPr>
          <w:trHeight w:val="30" w:hRule="atLeast"/>
        </w:trPr>
        <w:tc>
          <w:tcPr>
            <w:tcW w:w="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18-3-3</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Критерий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образование по специальностям социальные науки, экономика и бизнес (экономика, менеджмент, учет и аудит, финансы, государственное и местное управление, мировая экономика) и/или право (юриспруденция, международное право) и/или гуманитарные науки (международные отношения)</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Министерстве юстиции Республики Казахстан от 10 января 2008 года № 5084. Умение работать на компьютере.</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анализа и мониторинга решений и рекомендаций, а также проектов документов, принимаемых органами ТС и ЕЭП, сравнительного анализа законодательства Сторон в рамках функционирования ТС и ЕЭП, а также в направлении дальнейшего развития интеграции, по результатам проведенного анализа и мониторинга выработка предложений по формированию казахстанской позиции в рамках участия Казахстана в ТС и ЕЭП, совершенствованию деятельности государственных органов в рамках работы в сфере Евразийской экономической интеграции, а также формирования Евразийского экономического союза, разработка, рассмотрение и предоставление заключений к нормативно-правовым актам в пределах компетенции Управления, подготовка аналитических материалов, справок и информации по вопросам компетенции Управления, осуществление других полномочий, определяемых руководством Управления и Департамента</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4"/>
        <w:gridCol w:w="2084"/>
        <w:gridCol w:w="2857"/>
        <w:gridCol w:w="7105"/>
      </w:tblGrid>
      <w:tr>
        <w:trPr>
          <w:trHeight w:val="30" w:hRule="atLeast"/>
        </w:trPr>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Квалификационные требования </w:t>
            </w:r>
          </w:p>
          <w:p>
            <w:pPr>
              <w:spacing w:after="20"/>
              <w:ind w:left="20"/>
              <w:jc w:val="both"/>
            </w:pPr>
            <w:r>
              <w:rPr>
                <w:rFonts w:ascii="Times New Roman"/>
                <w:b w:val="false"/>
                <w:i w:val="false"/>
                <w:color w:val="000000"/>
                <w:sz w:val="20"/>
              </w:rPr>
              <w:t>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эксперт</w:t>
            </w:r>
          </w:p>
          <w:p>
            <w:pPr>
              <w:spacing w:after="20"/>
              <w:ind w:left="20"/>
              <w:jc w:val="both"/>
            </w:pPr>
            <w:r>
              <w:rPr>
                <w:rFonts w:ascii="Times New Roman"/>
                <w:b w:val="false"/>
                <w:i w:val="false"/>
                <w:color w:val="000000"/>
                <w:sz w:val="20"/>
              </w:rPr>
              <w:t>
Управления анализа и мониторинга решений в рамках</w:t>
            </w:r>
          </w:p>
          <w:p>
            <w:pPr>
              <w:spacing w:after="20"/>
              <w:ind w:left="20"/>
              <w:jc w:val="both"/>
            </w:pPr>
            <w:r>
              <w:rPr>
                <w:rFonts w:ascii="Times New Roman"/>
                <w:b w:val="false"/>
                <w:i w:val="false"/>
                <w:color w:val="000000"/>
                <w:sz w:val="20"/>
              </w:rPr>
              <w:t>
Таможенного союза и Единого экономического пространства</w:t>
            </w:r>
          </w:p>
          <w:p>
            <w:pPr>
              <w:spacing w:after="20"/>
              <w:ind w:left="20"/>
              <w:jc w:val="both"/>
            </w:pPr>
            <w:r>
              <w:rPr>
                <w:rFonts w:ascii="Times New Roman"/>
                <w:b w:val="false"/>
                <w:i w:val="false"/>
                <w:color w:val="000000"/>
                <w:sz w:val="20"/>
              </w:rPr>
              <w:t>
Департамента международной экономической интеграции</w:t>
            </w:r>
          </w:p>
        </w:tc>
      </w:tr>
      <w:tr>
        <w:trPr>
          <w:trHeight w:val="30" w:hRule="atLeast"/>
        </w:trPr>
        <w:tc>
          <w:tcPr>
            <w:tcW w:w="2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18-3-4</w:t>
            </w:r>
          </w:p>
        </w:tc>
      </w:tr>
      <w:tr>
        <w:trPr>
          <w:trHeight w:val="30" w:hRule="atLeast"/>
        </w:trPr>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Критерий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w:t>
            </w:r>
          </w:p>
        </w:tc>
      </w:tr>
      <w:tr>
        <w:trPr>
          <w:trHeight w:val="30" w:hRule="atLeast"/>
        </w:trPr>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образование по специальностям социальные науки, экономика и бизнес (экономика, менеджмент, учет и аудит, финансы, государственное и местное управление, мировая экономика) и/или право (юриспруденция, международное право) и/или гуманитарные науки (международные отношения)</w:t>
            </w:r>
          </w:p>
        </w:tc>
      </w:tr>
      <w:tr>
        <w:trPr>
          <w:trHeight w:val="30" w:hRule="atLeast"/>
        </w:trPr>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Министерстве юстиции Республики Казахстан от 10 января 2008 года № 5084. Умение работать на компьютере.</w:t>
            </w:r>
          </w:p>
        </w:tc>
      </w:tr>
      <w:tr>
        <w:trPr>
          <w:trHeight w:val="30" w:hRule="atLeast"/>
        </w:trPr>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анализа и мониторинга решений ЕЭК по вопросам ЕЭП, сравнительного анализа законодательства Сторон в рамках формирования ЕЭП, а также на предмет дальнейшей экономической интеграции, по результатам проведенного анализа и мониторинга выработка предложений по формированию казахстанской позиции в рамках участия Казахстана в ЕЭП, совершенствованию механизмов функционирования ЕЭП и формированию Евразийского экономического союза, углублению интеграции Республики Казахстан, а также по вопросам, в отношении которых ЕЭК вправе принимать решения, в том числе в рамках участия в рабочих органах ЕЭК, разработка, рассмотрение и предоставление заключений к нормативно-правовым актам в пределах компетенции Управления, подготовка аналитических материалов, справок и информации по вопросам компетенции Управления, осуществление других полномочий, определяемых руководством Управления и Департамента.</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4"/>
        <w:gridCol w:w="2083"/>
        <w:gridCol w:w="2855"/>
        <w:gridCol w:w="7098"/>
      </w:tblGrid>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Квалификационные требования </w:t>
            </w:r>
          </w:p>
          <w:p>
            <w:pPr>
              <w:spacing w:after="20"/>
              <w:ind w:left="20"/>
              <w:jc w:val="both"/>
            </w:pPr>
            <w:r>
              <w:rPr>
                <w:rFonts w:ascii="Times New Roman"/>
                <w:b w:val="false"/>
                <w:i w:val="false"/>
                <w:color w:val="000000"/>
                <w:sz w:val="20"/>
              </w:rPr>
              <w:t>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w:t>
            </w:r>
          </w:p>
          <w:p>
            <w:pPr>
              <w:spacing w:after="20"/>
              <w:ind w:left="20"/>
              <w:jc w:val="both"/>
            </w:pPr>
            <w:r>
              <w:rPr>
                <w:rFonts w:ascii="Times New Roman"/>
                <w:b w:val="false"/>
                <w:i w:val="false"/>
                <w:color w:val="000000"/>
                <w:sz w:val="20"/>
              </w:rPr>
              <w:t>
Управления анализа и мониторинга решений в рамках Таможенного</w:t>
            </w:r>
          </w:p>
          <w:p>
            <w:pPr>
              <w:spacing w:after="20"/>
              <w:ind w:left="20"/>
              <w:jc w:val="both"/>
            </w:pPr>
            <w:r>
              <w:rPr>
                <w:rFonts w:ascii="Times New Roman"/>
                <w:b w:val="false"/>
                <w:i w:val="false"/>
                <w:color w:val="000000"/>
                <w:sz w:val="20"/>
              </w:rPr>
              <w:t>
союза и Единого экономического пространства Департамента</w:t>
            </w:r>
          </w:p>
          <w:p>
            <w:pPr>
              <w:spacing w:after="20"/>
              <w:ind w:left="20"/>
              <w:jc w:val="both"/>
            </w:pPr>
            <w:r>
              <w:rPr>
                <w:rFonts w:ascii="Times New Roman"/>
                <w:b w:val="false"/>
                <w:i w:val="false"/>
                <w:color w:val="000000"/>
                <w:sz w:val="20"/>
              </w:rPr>
              <w:t>
международной экономической интеграции</w:t>
            </w:r>
          </w:p>
        </w:tc>
      </w:tr>
      <w:tr>
        <w:trPr>
          <w:trHeight w:val="30" w:hRule="atLeast"/>
        </w:trPr>
        <w:tc>
          <w:tcPr>
            <w:tcW w:w="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18-3-5</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Критерий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образование по специальностям социальные науки, экономика и бизнес (экономика, менеджмент, учет и аудит, финансы, государственное и местное управление, мировая экономика) и/или право (юриспруденция, международное право) и/или гуманитарные науки (международные отношения) и/или технические науки и технологии (информационные системы)</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Министерстве юстиции Республики Казахстан от 10 января 2008 года № 5084. Умение работать на компьютере.</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свода информации, направляемой государственными органами в рамках Правил взаимодействия исполнительных государственных органов с ЕЭК, выработка предложений по формированию казахстанской позиции в рамках участия Казахстана в ТС и ЕЭП, совершенствованию механизмов функционирования ТС и ЕЭП и формированию Евразийского экономического союза, углублению интеграции Республики Казахстан, а также по вопросам, в отношении которых ЕЭК вправе принимать решения, в том числе в рамках участия в рабочих органах ЕЭК, разработка, рассмотрение и предоставление заключений к нормативным правовым актам в пределах компетенции Управления, подготовка аналитических материалов, справок и информации по вопросам компетенции Управления, осуществление других полномочий, определяемых руководством Управления и Департамента</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4"/>
        <w:gridCol w:w="2083"/>
        <w:gridCol w:w="2855"/>
        <w:gridCol w:w="7098"/>
      </w:tblGrid>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Квалификационные требования </w:t>
            </w:r>
          </w:p>
          <w:p>
            <w:pPr>
              <w:spacing w:after="20"/>
              <w:ind w:left="20"/>
              <w:jc w:val="both"/>
            </w:pPr>
            <w:r>
              <w:rPr>
                <w:rFonts w:ascii="Times New Roman"/>
                <w:b w:val="false"/>
                <w:i w:val="false"/>
                <w:color w:val="000000"/>
                <w:sz w:val="20"/>
              </w:rPr>
              <w:t>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w:t>
            </w:r>
          </w:p>
          <w:p>
            <w:pPr>
              <w:spacing w:after="20"/>
              <w:ind w:left="20"/>
              <w:jc w:val="both"/>
            </w:pPr>
            <w:r>
              <w:rPr>
                <w:rFonts w:ascii="Times New Roman"/>
                <w:b w:val="false"/>
                <w:i w:val="false"/>
                <w:color w:val="000000"/>
                <w:sz w:val="20"/>
              </w:rPr>
              <w:t>
Управления анализа и мониторинга решений в рамках</w:t>
            </w:r>
          </w:p>
          <w:p>
            <w:pPr>
              <w:spacing w:after="20"/>
              <w:ind w:left="20"/>
              <w:jc w:val="both"/>
            </w:pPr>
            <w:r>
              <w:rPr>
                <w:rFonts w:ascii="Times New Roman"/>
                <w:b w:val="false"/>
                <w:i w:val="false"/>
                <w:color w:val="000000"/>
                <w:sz w:val="20"/>
              </w:rPr>
              <w:t>
Таможенного союза и Единого экономического пространства</w:t>
            </w:r>
          </w:p>
          <w:p>
            <w:pPr>
              <w:spacing w:after="20"/>
              <w:ind w:left="20"/>
              <w:jc w:val="both"/>
            </w:pPr>
            <w:r>
              <w:rPr>
                <w:rFonts w:ascii="Times New Roman"/>
                <w:b w:val="false"/>
                <w:i w:val="false"/>
                <w:color w:val="000000"/>
                <w:sz w:val="20"/>
              </w:rPr>
              <w:t>
Департамента международной экономической интеграции</w:t>
            </w:r>
          </w:p>
        </w:tc>
      </w:tr>
      <w:tr>
        <w:trPr>
          <w:trHeight w:val="30" w:hRule="atLeast"/>
        </w:trPr>
        <w:tc>
          <w:tcPr>
            <w:tcW w:w="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Критерий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образование по специальностям социальные науки, экономика и бизнес (экономика, менеджмент, учет и аудит, финансы, государственное и местное управление, мировая экономика) и/или право (юриспруденция, международное право) и/или гуманитарные науки (международные отношения) и/или технические науки и технологии (информационные системы)</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Министерстве юстиции Республики Казахстан от 10 января 2008 года № 5084. Умение работать на компьютере.</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анализа информации, направляемой государственными органами в рамках прогнозно-аналитической работы в сфере Евразийской экономической интеграции, выработка предложений по совершенствованию механизмов анализа и мониторинга документов, принимаемых органами ТС и ЕЭП, механизмов функционирования ТС и ЕЭП и формированию Евразийского экономического союза, дальнейшему развитию Евразийской экономической интеграции, анализ законодательства ТС и ЕЭП, а также формируемого Евразийского экономического союза и последующая выработка предложений по его совершенствованию, разработка, рассмотрение и предоставление заключений к нормативно-правовым актам в пределах компетенции Управления, подготовка аналитических материалов, справок и информации по вопросам компетенции Управления, осуществление других полномочий, определяемых руководством Управления и Департамента</w:t>
            </w:r>
          </w:p>
        </w:tc>
      </w:tr>
    </w:tbl>
    <w:p>
      <w:pPr>
        <w:spacing w:after="0"/>
        <w:ind w:left="0"/>
        <w:jc w:val="left"/>
      </w:pPr>
    </w:p>
    <w:bookmarkStart w:name="z18" w:id="20"/>
    <w:p>
      <w:pPr>
        <w:spacing w:after="0"/>
        <w:ind w:left="0"/>
        <w:jc w:val="left"/>
      </w:pPr>
      <w:r>
        <w:rPr>
          <w:rFonts w:ascii="Times New Roman"/>
          <w:b/>
          <w:i w:val="false"/>
          <w:color w:val="000000"/>
        </w:rPr>
        <w:t xml:space="preserve"> Департамент международного сотрудничества</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9"/>
        <w:gridCol w:w="2089"/>
        <w:gridCol w:w="2858"/>
        <w:gridCol w:w="7114"/>
      </w:tblGrid>
      <w:tr>
        <w:trPr>
          <w:trHeight w:val="30" w:hRule="atLeast"/>
        </w:trPr>
        <w:tc>
          <w:tcPr>
            <w:tcW w:w="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w:t>
            </w:r>
          </w:p>
          <w:p>
            <w:pPr>
              <w:spacing w:after="20"/>
              <w:ind w:left="20"/>
              <w:jc w:val="both"/>
            </w:pPr>
            <w:r>
              <w:rPr>
                <w:rFonts w:ascii="Times New Roman"/>
                <w:b w:val="false"/>
                <w:i w:val="false"/>
                <w:color w:val="000000"/>
                <w:sz w:val="20"/>
              </w:rPr>
              <w:t>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w:t>
            </w:r>
          </w:p>
          <w:p>
            <w:pPr>
              <w:spacing w:after="20"/>
              <w:ind w:left="20"/>
              <w:jc w:val="both"/>
            </w:pPr>
            <w:r>
              <w:rPr>
                <w:rFonts w:ascii="Times New Roman"/>
                <w:b w:val="false"/>
                <w:i w:val="false"/>
                <w:color w:val="000000"/>
                <w:sz w:val="20"/>
              </w:rPr>
              <w:t>
Департамента международного сотрудничества</w:t>
            </w:r>
          </w:p>
        </w:tc>
      </w:tr>
      <w:tr>
        <w:trPr>
          <w:trHeight w:val="30" w:hRule="atLeast"/>
        </w:trPr>
        <w:tc>
          <w:tcPr>
            <w:tcW w:w="2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w:t>
            </w:r>
          </w:p>
        </w:tc>
      </w:tr>
      <w:tr>
        <w:trPr>
          <w:trHeight w:val="30" w:hRule="atLeast"/>
        </w:trPr>
        <w:tc>
          <w:tcPr>
            <w:tcW w:w="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образование по специальностям социальные науки, экономика и бизнес (экономика, менеджмент, учет и аудит, финансы, государственное и местное управление, маркетинг, мировая экономика, регионоведение) и/или право (юриспруденция, международное право) и/или гуманитарные науки (международные отношения)</w:t>
            </w:r>
          </w:p>
        </w:tc>
      </w:tr>
      <w:tr>
        <w:trPr>
          <w:trHeight w:val="30" w:hRule="atLeast"/>
        </w:trPr>
        <w:tc>
          <w:tcPr>
            <w:tcW w:w="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Министерстве юстиции Республики Казахстан от 10 января 2008 года № 5084. Умение работать на компьютере.</w:t>
            </w:r>
          </w:p>
        </w:tc>
      </w:tr>
      <w:tr>
        <w:trPr>
          <w:trHeight w:val="30" w:hRule="atLeast"/>
        </w:trPr>
        <w:tc>
          <w:tcPr>
            <w:tcW w:w="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руководство деятельностью департамента, участие в формировании государственной политики по развитию международного экономического сотрудничества Республики Казахстан с иностранными государствами, в рамках интеграционных объединений и международных организаций, координация работы государственных органов по взаимодействию с международными рейтинговыми агентствами, участие в разработке проекта республиканского бюджета на соответствующий финансовый год в пределах компетенции Департамента, представление предложений о структуре и штатном расписании Департамента, по вопросам подбора и расстановки кадров, о поощрении работников, а также о применении дисциплинарных взысканий работникам, допустившим нарушение трудовой дисциплины, осуществление взаимодействия с государственными органами и другими организациями по вопросам, входящим в компетенцию Департамента, контроль за своевременной подготовкой материалов и заключений по поручениям Президента Республики Казахстан, Правительства Республики Казахстан, руководства Министерства по вопросам, относящимся к компетенции Департамента</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6"/>
        <w:gridCol w:w="2094"/>
        <w:gridCol w:w="2864"/>
        <w:gridCol w:w="7126"/>
      </w:tblGrid>
      <w:tr>
        <w:trPr>
          <w:trHeight w:val="30" w:hRule="atLeast"/>
        </w:trPr>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Квалификационные требования </w:t>
            </w:r>
          </w:p>
          <w:p>
            <w:pPr>
              <w:spacing w:after="20"/>
              <w:ind w:left="20"/>
              <w:jc w:val="both"/>
            </w:pPr>
            <w:r>
              <w:rPr>
                <w:rFonts w:ascii="Times New Roman"/>
                <w:b w:val="false"/>
                <w:i w:val="false"/>
                <w:color w:val="000000"/>
                <w:sz w:val="20"/>
              </w:rPr>
              <w:t>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директора</w:t>
            </w:r>
          </w:p>
          <w:p>
            <w:pPr>
              <w:spacing w:after="20"/>
              <w:ind w:left="20"/>
              <w:jc w:val="both"/>
            </w:pPr>
            <w:r>
              <w:rPr>
                <w:rFonts w:ascii="Times New Roman"/>
                <w:b w:val="false"/>
                <w:i w:val="false"/>
                <w:color w:val="000000"/>
                <w:sz w:val="20"/>
              </w:rPr>
              <w:t>
Департамента международного сотрудничества</w:t>
            </w:r>
          </w:p>
        </w:tc>
      </w:tr>
      <w:tr>
        <w:trPr>
          <w:trHeight w:val="30" w:hRule="atLeast"/>
        </w:trPr>
        <w:tc>
          <w:tcPr>
            <w:tcW w:w="2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w:t>
            </w:r>
          </w:p>
        </w:tc>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w:t>
            </w:r>
          </w:p>
        </w:tc>
      </w:tr>
      <w:tr>
        <w:trPr>
          <w:trHeight w:val="30" w:hRule="atLeast"/>
        </w:trPr>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Критерий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w:t>
            </w:r>
          </w:p>
        </w:tc>
      </w:tr>
      <w:tr>
        <w:trPr>
          <w:trHeight w:val="30" w:hRule="atLeast"/>
        </w:trPr>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образование по специальностям социальные науки, экономика и бизнес (экономика, менеджмент, учет и аудит, финансы, государственное и местное управление, маркетинг, мировая экономика, регионоведение) и/или право (юриспруденция, международное право) и/или гуманитарные науки (международные отношения)</w:t>
            </w:r>
          </w:p>
        </w:tc>
      </w:tr>
      <w:tr>
        <w:trPr>
          <w:trHeight w:val="30" w:hRule="atLeast"/>
        </w:trPr>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Министерстве юстиции Республики Казахстан от 10 января 2008 года № 5084. Умение работать на компьютере.</w:t>
            </w:r>
          </w:p>
        </w:tc>
      </w:tr>
      <w:tr>
        <w:trPr>
          <w:trHeight w:val="30" w:hRule="atLeast"/>
        </w:trPr>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реализации государственной политики в сфере международного экономического сотрудничества с иностранными государствами, координация работы государственных органов по взаимодействию с международными рейтинговыми агентствами, участие в формировании государственной политики по развитию торгово-экономического сотрудничества Республики Казахстан в рамках интеграционных объединений и международных организаций, участие в разработке проекта республиканского бюджета на соответствующий финансовый год в пределах компетенции Департамента, представление предложений о структуре и штатном расписании Департамента, по вопросам подбора и расстановки кадров, о поощрении работников, а также о применении дисциплинарных взысканий работникам, допустившим нарушение трудовой дисциплины, осуществление взаимодействия с государственными органами и другими организациями по вопросам, входящим в компетенцию Департамента. Контроль за своевременной подготовкой материалов и заключений по поручениям Президента Республики Казахстан, Правительства Республики Казахстан, руководства Министерства по вопросам относящихся в компетенцию Департамента. Выполнение иных поручений руководства в пределах компетенции Министерства.</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9"/>
        <w:gridCol w:w="2095"/>
        <w:gridCol w:w="2866"/>
        <w:gridCol w:w="7130"/>
      </w:tblGrid>
      <w:tr>
        <w:trPr>
          <w:trHeight w:val="30" w:hRule="atLeast"/>
        </w:trPr>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Квалификационные требования </w:t>
            </w:r>
          </w:p>
          <w:p>
            <w:pPr>
              <w:spacing w:after="20"/>
              <w:ind w:left="20"/>
              <w:jc w:val="both"/>
            </w:pPr>
            <w:r>
              <w:rPr>
                <w:rFonts w:ascii="Times New Roman"/>
                <w:b w:val="false"/>
                <w:i w:val="false"/>
                <w:color w:val="000000"/>
                <w:sz w:val="20"/>
              </w:rPr>
              <w:t>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w:t>
            </w:r>
          </w:p>
          <w:p>
            <w:pPr>
              <w:spacing w:after="20"/>
              <w:ind w:left="20"/>
              <w:jc w:val="both"/>
            </w:pPr>
            <w:r>
              <w:rPr>
                <w:rFonts w:ascii="Times New Roman"/>
                <w:b w:val="false"/>
                <w:i w:val="false"/>
                <w:color w:val="000000"/>
                <w:sz w:val="20"/>
              </w:rPr>
              <w:t>
Управления внешних связей</w:t>
            </w:r>
          </w:p>
          <w:p>
            <w:pPr>
              <w:spacing w:after="20"/>
              <w:ind w:left="20"/>
              <w:jc w:val="both"/>
            </w:pPr>
            <w:r>
              <w:rPr>
                <w:rFonts w:ascii="Times New Roman"/>
                <w:b w:val="false"/>
                <w:i w:val="false"/>
                <w:color w:val="000000"/>
                <w:sz w:val="20"/>
              </w:rPr>
              <w:t>
Департамента международного сотрудничества</w:t>
            </w:r>
          </w:p>
        </w:tc>
      </w:tr>
      <w:tr>
        <w:trPr>
          <w:trHeight w:val="30" w:hRule="atLeast"/>
        </w:trPr>
        <w:tc>
          <w:tcPr>
            <w:tcW w:w="2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19-1-1</w:t>
            </w:r>
          </w:p>
        </w:tc>
      </w:tr>
      <w:tr>
        <w:trPr>
          <w:trHeight w:val="30" w:hRule="atLeast"/>
        </w:trPr>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Критерий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w:t>
            </w:r>
          </w:p>
        </w:tc>
      </w:tr>
      <w:tr>
        <w:trPr>
          <w:trHeight w:val="30" w:hRule="atLeast"/>
        </w:trPr>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образование по специальностям социальные науки, экономика и бизнес (экономика, менеджмент, учет и аудит, финансы, государственное и местное управление, маркетинг, мировая экономика, регионоведение) и/или право (юриспруденция, международное право) и/или гуманитарные науки (международные отношения)</w:t>
            </w:r>
          </w:p>
        </w:tc>
      </w:tr>
      <w:tr>
        <w:trPr>
          <w:trHeight w:val="30" w:hRule="atLeast"/>
        </w:trPr>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Министерстве юстиции Республики Казахстан от 10 января 2008 года № 5084. Умение работать на компьютере.</w:t>
            </w:r>
          </w:p>
        </w:tc>
      </w:tr>
      <w:tr>
        <w:trPr>
          <w:trHeight w:val="30" w:hRule="atLeast"/>
        </w:trPr>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руководство Управлением, определение задач и объема служебных полномочий своих подчиненных в соответствии с занимаемыми ими должностями, участие и координация в вопросах взаимодействия и взаимоотношений Республики Казахстан с иностранными государствами, а также с рейтинговыми агентствами, координация работы по организации заседаний межправительственных комиссий Республики Казахстан с иностранными государствами, курируемых Министерством экономики и бюджетного планирования и подготовка материалов, участие в разработке проекта республиканского бюджета на соответствующий финансовый год в пределах компетенции Департамента, рассмотрение и предоставление заключения к проектам международных договоров по вопросам улучшения и расширения экономического сотрудничества Казахстана с иностранными государствами в пределах своей компетенции, координация работы по организации международных встреч и зарубежных командировок руководства Министерства, разработка, рассмотрение и предоставление заключений к нормативно-правовым актам в пределах компетенции Управления, подготовка аналитических материалов, справок и информации по вопросам компетенции Управления, выполнение иных поручений руководства, находящимся в компетенции Министерства</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
        <w:gridCol w:w="2095"/>
        <w:gridCol w:w="2872"/>
        <w:gridCol w:w="7144"/>
      </w:tblGrid>
      <w:tr>
        <w:trPr>
          <w:trHeight w:val="30" w:hRule="atLeast"/>
        </w:trPr>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Квалификационные требования </w:t>
            </w:r>
          </w:p>
          <w:p>
            <w:pPr>
              <w:spacing w:after="20"/>
              <w:ind w:left="20"/>
              <w:jc w:val="both"/>
            </w:pPr>
            <w:r>
              <w:rPr>
                <w:rFonts w:ascii="Times New Roman"/>
                <w:b w:val="false"/>
                <w:i w:val="false"/>
                <w:color w:val="000000"/>
                <w:sz w:val="20"/>
              </w:rPr>
              <w:t>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эксперт</w:t>
            </w:r>
          </w:p>
          <w:p>
            <w:pPr>
              <w:spacing w:after="20"/>
              <w:ind w:left="20"/>
              <w:jc w:val="both"/>
            </w:pPr>
            <w:r>
              <w:rPr>
                <w:rFonts w:ascii="Times New Roman"/>
                <w:b w:val="false"/>
                <w:i w:val="false"/>
                <w:color w:val="000000"/>
                <w:sz w:val="20"/>
              </w:rPr>
              <w:t>
Управления внешних связей</w:t>
            </w:r>
          </w:p>
          <w:p>
            <w:pPr>
              <w:spacing w:after="20"/>
              <w:ind w:left="20"/>
              <w:jc w:val="both"/>
            </w:pPr>
            <w:r>
              <w:rPr>
                <w:rFonts w:ascii="Times New Roman"/>
                <w:b w:val="false"/>
                <w:i w:val="false"/>
                <w:color w:val="000000"/>
                <w:sz w:val="20"/>
              </w:rPr>
              <w:t>
Департамента международного сотрудничества</w:t>
            </w:r>
          </w:p>
        </w:tc>
      </w:tr>
      <w:tr>
        <w:trPr>
          <w:trHeight w:val="30" w:hRule="atLeast"/>
        </w:trPr>
        <w:tc>
          <w:tcPr>
            <w:tcW w:w="1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19-1-2</w:t>
            </w:r>
          </w:p>
        </w:tc>
      </w:tr>
      <w:tr>
        <w:trPr>
          <w:trHeight w:val="30" w:hRule="atLeast"/>
        </w:trPr>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Критерий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w:t>
            </w:r>
          </w:p>
        </w:tc>
      </w:tr>
      <w:tr>
        <w:trPr>
          <w:trHeight w:val="30" w:hRule="atLeast"/>
        </w:trPr>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образование по специальностям социальные науки, экономика и бизнес (экономика, менеджмент, учет и аудит, финансы, государственное и местное управление, маркетинг, мировая экономика, регионоведение) и/или гуманитарные науки (международные отношения, переводческое дело) и/или право (юриспруденция, международное право)</w:t>
            </w:r>
          </w:p>
        </w:tc>
      </w:tr>
      <w:tr>
        <w:trPr>
          <w:trHeight w:val="30" w:hRule="atLeast"/>
        </w:trPr>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Министерстве юстиции Республики Казахстан от 10 января 2008 года № 5084. Умение работать на компьютере.</w:t>
            </w:r>
          </w:p>
        </w:tc>
      </w:tr>
      <w:tr>
        <w:trPr>
          <w:trHeight w:val="30" w:hRule="atLeast"/>
        </w:trPr>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вопросах взаимодействия и взаимоотношений Республики Казахстан с Россией, странами Северной Америки, Африки и Ближнего Востока, организация заседаний межправительственных комиссий, курируемых Министерством экономики и бюджетного планирования и подготовка материалов, рассмотрение и предоставление заключения к проектам международных договоров по вопросам улучшения и расширения экономического сотрудничества Казахстана с указанными странами в пределах своей компетенции, предоставление ежеквартальных отчетов по итогам визитов руководства Казахстана в иностранные государства и руководителей иностранных государств в Республику Казахстан, а также о ходе реализации Протоколов межправительственных комиссий, не курируемым Министерством экономики и бюджетного планирования, организация встреч руководства Министерства, мероприятия по организации зарубежных командировок руководства, разработка, рассмотрение и предоставление заключений к нормативным правовым актам, ведение на постоянной основе регистра и мониторинга нормативных правовых актов, разрабатываемых Департаментом, подготовка информации о ходе реализации задач Стратегического и Операционного планов, в подготовке аналитических материалов, справок и информации по вопросам компетенции Управления, выполнение иных поручений руководства, находящимся в компетенции Министерства</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1"/>
        <w:gridCol w:w="2093"/>
        <w:gridCol w:w="2864"/>
        <w:gridCol w:w="7122"/>
      </w:tblGrid>
      <w:tr>
        <w:trPr>
          <w:trHeight w:val="30" w:hRule="atLeast"/>
        </w:trPr>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Квалификационные требования </w:t>
            </w:r>
          </w:p>
          <w:p>
            <w:pPr>
              <w:spacing w:after="20"/>
              <w:ind w:left="20"/>
              <w:jc w:val="both"/>
            </w:pPr>
            <w:r>
              <w:rPr>
                <w:rFonts w:ascii="Times New Roman"/>
                <w:b w:val="false"/>
                <w:i w:val="false"/>
                <w:color w:val="000000"/>
                <w:sz w:val="20"/>
              </w:rPr>
              <w:t>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эксперт</w:t>
            </w:r>
          </w:p>
          <w:p>
            <w:pPr>
              <w:spacing w:after="20"/>
              <w:ind w:left="20"/>
              <w:jc w:val="both"/>
            </w:pPr>
            <w:r>
              <w:rPr>
                <w:rFonts w:ascii="Times New Roman"/>
                <w:b w:val="false"/>
                <w:i w:val="false"/>
                <w:color w:val="000000"/>
                <w:sz w:val="20"/>
              </w:rPr>
              <w:t>
Управления внешних связей</w:t>
            </w:r>
          </w:p>
          <w:p>
            <w:pPr>
              <w:spacing w:after="20"/>
              <w:ind w:left="20"/>
              <w:jc w:val="both"/>
            </w:pPr>
            <w:r>
              <w:rPr>
                <w:rFonts w:ascii="Times New Roman"/>
                <w:b w:val="false"/>
                <w:i w:val="false"/>
                <w:color w:val="000000"/>
                <w:sz w:val="20"/>
              </w:rPr>
              <w:t>
Департамента международного сотрудничества</w:t>
            </w:r>
          </w:p>
        </w:tc>
      </w:tr>
      <w:tr>
        <w:trPr>
          <w:trHeight w:val="30" w:hRule="atLeast"/>
        </w:trPr>
        <w:tc>
          <w:tcPr>
            <w:tcW w:w="2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7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7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19-1-3</w:t>
            </w:r>
          </w:p>
        </w:tc>
      </w:tr>
      <w:tr>
        <w:trPr>
          <w:trHeight w:val="30" w:hRule="atLeast"/>
        </w:trPr>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Критерий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w:t>
            </w:r>
          </w:p>
        </w:tc>
      </w:tr>
      <w:tr>
        <w:trPr>
          <w:trHeight w:val="30" w:hRule="atLeast"/>
        </w:trPr>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образование по специальностям: социальные науки, экономика и бизнес (экономика, менеджмент, учет и аудит, финансы, государственное и местное управление, маркетинг, мировая экономика, регионоведение) и/или гуманитарные науки (международные отношения) и/или право (юриспруденция, международное право)</w:t>
            </w:r>
          </w:p>
        </w:tc>
      </w:tr>
      <w:tr>
        <w:trPr>
          <w:trHeight w:val="30" w:hRule="atLeast"/>
        </w:trPr>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Министерстве юстиции Республики Казахстан от 10 января 2008 года № 5084. Умение работать на компьютере.</w:t>
            </w:r>
          </w:p>
        </w:tc>
      </w:tr>
      <w:tr>
        <w:trPr>
          <w:trHeight w:val="30" w:hRule="atLeast"/>
        </w:trPr>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подготовке и проведении Астанинского экономического форума, участие в вопросах взаимодействия и взаимоотношений Республики Казахстан с Белоруссией, Украиной и Молдовой, мониторинг и участие в разработке проектов Договоров, Программ и Планов мероприятий по развитию экономического сотрудничества с указанными странами, участие в разработке проекта республиканского бюджета на соответствующий финансовый год, подготовка информации о ходе реализации общенациональных планов мероприятий по реализации ежегодных посланий Главы государства народу Казахстана, предоставление ежеквартальных отчетов по итогам визитов руководства Казахстана в иностранные государства и руководителей иностранных государств в Республику Казахстан, а также о ходе реализации Протоколов межправительственных комиссий, не курируемым Министерством экономики и бюджетного планирования, организация встреч руководства министерства, мероприятия по организации зарубежных командировок руководства, подготовка аналитических материалов, справок и информации по вопросам компетенции Управления, выполнение иных поручений руководства, находящимся в компетенции Министерства</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
        <w:gridCol w:w="2105"/>
        <w:gridCol w:w="2880"/>
        <w:gridCol w:w="7162"/>
      </w:tblGrid>
      <w:tr>
        <w:trPr>
          <w:trHeight w:val="30" w:hRule="atLeast"/>
        </w:trPr>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Квалификационные требования </w:t>
            </w:r>
          </w:p>
          <w:p>
            <w:pPr>
              <w:spacing w:after="20"/>
              <w:ind w:left="20"/>
              <w:jc w:val="both"/>
            </w:pPr>
            <w:r>
              <w:rPr>
                <w:rFonts w:ascii="Times New Roman"/>
                <w:b w:val="false"/>
                <w:i w:val="false"/>
                <w:color w:val="000000"/>
                <w:sz w:val="20"/>
              </w:rPr>
              <w:t>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w:t>
            </w:r>
          </w:p>
          <w:p>
            <w:pPr>
              <w:spacing w:after="20"/>
              <w:ind w:left="20"/>
              <w:jc w:val="both"/>
            </w:pPr>
            <w:r>
              <w:rPr>
                <w:rFonts w:ascii="Times New Roman"/>
                <w:b w:val="false"/>
                <w:i w:val="false"/>
                <w:color w:val="000000"/>
                <w:sz w:val="20"/>
              </w:rPr>
              <w:t>
Управления внешних связей</w:t>
            </w:r>
          </w:p>
          <w:p>
            <w:pPr>
              <w:spacing w:after="20"/>
              <w:ind w:left="20"/>
              <w:jc w:val="both"/>
            </w:pPr>
            <w:r>
              <w:rPr>
                <w:rFonts w:ascii="Times New Roman"/>
                <w:b w:val="false"/>
                <w:i w:val="false"/>
                <w:color w:val="000000"/>
                <w:sz w:val="20"/>
              </w:rPr>
              <w:t>
Департамента международного сотрудничества</w:t>
            </w:r>
          </w:p>
        </w:tc>
      </w:tr>
      <w:tr>
        <w:trPr>
          <w:trHeight w:val="30" w:hRule="atLeast"/>
        </w:trPr>
        <w:tc>
          <w:tcPr>
            <w:tcW w:w="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7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7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19-1-4</w:t>
            </w:r>
          </w:p>
        </w:tc>
      </w:tr>
      <w:tr>
        <w:trPr>
          <w:trHeight w:val="30" w:hRule="atLeast"/>
        </w:trPr>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Критерий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w:t>
            </w:r>
          </w:p>
        </w:tc>
      </w:tr>
      <w:tr>
        <w:trPr>
          <w:trHeight w:val="30" w:hRule="atLeast"/>
        </w:trPr>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образование по специальностям: социальные науки, экономика и бизнес (экономика, менеджмент, учет и аудит, финансы, государственное и местное управление, маркетинг, мировая экономика, регионоведение) и/или гуманитарные науки (международные отношения) и/или право (юриспруденция, международное право)</w:t>
            </w:r>
          </w:p>
        </w:tc>
      </w:tr>
      <w:tr>
        <w:trPr>
          <w:trHeight w:val="30" w:hRule="atLeast"/>
        </w:trPr>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Министерстве юстиции Республики Казахстан от 10 января 2008 года № 5084. Умение работать на компьютере.</w:t>
            </w:r>
          </w:p>
        </w:tc>
      </w:tr>
      <w:tr>
        <w:trPr>
          <w:trHeight w:val="30" w:hRule="atLeast"/>
        </w:trPr>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и координация в вопросах взаимодействия и взаимоотношений с рейтинговыми агентствами, участие в вопросах взаимодействия и взаимоотношений Республики Казахстан со странами Южной и Восточной Европы, Латинской Америки, рассмотрение и подготовка заключений по межгосударственным, межправительственным и межведомственным проектам Соглашений по вопросам экономического сотрудничества с указанными странами, организация заседаний межправительственных комиссий, курируемых Министерством экономики и бюджетного планирования и подготовка материалов, организация встреч и зарубежных командировок руководства Министерства, рассмотрение и предоставление заключения к проектам нормативно-правовых актов по вопросам, находящимся в компетенции Управления, предоставление ежеквартальных отчетов по итогам визитов руководства Казахстана в иностранные государства и руководителей иностранных государств в Республику Казахстан, а также о ходе реализации Протоколов межправительственных комиссий, не курируемым Министерством экономики и бюджетного планирования, организация встреч руководства Министерства экономики и бюджетного планирования с представителями курируемых иностранных государств, а также подготовка соответствующих материалов, мониторинг выполнения международных договоров, относящихся к компетенции Министерства экономики и бюджетного планирования Республики Казахстан и предоставление соответствующей информации в Министерство иностранных дел Республики Казахстан, мероприятия по организации зарубежных командировок руководства, подготовка аналитических справок, материалов к совещаниям для руководства Департамента и Министерства. Выполнение иных поручений руководства, оформление документов Управления, согласно номенклатуре дел</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1"/>
        <w:gridCol w:w="2098"/>
        <w:gridCol w:w="2870"/>
        <w:gridCol w:w="7141"/>
      </w:tblGrid>
      <w:tr>
        <w:trPr>
          <w:trHeight w:val="30" w:hRule="atLeast"/>
        </w:trPr>
        <w:tc>
          <w:tcPr>
            <w:tcW w:w="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Квалификационные требования </w:t>
            </w:r>
          </w:p>
          <w:p>
            <w:pPr>
              <w:spacing w:after="20"/>
              <w:ind w:left="20"/>
              <w:jc w:val="both"/>
            </w:pPr>
            <w:r>
              <w:rPr>
                <w:rFonts w:ascii="Times New Roman"/>
                <w:b w:val="false"/>
                <w:i w:val="false"/>
                <w:color w:val="000000"/>
                <w:sz w:val="20"/>
              </w:rPr>
              <w:t>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w:t>
            </w:r>
          </w:p>
          <w:p>
            <w:pPr>
              <w:spacing w:after="20"/>
              <w:ind w:left="20"/>
              <w:jc w:val="both"/>
            </w:pPr>
            <w:r>
              <w:rPr>
                <w:rFonts w:ascii="Times New Roman"/>
                <w:b w:val="false"/>
                <w:i w:val="false"/>
                <w:color w:val="000000"/>
                <w:sz w:val="20"/>
              </w:rPr>
              <w:t>
Управления внешних связей</w:t>
            </w:r>
          </w:p>
          <w:p>
            <w:pPr>
              <w:spacing w:after="20"/>
              <w:ind w:left="20"/>
              <w:jc w:val="both"/>
            </w:pPr>
            <w:r>
              <w:rPr>
                <w:rFonts w:ascii="Times New Roman"/>
                <w:b w:val="false"/>
                <w:i w:val="false"/>
                <w:color w:val="000000"/>
                <w:sz w:val="20"/>
              </w:rPr>
              <w:t>
Департамента международного сотрудничества</w:t>
            </w:r>
          </w:p>
        </w:tc>
      </w:tr>
      <w:tr>
        <w:trPr>
          <w:trHeight w:val="30" w:hRule="atLeast"/>
        </w:trPr>
        <w:tc>
          <w:tcPr>
            <w:tcW w:w="1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7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7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19-1-5</w:t>
            </w:r>
          </w:p>
        </w:tc>
      </w:tr>
      <w:tr>
        <w:trPr>
          <w:trHeight w:val="30" w:hRule="atLeast"/>
        </w:trPr>
        <w:tc>
          <w:tcPr>
            <w:tcW w:w="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Критерий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w:t>
            </w:r>
          </w:p>
        </w:tc>
      </w:tr>
      <w:tr>
        <w:trPr>
          <w:trHeight w:val="30" w:hRule="atLeast"/>
        </w:trPr>
        <w:tc>
          <w:tcPr>
            <w:tcW w:w="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образование по специальностям социальные науки, экономика и бизнес (экономика, менеджмент, учет и аудит, финансы, государственное и местное управление, маркетинг, мировая экономика, регионоведение) и/или гуманитарные науки (международные отношения) и/или право (юриспруденция, международное право)</w:t>
            </w:r>
          </w:p>
        </w:tc>
      </w:tr>
      <w:tr>
        <w:trPr>
          <w:trHeight w:val="30" w:hRule="atLeast"/>
        </w:trPr>
        <w:tc>
          <w:tcPr>
            <w:tcW w:w="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Министерстве юстиции Республики Казахстан от 10 января 2008 года № 5084. Умение работать на компьютере.</w:t>
            </w:r>
          </w:p>
        </w:tc>
      </w:tr>
      <w:tr>
        <w:trPr>
          <w:trHeight w:val="30" w:hRule="atLeast"/>
        </w:trPr>
        <w:tc>
          <w:tcPr>
            <w:tcW w:w="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вопросах взаимодействия и взаимоотношений Республики Казахстан со странами Южной и Юго-Восточной Азии, отдельными странами Ближнего Востока, рассмотрение и подготовка заключений по межгосударственным, межправительственным и межведомственным проектам Соглашений по вопросам экономического сотрудничества с указанными странами, организация заседаний межправительственных комиссий, курируемых Министерством экономики и бюджетного планирования и подготовка материалов, предоставление ежеквартальных отчетов по итогам визитов руководства Казахстана в иностранные государства и руководителей иностранных государств в Республику Казахстан, а также о ходе реализации Протоколов межправительственных комиссий, не курируемым Министерством экономики и бюджетного планирования, организация встреч руководства Министерства экономики и бюджетного планирования с представителями курируемых иностранных государств, а также подготовка материалов, мероприятия по организации зарубежных командировок руководства, составление графика международных встреч руководства Министерства эконормики и бюджетного планирования, размещение, при необходимости, информации на web-сайте Министерства экономики и бюджетного планирования, Выполнение иных поручений руководства, оформление документов Управления, согласно номенклатуре дел</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9"/>
        <w:gridCol w:w="2100"/>
        <w:gridCol w:w="2872"/>
        <w:gridCol w:w="7149"/>
      </w:tblGrid>
      <w:tr>
        <w:trPr>
          <w:trHeight w:val="30" w:hRule="atLeast"/>
        </w:trPr>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Квалификационные требования </w:t>
            </w:r>
          </w:p>
          <w:p>
            <w:pPr>
              <w:spacing w:after="20"/>
              <w:ind w:left="20"/>
              <w:jc w:val="both"/>
            </w:pPr>
            <w:r>
              <w:rPr>
                <w:rFonts w:ascii="Times New Roman"/>
                <w:b w:val="false"/>
                <w:i w:val="false"/>
                <w:color w:val="000000"/>
                <w:sz w:val="20"/>
              </w:rPr>
              <w:t>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w:t>
            </w:r>
          </w:p>
          <w:p>
            <w:pPr>
              <w:spacing w:after="20"/>
              <w:ind w:left="20"/>
              <w:jc w:val="both"/>
            </w:pPr>
            <w:r>
              <w:rPr>
                <w:rFonts w:ascii="Times New Roman"/>
                <w:b w:val="false"/>
                <w:i w:val="false"/>
                <w:color w:val="000000"/>
                <w:sz w:val="20"/>
              </w:rPr>
              <w:t>
Управления внешних связей</w:t>
            </w:r>
          </w:p>
          <w:p>
            <w:pPr>
              <w:spacing w:after="20"/>
              <w:ind w:left="20"/>
              <w:jc w:val="both"/>
            </w:pPr>
            <w:r>
              <w:rPr>
                <w:rFonts w:ascii="Times New Roman"/>
                <w:b w:val="false"/>
                <w:i w:val="false"/>
                <w:color w:val="000000"/>
                <w:sz w:val="20"/>
              </w:rPr>
              <w:t>
Департамента международного сотрудничества</w:t>
            </w:r>
          </w:p>
        </w:tc>
      </w:tr>
      <w:tr>
        <w:trPr>
          <w:trHeight w:val="30" w:hRule="atLeast"/>
        </w:trPr>
        <w:tc>
          <w:tcPr>
            <w:tcW w:w="1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19-1-6</w:t>
            </w:r>
          </w:p>
        </w:tc>
      </w:tr>
      <w:tr>
        <w:trPr>
          <w:trHeight w:val="30" w:hRule="atLeast"/>
        </w:trPr>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Критерий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w:t>
            </w:r>
          </w:p>
        </w:tc>
      </w:tr>
      <w:tr>
        <w:trPr>
          <w:trHeight w:val="30" w:hRule="atLeast"/>
        </w:trPr>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образование по специальностям социальные науки, экономика и бизнес (экономика, менеджмент, учет и аудит, финансы, государственное и местное управление, маркетинг, мировая экономика, регионоведение) и/или гуманитарные науки (международные отношения) и/или право (юриспруденция, международное право)</w:t>
            </w:r>
          </w:p>
        </w:tc>
      </w:tr>
      <w:tr>
        <w:trPr>
          <w:trHeight w:val="30" w:hRule="atLeast"/>
        </w:trPr>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Министерстве юстиции Республики Казахстан от 10 января 2008 года № 5084. Умение работать на компьютере.</w:t>
            </w:r>
          </w:p>
        </w:tc>
      </w:tr>
      <w:tr>
        <w:trPr>
          <w:trHeight w:val="30" w:hRule="atLeast"/>
        </w:trPr>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вопросах взаимодействия и взаимоотношений Республики Казахстан с некоторыми странами Содружества Независимых Государств (далее - СНГ), включая Центральную Азию, со странами Северной и Западной Европы, Австралии и Океании, организация заседаний межправительственных комиссий, курируемых Министерством экономики и бюджетного планирования и подготовка материалов, рассмотрение и предоставление заключения к проектам международных договоров по вопросам улучшения и расширения экономического сотрудничества Казахстана с указанными странами в пределах своей компетенции, предоставление ежеквартальных отчетов по итогам визитов руководства Казахстана в иностранные государства и руководителей иностранных государств в Республику Казахстан, а также о ходе реализации Протоколов межправительственных комиссий, не курируемым Министерством экономики и бюджетного планирования, организация встреч руководства Министерства экономики и бюджетно планирования с представителями курируемых иностранных государств, а также подготовка соответствующих материалов, мероприятия по организации зарубежных командировок руководства, разработка, рассмотрение и предоставление заключений к нормативным правовым актам в пределах компетенции Управления, подготовке аналитических материалов, справок и информации по вопросам компетенции Управления, выполнение иных поручений руководства, находящихся в компетенции Министерства</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
        <w:gridCol w:w="2098"/>
        <w:gridCol w:w="2875"/>
        <w:gridCol w:w="7150"/>
      </w:tblGrid>
      <w:tr>
        <w:trPr>
          <w:trHeight w:val="30" w:hRule="atLeast"/>
        </w:trPr>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Квалификационные требования </w:t>
            </w:r>
          </w:p>
          <w:p>
            <w:pPr>
              <w:spacing w:after="20"/>
              <w:ind w:left="20"/>
              <w:jc w:val="both"/>
            </w:pPr>
            <w:r>
              <w:rPr>
                <w:rFonts w:ascii="Times New Roman"/>
                <w:b w:val="false"/>
                <w:i w:val="false"/>
                <w:color w:val="000000"/>
                <w:sz w:val="20"/>
              </w:rPr>
              <w:t>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w:t>
            </w:r>
          </w:p>
          <w:p>
            <w:pPr>
              <w:spacing w:after="20"/>
              <w:ind w:left="20"/>
              <w:jc w:val="both"/>
            </w:pPr>
            <w:r>
              <w:rPr>
                <w:rFonts w:ascii="Times New Roman"/>
                <w:b w:val="false"/>
                <w:i w:val="false"/>
                <w:color w:val="000000"/>
                <w:sz w:val="20"/>
              </w:rPr>
              <w:t>
Управления сотрудничества с интеграционными объединениями</w:t>
            </w:r>
          </w:p>
          <w:p>
            <w:pPr>
              <w:spacing w:after="20"/>
              <w:ind w:left="20"/>
              <w:jc w:val="both"/>
            </w:pPr>
            <w:r>
              <w:rPr>
                <w:rFonts w:ascii="Times New Roman"/>
                <w:b w:val="false"/>
                <w:i w:val="false"/>
                <w:color w:val="000000"/>
                <w:sz w:val="20"/>
              </w:rPr>
              <w:t>
Департамента международного сотрудничества</w:t>
            </w:r>
          </w:p>
        </w:tc>
      </w:tr>
      <w:tr>
        <w:trPr>
          <w:trHeight w:val="30" w:hRule="atLeast"/>
        </w:trPr>
        <w:tc>
          <w:tcPr>
            <w:tcW w:w="1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7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w:t>
            </w:r>
          </w:p>
        </w:tc>
        <w:tc>
          <w:tcPr>
            <w:tcW w:w="7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19-2-1</w:t>
            </w:r>
          </w:p>
        </w:tc>
      </w:tr>
      <w:tr>
        <w:trPr>
          <w:trHeight w:val="30" w:hRule="atLeast"/>
        </w:trPr>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Критерий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w:t>
            </w:r>
          </w:p>
        </w:tc>
      </w:tr>
      <w:tr>
        <w:trPr>
          <w:trHeight w:val="30" w:hRule="atLeast"/>
        </w:trPr>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образование по специальностям социальные науки и бизнес (экономика, менеджмент, учет и аудит, финансы, государственное и местное управление, маркетинг, мировая экономика, регионоведение) и/или право (юриспруденция, международное право) и/или гуманитарные науки (международные отношения, переводческое дело)</w:t>
            </w:r>
          </w:p>
        </w:tc>
      </w:tr>
      <w:tr>
        <w:trPr>
          <w:trHeight w:val="30" w:hRule="atLeast"/>
        </w:trPr>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Министерстве юстиции Республики Казахстан от 10 января 2008 года № 5084. Умение работать на компьютере.</w:t>
            </w:r>
          </w:p>
        </w:tc>
      </w:tr>
      <w:tr>
        <w:trPr>
          <w:trHeight w:val="30" w:hRule="atLeast"/>
        </w:trPr>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руководство Управлением, определение задач и объема служебных полномочий своих подчиненных в соответствии с занимаемыми ими должностями, организация и координация работы сотрудников Управления в формировании и реализации государственной политики по развитию торгово-экономических отношений Республики Казахстан с Европейским союзом (далее - ЕС), а также развитию сотрудничества в рамках региональных интеграционных объединений и международных организаций: СНГ, Шанхайской организации сотрудничества (далее - ШОС), Совещание по взаимодействию и мерам доверия в Азии (далее - СВМДА), Организации исламского сотрудничества (далее - ОИС), Организации экономического сотрудничества (далее - ОЭС), Совета сотрудничества тюркоязычных государств (далее - ССТГ) и др., координация работы по организации международных встреч и зарубежных командировок руководства Министерства, разработка, рассмотрение и предоставление заключений к нормативно-правовым актам в пределах компетенции Управления, подготовка аналитических материалов, справок и информации по вопросам компетенции Управления, выполнение иных поручений руководства, находящимся в компетенции Министерства</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4"/>
        <w:gridCol w:w="2083"/>
        <w:gridCol w:w="2855"/>
        <w:gridCol w:w="7098"/>
      </w:tblGrid>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Квалификационные требования </w:t>
            </w:r>
          </w:p>
          <w:p>
            <w:pPr>
              <w:spacing w:after="20"/>
              <w:ind w:left="20"/>
              <w:jc w:val="both"/>
            </w:pPr>
            <w:r>
              <w:rPr>
                <w:rFonts w:ascii="Times New Roman"/>
                <w:b w:val="false"/>
                <w:i w:val="false"/>
                <w:color w:val="000000"/>
                <w:sz w:val="20"/>
              </w:rPr>
              <w:t>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эксперт</w:t>
            </w:r>
          </w:p>
          <w:p>
            <w:pPr>
              <w:spacing w:after="20"/>
              <w:ind w:left="20"/>
              <w:jc w:val="both"/>
            </w:pPr>
            <w:r>
              <w:rPr>
                <w:rFonts w:ascii="Times New Roman"/>
                <w:b w:val="false"/>
                <w:i w:val="false"/>
                <w:color w:val="000000"/>
                <w:sz w:val="20"/>
              </w:rPr>
              <w:t>
Управления сотрудничества с интеграционными объединениями</w:t>
            </w:r>
          </w:p>
          <w:p>
            <w:pPr>
              <w:spacing w:after="20"/>
              <w:ind w:left="20"/>
              <w:jc w:val="both"/>
            </w:pPr>
            <w:r>
              <w:rPr>
                <w:rFonts w:ascii="Times New Roman"/>
                <w:b w:val="false"/>
                <w:i w:val="false"/>
                <w:color w:val="000000"/>
                <w:sz w:val="20"/>
              </w:rPr>
              <w:t>
Департамента международного сотрудничества</w:t>
            </w:r>
          </w:p>
        </w:tc>
      </w:tr>
      <w:tr>
        <w:trPr>
          <w:trHeight w:val="30" w:hRule="atLeast"/>
        </w:trPr>
        <w:tc>
          <w:tcPr>
            <w:tcW w:w="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19-2-2</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Критерий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Высшее образование образование по специальностям социальные науки и бизнес (экономика, менеджмент, учет и аудит, финансы, государственное и местное управление, маркетинг, мировая экономика, регионоведение) и/или гуманитарные науки (международные отношения, переводческое дело) и/или право (юриспруденция, международное право) </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Министерстве юстиции Республики Казахстан от 10 января 2008 года № 5084. Умение работать на компьютере.</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реализации государственной политики по развитию торгово-экономических отношений Республики Казахстан с ЕС, также в рамках ШОС и других региональных интеграционных объединений, организация встреч руководства Министерства экономики и бюджетного планирования с представителями курируемых иностранных государств, а также подготовка соответствующих материалов, мероприятия по организации зарубежных командировок руководства, разработка, рассмотрение и предоставление заключений к нормативно-правовым актам в пределах компетенции Управления, подготовке аналитических материалов, справок и информации по вопросам компетенции Управления, выполнение иных поручений руководства, находящихся в компетенции Министерства</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4"/>
        <w:gridCol w:w="2083"/>
        <w:gridCol w:w="2855"/>
        <w:gridCol w:w="7098"/>
      </w:tblGrid>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Квалификационные требования </w:t>
            </w:r>
          </w:p>
          <w:p>
            <w:pPr>
              <w:spacing w:after="20"/>
              <w:ind w:left="20"/>
              <w:jc w:val="both"/>
            </w:pPr>
            <w:r>
              <w:rPr>
                <w:rFonts w:ascii="Times New Roman"/>
                <w:b w:val="false"/>
                <w:i w:val="false"/>
                <w:color w:val="000000"/>
                <w:sz w:val="20"/>
              </w:rPr>
              <w:t>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w:t>
            </w:r>
          </w:p>
          <w:p>
            <w:pPr>
              <w:spacing w:after="20"/>
              <w:ind w:left="20"/>
              <w:jc w:val="both"/>
            </w:pPr>
            <w:r>
              <w:rPr>
                <w:rFonts w:ascii="Times New Roman"/>
                <w:b w:val="false"/>
                <w:i w:val="false"/>
                <w:color w:val="000000"/>
                <w:sz w:val="20"/>
              </w:rPr>
              <w:t>
Управления сотрудничества с интеграционными</w:t>
            </w:r>
          </w:p>
          <w:p>
            <w:pPr>
              <w:spacing w:after="20"/>
              <w:ind w:left="20"/>
              <w:jc w:val="both"/>
            </w:pPr>
            <w:r>
              <w:rPr>
                <w:rFonts w:ascii="Times New Roman"/>
                <w:b w:val="false"/>
                <w:i w:val="false"/>
                <w:color w:val="000000"/>
                <w:sz w:val="20"/>
              </w:rPr>
              <w:t>
объединениями Департамента международного сотрудничества</w:t>
            </w:r>
          </w:p>
        </w:tc>
      </w:tr>
      <w:tr>
        <w:trPr>
          <w:trHeight w:val="30" w:hRule="atLeast"/>
        </w:trPr>
        <w:tc>
          <w:tcPr>
            <w:tcW w:w="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19-2-3</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Критерий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образование по специальностям социальные науки и бизнес (экономика, менеджмент, учет и аудит, финансы, государственное и местное управление, маркетинг, мировая экономика, регионоведение) и/или гуманитарные науки (международные отношения, переводческое дело) и/или право (юриспруденция, международное право)</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Министерстве юстиции Республики Казахстан от 10 января 2008 года № 5084. Умение работать на компьютере.</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формировании и реализации государственной политики по развитию торгово-экономических отношений Республики Казахстан в рамках СНГ, СВМДА, ССТГ и других региональных интеграционных объединений, организация встреч руководства Министерства экономики и бюджетного планирования с представителями курируемых иностранных государств, а также подготовка соответствующих материалов, мероприятия по организации зарубежных командировок руководства, разработка, рассмотрение и предоставление заключений к нормативно-правовым актам в пределах компетенции Управления, подготовке аналитических материалов, справок и информации по вопросам компетенции Управления, выполнение иных поручений руководства, находящихся в компетенции Министерства</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4"/>
        <w:gridCol w:w="2084"/>
        <w:gridCol w:w="2855"/>
        <w:gridCol w:w="7097"/>
      </w:tblGrid>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Квалификационные требования </w:t>
            </w:r>
          </w:p>
          <w:p>
            <w:pPr>
              <w:spacing w:after="20"/>
              <w:ind w:left="20"/>
              <w:jc w:val="both"/>
            </w:pPr>
            <w:r>
              <w:rPr>
                <w:rFonts w:ascii="Times New Roman"/>
                <w:b w:val="false"/>
                <w:i w:val="false"/>
                <w:color w:val="000000"/>
                <w:sz w:val="20"/>
              </w:rPr>
              <w:t>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w:t>
            </w:r>
          </w:p>
          <w:p>
            <w:pPr>
              <w:spacing w:after="20"/>
              <w:ind w:left="20"/>
              <w:jc w:val="both"/>
            </w:pPr>
            <w:r>
              <w:rPr>
                <w:rFonts w:ascii="Times New Roman"/>
                <w:b w:val="false"/>
                <w:i w:val="false"/>
                <w:color w:val="000000"/>
                <w:sz w:val="20"/>
              </w:rPr>
              <w:t>
Управления сотрудничества с интеграционными</w:t>
            </w:r>
          </w:p>
          <w:p>
            <w:pPr>
              <w:spacing w:after="20"/>
              <w:ind w:left="20"/>
              <w:jc w:val="both"/>
            </w:pPr>
            <w:r>
              <w:rPr>
                <w:rFonts w:ascii="Times New Roman"/>
                <w:b w:val="false"/>
                <w:i w:val="false"/>
                <w:color w:val="000000"/>
                <w:sz w:val="20"/>
              </w:rPr>
              <w:t>
объединениями Департамента международного сотрудничества</w:t>
            </w:r>
          </w:p>
        </w:tc>
      </w:tr>
      <w:tr>
        <w:trPr>
          <w:trHeight w:val="30" w:hRule="atLeast"/>
        </w:trPr>
        <w:tc>
          <w:tcPr>
            <w:tcW w:w="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19-2-4</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Критерий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образование по специальностям социальные науки и бизнес ( экономика, менеджмент, учет и аудит, финансы, государственное и местное управление, маркетинг, мировая экономика, регионоведение) и/или гуманитарные науки (международные отношения, переводческое дело) и/или право (юриспруденция, международное право)</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Министерстве юстиции Республики Казахстан от 10 января 2008 года № 5084. Умение работать на компьютере.</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реализации государственной политики по развитию торгово-экономических отношений Республики Казахстан с ОИС, ОЭС, а также сотрудничество в рамках соглашения по торговле и инвестициям между США и странами Центральной Азии (далее-ТИФА), организация встреч руководства Министерства экономики и бюджетного планирования с представителями курируемых иностранных государств, а также подготовка соответствующих материалов, мероприятия по организации зарубежных командировок руководства, разработка, рассмотрение и предоставление заключений к нормативно-правовым актам в пределах компетенции Управления, подготовке аналитических материалов, справок и информации по вопросам компетенции Управления, выполнение иных поручений руководства, находящихся в компетенции Министерства</w:t>
            </w:r>
          </w:p>
        </w:tc>
      </w:tr>
    </w:tbl>
    <w:p>
      <w:pPr>
        <w:spacing w:after="0"/>
        <w:ind w:left="0"/>
        <w:jc w:val="left"/>
      </w:pPr>
    </w:p>
    <w:bookmarkStart w:name="z19" w:id="21"/>
    <w:p>
      <w:pPr>
        <w:spacing w:after="0"/>
        <w:ind w:left="0"/>
        <w:jc w:val="left"/>
      </w:pPr>
      <w:r>
        <w:rPr>
          <w:rFonts w:ascii="Times New Roman"/>
          <w:b/>
          <w:i w:val="false"/>
          <w:color w:val="000000"/>
        </w:rPr>
        <w:t xml:space="preserve"> Департамент бюджетной политики</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4"/>
        <w:gridCol w:w="2084"/>
        <w:gridCol w:w="2855"/>
        <w:gridCol w:w="7097"/>
      </w:tblGrid>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Квалификационные требования </w:t>
            </w:r>
          </w:p>
          <w:p>
            <w:pPr>
              <w:spacing w:after="20"/>
              <w:ind w:left="20"/>
              <w:jc w:val="both"/>
            </w:pPr>
            <w:r>
              <w:rPr>
                <w:rFonts w:ascii="Times New Roman"/>
                <w:b w:val="false"/>
                <w:i w:val="false"/>
                <w:color w:val="000000"/>
                <w:sz w:val="20"/>
              </w:rPr>
              <w:t>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w:t>
            </w:r>
          </w:p>
          <w:p>
            <w:pPr>
              <w:spacing w:after="20"/>
              <w:ind w:left="20"/>
              <w:jc w:val="both"/>
            </w:pPr>
            <w:r>
              <w:rPr>
                <w:rFonts w:ascii="Times New Roman"/>
                <w:b w:val="false"/>
                <w:i w:val="false"/>
                <w:color w:val="000000"/>
                <w:sz w:val="20"/>
              </w:rPr>
              <w:t>
Департамента бюджетной политики</w:t>
            </w:r>
          </w:p>
        </w:tc>
      </w:tr>
      <w:tr>
        <w:trPr>
          <w:trHeight w:val="30" w:hRule="atLeast"/>
        </w:trPr>
        <w:tc>
          <w:tcPr>
            <w:tcW w:w="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Критерий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образование по специальностям социальные науки, экономика и бизнес (экономика, финансы, государственное и местное управление) и/или юридическое (юриспруденция) и/или гуманитарные науки (международные отношения)</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Министерстве юстиции Республики Казахстан от 10 января 2008 года № 5084. Умение работать на компьютере.</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руководство деятельностью Департамента, координация деятельности Департамента, участие в разработке предложений по формированию бюджетной политики, политики межбюджетных отношений, участие в разработке предложений по совершенствованию бюджетного законодательства, участие в подготовке проектов законодательных и иных нормативных правовых актов, связанных с бюджетным законодательством, осуществление иных функций в соответствии с законодательством Республики Казахстан</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4"/>
        <w:gridCol w:w="2084"/>
        <w:gridCol w:w="2855"/>
        <w:gridCol w:w="7097"/>
      </w:tblGrid>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Квалификационные требования </w:t>
            </w:r>
          </w:p>
          <w:p>
            <w:pPr>
              <w:spacing w:after="20"/>
              <w:ind w:left="20"/>
              <w:jc w:val="both"/>
            </w:pPr>
            <w:r>
              <w:rPr>
                <w:rFonts w:ascii="Times New Roman"/>
                <w:b w:val="false"/>
                <w:i w:val="false"/>
                <w:color w:val="000000"/>
                <w:sz w:val="20"/>
              </w:rPr>
              <w:t>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директора</w:t>
            </w:r>
          </w:p>
          <w:p>
            <w:pPr>
              <w:spacing w:after="20"/>
              <w:ind w:left="20"/>
              <w:jc w:val="both"/>
            </w:pPr>
            <w:r>
              <w:rPr>
                <w:rFonts w:ascii="Times New Roman"/>
                <w:b w:val="false"/>
                <w:i w:val="false"/>
                <w:color w:val="000000"/>
                <w:sz w:val="20"/>
              </w:rPr>
              <w:t>
Департамента бюджетной политики</w:t>
            </w:r>
          </w:p>
        </w:tc>
      </w:tr>
      <w:tr>
        <w:trPr>
          <w:trHeight w:val="30" w:hRule="atLeast"/>
        </w:trPr>
        <w:tc>
          <w:tcPr>
            <w:tcW w:w="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Критерий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образование по специальностям социальные науки, экономика и бизнеса (экономика, финансы, государственное и местное управление) и/или юридическое (юриспруденция) и/или гуманитарные науки (международные отношения)</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Министерстве юстиции Республики Казахстан от 10 января 2008 года № 5084. Умение работать на компьютере.</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Координация деятельности Управления бюджетной политики и Управления методологии развития бюджетной системы, организация совершенствования бюджетной политики и бюджетной системы, разработка основных направлений политики по формированию и использованию Национального фонда, участие в формировании республиканского бюджета на трехлетний период и прогноза социально-экономического развития на среднесрочный период, осуществление иных функций в соответствии с законодательством Республики Казахстан</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5"/>
        <w:gridCol w:w="2082"/>
        <w:gridCol w:w="2856"/>
        <w:gridCol w:w="7107"/>
      </w:tblGrid>
      <w:tr>
        <w:trPr>
          <w:trHeight w:val="30" w:hRule="atLeast"/>
        </w:trPr>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Квалификационные требования </w:t>
            </w:r>
          </w:p>
          <w:p>
            <w:pPr>
              <w:spacing w:after="20"/>
              <w:ind w:left="20"/>
              <w:jc w:val="both"/>
            </w:pPr>
            <w:r>
              <w:rPr>
                <w:rFonts w:ascii="Times New Roman"/>
                <w:b w:val="false"/>
                <w:i w:val="false"/>
                <w:color w:val="000000"/>
                <w:sz w:val="20"/>
              </w:rPr>
              <w:t>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директора</w:t>
            </w:r>
          </w:p>
          <w:p>
            <w:pPr>
              <w:spacing w:after="20"/>
              <w:ind w:left="20"/>
              <w:jc w:val="both"/>
            </w:pPr>
            <w:r>
              <w:rPr>
                <w:rFonts w:ascii="Times New Roman"/>
                <w:b w:val="false"/>
                <w:i w:val="false"/>
                <w:color w:val="000000"/>
                <w:sz w:val="20"/>
              </w:rPr>
              <w:t>
Департамента бюджетной политики</w:t>
            </w:r>
          </w:p>
        </w:tc>
      </w:tr>
      <w:tr>
        <w:trPr>
          <w:trHeight w:val="30" w:hRule="atLeast"/>
        </w:trPr>
        <w:tc>
          <w:tcPr>
            <w:tcW w:w="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w:t>
            </w:r>
          </w:p>
        </w:tc>
      </w:tr>
      <w:tr>
        <w:trPr>
          <w:trHeight w:val="30" w:hRule="atLeast"/>
        </w:trPr>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Критерий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образование по специальностям социальные науки, экономика и бизнес (экономика, менеджмент, учет и аудит, финансы, государственное и местное управление, статистика, мировая экономика) и/или право (юриспруденция, международное право)</w:t>
            </w:r>
          </w:p>
        </w:tc>
      </w:tr>
      <w:tr>
        <w:trPr>
          <w:trHeight w:val="30" w:hRule="atLeast"/>
        </w:trPr>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Министерстве юстиции Республики Казахстан от 10 января 2008 года № 5084. Умение работать на компьютере.</w:t>
            </w:r>
          </w:p>
        </w:tc>
      </w:tr>
      <w:tr>
        <w:trPr>
          <w:trHeight w:val="30" w:hRule="atLeast"/>
        </w:trPr>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руководство деятельностью департамента в период отсутствия директора. Организация работ по выработке предложений по определению основных направлений политики в области межбюджетных отношений, определению размеров межбюджетных трансфертов общего характера. Обеспечение руководства по вопросам совершенствования регионального развития, межбюджетных отношений и бюджетного планирования, по разработке сложных программ, исследований, методик, планов. Организация работ по проведению оценки достижения стратегических целей и задач в местных исполнительных органах, по подготовке заключения о результатах общей оценки эффективности деятельности местных исполнительных органов по соответствующим направлениям, определенным законодательством Республики Казахстан. Осуществление анализа и прогнозирования бюджетных параметров. Организация осуществления прогноза поступлений, расходов, дефицита, ненефтяного дефицита республиканского, государственного и консолидированного бюджета. Организация осуществления анализа показателей бюджета</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4"/>
        <w:gridCol w:w="2081"/>
        <w:gridCol w:w="2856"/>
        <w:gridCol w:w="7099"/>
      </w:tblGrid>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Квалификационные требования </w:t>
            </w:r>
          </w:p>
          <w:p>
            <w:pPr>
              <w:spacing w:after="20"/>
              <w:ind w:left="20"/>
              <w:jc w:val="both"/>
            </w:pPr>
            <w:r>
              <w:rPr>
                <w:rFonts w:ascii="Times New Roman"/>
                <w:b w:val="false"/>
                <w:i w:val="false"/>
                <w:color w:val="000000"/>
                <w:sz w:val="20"/>
              </w:rPr>
              <w:t>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w:t>
            </w:r>
          </w:p>
          <w:p>
            <w:pPr>
              <w:spacing w:after="20"/>
              <w:ind w:left="20"/>
              <w:jc w:val="both"/>
            </w:pPr>
            <w:r>
              <w:rPr>
                <w:rFonts w:ascii="Times New Roman"/>
                <w:b w:val="false"/>
                <w:i w:val="false"/>
                <w:color w:val="000000"/>
                <w:sz w:val="20"/>
              </w:rPr>
              <w:t xml:space="preserve">
Управления бюджетного прогнозирования и анализа </w:t>
            </w:r>
          </w:p>
          <w:p>
            <w:pPr>
              <w:spacing w:after="20"/>
              <w:ind w:left="20"/>
              <w:jc w:val="both"/>
            </w:pPr>
            <w:r>
              <w:rPr>
                <w:rFonts w:ascii="Times New Roman"/>
                <w:b w:val="false"/>
                <w:i w:val="false"/>
                <w:color w:val="000000"/>
                <w:sz w:val="20"/>
              </w:rPr>
              <w:t xml:space="preserve">
Департамента бюджетной политики </w:t>
            </w:r>
          </w:p>
        </w:tc>
      </w:tr>
      <w:tr>
        <w:trPr>
          <w:trHeight w:val="30" w:hRule="atLeast"/>
        </w:trPr>
        <w:tc>
          <w:tcPr>
            <w:tcW w:w="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Критерий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образование по специальностям социальные науки, экономика и бизнес (экономика, менеджмент, учет и аудит, финансы, государственное и местное управление) и/или право (юриспруденция)</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Министерстве юстиции Республики Казахстан от 10 января 2008 года № 5084. Умение работать на компьютере.</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руководство и координация деятельности Управления, выполнение организационно-административных работ, организация и ведение работы по осуществлению анализа и прогнозирования бюджетных параметров, обеспечение единства бюджетного прогнозирования и анализа Республики Казахстан, осуществление иных функций в соответствии с законодательством Республики Казахстан</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4"/>
        <w:gridCol w:w="2081"/>
        <w:gridCol w:w="2856"/>
        <w:gridCol w:w="7099"/>
      </w:tblGrid>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Квалификационные требования </w:t>
            </w:r>
          </w:p>
          <w:p>
            <w:pPr>
              <w:spacing w:after="20"/>
              <w:ind w:left="20"/>
              <w:jc w:val="both"/>
            </w:pPr>
            <w:r>
              <w:rPr>
                <w:rFonts w:ascii="Times New Roman"/>
                <w:b w:val="false"/>
                <w:i w:val="false"/>
                <w:color w:val="000000"/>
                <w:sz w:val="20"/>
              </w:rPr>
              <w:t>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эксперт</w:t>
            </w:r>
          </w:p>
          <w:p>
            <w:pPr>
              <w:spacing w:after="20"/>
              <w:ind w:left="20"/>
              <w:jc w:val="both"/>
            </w:pPr>
            <w:r>
              <w:rPr>
                <w:rFonts w:ascii="Times New Roman"/>
                <w:b w:val="false"/>
                <w:i w:val="false"/>
                <w:color w:val="000000"/>
                <w:sz w:val="20"/>
              </w:rPr>
              <w:t>
Управления бюджетного прогнозирования и анализа</w:t>
            </w:r>
          </w:p>
          <w:p>
            <w:pPr>
              <w:spacing w:after="20"/>
              <w:ind w:left="20"/>
              <w:jc w:val="both"/>
            </w:pPr>
            <w:r>
              <w:rPr>
                <w:rFonts w:ascii="Times New Roman"/>
                <w:b w:val="false"/>
                <w:i w:val="false"/>
                <w:color w:val="000000"/>
                <w:sz w:val="20"/>
              </w:rPr>
              <w:t>
Департамента бюджетной политики</w:t>
            </w:r>
          </w:p>
        </w:tc>
      </w:tr>
      <w:tr>
        <w:trPr>
          <w:trHeight w:val="30" w:hRule="atLeast"/>
        </w:trPr>
        <w:tc>
          <w:tcPr>
            <w:tcW w:w="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Критерий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образование по специальностям социальные науки, экономика и бизнес (экономика, менеджмент, учет и аудит, финансы, государственное и местное управление) и/или право (юриспруденция)</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Министерстве юстиции Республики Казахстан от 10 января 2008 года № 5084. Умение работать на компьютере.</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анализа показателей республиканского, государственного и консолидированного бюджета, участие в совершенствовании методологии, готовит аналитическую информацию о прогнозах бюджетных параметров, анализ мирового опыта прогнозирования параметров бюджета, выполнение иных функции, возложенных на него руководством в пределах компетенции Управления</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4"/>
        <w:gridCol w:w="2081"/>
        <w:gridCol w:w="2856"/>
        <w:gridCol w:w="7099"/>
      </w:tblGrid>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Квалификационные требования </w:t>
            </w:r>
          </w:p>
          <w:p>
            <w:pPr>
              <w:spacing w:after="20"/>
              <w:ind w:left="20"/>
              <w:jc w:val="both"/>
            </w:pPr>
            <w:r>
              <w:rPr>
                <w:rFonts w:ascii="Times New Roman"/>
                <w:b w:val="false"/>
                <w:i w:val="false"/>
                <w:color w:val="000000"/>
                <w:sz w:val="20"/>
              </w:rPr>
              <w:t>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эксперт</w:t>
            </w:r>
          </w:p>
          <w:p>
            <w:pPr>
              <w:spacing w:after="20"/>
              <w:ind w:left="20"/>
              <w:jc w:val="both"/>
            </w:pPr>
            <w:r>
              <w:rPr>
                <w:rFonts w:ascii="Times New Roman"/>
                <w:b w:val="false"/>
                <w:i w:val="false"/>
                <w:color w:val="000000"/>
                <w:sz w:val="20"/>
              </w:rPr>
              <w:t>
Управления бюджетного прогнозирования и анализа Департамента бюджетной политики</w:t>
            </w:r>
          </w:p>
        </w:tc>
      </w:tr>
      <w:tr>
        <w:trPr>
          <w:trHeight w:val="30" w:hRule="atLeast"/>
        </w:trPr>
        <w:tc>
          <w:tcPr>
            <w:tcW w:w="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Критерий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образование по специальностям социальные науки, экономика и бизнес (экономика, менеджмент, учет и аудит, финансы, государственное и местное управление) и/или право (юриспруденция)</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Министерстве юстиции Республики Казахстан от 10 января 2008 года № 5084. Умение работать на компьютере.</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Разрабатывает проект Закона Республики Казахстан "О гарантированном трансферте из Национального фонда Республики Казахстан", осуществляет подготовку проектов докладов, материалов для руководства по вопросам, входящим в компетенцию Управления, выполняет иные функции, возложенные на него руководством в пределах компетенции Управления</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4"/>
        <w:gridCol w:w="2081"/>
        <w:gridCol w:w="2856"/>
        <w:gridCol w:w="7099"/>
      </w:tblGrid>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Квалификационные требования </w:t>
            </w:r>
          </w:p>
          <w:p>
            <w:pPr>
              <w:spacing w:after="20"/>
              <w:ind w:left="20"/>
              <w:jc w:val="both"/>
            </w:pPr>
            <w:r>
              <w:rPr>
                <w:rFonts w:ascii="Times New Roman"/>
                <w:b w:val="false"/>
                <w:i w:val="false"/>
                <w:color w:val="000000"/>
                <w:sz w:val="20"/>
              </w:rPr>
              <w:t>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эксперт</w:t>
            </w:r>
          </w:p>
          <w:p>
            <w:pPr>
              <w:spacing w:after="20"/>
              <w:ind w:left="20"/>
              <w:jc w:val="both"/>
            </w:pPr>
            <w:r>
              <w:rPr>
                <w:rFonts w:ascii="Times New Roman"/>
                <w:b w:val="false"/>
                <w:i w:val="false"/>
                <w:color w:val="000000"/>
                <w:sz w:val="20"/>
              </w:rPr>
              <w:t>
Управления бюджетного прогнозирования и анализа</w:t>
            </w:r>
          </w:p>
          <w:p>
            <w:pPr>
              <w:spacing w:after="20"/>
              <w:ind w:left="20"/>
              <w:jc w:val="both"/>
            </w:pPr>
            <w:r>
              <w:rPr>
                <w:rFonts w:ascii="Times New Roman"/>
                <w:b w:val="false"/>
                <w:i w:val="false"/>
                <w:color w:val="000000"/>
                <w:sz w:val="20"/>
              </w:rPr>
              <w:t>
Департамента бюджетной политики</w:t>
            </w:r>
          </w:p>
        </w:tc>
      </w:tr>
      <w:tr>
        <w:trPr>
          <w:trHeight w:val="30" w:hRule="atLeast"/>
        </w:trPr>
        <w:tc>
          <w:tcPr>
            <w:tcW w:w="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Критерий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образование по специальностям социальные науки, экономика и бизнес (экономика, менеджмент, учет и аудит, финансы, государственное и местное управление) и/или право (юриспруденция)</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Министерстве юстиции Республики Казахстан от 10 января 2008 года № 5084. Умение работать на компьютере.</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Участвует в разработке прогноза социально-экономического развития Республики Казахстан на пятилетний период в части раздела 5. Прогноз бюджетных параметров", оценивает влияние изменений в бюджетном, налоговом и таможенном законодательстве на параметры республиканского, государственного и консолидированного бюджета, консолидация показателей бюджета, выполняет иные функции, возложенные на него руководством в пределах компетенции Управления</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4"/>
        <w:gridCol w:w="2081"/>
        <w:gridCol w:w="2856"/>
        <w:gridCol w:w="7099"/>
      </w:tblGrid>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Квалификационные требования </w:t>
            </w:r>
          </w:p>
          <w:p>
            <w:pPr>
              <w:spacing w:after="20"/>
              <w:ind w:left="20"/>
              <w:jc w:val="both"/>
            </w:pPr>
            <w:r>
              <w:rPr>
                <w:rFonts w:ascii="Times New Roman"/>
                <w:b w:val="false"/>
                <w:i w:val="false"/>
                <w:color w:val="000000"/>
                <w:sz w:val="20"/>
              </w:rPr>
              <w:t>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w:t>
            </w:r>
          </w:p>
          <w:p>
            <w:pPr>
              <w:spacing w:after="20"/>
              <w:ind w:left="20"/>
              <w:jc w:val="both"/>
            </w:pPr>
            <w:r>
              <w:rPr>
                <w:rFonts w:ascii="Times New Roman"/>
                <w:b w:val="false"/>
                <w:i w:val="false"/>
                <w:color w:val="000000"/>
                <w:sz w:val="20"/>
              </w:rPr>
              <w:t>
Управления бюджетного прогнозирования и анализа</w:t>
            </w:r>
          </w:p>
          <w:p>
            <w:pPr>
              <w:spacing w:after="20"/>
              <w:ind w:left="20"/>
              <w:jc w:val="both"/>
            </w:pPr>
            <w:r>
              <w:rPr>
                <w:rFonts w:ascii="Times New Roman"/>
                <w:b w:val="false"/>
                <w:i w:val="false"/>
                <w:color w:val="000000"/>
                <w:sz w:val="20"/>
              </w:rPr>
              <w:t>
Департамента бюджетной политики</w:t>
            </w:r>
          </w:p>
        </w:tc>
      </w:tr>
      <w:tr>
        <w:trPr>
          <w:trHeight w:val="30" w:hRule="atLeast"/>
        </w:trPr>
        <w:tc>
          <w:tcPr>
            <w:tcW w:w="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Критерий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образование по специальностям социальные науки, экономика и бизнес (экономика, менеджмент, учет и аудит, финансы, государственное и местное управление) и/или право (юриспруденция)</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Министерстве юстиции Республики Казахстан от 10 января 2008 года № 5084. Умение работать на компьютере.</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аналитической информации в области бюджетного анализа и прогнозирования, обеспечивает подготовку аналитических и справочных материалов, докладов, информации, заключений, презентационных материалов показателей бюджета (государственного и республиканского бюджетов) в текущем году и прогноз на среднесрочный период, выполняет иные функции, возложенные на него руководством в пределах компетенции Управления</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4"/>
        <w:gridCol w:w="2081"/>
        <w:gridCol w:w="2856"/>
        <w:gridCol w:w="7099"/>
      </w:tblGrid>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Квалификационные требования </w:t>
            </w:r>
          </w:p>
          <w:p>
            <w:pPr>
              <w:spacing w:after="20"/>
              <w:ind w:left="20"/>
              <w:jc w:val="both"/>
            </w:pPr>
            <w:r>
              <w:rPr>
                <w:rFonts w:ascii="Times New Roman"/>
                <w:b w:val="false"/>
                <w:i w:val="false"/>
                <w:color w:val="000000"/>
                <w:sz w:val="20"/>
              </w:rPr>
              <w:t>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w:t>
            </w:r>
          </w:p>
          <w:p>
            <w:pPr>
              <w:spacing w:after="20"/>
              <w:ind w:left="20"/>
              <w:jc w:val="both"/>
            </w:pPr>
            <w:r>
              <w:rPr>
                <w:rFonts w:ascii="Times New Roman"/>
                <w:b w:val="false"/>
                <w:i w:val="false"/>
                <w:color w:val="000000"/>
                <w:sz w:val="20"/>
              </w:rPr>
              <w:t>
Управления бюджетного прогнозирования</w:t>
            </w:r>
          </w:p>
          <w:p>
            <w:pPr>
              <w:spacing w:after="20"/>
              <w:ind w:left="20"/>
              <w:jc w:val="both"/>
            </w:pPr>
            <w:r>
              <w:rPr>
                <w:rFonts w:ascii="Times New Roman"/>
                <w:b w:val="false"/>
                <w:i w:val="false"/>
                <w:color w:val="000000"/>
                <w:sz w:val="20"/>
              </w:rPr>
              <w:t>
и анализа Департамента бюджетной политики</w:t>
            </w:r>
          </w:p>
        </w:tc>
      </w:tr>
      <w:tr>
        <w:trPr>
          <w:trHeight w:val="30" w:hRule="atLeast"/>
        </w:trPr>
        <w:tc>
          <w:tcPr>
            <w:tcW w:w="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Критерий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образование по специальностям социальные науки, экономика и бизнес (экономика, менеджмент, учет и аудит, финансы, государственное и местное управление) и/или право (юриспруденция)</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Министерстве юстиции Республики Казахстан от 10 января 2008 года № 5084. Умение работать на компьютере.</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аналитической информации в области бюджетного анализа и прогнозирования, обеспечивает подготовку аналитических и справочных материалов, докладов, информации, заключений, презентационных материалов показателей бюджета (государственного и республиканского бюджетов) в текущем году и прогноз на среднесрочный период, выполняет иные функции, возложенные на него руководством в пределах компетенции Управления</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
        <w:gridCol w:w="2081"/>
        <w:gridCol w:w="2854"/>
        <w:gridCol w:w="7102"/>
      </w:tblGrid>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w:t>
            </w:r>
          </w:p>
          <w:p>
            <w:pPr>
              <w:spacing w:after="20"/>
              <w:ind w:left="20"/>
              <w:jc w:val="both"/>
            </w:pPr>
            <w:r>
              <w:rPr>
                <w:rFonts w:ascii="Times New Roman"/>
                <w:b w:val="false"/>
                <w:i w:val="false"/>
                <w:color w:val="000000"/>
                <w:sz w:val="20"/>
              </w:rPr>
              <w:t>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w:t>
            </w:r>
          </w:p>
          <w:p>
            <w:pPr>
              <w:spacing w:after="20"/>
              <w:ind w:left="20"/>
              <w:jc w:val="both"/>
            </w:pPr>
            <w:r>
              <w:rPr>
                <w:rFonts w:ascii="Times New Roman"/>
                <w:b w:val="false"/>
                <w:i w:val="false"/>
                <w:color w:val="000000"/>
                <w:sz w:val="20"/>
              </w:rPr>
              <w:t>
Управления бюджетной политики</w:t>
            </w:r>
          </w:p>
          <w:p>
            <w:pPr>
              <w:spacing w:after="20"/>
              <w:ind w:left="20"/>
              <w:jc w:val="both"/>
            </w:pPr>
            <w:r>
              <w:rPr>
                <w:rFonts w:ascii="Times New Roman"/>
                <w:b w:val="false"/>
                <w:i w:val="false"/>
                <w:color w:val="000000"/>
                <w:sz w:val="20"/>
              </w:rPr>
              <w:t xml:space="preserve">
Департамента бюджетной политики </w:t>
            </w:r>
          </w:p>
        </w:tc>
      </w:tr>
      <w:tr>
        <w:trPr>
          <w:trHeight w:val="30" w:hRule="atLeast"/>
        </w:trPr>
        <w:tc>
          <w:tcPr>
            <w:tcW w:w="2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7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w:t>
            </w:r>
          </w:p>
        </w:tc>
        <w:tc>
          <w:tcPr>
            <w:tcW w:w="7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Критерий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образование по специальностям социальные науки, экономика и бизнес (экономика, учет и аудит, финансы, государственное и местное управление) и/или право (юриспруденция)</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Министерстве юстиции Республики Казахстан от 10 января 2008 года № 5084. Умение работать на компьютере.</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руководство и координация деятельности Управления, обеспечение разработки основных направлений бюджетной политики и приоритетов бюджетной политики и расходов бюджета Республики Казахстан на среднесрочный период, участие в формировании Прогноза социально-экономического развития страны и проекта республиканского бюджета, обеспечение рассмотрения и согласования проектов стратегических планов (проектов изменений и дополнений) центральных государственных органов, проектов нормативных правовых актов на соответствие бюджетной политике Республики Казахстан, выработка предложений по совершенствованию политики формирования и использования Национального фонда, выработка предложений по совершенствованию бюджетного законодательства, обеспечение своевременной подготовки аналитических и информационных материалов и докладов в пределах компетенции Управления, обеспечение своевременного рассмотрения писем и обращений физических и юридических лиц по курируемым вопросам, выполнение иных поручений руководства</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4"/>
        <w:gridCol w:w="2081"/>
        <w:gridCol w:w="2855"/>
        <w:gridCol w:w="7100"/>
      </w:tblGrid>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Квалификационные требования </w:t>
            </w:r>
          </w:p>
          <w:p>
            <w:pPr>
              <w:spacing w:after="20"/>
              <w:ind w:left="20"/>
              <w:jc w:val="both"/>
            </w:pPr>
            <w:r>
              <w:rPr>
                <w:rFonts w:ascii="Times New Roman"/>
                <w:b w:val="false"/>
                <w:i w:val="false"/>
                <w:color w:val="000000"/>
                <w:sz w:val="20"/>
              </w:rPr>
              <w:t>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эксперт</w:t>
            </w:r>
          </w:p>
          <w:p>
            <w:pPr>
              <w:spacing w:after="20"/>
              <w:ind w:left="20"/>
              <w:jc w:val="both"/>
            </w:pPr>
            <w:r>
              <w:rPr>
                <w:rFonts w:ascii="Times New Roman"/>
                <w:b w:val="false"/>
                <w:i w:val="false"/>
                <w:color w:val="000000"/>
                <w:sz w:val="20"/>
              </w:rPr>
              <w:t>
Управления бюджетной политики</w:t>
            </w:r>
          </w:p>
          <w:p>
            <w:pPr>
              <w:spacing w:after="20"/>
              <w:ind w:left="20"/>
              <w:jc w:val="both"/>
            </w:pPr>
            <w:r>
              <w:rPr>
                <w:rFonts w:ascii="Times New Roman"/>
                <w:b w:val="false"/>
                <w:i w:val="false"/>
                <w:color w:val="000000"/>
                <w:sz w:val="20"/>
              </w:rPr>
              <w:t>
Департамента бюджетной политики</w:t>
            </w:r>
          </w:p>
        </w:tc>
      </w:tr>
      <w:tr>
        <w:trPr>
          <w:trHeight w:val="30" w:hRule="atLeast"/>
        </w:trPr>
        <w:tc>
          <w:tcPr>
            <w:tcW w:w="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p>
            <w:pPr>
              <w:spacing w:after="20"/>
              <w:ind w:left="20"/>
              <w:jc w:val="both"/>
            </w:pPr>
            <w:r>
              <w:rPr>
                <w:rFonts w:ascii="Times New Roman"/>
                <w:b w:val="false"/>
                <w:i w:val="false"/>
                <w:color w:val="000000"/>
                <w:sz w:val="20"/>
              </w:rPr>
              <w:t>
20-2-3</w:t>
            </w:r>
          </w:p>
          <w:p>
            <w:pPr>
              <w:spacing w:after="20"/>
              <w:ind w:left="20"/>
              <w:jc w:val="both"/>
            </w:pPr>
            <w:r>
              <w:rPr>
                <w:rFonts w:ascii="Times New Roman"/>
                <w:b w:val="false"/>
                <w:i w:val="false"/>
                <w:color w:val="000000"/>
                <w:sz w:val="20"/>
              </w:rPr>
              <w:t>
20-2-4</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Критерий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образование по специальностям социальные науки, экономика и бизнес (экономика, учет и аудит, финансы, государственное и местное управление) и/или право (юриспруденция)</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Министерстве юстиции Республики Казахстан от 10 января 2008 года № 5084. Умение работать на компьютере.</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Разрабатывает основные направления бюджетной политики на среднесрочный период, участвует в формировании трехлетнего республиканского бюджета, разрабатывает основные направления политики по формированию и использованию средств Национального фонда, анализирует и разработывает предложения по совершенствованию бюджетного законодательства, бюджетной политики и системы бюджетного планирования, анализирует и обобщает информацию по опыту проведения бюджетной политики государствами дальнего и ближнего зарубежья, а также организации сотрудничества в данной области с международными экономическими и финансовыми организациями, участвует в подготовке аналитических и справочных материалов, докладов по бюджетной политике на среднесрочный период, выполняет иные функции, возложенные на него руководством в пределах компетенции Управления</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4"/>
        <w:gridCol w:w="2081"/>
        <w:gridCol w:w="2856"/>
        <w:gridCol w:w="7099"/>
      </w:tblGrid>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Квалификационные требования </w:t>
            </w:r>
          </w:p>
          <w:p>
            <w:pPr>
              <w:spacing w:after="20"/>
              <w:ind w:left="20"/>
              <w:jc w:val="both"/>
            </w:pPr>
            <w:r>
              <w:rPr>
                <w:rFonts w:ascii="Times New Roman"/>
                <w:b w:val="false"/>
                <w:i w:val="false"/>
                <w:color w:val="000000"/>
                <w:sz w:val="20"/>
              </w:rPr>
              <w:t>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w:t>
            </w:r>
          </w:p>
          <w:p>
            <w:pPr>
              <w:spacing w:after="20"/>
              <w:ind w:left="20"/>
              <w:jc w:val="both"/>
            </w:pPr>
            <w:r>
              <w:rPr>
                <w:rFonts w:ascii="Times New Roman"/>
                <w:b w:val="false"/>
                <w:i w:val="false"/>
                <w:color w:val="000000"/>
                <w:sz w:val="20"/>
              </w:rPr>
              <w:t>
Управления бюджетной политики</w:t>
            </w:r>
          </w:p>
          <w:p>
            <w:pPr>
              <w:spacing w:after="20"/>
              <w:ind w:left="20"/>
              <w:jc w:val="both"/>
            </w:pPr>
            <w:r>
              <w:rPr>
                <w:rFonts w:ascii="Times New Roman"/>
                <w:b w:val="false"/>
                <w:i w:val="false"/>
                <w:color w:val="000000"/>
                <w:sz w:val="20"/>
              </w:rPr>
              <w:t>
Департамента бюджетной политики</w:t>
            </w:r>
          </w:p>
        </w:tc>
      </w:tr>
      <w:tr>
        <w:trPr>
          <w:trHeight w:val="30" w:hRule="atLeast"/>
        </w:trPr>
        <w:tc>
          <w:tcPr>
            <w:tcW w:w="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p>
            <w:pPr>
              <w:spacing w:after="20"/>
              <w:ind w:left="20"/>
              <w:jc w:val="both"/>
            </w:pPr>
            <w:r>
              <w:rPr>
                <w:rFonts w:ascii="Times New Roman"/>
                <w:b w:val="false"/>
                <w:i w:val="false"/>
                <w:color w:val="000000"/>
                <w:sz w:val="20"/>
              </w:rPr>
              <w:t>
20-2-6</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Критерий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образование по специальностям социальные науки, экономика и бизнес (экономика, учет и аудит, финансы, менеджмент, государственное и местное управление) и/или право (юриспруденция)</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Министерстве юстиции Республики Казахстан от 10 января 2008 года № 5084. Умение работать на компьютере.</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Разрабатывает основные направления бюджетной политики на среднесрочный период, участвует в формировании трехлетнего республиканского бюджета, анализирует и разработывает предложения по совершенствованию бюджетного законодательства, бюджетной политики и системы бюджетного планирования, участвует в подготовке аналитических и справочных материалов, докладов по бюджетной политике на среднесрочный период, участвует в работе рабочих групп по вопросам входящим в должностные обязанности, своевременно рассматривает и исполняет поступившие письма, обращения, жалобы физических и юридических лиц по вопросам, входящим в должностные обязанности, выполняет иные функции, возложенные на него руководством в пределах компетенции Управления</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4"/>
        <w:gridCol w:w="2081"/>
        <w:gridCol w:w="2855"/>
        <w:gridCol w:w="7100"/>
      </w:tblGrid>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Квалификационные требования </w:t>
            </w:r>
          </w:p>
          <w:p>
            <w:pPr>
              <w:spacing w:after="20"/>
              <w:ind w:left="20"/>
              <w:jc w:val="both"/>
            </w:pPr>
            <w:r>
              <w:rPr>
                <w:rFonts w:ascii="Times New Roman"/>
                <w:b w:val="false"/>
                <w:i w:val="false"/>
                <w:color w:val="000000"/>
                <w:sz w:val="20"/>
              </w:rPr>
              <w:t>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w:t>
            </w:r>
          </w:p>
          <w:p>
            <w:pPr>
              <w:spacing w:after="20"/>
              <w:ind w:left="20"/>
              <w:jc w:val="both"/>
            </w:pPr>
            <w:r>
              <w:rPr>
                <w:rFonts w:ascii="Times New Roman"/>
                <w:b w:val="false"/>
                <w:i w:val="false"/>
                <w:color w:val="000000"/>
                <w:sz w:val="20"/>
              </w:rPr>
              <w:t>
Управления межбюджетных отношений</w:t>
            </w:r>
          </w:p>
          <w:p>
            <w:pPr>
              <w:spacing w:after="20"/>
              <w:ind w:left="20"/>
              <w:jc w:val="both"/>
            </w:pPr>
            <w:r>
              <w:rPr>
                <w:rFonts w:ascii="Times New Roman"/>
                <w:b w:val="false"/>
                <w:i w:val="false"/>
                <w:color w:val="000000"/>
                <w:sz w:val="20"/>
              </w:rPr>
              <w:t>
Департамента бюджетной политики</w:t>
            </w:r>
          </w:p>
        </w:tc>
      </w:tr>
      <w:tr>
        <w:trPr>
          <w:trHeight w:val="30" w:hRule="atLeast"/>
        </w:trPr>
        <w:tc>
          <w:tcPr>
            <w:tcW w:w="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Критерий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образование по специальностям социальные науки, экономика и бизнес (экономика, менеджмент, учет и аудит, финансы, государственное и местное управление, статистика, мировая экономика) и/или право (юриспруденция, международное право)</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Министерстве юстиции Республики Казахстан от 10 января 2008 года № 5084. Умение работать на компьютере.</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Выработка мер по совершенствованию межбюджетных отношений: предложений по методике расчетов трансфертов общего характера. Разработка проектов нормативно-правовых и законодательных актов в области межбюджетных отношений. Участие в разработке системы государственного планирования, ориентированного на результаты. Выработка предложений по взаимоотношениям республиканского и местных бюджетов. Участие в разработке и экспертизе проектов нормативных актов по вопросам входящим в компетенцию управления. Оказание практической помощи местным исполнительным органам по осуществлению бюджетного планирования. Координация и реализация работы в области межбюджетных отношений. Определение обязанностей и полномочий работников Управления и/или осуществление контроля над исполнением документов находящихся в Управлении</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4"/>
        <w:gridCol w:w="2081"/>
        <w:gridCol w:w="2855"/>
        <w:gridCol w:w="7100"/>
      </w:tblGrid>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Квалификационные требования </w:t>
            </w:r>
          </w:p>
          <w:p>
            <w:pPr>
              <w:spacing w:after="20"/>
              <w:ind w:left="20"/>
              <w:jc w:val="both"/>
            </w:pPr>
            <w:r>
              <w:rPr>
                <w:rFonts w:ascii="Times New Roman"/>
                <w:b w:val="false"/>
                <w:i w:val="false"/>
                <w:color w:val="000000"/>
                <w:sz w:val="20"/>
              </w:rPr>
              <w:t>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эксперт</w:t>
            </w:r>
          </w:p>
          <w:p>
            <w:pPr>
              <w:spacing w:after="20"/>
              <w:ind w:left="20"/>
              <w:jc w:val="both"/>
            </w:pPr>
            <w:r>
              <w:rPr>
                <w:rFonts w:ascii="Times New Roman"/>
                <w:b w:val="false"/>
                <w:i w:val="false"/>
                <w:color w:val="000000"/>
                <w:sz w:val="20"/>
              </w:rPr>
              <w:t>
Управления межбюджетных отношений</w:t>
            </w:r>
          </w:p>
          <w:p>
            <w:pPr>
              <w:spacing w:after="20"/>
              <w:ind w:left="20"/>
              <w:jc w:val="both"/>
            </w:pPr>
            <w:r>
              <w:rPr>
                <w:rFonts w:ascii="Times New Roman"/>
                <w:b w:val="false"/>
                <w:i w:val="false"/>
                <w:color w:val="000000"/>
                <w:sz w:val="20"/>
              </w:rPr>
              <w:t>
Департамента бюджетной политики</w:t>
            </w:r>
          </w:p>
        </w:tc>
      </w:tr>
      <w:tr>
        <w:trPr>
          <w:trHeight w:val="30" w:hRule="atLeast"/>
        </w:trPr>
        <w:tc>
          <w:tcPr>
            <w:tcW w:w="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20-3-2</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Критерий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образование по специальностям социальные науки, экономика и бизнес (экономика, менеджмент, учет и аудит, финансы, государственное и местное управление, статистика, мировая экономика) и/или право (юриспруденция, международное право)</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Министерстве юстиции Республики Казахстан от 10 января 2008 года № 5084. Умение работать на компьютере.</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Выработка предложений по определению политики по межбюджетным отношениям, определение размеров трансфертов общего характера и их согласование с соответствующими государственными органами, участие в разработке нормативных правовых актов по вопросам методологии разработки республиканского и местных бюджетов и межбюджетных отношений, участие в методологическом обеспечении планирования и местных бюджетов.</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4"/>
        <w:gridCol w:w="2081"/>
        <w:gridCol w:w="2855"/>
        <w:gridCol w:w="7100"/>
      </w:tblGrid>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Квалификационные требования </w:t>
            </w:r>
          </w:p>
          <w:p>
            <w:pPr>
              <w:spacing w:after="20"/>
              <w:ind w:left="20"/>
              <w:jc w:val="both"/>
            </w:pPr>
            <w:r>
              <w:rPr>
                <w:rFonts w:ascii="Times New Roman"/>
                <w:b w:val="false"/>
                <w:i w:val="false"/>
                <w:color w:val="000000"/>
                <w:sz w:val="20"/>
              </w:rPr>
              <w:t>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эксперт</w:t>
            </w:r>
          </w:p>
          <w:p>
            <w:pPr>
              <w:spacing w:after="20"/>
              <w:ind w:left="20"/>
              <w:jc w:val="both"/>
            </w:pPr>
            <w:r>
              <w:rPr>
                <w:rFonts w:ascii="Times New Roman"/>
                <w:b w:val="false"/>
                <w:i w:val="false"/>
                <w:color w:val="000000"/>
                <w:sz w:val="20"/>
              </w:rPr>
              <w:t>
Управления межбюджетных отношений</w:t>
            </w:r>
          </w:p>
          <w:p>
            <w:pPr>
              <w:spacing w:after="20"/>
              <w:ind w:left="20"/>
              <w:jc w:val="both"/>
            </w:pPr>
            <w:r>
              <w:rPr>
                <w:rFonts w:ascii="Times New Roman"/>
                <w:b w:val="false"/>
                <w:i w:val="false"/>
                <w:color w:val="000000"/>
                <w:sz w:val="20"/>
              </w:rPr>
              <w:t xml:space="preserve">
Департамента бюджетной политики </w:t>
            </w:r>
          </w:p>
        </w:tc>
      </w:tr>
      <w:tr>
        <w:trPr>
          <w:trHeight w:val="30" w:hRule="atLeast"/>
        </w:trPr>
        <w:tc>
          <w:tcPr>
            <w:tcW w:w="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20-3-3</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Критерий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образование по специальностям социальные науки, экономика и бизнес (экономика, менеджмент, учет и аудит, финансы, государственное и местное управление, статистика, мировая экономика) и/или право (юриспруденция, международное право)</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Министерстве юстиции Республики Казахстан от 10 января 2008 года № 5084. Умение работать на компьютере.</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предложений по распределению доходов и направлений расходов между различными уровнями бюджетов, разработка проекта Закона Республики Казахстан об объемах трансфертов общего характера между республиканским и областными бюджетами, бюджетами города республиканского значения, столицы на среднесрочный период, участие в определении размеров межбюджетных трансфертов общего характера с учетом прогнозных параметров местных бюджетов, участие в разработке проекта методики расчета межбюджетных трансфертов общего характера</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4"/>
        <w:gridCol w:w="2081"/>
        <w:gridCol w:w="2855"/>
        <w:gridCol w:w="7100"/>
      </w:tblGrid>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Квалификационные требования </w:t>
            </w:r>
          </w:p>
          <w:p>
            <w:pPr>
              <w:spacing w:after="20"/>
              <w:ind w:left="20"/>
              <w:jc w:val="both"/>
            </w:pPr>
            <w:r>
              <w:rPr>
                <w:rFonts w:ascii="Times New Roman"/>
                <w:b w:val="false"/>
                <w:i w:val="false"/>
                <w:color w:val="000000"/>
                <w:sz w:val="20"/>
              </w:rPr>
              <w:t>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эксперт</w:t>
            </w:r>
          </w:p>
          <w:p>
            <w:pPr>
              <w:spacing w:after="20"/>
              <w:ind w:left="20"/>
              <w:jc w:val="both"/>
            </w:pPr>
            <w:r>
              <w:rPr>
                <w:rFonts w:ascii="Times New Roman"/>
                <w:b w:val="false"/>
                <w:i w:val="false"/>
                <w:color w:val="000000"/>
                <w:sz w:val="20"/>
              </w:rPr>
              <w:t>
Управления межбюджетных отношений</w:t>
            </w:r>
          </w:p>
          <w:p>
            <w:pPr>
              <w:spacing w:after="20"/>
              <w:ind w:left="20"/>
              <w:jc w:val="both"/>
            </w:pPr>
            <w:r>
              <w:rPr>
                <w:rFonts w:ascii="Times New Roman"/>
                <w:b w:val="false"/>
                <w:i w:val="false"/>
                <w:color w:val="000000"/>
                <w:sz w:val="20"/>
              </w:rPr>
              <w:t>
Департамента бюджетной политики</w:t>
            </w:r>
          </w:p>
        </w:tc>
      </w:tr>
      <w:tr>
        <w:trPr>
          <w:trHeight w:val="30" w:hRule="atLeast"/>
        </w:trPr>
        <w:tc>
          <w:tcPr>
            <w:tcW w:w="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20-3-4</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Критерий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образование по специальностям социальные науки, экономика и бизнес (экономика, менеджмент, учет и аудит, финансы, государственное и местное управление, статистика, мировая экономика) и/или право (юриспруденция, международное право)</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Министерстве юстиции Республики Казахстан от 10 января 2008 года № 5084. Умение работать на компьютере.</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разработке, корректировке, мониторинге и оценке реализации Стратегического плана развития Республики Казахстан, оказание методической консультации местным исполнительным органам по вопросам межбюджетных отношений, выработка предложений по совершенствованию законодательства касательно местного государственного управления и местного самоуправления. Участие в разработке проекта Закона Республики Казахстан об объемах трансфертов общего характера между республиканским и областными бюджетами, бюджетами города республиканского значения, столицы на среднесрочный период.</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4"/>
        <w:gridCol w:w="2081"/>
        <w:gridCol w:w="2855"/>
        <w:gridCol w:w="7100"/>
      </w:tblGrid>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Квалификационные требования </w:t>
            </w:r>
          </w:p>
          <w:p>
            <w:pPr>
              <w:spacing w:after="20"/>
              <w:ind w:left="20"/>
              <w:jc w:val="both"/>
            </w:pPr>
            <w:r>
              <w:rPr>
                <w:rFonts w:ascii="Times New Roman"/>
                <w:b w:val="false"/>
                <w:i w:val="false"/>
                <w:color w:val="000000"/>
                <w:sz w:val="20"/>
              </w:rPr>
              <w:t>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эксперт</w:t>
            </w:r>
          </w:p>
          <w:p>
            <w:pPr>
              <w:spacing w:after="20"/>
              <w:ind w:left="20"/>
              <w:jc w:val="both"/>
            </w:pPr>
            <w:r>
              <w:rPr>
                <w:rFonts w:ascii="Times New Roman"/>
                <w:b w:val="false"/>
                <w:i w:val="false"/>
                <w:color w:val="000000"/>
                <w:sz w:val="20"/>
              </w:rPr>
              <w:t>
Управления межбюджетных отношений</w:t>
            </w:r>
          </w:p>
          <w:p>
            <w:pPr>
              <w:spacing w:after="20"/>
              <w:ind w:left="20"/>
              <w:jc w:val="both"/>
            </w:pPr>
            <w:r>
              <w:rPr>
                <w:rFonts w:ascii="Times New Roman"/>
                <w:b w:val="false"/>
                <w:i w:val="false"/>
                <w:color w:val="000000"/>
                <w:sz w:val="20"/>
              </w:rPr>
              <w:t>
Департамента бюджетной политики</w:t>
            </w:r>
          </w:p>
        </w:tc>
      </w:tr>
      <w:tr>
        <w:trPr>
          <w:trHeight w:val="30" w:hRule="atLeast"/>
        </w:trPr>
        <w:tc>
          <w:tcPr>
            <w:tcW w:w="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20-3-5</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Критерий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образование по специальностям социальные науки, экономика и бизнес (экономика, менеджмент, учет и аудит, финансы, государственное и местное управление, статистика, мировая экономика) и/или право (юриспруденция, международное право)</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Министерстве юстиции Республики Казахстан от 10 января 2008 года № 5084. Умение работать на компьютере.</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Выработка предложений по совершенствованию системы государственного планирования, участие в определении размеров межбюджетных трансфертов общего характера с учетом прогнозных параметров местных бюджетов, сбор и анализ информации по целевым трансфертам, выделенным из республиканского бюджета, свод и анализ информации по вопросам межбюджетных отношений. Сбор информации по количеству уточнению местных бюджетов, проведение мониторинга местных бюджетов, сбор и анализ информации по бюджетам развития областей, городов Алматы и Астаны</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4"/>
        <w:gridCol w:w="2081"/>
        <w:gridCol w:w="2855"/>
        <w:gridCol w:w="7100"/>
      </w:tblGrid>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w:t>
            </w:r>
          </w:p>
          <w:p>
            <w:pPr>
              <w:spacing w:after="20"/>
              <w:ind w:left="20"/>
              <w:jc w:val="both"/>
            </w:pPr>
            <w:r>
              <w:rPr>
                <w:rFonts w:ascii="Times New Roman"/>
                <w:b w:val="false"/>
                <w:i w:val="false"/>
                <w:color w:val="000000"/>
                <w:sz w:val="20"/>
              </w:rPr>
              <w:t>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w:t>
            </w:r>
          </w:p>
          <w:p>
            <w:pPr>
              <w:spacing w:after="20"/>
              <w:ind w:left="20"/>
              <w:jc w:val="both"/>
            </w:pPr>
            <w:r>
              <w:rPr>
                <w:rFonts w:ascii="Times New Roman"/>
                <w:b w:val="false"/>
                <w:i w:val="false"/>
                <w:color w:val="000000"/>
                <w:sz w:val="20"/>
              </w:rPr>
              <w:t>
Управления межбюджетных отношений</w:t>
            </w:r>
          </w:p>
          <w:p>
            <w:pPr>
              <w:spacing w:after="20"/>
              <w:ind w:left="20"/>
              <w:jc w:val="both"/>
            </w:pPr>
            <w:r>
              <w:rPr>
                <w:rFonts w:ascii="Times New Roman"/>
                <w:b w:val="false"/>
                <w:i w:val="false"/>
                <w:color w:val="000000"/>
                <w:sz w:val="20"/>
              </w:rPr>
              <w:t>
Департамента бюджетной политики</w:t>
            </w:r>
          </w:p>
        </w:tc>
      </w:tr>
      <w:tr>
        <w:trPr>
          <w:trHeight w:val="30" w:hRule="atLeast"/>
        </w:trPr>
        <w:tc>
          <w:tcPr>
            <w:tcW w:w="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20-3-6</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Критерий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образование по специальностям социальные науки, экономика и бизнес (экономика, менеджмент, учет и аудит, финансы, государственное и местное управление, статистика, мировая экономика) и/или право (юриспруденция, международное право)</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Министерстве юстиции Республики Казахстан от 10 января 2008 года № 5084. Умение работать на компьютере.</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Участвует в рассмотрении проектов стратегических планов Управлений экономики и бюджетного планирования областей, города республиканского значения, столицы, выработка предложений по совершенствованию законодательства касательно местного государственного управления и местного самоуправления, участие в определении функций местных государственных органов, участие в методологическом обеспечении планирования и местных бюджетов</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1"/>
        <w:gridCol w:w="2047"/>
        <w:gridCol w:w="2808"/>
        <w:gridCol w:w="6984"/>
      </w:tblGrid>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Квалификационные требования к должности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w:t>
            </w:r>
          </w:p>
          <w:p>
            <w:pPr>
              <w:spacing w:after="20"/>
              <w:ind w:left="20"/>
              <w:jc w:val="both"/>
            </w:pPr>
            <w:r>
              <w:rPr>
                <w:rFonts w:ascii="Times New Roman"/>
                <w:b w:val="false"/>
                <w:i w:val="false"/>
                <w:color w:val="000000"/>
                <w:sz w:val="20"/>
              </w:rPr>
              <w:t>
Управления методологии развития бюджетной системы</w:t>
            </w:r>
          </w:p>
          <w:p>
            <w:pPr>
              <w:spacing w:after="20"/>
              <w:ind w:left="20"/>
              <w:jc w:val="both"/>
            </w:pPr>
            <w:r>
              <w:rPr>
                <w:rFonts w:ascii="Times New Roman"/>
                <w:b w:val="false"/>
                <w:i w:val="false"/>
                <w:color w:val="000000"/>
                <w:sz w:val="20"/>
              </w:rPr>
              <w:t>
Департамента бюджетной политики</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Образование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образование по специальностям социальные науки, экономика и бизнес (экономика, менеджмент, учет и аудит, финансы, государственное и местное управление, статистика, мировая экономика) и/или права (юриспруденция, международное право)</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Министерстве юстиции Республики Казахстан от 10 января 2008 года № 5084. Умение работать на компьютере.</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общего руководства за деятельностью Управления. Обеспечение выработки предложений по совершенствованию и разработке нормативных правовых актов в области бюджетных отношений и определяющих методологию бюджетного процесса. Обеспечение своевременной подготовки материалов и заключений по поручениям Президента Республики Казахстан, Правительства Республики Казахстан, Парламента Республики Казахстан и руководства Министерства. Обеспечение методической и консультативной работы с администраторами бюджетных программ. Выполнение иных поручений и заданий руководства</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4"/>
        <w:gridCol w:w="2081"/>
        <w:gridCol w:w="2855"/>
        <w:gridCol w:w="7100"/>
      </w:tblGrid>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w:t>
            </w:r>
          </w:p>
          <w:p>
            <w:pPr>
              <w:spacing w:after="20"/>
              <w:ind w:left="20"/>
              <w:jc w:val="both"/>
            </w:pPr>
            <w:r>
              <w:rPr>
                <w:rFonts w:ascii="Times New Roman"/>
                <w:b w:val="false"/>
                <w:i w:val="false"/>
                <w:color w:val="000000"/>
                <w:sz w:val="20"/>
              </w:rPr>
              <w:t>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эксперт</w:t>
            </w:r>
          </w:p>
          <w:p>
            <w:pPr>
              <w:spacing w:after="20"/>
              <w:ind w:left="20"/>
              <w:jc w:val="both"/>
            </w:pPr>
            <w:r>
              <w:rPr>
                <w:rFonts w:ascii="Times New Roman"/>
                <w:b w:val="false"/>
                <w:i w:val="false"/>
                <w:color w:val="000000"/>
                <w:sz w:val="20"/>
              </w:rPr>
              <w:t>
Управления методологии развития бюджетной системы</w:t>
            </w:r>
          </w:p>
          <w:p>
            <w:pPr>
              <w:spacing w:after="20"/>
              <w:ind w:left="20"/>
              <w:jc w:val="both"/>
            </w:pPr>
            <w:r>
              <w:rPr>
                <w:rFonts w:ascii="Times New Roman"/>
                <w:b w:val="false"/>
                <w:i w:val="false"/>
                <w:color w:val="000000"/>
                <w:sz w:val="20"/>
              </w:rPr>
              <w:t>
Департамента бюджетной политики</w:t>
            </w:r>
          </w:p>
        </w:tc>
      </w:tr>
      <w:tr>
        <w:trPr>
          <w:trHeight w:val="30" w:hRule="atLeast"/>
        </w:trPr>
        <w:tc>
          <w:tcPr>
            <w:tcW w:w="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w:t>
            </w:r>
          </w:p>
          <w:p>
            <w:pPr>
              <w:spacing w:after="20"/>
              <w:ind w:left="20"/>
              <w:jc w:val="both"/>
            </w:pPr>
            <w:r>
              <w:rPr>
                <w:rFonts w:ascii="Times New Roman"/>
                <w:b w:val="false"/>
                <w:i w:val="false"/>
                <w:color w:val="000000"/>
                <w:sz w:val="20"/>
              </w:rPr>
              <w:t>
20-4-3</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Образование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образование по специальностям социальные науки, экономика и бизнес (экономика, менеджмент, учет и аудит, финансы, государственное и местное управление, статистика, мировая экономика) и/или права (юриспруденция, международное право)</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Министерстве юстиции Республики Казахстан от 10 января 2008 года № 5084. Умение работать на компьютере.</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предложений по совершенствованию методологии бюджетного процесса. Разработка нормативных правовых актов, регулирующие бюджетные отношения и определяющие методологию бюджетного процесса. Обеспечение методической и консультативной работы с администраторами бюджетных программ. Обеспечение своевременной подготовки материалов и заключений по поручениям Президента Республики Казахстан, Правительства Республики Казахстан и руководства Министерства, Департамента. Выполнение иных поручений и заданий руководства</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4"/>
        <w:gridCol w:w="2081"/>
        <w:gridCol w:w="2855"/>
        <w:gridCol w:w="7100"/>
      </w:tblGrid>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Квалификационные требования </w:t>
            </w:r>
          </w:p>
          <w:p>
            <w:pPr>
              <w:spacing w:after="20"/>
              <w:ind w:left="20"/>
              <w:jc w:val="both"/>
            </w:pPr>
            <w:r>
              <w:rPr>
                <w:rFonts w:ascii="Times New Roman"/>
                <w:b w:val="false"/>
                <w:i w:val="false"/>
                <w:color w:val="000000"/>
                <w:sz w:val="20"/>
              </w:rPr>
              <w:t>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w:t>
            </w:r>
          </w:p>
          <w:p>
            <w:pPr>
              <w:spacing w:after="20"/>
              <w:ind w:left="20"/>
              <w:jc w:val="both"/>
            </w:pPr>
            <w:r>
              <w:rPr>
                <w:rFonts w:ascii="Times New Roman"/>
                <w:b w:val="false"/>
                <w:i w:val="false"/>
                <w:color w:val="000000"/>
                <w:sz w:val="20"/>
              </w:rPr>
              <w:t>
Управления методологии развития бюджетной системы</w:t>
            </w:r>
          </w:p>
          <w:p>
            <w:pPr>
              <w:spacing w:after="20"/>
              <w:ind w:left="20"/>
              <w:jc w:val="both"/>
            </w:pPr>
            <w:r>
              <w:rPr>
                <w:rFonts w:ascii="Times New Roman"/>
                <w:b w:val="false"/>
                <w:i w:val="false"/>
                <w:color w:val="000000"/>
                <w:sz w:val="20"/>
              </w:rPr>
              <w:t>
Департамента бюджетной политики</w:t>
            </w:r>
          </w:p>
        </w:tc>
      </w:tr>
      <w:tr>
        <w:trPr>
          <w:trHeight w:val="30" w:hRule="atLeast"/>
        </w:trPr>
        <w:tc>
          <w:tcPr>
            <w:tcW w:w="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p>
            <w:pPr>
              <w:spacing w:after="20"/>
              <w:ind w:left="20"/>
              <w:jc w:val="both"/>
            </w:pPr>
            <w:r>
              <w:rPr>
                <w:rFonts w:ascii="Times New Roman"/>
                <w:b w:val="false"/>
                <w:i w:val="false"/>
                <w:color w:val="000000"/>
                <w:sz w:val="20"/>
              </w:rPr>
              <w:t>
20-1-5</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Критерий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Образование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образование по специальностям социальные науки, экономика и бизнес (экономика, менеджмент, учет и аудит, финансы, государственное и местное управление, статистика, мировая экономика) и/или права (юриспруденция, международное право)</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Министерстве юстиции Республики Казахстан от 10 января 2008 года № 5084. Умение работать на компьютере.</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выработке предложений по совершенствованию бюджетного процесса, разработке нормативных правовых актов, регулирующих бюджетные отношения и определяющие методологию бюджетного процесса. Обеспечение своевременной подготовки материалов и заключений по поручениям Президента Республики Казахстан, Правительства Республики Казахстан и руководства Министерства, Департамента. Выполнение иных поручений и заданий руководства</w:t>
            </w:r>
          </w:p>
        </w:tc>
      </w:tr>
    </w:tbl>
    <w:p>
      <w:pPr>
        <w:spacing w:after="0"/>
        <w:ind w:left="0"/>
        <w:jc w:val="left"/>
      </w:pPr>
    </w:p>
    <w:bookmarkStart w:name="z20" w:id="22"/>
    <w:p>
      <w:pPr>
        <w:spacing w:after="0"/>
        <w:ind w:left="0"/>
        <w:jc w:val="left"/>
      </w:pPr>
      <w:r>
        <w:rPr>
          <w:rFonts w:ascii="Times New Roman"/>
          <w:b/>
          <w:i w:val="false"/>
          <w:color w:val="000000"/>
        </w:rPr>
        <w:t xml:space="preserve"> Департамент налоговой и таможенной политики</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4"/>
        <w:gridCol w:w="2084"/>
        <w:gridCol w:w="2855"/>
        <w:gridCol w:w="7097"/>
      </w:tblGrid>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Квалификационные требования </w:t>
            </w:r>
          </w:p>
          <w:p>
            <w:pPr>
              <w:spacing w:after="20"/>
              <w:ind w:left="20"/>
              <w:jc w:val="both"/>
            </w:pPr>
            <w:r>
              <w:rPr>
                <w:rFonts w:ascii="Times New Roman"/>
                <w:b w:val="false"/>
                <w:i w:val="false"/>
                <w:color w:val="000000"/>
                <w:sz w:val="20"/>
              </w:rPr>
              <w:t>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w:t>
            </w:r>
          </w:p>
          <w:p>
            <w:pPr>
              <w:spacing w:after="20"/>
              <w:ind w:left="20"/>
              <w:jc w:val="both"/>
            </w:pPr>
            <w:r>
              <w:rPr>
                <w:rFonts w:ascii="Times New Roman"/>
                <w:b w:val="false"/>
                <w:i w:val="false"/>
                <w:color w:val="000000"/>
                <w:sz w:val="20"/>
              </w:rPr>
              <w:t>
Департамента налоговой и таможенной политики</w:t>
            </w:r>
          </w:p>
        </w:tc>
      </w:tr>
      <w:tr>
        <w:trPr>
          <w:trHeight w:val="30" w:hRule="atLeast"/>
        </w:trPr>
        <w:tc>
          <w:tcPr>
            <w:tcW w:w="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образование по специальностям социальные науки, экономика и бизнес (экономика, финансы, государственное и местное управление) и/или юридическое (юриспруденция) и/или гуманитарные науки (международные отношения)</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Министерстве юстиции Республики Казахстан от 10 января 2008 года № 5084. Умение работать на компьютере.</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руководство деятельностью Департамента, координация деятельности Департамента, участие в разработке предложений по формированию налоговой и таможенной политики и осуществление анализа и прогнозирования налоговых и неналоговых поступлений, участие в разработке предложений по совершенствованию налогового и таможенного законодательства, участие в подготовке проектов законодательных и иных нормативных правовых актов, связанных с налоговым и таможенным законодательством, участие в разработке проектов нормативных правовых актов по вопросам недропользования в пределах компетенции, осуществление иных функций в соответствии с законодательством Республики Казахстан</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4"/>
        <w:gridCol w:w="2084"/>
        <w:gridCol w:w="2855"/>
        <w:gridCol w:w="7097"/>
      </w:tblGrid>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Квалификационные требования </w:t>
            </w:r>
          </w:p>
          <w:p>
            <w:pPr>
              <w:spacing w:after="20"/>
              <w:ind w:left="20"/>
              <w:jc w:val="both"/>
            </w:pPr>
            <w:r>
              <w:rPr>
                <w:rFonts w:ascii="Times New Roman"/>
                <w:b w:val="false"/>
                <w:i w:val="false"/>
                <w:color w:val="000000"/>
                <w:sz w:val="20"/>
              </w:rPr>
              <w:t>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директора</w:t>
            </w:r>
          </w:p>
          <w:p>
            <w:pPr>
              <w:spacing w:after="20"/>
              <w:ind w:left="20"/>
              <w:jc w:val="both"/>
            </w:pPr>
            <w:r>
              <w:rPr>
                <w:rFonts w:ascii="Times New Roman"/>
                <w:b w:val="false"/>
                <w:i w:val="false"/>
                <w:color w:val="000000"/>
                <w:sz w:val="20"/>
              </w:rPr>
              <w:t>
Департамента налоговой и таможенной политики</w:t>
            </w:r>
          </w:p>
        </w:tc>
      </w:tr>
      <w:tr>
        <w:trPr>
          <w:trHeight w:val="30" w:hRule="atLeast"/>
        </w:trPr>
        <w:tc>
          <w:tcPr>
            <w:tcW w:w="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Критерий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Высшее образование образование по специальностям социальные науки, экономика и бизнес (экономика, финансы, государственное и местное управление) и/или юридическое (юриспруденция) и/или гуманитарные науки (международные отношения) </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Министерстве юстиции Республики Казахстан от 10 января 2008 года № 5084. Умение работать на компьютере.</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Координация деятельности Управления анализа и прогнозирования налоговых и неналоговых поступлений и Управления таможенной политики, участие в разработке предложений по совершенствованию таможенной политики и осуществление анализа и прогнозирования налоговых и неналоговых поступлений, организовывать и вести работу по совершенствованию таможенной политики Республики Казахстан, осуществление иных функций в соответствии с законодательством Республики Казахстан</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4"/>
        <w:gridCol w:w="2084"/>
        <w:gridCol w:w="2855"/>
        <w:gridCol w:w="7097"/>
      </w:tblGrid>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Квалификационные требования </w:t>
            </w:r>
          </w:p>
          <w:p>
            <w:pPr>
              <w:spacing w:after="20"/>
              <w:ind w:left="20"/>
              <w:jc w:val="both"/>
            </w:pPr>
            <w:r>
              <w:rPr>
                <w:rFonts w:ascii="Times New Roman"/>
                <w:b w:val="false"/>
                <w:i w:val="false"/>
                <w:color w:val="000000"/>
                <w:sz w:val="20"/>
              </w:rPr>
              <w:t>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директора</w:t>
            </w:r>
          </w:p>
          <w:p>
            <w:pPr>
              <w:spacing w:after="20"/>
              <w:ind w:left="20"/>
              <w:jc w:val="both"/>
            </w:pPr>
            <w:r>
              <w:rPr>
                <w:rFonts w:ascii="Times New Roman"/>
                <w:b w:val="false"/>
                <w:i w:val="false"/>
                <w:color w:val="000000"/>
                <w:sz w:val="20"/>
              </w:rPr>
              <w:t>
Департамента налоговой и таможенной политики</w:t>
            </w:r>
          </w:p>
        </w:tc>
      </w:tr>
      <w:tr>
        <w:trPr>
          <w:trHeight w:val="30" w:hRule="atLeast"/>
        </w:trPr>
        <w:tc>
          <w:tcPr>
            <w:tcW w:w="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Критерий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Высшее образование образование по специальностям социальные науки, экономика и бизнес (экономика, финансы, государственное и местное управление) и/или юридическое (юриспруденция) и/или гуманитарные науки (международные отношения) </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Министерстве юстиции Республики Казахстан от 10 января 2008 года № 5084. Умение работать на компьютере.</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Координация деятельности Управления налоговой политики и Управления экспертизы контрактов на недропользование, участие в разработке предложений по совершенствованию налогового законодательства, участие в подготовке проектов законодательных и иных нормативных правовых актов, связанных с налоговым законодательством, участие в разработке проектов нормативных правовых актов по вопросам недропользования в пределах компетенции, организовывать и вести работу по совершенствованию налоговой политики Республики Казахстан, осуществление иных функций в соответствии с законодательством Республики Казахстан</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4"/>
        <w:gridCol w:w="2083"/>
        <w:gridCol w:w="2856"/>
        <w:gridCol w:w="7097"/>
      </w:tblGrid>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Квалификационные требования </w:t>
            </w:r>
          </w:p>
          <w:p>
            <w:pPr>
              <w:spacing w:after="20"/>
              <w:ind w:left="20"/>
              <w:jc w:val="both"/>
            </w:pPr>
            <w:r>
              <w:rPr>
                <w:rFonts w:ascii="Times New Roman"/>
                <w:b w:val="false"/>
                <w:i w:val="false"/>
                <w:color w:val="000000"/>
                <w:sz w:val="20"/>
              </w:rPr>
              <w:t>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w:t>
            </w:r>
          </w:p>
          <w:p>
            <w:pPr>
              <w:spacing w:after="20"/>
              <w:ind w:left="20"/>
              <w:jc w:val="both"/>
            </w:pPr>
            <w:r>
              <w:rPr>
                <w:rFonts w:ascii="Times New Roman"/>
                <w:b w:val="false"/>
                <w:i w:val="false"/>
                <w:color w:val="000000"/>
                <w:sz w:val="20"/>
              </w:rPr>
              <w:t>
Управления налоговой политики</w:t>
            </w:r>
          </w:p>
          <w:p>
            <w:pPr>
              <w:spacing w:after="20"/>
              <w:ind w:left="20"/>
              <w:jc w:val="both"/>
            </w:pPr>
            <w:r>
              <w:rPr>
                <w:rFonts w:ascii="Times New Roman"/>
                <w:b w:val="false"/>
                <w:i w:val="false"/>
                <w:color w:val="000000"/>
                <w:sz w:val="20"/>
              </w:rPr>
              <w:t>
Департамента налоговой и таможенной политики</w:t>
            </w:r>
          </w:p>
        </w:tc>
      </w:tr>
      <w:tr>
        <w:trPr>
          <w:trHeight w:val="30" w:hRule="atLeast"/>
        </w:trPr>
        <w:tc>
          <w:tcPr>
            <w:tcW w:w="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Критерий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образование по специальностям социальные науки, экономика и бизнес (экономика, учет и аудит, финансы, государственное и местное управление) и/или право (юриспруденция) и/или гуманитарные науки (международные отношения)</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Министерстве юстиции Республики Казахстан от 10 января 2008 года № 5084. Умение работать на компьютере.</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руководство и планирование работы Управления, обеспечение единства налоговой политики Республики Казахстан, взаимосвязи и взаимоувязки отдельных видов налогов и обязательных платежей в бюджет, стройности и целостности общих положений и принципов налогообложения, организация и ведение работы по совершенствованию налоговой политики Республики Казахстан, внесению изменений и дополнений в Налоговый кодекс и другие нормативные правовые акты по вопросам налогообложения, своевременная и качественная подготовка информации по вопросам касающихся общих положений и принципов налоговой политики, осуществление иных функций в соответствии с законодательством Республики Казахстан</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4"/>
        <w:gridCol w:w="2083"/>
        <w:gridCol w:w="2856"/>
        <w:gridCol w:w="7097"/>
      </w:tblGrid>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Квалификационные требования </w:t>
            </w:r>
          </w:p>
          <w:p>
            <w:pPr>
              <w:spacing w:after="20"/>
              <w:ind w:left="20"/>
              <w:jc w:val="both"/>
            </w:pPr>
            <w:r>
              <w:rPr>
                <w:rFonts w:ascii="Times New Roman"/>
                <w:b w:val="false"/>
                <w:i w:val="false"/>
                <w:color w:val="000000"/>
                <w:sz w:val="20"/>
              </w:rPr>
              <w:t>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эксперт</w:t>
            </w:r>
          </w:p>
          <w:p>
            <w:pPr>
              <w:spacing w:after="20"/>
              <w:ind w:left="20"/>
              <w:jc w:val="both"/>
            </w:pPr>
            <w:r>
              <w:rPr>
                <w:rFonts w:ascii="Times New Roman"/>
                <w:b w:val="false"/>
                <w:i w:val="false"/>
                <w:color w:val="000000"/>
                <w:sz w:val="20"/>
              </w:rPr>
              <w:t>
Управления налоговой политики</w:t>
            </w:r>
          </w:p>
          <w:p>
            <w:pPr>
              <w:spacing w:after="20"/>
              <w:ind w:left="20"/>
              <w:jc w:val="both"/>
            </w:pPr>
            <w:r>
              <w:rPr>
                <w:rFonts w:ascii="Times New Roman"/>
                <w:b w:val="false"/>
                <w:i w:val="false"/>
                <w:color w:val="000000"/>
                <w:sz w:val="20"/>
              </w:rPr>
              <w:t>
Департамента налоговой и таможенной политики</w:t>
            </w:r>
          </w:p>
        </w:tc>
      </w:tr>
      <w:tr>
        <w:trPr>
          <w:trHeight w:val="30" w:hRule="atLeast"/>
        </w:trPr>
        <w:tc>
          <w:tcPr>
            <w:tcW w:w="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Критерий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образование по специальностям социальные науки, экономика и бизнес (экономика, учет и аудит, финансы, государственное и местное управление) и/или право (юриспруденция) и/или гуманитарные науки (международные отношения)</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Министерстве юстиции Республики Казахстан от 10 января 2008 года № 5084. Умение работать на компьютере.</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работы по совершенствованию налоговой политики в части налогообложения недропользователей, участие в работе по вопросам, совершенствования контроля трансфертного ценообразования и международного налогообложения, выполнение иных функций, возложенных на него руководством в пределах компетенции Управления.</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4"/>
        <w:gridCol w:w="2083"/>
        <w:gridCol w:w="2856"/>
        <w:gridCol w:w="7097"/>
      </w:tblGrid>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Квалификационные требования </w:t>
            </w:r>
          </w:p>
          <w:p>
            <w:pPr>
              <w:spacing w:after="20"/>
              <w:ind w:left="20"/>
              <w:jc w:val="both"/>
            </w:pPr>
            <w:r>
              <w:rPr>
                <w:rFonts w:ascii="Times New Roman"/>
                <w:b w:val="false"/>
                <w:i w:val="false"/>
                <w:color w:val="000000"/>
                <w:sz w:val="20"/>
              </w:rPr>
              <w:t>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эксперт</w:t>
            </w:r>
          </w:p>
          <w:p>
            <w:pPr>
              <w:spacing w:after="20"/>
              <w:ind w:left="20"/>
              <w:jc w:val="both"/>
            </w:pPr>
            <w:r>
              <w:rPr>
                <w:rFonts w:ascii="Times New Roman"/>
                <w:b w:val="false"/>
                <w:i w:val="false"/>
                <w:color w:val="000000"/>
                <w:sz w:val="20"/>
              </w:rPr>
              <w:t>
Управления налоговой политики</w:t>
            </w:r>
          </w:p>
          <w:p>
            <w:pPr>
              <w:spacing w:after="20"/>
              <w:ind w:left="20"/>
              <w:jc w:val="both"/>
            </w:pPr>
            <w:r>
              <w:rPr>
                <w:rFonts w:ascii="Times New Roman"/>
                <w:b w:val="false"/>
                <w:i w:val="false"/>
                <w:color w:val="000000"/>
                <w:sz w:val="20"/>
              </w:rPr>
              <w:t>
Департамента налоговой и таможенной политики</w:t>
            </w:r>
          </w:p>
        </w:tc>
      </w:tr>
      <w:tr>
        <w:trPr>
          <w:trHeight w:val="30" w:hRule="atLeast"/>
        </w:trPr>
        <w:tc>
          <w:tcPr>
            <w:tcW w:w="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Критерий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образование по специальностям социальные науки, экономика и бизнес (экономика, учет и аудит, финансы, государственное и местное управление) и/или право (юриспруденция) и/или гуманитарные науки (международные отношения)</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Министерстве юстиции Республики Казахстан от 10 января 2008 года № 5084. Умение работать на компьютере.</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работы по совершенствованию налоговой политики в части налога на добавленную стоимость, акцизов, специальных налоговых режимов, выполнение иных функций, возложенных на него руководством в пределах компетенции Управления</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4"/>
        <w:gridCol w:w="2083"/>
        <w:gridCol w:w="2856"/>
        <w:gridCol w:w="7097"/>
      </w:tblGrid>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Квалификационные требования </w:t>
            </w:r>
          </w:p>
          <w:p>
            <w:pPr>
              <w:spacing w:after="20"/>
              <w:ind w:left="20"/>
              <w:jc w:val="both"/>
            </w:pPr>
            <w:r>
              <w:rPr>
                <w:rFonts w:ascii="Times New Roman"/>
                <w:b w:val="false"/>
                <w:i w:val="false"/>
                <w:color w:val="000000"/>
                <w:sz w:val="20"/>
              </w:rPr>
              <w:t>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эксперт</w:t>
            </w:r>
          </w:p>
          <w:p>
            <w:pPr>
              <w:spacing w:after="20"/>
              <w:ind w:left="20"/>
              <w:jc w:val="both"/>
            </w:pPr>
            <w:r>
              <w:rPr>
                <w:rFonts w:ascii="Times New Roman"/>
                <w:b w:val="false"/>
                <w:i w:val="false"/>
                <w:color w:val="000000"/>
                <w:sz w:val="20"/>
              </w:rPr>
              <w:t>
Управления налоговой политики</w:t>
            </w:r>
          </w:p>
          <w:p>
            <w:pPr>
              <w:spacing w:after="20"/>
              <w:ind w:left="20"/>
              <w:jc w:val="both"/>
            </w:pPr>
            <w:r>
              <w:rPr>
                <w:rFonts w:ascii="Times New Roman"/>
                <w:b w:val="false"/>
                <w:i w:val="false"/>
                <w:color w:val="000000"/>
                <w:sz w:val="20"/>
              </w:rPr>
              <w:t>
Департамента налоговой и таможенной политики</w:t>
            </w:r>
          </w:p>
        </w:tc>
      </w:tr>
      <w:tr>
        <w:trPr>
          <w:trHeight w:val="30" w:hRule="atLeast"/>
        </w:trPr>
        <w:tc>
          <w:tcPr>
            <w:tcW w:w="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Критерий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образование по специальностям социальные науки, экономика и бизнес (экономика, учет и аудит, финансы, государственное и местное управление) и/или право (юриспруденция) и/или гуманитарные науки (международные отношения)</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Министерстве юстиции Республики Казахстан от 10 января 2008 года № 5084. Умение работать на компьютере.</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работы по совершенствованию налоговой политики в части корпоративного подоходного налога, индивидуального подоходного налога, социального налога, отчислений в пенсионный фонд, социальные отчисления, а также налоговое администрирование по указанным налогам, выполнение иных функций, возложенных на него руководством в пределах компетенции Управления</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4"/>
        <w:gridCol w:w="2083"/>
        <w:gridCol w:w="2856"/>
        <w:gridCol w:w="7097"/>
      </w:tblGrid>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Квалификационные требования </w:t>
            </w:r>
          </w:p>
          <w:p>
            <w:pPr>
              <w:spacing w:after="20"/>
              <w:ind w:left="20"/>
              <w:jc w:val="both"/>
            </w:pPr>
            <w:r>
              <w:rPr>
                <w:rFonts w:ascii="Times New Roman"/>
                <w:b w:val="false"/>
                <w:i w:val="false"/>
                <w:color w:val="000000"/>
                <w:sz w:val="20"/>
              </w:rPr>
              <w:t>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эксперт</w:t>
            </w:r>
          </w:p>
          <w:p>
            <w:pPr>
              <w:spacing w:after="20"/>
              <w:ind w:left="20"/>
              <w:jc w:val="both"/>
            </w:pPr>
            <w:r>
              <w:rPr>
                <w:rFonts w:ascii="Times New Roman"/>
                <w:b w:val="false"/>
                <w:i w:val="false"/>
                <w:color w:val="000000"/>
                <w:sz w:val="20"/>
              </w:rPr>
              <w:t>
Управления налоговой политики</w:t>
            </w:r>
          </w:p>
          <w:p>
            <w:pPr>
              <w:spacing w:after="20"/>
              <w:ind w:left="20"/>
              <w:jc w:val="both"/>
            </w:pPr>
            <w:r>
              <w:rPr>
                <w:rFonts w:ascii="Times New Roman"/>
                <w:b w:val="false"/>
                <w:i w:val="false"/>
                <w:color w:val="000000"/>
                <w:sz w:val="20"/>
              </w:rPr>
              <w:t>
Департамента налоговой и таможенной политики</w:t>
            </w:r>
          </w:p>
        </w:tc>
      </w:tr>
      <w:tr>
        <w:trPr>
          <w:trHeight w:val="30" w:hRule="atLeast"/>
        </w:trPr>
        <w:tc>
          <w:tcPr>
            <w:tcW w:w="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21-1-5</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Критерий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образование по специальностям социальные науки, экономика и бизнес (экономика, учет и аудит, финансы, государственное и местное управление) и/или право (юриспруденция) и/или гуманитарные науки (международные отношения)</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Министерстве юстиции Республики Казахстан от 10 января 2008 года № 5084. Умение работать на компьютере.</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работы по совершенствованию налоговой политики по международному налогообложению, трансфертному ценообразованию, специальных экономических зон,</w:t>
            </w:r>
          </w:p>
          <w:p>
            <w:pPr>
              <w:spacing w:after="20"/>
              <w:ind w:left="20"/>
              <w:jc w:val="both"/>
            </w:pPr>
            <w:r>
              <w:rPr>
                <w:rFonts w:ascii="Times New Roman"/>
                <w:b w:val="false"/>
                <w:i w:val="false"/>
                <w:color w:val="000000"/>
                <w:sz w:val="20"/>
              </w:rPr>
              <w:t>
выполнение иных функций, возложенных на него руководством в пределах компетенции Управления</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4"/>
        <w:gridCol w:w="2083"/>
        <w:gridCol w:w="2856"/>
        <w:gridCol w:w="7097"/>
      </w:tblGrid>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Квалификационные требования </w:t>
            </w:r>
          </w:p>
          <w:p>
            <w:pPr>
              <w:spacing w:after="20"/>
              <w:ind w:left="20"/>
              <w:jc w:val="both"/>
            </w:pPr>
            <w:r>
              <w:rPr>
                <w:rFonts w:ascii="Times New Roman"/>
                <w:b w:val="false"/>
                <w:i w:val="false"/>
                <w:color w:val="000000"/>
                <w:sz w:val="20"/>
              </w:rPr>
              <w:t>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w:t>
            </w:r>
          </w:p>
          <w:p>
            <w:pPr>
              <w:spacing w:after="20"/>
              <w:ind w:left="20"/>
              <w:jc w:val="both"/>
            </w:pPr>
            <w:r>
              <w:rPr>
                <w:rFonts w:ascii="Times New Roman"/>
                <w:b w:val="false"/>
                <w:i w:val="false"/>
                <w:color w:val="000000"/>
                <w:sz w:val="20"/>
              </w:rPr>
              <w:t>
Управления налоговой политики</w:t>
            </w:r>
          </w:p>
          <w:p>
            <w:pPr>
              <w:spacing w:after="20"/>
              <w:ind w:left="20"/>
              <w:jc w:val="both"/>
            </w:pPr>
            <w:r>
              <w:rPr>
                <w:rFonts w:ascii="Times New Roman"/>
                <w:b w:val="false"/>
                <w:i w:val="false"/>
                <w:color w:val="000000"/>
                <w:sz w:val="20"/>
              </w:rPr>
              <w:t>
Департамента налоговой и таможенной политики</w:t>
            </w:r>
          </w:p>
        </w:tc>
      </w:tr>
      <w:tr>
        <w:trPr>
          <w:trHeight w:val="30" w:hRule="atLeast"/>
        </w:trPr>
        <w:tc>
          <w:tcPr>
            <w:tcW w:w="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21-1-6</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Критерий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образование по специальностям социальные науки, экономика и бизнес (экономика, учет и аудит, финансы, государственное и местное управление) и/или право (юриспруденция) и/или гуманитарные науки (международные отношения)</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Министерстве юстиции Республики Казахстан от 10 января 2008 года № 5084. Умение работать на компьютере.</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работы по совершенствованию налоговой политики в части земельного налога, налога на транспортные средства, налога на имущество, налога на игорный бизнес, фиксированного налога,</w:t>
            </w:r>
          </w:p>
          <w:p>
            <w:pPr>
              <w:spacing w:after="20"/>
              <w:ind w:left="20"/>
              <w:jc w:val="both"/>
            </w:pPr>
            <w:r>
              <w:rPr>
                <w:rFonts w:ascii="Times New Roman"/>
                <w:b w:val="false"/>
                <w:i w:val="false"/>
                <w:color w:val="000000"/>
                <w:sz w:val="20"/>
              </w:rPr>
              <w:t>
выполнение иных функций, возложенных на него руководством в пределах компетенции Управления</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4"/>
        <w:gridCol w:w="2083"/>
        <w:gridCol w:w="2856"/>
        <w:gridCol w:w="7097"/>
      </w:tblGrid>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Квалификационные требования </w:t>
            </w:r>
          </w:p>
          <w:p>
            <w:pPr>
              <w:spacing w:after="20"/>
              <w:ind w:left="20"/>
              <w:jc w:val="both"/>
            </w:pPr>
            <w:r>
              <w:rPr>
                <w:rFonts w:ascii="Times New Roman"/>
                <w:b w:val="false"/>
                <w:i w:val="false"/>
                <w:color w:val="000000"/>
                <w:sz w:val="20"/>
              </w:rPr>
              <w:t>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w:t>
            </w:r>
          </w:p>
          <w:p>
            <w:pPr>
              <w:spacing w:after="20"/>
              <w:ind w:left="20"/>
              <w:jc w:val="both"/>
            </w:pPr>
            <w:r>
              <w:rPr>
                <w:rFonts w:ascii="Times New Roman"/>
                <w:b w:val="false"/>
                <w:i w:val="false"/>
                <w:color w:val="000000"/>
                <w:sz w:val="20"/>
              </w:rPr>
              <w:t>
Управления налоговой политики</w:t>
            </w:r>
          </w:p>
          <w:p>
            <w:pPr>
              <w:spacing w:after="20"/>
              <w:ind w:left="20"/>
              <w:jc w:val="both"/>
            </w:pPr>
            <w:r>
              <w:rPr>
                <w:rFonts w:ascii="Times New Roman"/>
                <w:b w:val="false"/>
                <w:i w:val="false"/>
                <w:color w:val="000000"/>
                <w:sz w:val="20"/>
              </w:rPr>
              <w:t>
Департамента налоговой и таможенной политики</w:t>
            </w:r>
          </w:p>
        </w:tc>
      </w:tr>
      <w:tr>
        <w:trPr>
          <w:trHeight w:val="30" w:hRule="atLeast"/>
        </w:trPr>
        <w:tc>
          <w:tcPr>
            <w:tcW w:w="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21-1-7</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Критерий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образование по специальностям социальные науки, экономика и бизнес (экономика, учет и аудит, финансы, государственное и местное управление) и/или право (юриспруденция) и/или гуманитарные науки (международные отношения)</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Министерстве юстиции Республики Казахстан от 10 января 2008 года № 5084. Умение работать на компьютере.</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работы по совершенствованию налоговой политики в части сборов, плат, государственные пошлины,</w:t>
            </w:r>
          </w:p>
          <w:p>
            <w:pPr>
              <w:spacing w:after="20"/>
              <w:ind w:left="20"/>
              <w:jc w:val="both"/>
            </w:pPr>
            <w:r>
              <w:rPr>
                <w:rFonts w:ascii="Times New Roman"/>
                <w:b w:val="false"/>
                <w:i w:val="false"/>
                <w:color w:val="000000"/>
                <w:sz w:val="20"/>
              </w:rPr>
              <w:t>
выполнение иных функций, возложенных на него руководством в пределах компетенции Управления</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4"/>
        <w:gridCol w:w="2081"/>
        <w:gridCol w:w="2856"/>
        <w:gridCol w:w="7099"/>
      </w:tblGrid>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Квалификационные требования </w:t>
            </w:r>
          </w:p>
          <w:p>
            <w:pPr>
              <w:spacing w:after="20"/>
              <w:ind w:left="20"/>
              <w:jc w:val="both"/>
            </w:pPr>
            <w:r>
              <w:rPr>
                <w:rFonts w:ascii="Times New Roman"/>
                <w:b w:val="false"/>
                <w:i w:val="false"/>
                <w:color w:val="000000"/>
                <w:sz w:val="20"/>
              </w:rPr>
              <w:t>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w:t>
            </w:r>
          </w:p>
          <w:p>
            <w:pPr>
              <w:spacing w:after="20"/>
              <w:ind w:left="20"/>
              <w:jc w:val="both"/>
            </w:pPr>
            <w:r>
              <w:rPr>
                <w:rFonts w:ascii="Times New Roman"/>
                <w:b w:val="false"/>
                <w:i w:val="false"/>
                <w:color w:val="000000"/>
                <w:sz w:val="20"/>
              </w:rPr>
              <w:t xml:space="preserve">
Управления анализа и прогнозирования </w:t>
            </w:r>
          </w:p>
          <w:p>
            <w:pPr>
              <w:spacing w:after="20"/>
              <w:ind w:left="20"/>
              <w:jc w:val="both"/>
            </w:pPr>
            <w:r>
              <w:rPr>
                <w:rFonts w:ascii="Times New Roman"/>
                <w:b w:val="false"/>
                <w:i w:val="false"/>
                <w:color w:val="000000"/>
                <w:sz w:val="20"/>
              </w:rPr>
              <w:t>
налоговых и неналоговых поступлений</w:t>
            </w:r>
          </w:p>
          <w:p>
            <w:pPr>
              <w:spacing w:after="20"/>
              <w:ind w:left="20"/>
              <w:jc w:val="both"/>
            </w:pPr>
            <w:r>
              <w:rPr>
                <w:rFonts w:ascii="Times New Roman"/>
                <w:b w:val="false"/>
                <w:i w:val="false"/>
                <w:color w:val="000000"/>
                <w:sz w:val="20"/>
              </w:rPr>
              <w:t>
Департамента налоговой и таможенной политики</w:t>
            </w:r>
          </w:p>
        </w:tc>
      </w:tr>
      <w:tr>
        <w:trPr>
          <w:trHeight w:val="30" w:hRule="atLeast"/>
        </w:trPr>
        <w:tc>
          <w:tcPr>
            <w:tcW w:w="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Критерий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образование по специальностям социальные науки, экономика и бизнес (экономика, учет и аудит, менеджмент, финансы, государственное и местное управление) и/или право (юриспруденция)</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Министерстве юстиции Республики Казахстан от 10 января 2008 года № 5084. Умение работать на компьютере.</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руководство работой Управления по анализу, оценке и прогнозированию поступлений доходов консолидированного бюджета, в том числе республиканского, местных бюджетов и поступлений в Национальный фонд в разрезе специфик Единой бюджетной классификации на плановый период, по текущей оценке поступлений доходов в консолидированный бюджет, выработка предложений по совершенствованию Методики прогнозирования поступлений в бюджет, участие в разработке предложений по совершенствованию бюджетного законодательства, рассмотрение проектов законодательных и других нормативных правовых актов, осуществление иных функций, касающихся деятельности Управления. Выполнение иных поручений руководства</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4"/>
        <w:gridCol w:w="2081"/>
        <w:gridCol w:w="2856"/>
        <w:gridCol w:w="7099"/>
      </w:tblGrid>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Квалификационные требования </w:t>
            </w:r>
          </w:p>
          <w:p>
            <w:pPr>
              <w:spacing w:after="20"/>
              <w:ind w:left="20"/>
              <w:jc w:val="both"/>
            </w:pPr>
            <w:r>
              <w:rPr>
                <w:rFonts w:ascii="Times New Roman"/>
                <w:b w:val="false"/>
                <w:i w:val="false"/>
                <w:color w:val="000000"/>
                <w:sz w:val="20"/>
              </w:rPr>
              <w:t>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эксперт</w:t>
            </w:r>
          </w:p>
          <w:p>
            <w:pPr>
              <w:spacing w:after="20"/>
              <w:ind w:left="20"/>
              <w:jc w:val="both"/>
            </w:pPr>
            <w:r>
              <w:rPr>
                <w:rFonts w:ascii="Times New Roman"/>
                <w:b w:val="false"/>
                <w:i w:val="false"/>
                <w:color w:val="000000"/>
                <w:sz w:val="20"/>
              </w:rPr>
              <w:t>
Управления анализа и прогнозирования</w:t>
            </w:r>
          </w:p>
          <w:p>
            <w:pPr>
              <w:spacing w:after="20"/>
              <w:ind w:left="20"/>
              <w:jc w:val="both"/>
            </w:pPr>
            <w:r>
              <w:rPr>
                <w:rFonts w:ascii="Times New Roman"/>
                <w:b w:val="false"/>
                <w:i w:val="false"/>
                <w:color w:val="000000"/>
                <w:sz w:val="20"/>
              </w:rPr>
              <w:t>
налоговых и неналоговых поступлений</w:t>
            </w:r>
          </w:p>
          <w:p>
            <w:pPr>
              <w:spacing w:after="20"/>
              <w:ind w:left="20"/>
              <w:jc w:val="both"/>
            </w:pPr>
            <w:r>
              <w:rPr>
                <w:rFonts w:ascii="Times New Roman"/>
                <w:b w:val="false"/>
                <w:i w:val="false"/>
                <w:color w:val="000000"/>
                <w:sz w:val="20"/>
              </w:rPr>
              <w:t>
Департамента налоговой и таможенной политики</w:t>
            </w:r>
          </w:p>
        </w:tc>
      </w:tr>
      <w:tr>
        <w:trPr>
          <w:trHeight w:val="30" w:hRule="atLeast"/>
        </w:trPr>
        <w:tc>
          <w:tcPr>
            <w:tcW w:w="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Критерий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образование по специальностям социальные науки, экономика и бизнес (экономика, учет и аудит, менеджмент, финансы, государственное и местное управление) и/или право (юриспруденция)</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Министерстве юстиции Республики Казахстан от 10 января 2008 года № 5084. Умение работать на компьютере.</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Прогнозирование поступлений от недропользователей в республиканский бюджет и поступлений от организаций нефтяного сектора в Национальный фонд Республики Казахстан в разрезе специфик Единой бюджетной классификации на плановый период, проведение анализа и оценки поступлений в бюджет и в Национальный фонд Республики Казахстан, совершенствование Методики прогнозирования поступлений в бюджет, разработка и участие в согласовании проектов нормативных правовых актов, рассмотрение обращений и писем граждан и исполнение иных документов, касающихся деятельности Управления. Выполнение иных поручений руководства</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4"/>
        <w:gridCol w:w="2081"/>
        <w:gridCol w:w="2856"/>
        <w:gridCol w:w="7099"/>
      </w:tblGrid>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Квалификационные требования </w:t>
            </w:r>
          </w:p>
          <w:p>
            <w:pPr>
              <w:spacing w:after="20"/>
              <w:ind w:left="20"/>
              <w:jc w:val="both"/>
            </w:pPr>
            <w:r>
              <w:rPr>
                <w:rFonts w:ascii="Times New Roman"/>
                <w:b w:val="false"/>
                <w:i w:val="false"/>
                <w:color w:val="000000"/>
                <w:sz w:val="20"/>
              </w:rPr>
              <w:t>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эксперт</w:t>
            </w:r>
          </w:p>
          <w:p>
            <w:pPr>
              <w:spacing w:after="20"/>
              <w:ind w:left="20"/>
              <w:jc w:val="both"/>
            </w:pPr>
            <w:r>
              <w:rPr>
                <w:rFonts w:ascii="Times New Roman"/>
                <w:b w:val="false"/>
                <w:i w:val="false"/>
                <w:color w:val="000000"/>
                <w:sz w:val="20"/>
              </w:rPr>
              <w:t>
Управления анализа и прогнозирования</w:t>
            </w:r>
          </w:p>
          <w:p>
            <w:pPr>
              <w:spacing w:after="20"/>
              <w:ind w:left="20"/>
              <w:jc w:val="both"/>
            </w:pPr>
            <w:r>
              <w:rPr>
                <w:rFonts w:ascii="Times New Roman"/>
                <w:b w:val="false"/>
                <w:i w:val="false"/>
                <w:color w:val="000000"/>
                <w:sz w:val="20"/>
              </w:rPr>
              <w:t>
налоговых и неналоговых поступлений</w:t>
            </w:r>
          </w:p>
          <w:p>
            <w:pPr>
              <w:spacing w:after="20"/>
              <w:ind w:left="20"/>
              <w:jc w:val="both"/>
            </w:pPr>
            <w:r>
              <w:rPr>
                <w:rFonts w:ascii="Times New Roman"/>
                <w:b w:val="false"/>
                <w:i w:val="false"/>
                <w:color w:val="000000"/>
                <w:sz w:val="20"/>
              </w:rPr>
              <w:t>
Департамента налоговой и таможенной политики</w:t>
            </w:r>
          </w:p>
        </w:tc>
      </w:tr>
      <w:tr>
        <w:trPr>
          <w:trHeight w:val="30" w:hRule="atLeast"/>
        </w:trPr>
        <w:tc>
          <w:tcPr>
            <w:tcW w:w="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Критерий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образование по специальностям социальные науки, экономика и бизнес (экономика, учет и аудит, менеджмент, финансы, государственное и местное управление) и/или право (юриспруденция)</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Министерстве юстиции Республики Казахстан от 10 января 2008 года № 5084. Умение работать на компьютере.</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Прогнозирование поступлений корпоративного подоходного налога, налога на добавленную стоимость и налогов на международную торговлю и операции в республиканский бюджет в разрезе специфик Единой бюджетной классификации на плановый период, проведение анализа и оценки поступлений указанных налогов в республиканский бюджет, совершенствование Методики прогнозирования поступлений в бюджет, разработка и участие в согласовании проектов нормативных правовых актов, рассмотрение обращений и писем граждан и исполнение иных документов, касающихся деятельности Управления. Выполнение иных поручений руководства</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4"/>
        <w:gridCol w:w="2081"/>
        <w:gridCol w:w="2856"/>
        <w:gridCol w:w="7099"/>
      </w:tblGrid>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Квалификационные требования </w:t>
            </w:r>
          </w:p>
          <w:p>
            <w:pPr>
              <w:spacing w:after="20"/>
              <w:ind w:left="20"/>
              <w:jc w:val="both"/>
            </w:pPr>
            <w:r>
              <w:rPr>
                <w:rFonts w:ascii="Times New Roman"/>
                <w:b w:val="false"/>
                <w:i w:val="false"/>
                <w:color w:val="000000"/>
                <w:sz w:val="20"/>
              </w:rPr>
              <w:t>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эксперт</w:t>
            </w:r>
          </w:p>
          <w:p>
            <w:pPr>
              <w:spacing w:after="20"/>
              <w:ind w:left="20"/>
              <w:jc w:val="both"/>
            </w:pPr>
            <w:r>
              <w:rPr>
                <w:rFonts w:ascii="Times New Roman"/>
                <w:b w:val="false"/>
                <w:i w:val="false"/>
                <w:color w:val="000000"/>
                <w:sz w:val="20"/>
              </w:rPr>
              <w:t>
Управления анализа и прогнозирования</w:t>
            </w:r>
          </w:p>
          <w:p>
            <w:pPr>
              <w:spacing w:after="20"/>
              <w:ind w:left="20"/>
              <w:jc w:val="both"/>
            </w:pPr>
            <w:r>
              <w:rPr>
                <w:rFonts w:ascii="Times New Roman"/>
                <w:b w:val="false"/>
                <w:i w:val="false"/>
                <w:color w:val="000000"/>
                <w:sz w:val="20"/>
              </w:rPr>
              <w:t>
налоговых и неналоговых поступлений</w:t>
            </w:r>
          </w:p>
          <w:p>
            <w:pPr>
              <w:spacing w:after="20"/>
              <w:ind w:left="20"/>
              <w:jc w:val="both"/>
            </w:pPr>
            <w:r>
              <w:rPr>
                <w:rFonts w:ascii="Times New Roman"/>
                <w:b w:val="false"/>
                <w:i w:val="false"/>
                <w:color w:val="000000"/>
                <w:sz w:val="20"/>
              </w:rPr>
              <w:t>
Департамента налоговой и таможенной политики</w:t>
            </w:r>
          </w:p>
        </w:tc>
      </w:tr>
      <w:tr>
        <w:trPr>
          <w:trHeight w:val="30" w:hRule="atLeast"/>
        </w:trPr>
        <w:tc>
          <w:tcPr>
            <w:tcW w:w="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Критерий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образование по специальностям социальные науки, экономика и бизнес (экономика, учет и аудит, менеджмент, финансы, государственное и местное управление) и/или право (юриспруденция)</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Министерстве юстиции Республики Казахстан от 10 января 2008 года № 5084. Умение работать на компьютере.</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Прогнозирование поступлений акцизов, индивидуального подоходного налога, социального налога, налога на игорный бизнес, фиксированного налога в республиканский и в местные бюджеты в разрезе специфик Единой бюджетной классификации на плановый период, разработка механизма определения прогноза фонда заработной платы на плановый период, проведение анализа и оценки поступлений указанных налогов в республиканский и местные бюджеты, совершенствование Методики прогнозирования поступлений в бюджет, разработка и участие в согласовании проектов нормативных правовых актов, рассмотрение обращений и писем граждан и исполнение иных документов, касающихся деятельности Управления. Выполнение иных поручений руководства</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4"/>
        <w:gridCol w:w="2081"/>
        <w:gridCol w:w="2856"/>
        <w:gridCol w:w="7099"/>
      </w:tblGrid>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Квалификационные требования </w:t>
            </w:r>
          </w:p>
          <w:p>
            <w:pPr>
              <w:spacing w:after="20"/>
              <w:ind w:left="20"/>
              <w:jc w:val="both"/>
            </w:pPr>
            <w:r>
              <w:rPr>
                <w:rFonts w:ascii="Times New Roman"/>
                <w:b w:val="false"/>
                <w:i w:val="false"/>
                <w:color w:val="000000"/>
                <w:sz w:val="20"/>
              </w:rPr>
              <w:t>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эксперт</w:t>
            </w:r>
          </w:p>
          <w:p>
            <w:pPr>
              <w:spacing w:after="20"/>
              <w:ind w:left="20"/>
              <w:jc w:val="both"/>
            </w:pPr>
            <w:r>
              <w:rPr>
                <w:rFonts w:ascii="Times New Roman"/>
                <w:b w:val="false"/>
                <w:i w:val="false"/>
                <w:color w:val="000000"/>
                <w:sz w:val="20"/>
              </w:rPr>
              <w:t>
Управления анализа и прогнозирования</w:t>
            </w:r>
          </w:p>
          <w:p>
            <w:pPr>
              <w:spacing w:after="20"/>
              <w:ind w:left="20"/>
              <w:jc w:val="both"/>
            </w:pPr>
            <w:r>
              <w:rPr>
                <w:rFonts w:ascii="Times New Roman"/>
                <w:b w:val="false"/>
                <w:i w:val="false"/>
                <w:color w:val="000000"/>
                <w:sz w:val="20"/>
              </w:rPr>
              <w:t>
налоговых и неналоговых поступлений</w:t>
            </w:r>
          </w:p>
          <w:p>
            <w:pPr>
              <w:spacing w:after="20"/>
              <w:ind w:left="20"/>
              <w:jc w:val="both"/>
            </w:pPr>
            <w:r>
              <w:rPr>
                <w:rFonts w:ascii="Times New Roman"/>
                <w:b w:val="false"/>
                <w:i w:val="false"/>
                <w:color w:val="000000"/>
                <w:sz w:val="20"/>
              </w:rPr>
              <w:t>
Департамента налоговой и таможенной политики</w:t>
            </w:r>
          </w:p>
        </w:tc>
      </w:tr>
      <w:tr>
        <w:trPr>
          <w:trHeight w:val="30" w:hRule="atLeast"/>
        </w:trPr>
        <w:tc>
          <w:tcPr>
            <w:tcW w:w="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Критерий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образование по специальностям социальные науки, экономика и бизнес (экономика, учет и аудит, менеджмент, финансы, государственное и местное управление) и/или право (юриспруденция)</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Министерстве юстиции Республики Казахстан от 10 января 2008 года № 5084. Умение работать на компьютере.</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Свод доходов консолидированного бюджета на плановый период по различным сценариям развития экономики, координация работы по подготовке материалов (пояснительная записка, аналитические таблицы, слайды) по прогнозированию доходов консолидированного бюджета на плановый период, подготовка сравнительных аналитических материалов (сводных таблиц, слайдов) по прогнозным показателям и оценке поступлений доходов консолидированного бюджета, подготовка материалов по пофакторному анализу изменений прогнозируемых и фактических поступлений доходов в сравнении с предыдущим годом, разработка и участие в согласовании проектов нормативных правовых актов, рассмотрение обращений и писем граждан и исполнение иных документов, касающихся деятельности Управления. Выполнение иных поручений руководства</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4"/>
        <w:gridCol w:w="2081"/>
        <w:gridCol w:w="2856"/>
        <w:gridCol w:w="7099"/>
      </w:tblGrid>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Квалификационные требования </w:t>
            </w:r>
          </w:p>
          <w:p>
            <w:pPr>
              <w:spacing w:after="20"/>
              <w:ind w:left="20"/>
              <w:jc w:val="both"/>
            </w:pPr>
            <w:r>
              <w:rPr>
                <w:rFonts w:ascii="Times New Roman"/>
                <w:b w:val="false"/>
                <w:i w:val="false"/>
                <w:color w:val="000000"/>
                <w:sz w:val="20"/>
              </w:rPr>
              <w:t>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w:t>
            </w:r>
          </w:p>
          <w:p>
            <w:pPr>
              <w:spacing w:after="20"/>
              <w:ind w:left="20"/>
              <w:jc w:val="both"/>
            </w:pPr>
            <w:r>
              <w:rPr>
                <w:rFonts w:ascii="Times New Roman"/>
                <w:b w:val="false"/>
                <w:i w:val="false"/>
                <w:color w:val="000000"/>
                <w:sz w:val="20"/>
              </w:rPr>
              <w:t>
Управления анализа и прогнозирования</w:t>
            </w:r>
          </w:p>
          <w:p>
            <w:pPr>
              <w:spacing w:after="20"/>
              <w:ind w:left="20"/>
              <w:jc w:val="both"/>
            </w:pPr>
            <w:r>
              <w:rPr>
                <w:rFonts w:ascii="Times New Roman"/>
                <w:b w:val="false"/>
                <w:i w:val="false"/>
                <w:color w:val="000000"/>
                <w:sz w:val="20"/>
              </w:rPr>
              <w:t>
налоговых и неналоговых поступлений</w:t>
            </w:r>
          </w:p>
          <w:p>
            <w:pPr>
              <w:spacing w:after="20"/>
              <w:ind w:left="20"/>
              <w:jc w:val="both"/>
            </w:pPr>
            <w:r>
              <w:rPr>
                <w:rFonts w:ascii="Times New Roman"/>
                <w:b w:val="false"/>
                <w:i w:val="false"/>
                <w:color w:val="000000"/>
                <w:sz w:val="20"/>
              </w:rPr>
              <w:t>
Департамента налоговой и таможенной политики</w:t>
            </w:r>
          </w:p>
        </w:tc>
      </w:tr>
      <w:tr>
        <w:trPr>
          <w:trHeight w:val="30" w:hRule="atLeast"/>
        </w:trPr>
        <w:tc>
          <w:tcPr>
            <w:tcW w:w="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21-2-6</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Критерий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образование по специальностям социальные науки, экономика и бизнес (экономика, учет и аудит, менеджмент, финансы, государственное и местное управление) и/или право (юриспруденция)</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Министерстве юстиции Республики Казахстан от 10 января 2008 года № 5084. Умение работать на компьютере.</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Прогнозирование налогов на собственность, плат за использование природных и других ресурсов, сборов за введение предпринимательской и профессиональной деятельности, государственной пошлины в республиканский и в местные бюджеты в разрезе специфик Единой бюджетной классификации на плановый период, проведение анализа и оценки поступлений указанных налогов и платежей в республиканский и местные бюджеты, совершенствование Методики прогнозирования поступлений в бюджет, разработка и участие в согласовании проектов нормативных правовых актов, рассмотрение обращений и писем граждан и исполнение иных документов, касающихся деятельности Управления. Выполнение иных поручений руководства</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4"/>
        <w:gridCol w:w="2081"/>
        <w:gridCol w:w="2856"/>
        <w:gridCol w:w="7099"/>
      </w:tblGrid>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Квалификационные требования </w:t>
            </w:r>
          </w:p>
          <w:p>
            <w:pPr>
              <w:spacing w:after="20"/>
              <w:ind w:left="20"/>
              <w:jc w:val="both"/>
            </w:pPr>
            <w:r>
              <w:rPr>
                <w:rFonts w:ascii="Times New Roman"/>
                <w:b w:val="false"/>
                <w:i w:val="false"/>
                <w:color w:val="000000"/>
                <w:sz w:val="20"/>
              </w:rPr>
              <w:t>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w:t>
            </w:r>
          </w:p>
          <w:p>
            <w:pPr>
              <w:spacing w:after="20"/>
              <w:ind w:left="20"/>
              <w:jc w:val="both"/>
            </w:pPr>
            <w:r>
              <w:rPr>
                <w:rFonts w:ascii="Times New Roman"/>
                <w:b w:val="false"/>
                <w:i w:val="false"/>
                <w:color w:val="000000"/>
                <w:sz w:val="20"/>
              </w:rPr>
              <w:t>
Управления анализа и прогнозирования</w:t>
            </w:r>
          </w:p>
          <w:p>
            <w:pPr>
              <w:spacing w:after="20"/>
              <w:ind w:left="20"/>
              <w:jc w:val="both"/>
            </w:pPr>
            <w:r>
              <w:rPr>
                <w:rFonts w:ascii="Times New Roman"/>
                <w:b w:val="false"/>
                <w:i w:val="false"/>
                <w:color w:val="000000"/>
                <w:sz w:val="20"/>
              </w:rPr>
              <w:t>
налоговых и неналоговых поступлений</w:t>
            </w:r>
          </w:p>
          <w:p>
            <w:pPr>
              <w:spacing w:after="20"/>
              <w:ind w:left="20"/>
              <w:jc w:val="both"/>
            </w:pPr>
            <w:r>
              <w:rPr>
                <w:rFonts w:ascii="Times New Roman"/>
                <w:b w:val="false"/>
                <w:i w:val="false"/>
                <w:color w:val="000000"/>
                <w:sz w:val="20"/>
              </w:rPr>
              <w:t>
Департамента налоговой и таможенной политики</w:t>
            </w:r>
          </w:p>
        </w:tc>
      </w:tr>
      <w:tr>
        <w:trPr>
          <w:trHeight w:val="30" w:hRule="atLeast"/>
        </w:trPr>
        <w:tc>
          <w:tcPr>
            <w:tcW w:w="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Критерий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образование по специальностям социальные науки, экономика и бизнес (экономика, учет и аудит, менеджмент, финансы, государственное и местное управление) и/или право (юриспруденция)</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Министерстве юстиции Республики Казахстан от 10 января 2008 года № 5084. Умение работать на компьютере.</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Прогнозирование неналоговых поступлений и поступлений от продажи основного капитала в республиканский и в местные бюджеты в разрезе специфик Единой бюджетной классификации на плановый период, проведение анализа и оценки указанных поступлений в республиканский и местные бюджеты, совершенствование Методики прогнозирования поступлений в бюджет, разработка и участие в согласовании проектов нормативных правовых актов, рассмотрение обращений и писем граждан и исполнение иных документов, касающихся деятельности Управления. Выполнение иных поручений руководства</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4"/>
        <w:gridCol w:w="2086"/>
        <w:gridCol w:w="2856"/>
        <w:gridCol w:w="7094"/>
      </w:tblGrid>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Квалификационные требования </w:t>
            </w:r>
          </w:p>
          <w:p>
            <w:pPr>
              <w:spacing w:after="20"/>
              <w:ind w:left="20"/>
              <w:jc w:val="both"/>
            </w:pPr>
            <w:r>
              <w:rPr>
                <w:rFonts w:ascii="Times New Roman"/>
                <w:b w:val="false"/>
                <w:i w:val="false"/>
                <w:color w:val="000000"/>
                <w:sz w:val="20"/>
              </w:rPr>
              <w:t>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w:t>
            </w:r>
          </w:p>
          <w:p>
            <w:pPr>
              <w:spacing w:after="20"/>
              <w:ind w:left="20"/>
              <w:jc w:val="both"/>
            </w:pPr>
            <w:r>
              <w:rPr>
                <w:rFonts w:ascii="Times New Roman"/>
                <w:b w:val="false"/>
                <w:i w:val="false"/>
                <w:color w:val="000000"/>
                <w:sz w:val="20"/>
              </w:rPr>
              <w:t>
Управления таможенной политики</w:t>
            </w:r>
          </w:p>
          <w:p>
            <w:pPr>
              <w:spacing w:after="20"/>
              <w:ind w:left="20"/>
              <w:jc w:val="both"/>
            </w:pPr>
            <w:r>
              <w:rPr>
                <w:rFonts w:ascii="Times New Roman"/>
                <w:b w:val="false"/>
                <w:i w:val="false"/>
                <w:color w:val="000000"/>
                <w:sz w:val="20"/>
              </w:rPr>
              <w:t>
Департамента налоговой и таможенной политики</w:t>
            </w:r>
          </w:p>
        </w:tc>
      </w:tr>
      <w:tr>
        <w:trPr>
          <w:trHeight w:val="30" w:hRule="atLeast"/>
        </w:trPr>
        <w:tc>
          <w:tcPr>
            <w:tcW w:w="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Критерий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образование по специальностям социальные науки, экономика и бизнес (экономика, финансы, государственное и местное управление) и/или право (юриспруденция, таможенное дело) и/или гуманитарные науки (международные отношения)</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Министерстве юстиции Республики Казахстан от 10 января 2008 года № 5084. Умение работать на компьютере.</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руководство работой Управления,</w:t>
            </w:r>
          </w:p>
          <w:p>
            <w:pPr>
              <w:spacing w:after="20"/>
              <w:ind w:left="20"/>
              <w:jc w:val="both"/>
            </w:pPr>
            <w:r>
              <w:rPr>
                <w:rFonts w:ascii="Times New Roman"/>
                <w:b w:val="false"/>
                <w:i w:val="false"/>
                <w:color w:val="000000"/>
                <w:sz w:val="20"/>
              </w:rPr>
              <w:t>
обеспечение единства таможенной политики Республики Казахстан, стройности и целостности общих положений и принципов таможенного администрирования и оказание содействия в реализации единой торговой политики Таможенного союза,</w:t>
            </w:r>
          </w:p>
          <w:p>
            <w:pPr>
              <w:spacing w:after="20"/>
              <w:ind w:left="20"/>
              <w:jc w:val="both"/>
            </w:pPr>
            <w:r>
              <w:rPr>
                <w:rFonts w:ascii="Times New Roman"/>
                <w:b w:val="false"/>
                <w:i w:val="false"/>
                <w:color w:val="000000"/>
                <w:sz w:val="20"/>
              </w:rPr>
              <w:t>
организация и ведение работы по совершенствованию таможенного законодательства в Республике Казахстан, осуществление иных функций в соответствии с законодательством Республики Казахстан</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4"/>
        <w:gridCol w:w="2086"/>
        <w:gridCol w:w="2856"/>
        <w:gridCol w:w="7094"/>
      </w:tblGrid>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w:t>
            </w:r>
          </w:p>
          <w:p>
            <w:pPr>
              <w:spacing w:after="20"/>
              <w:ind w:left="20"/>
              <w:jc w:val="both"/>
            </w:pPr>
            <w:r>
              <w:rPr>
                <w:rFonts w:ascii="Times New Roman"/>
                <w:b w:val="false"/>
                <w:i w:val="false"/>
                <w:color w:val="000000"/>
                <w:sz w:val="20"/>
              </w:rPr>
              <w:t>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эксперт</w:t>
            </w:r>
          </w:p>
          <w:p>
            <w:pPr>
              <w:spacing w:after="20"/>
              <w:ind w:left="20"/>
              <w:jc w:val="both"/>
            </w:pPr>
            <w:r>
              <w:rPr>
                <w:rFonts w:ascii="Times New Roman"/>
                <w:b w:val="false"/>
                <w:i w:val="false"/>
                <w:color w:val="000000"/>
                <w:sz w:val="20"/>
              </w:rPr>
              <w:t>
Управления таможенной политики</w:t>
            </w:r>
          </w:p>
          <w:p>
            <w:pPr>
              <w:spacing w:after="20"/>
              <w:ind w:left="20"/>
              <w:jc w:val="both"/>
            </w:pPr>
            <w:r>
              <w:rPr>
                <w:rFonts w:ascii="Times New Roman"/>
                <w:b w:val="false"/>
                <w:i w:val="false"/>
                <w:color w:val="000000"/>
                <w:sz w:val="20"/>
              </w:rPr>
              <w:t>
Департамента налоговой и таможенной политики</w:t>
            </w:r>
          </w:p>
        </w:tc>
      </w:tr>
      <w:tr>
        <w:trPr>
          <w:trHeight w:val="30" w:hRule="atLeast"/>
        </w:trPr>
        <w:tc>
          <w:tcPr>
            <w:tcW w:w="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Критерий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образование по специальностям социальные науки, экономика и бизнес (экономика, финансы, государственное и местное управление) и/или право (юриспруденция, таможенное дело) и/или гуманитарные науки (международные отношения)</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Министерстве юстиции Республики Казахстан от 10 января 2008 года № 5084. Умение работать на компьютере.</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работ по совершенствованию таможенной политики в части проведения таможенного контроля, таможенных проверок, прибытия и убытия товаров, хранения, выпуска, помещения под таможенные процедуры и обращение в собственность государства товаров</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4"/>
        <w:gridCol w:w="2086"/>
        <w:gridCol w:w="2856"/>
        <w:gridCol w:w="7094"/>
      </w:tblGrid>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w:t>
            </w:r>
          </w:p>
          <w:p>
            <w:pPr>
              <w:spacing w:after="20"/>
              <w:ind w:left="20"/>
              <w:jc w:val="both"/>
            </w:pPr>
            <w:r>
              <w:rPr>
                <w:rFonts w:ascii="Times New Roman"/>
                <w:b w:val="false"/>
                <w:i w:val="false"/>
                <w:color w:val="000000"/>
                <w:sz w:val="20"/>
              </w:rPr>
              <w:t>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эксперт</w:t>
            </w:r>
          </w:p>
          <w:p>
            <w:pPr>
              <w:spacing w:after="20"/>
              <w:ind w:left="20"/>
              <w:jc w:val="both"/>
            </w:pPr>
            <w:r>
              <w:rPr>
                <w:rFonts w:ascii="Times New Roman"/>
                <w:b w:val="false"/>
                <w:i w:val="false"/>
                <w:color w:val="000000"/>
                <w:sz w:val="20"/>
              </w:rPr>
              <w:t>
Управления таможенной политики</w:t>
            </w:r>
          </w:p>
          <w:p>
            <w:pPr>
              <w:spacing w:after="20"/>
              <w:ind w:left="20"/>
              <w:jc w:val="both"/>
            </w:pPr>
            <w:r>
              <w:rPr>
                <w:rFonts w:ascii="Times New Roman"/>
                <w:b w:val="false"/>
                <w:i w:val="false"/>
                <w:color w:val="000000"/>
                <w:sz w:val="20"/>
              </w:rPr>
              <w:t>
Департамента налоговой и таможенной политики</w:t>
            </w:r>
          </w:p>
        </w:tc>
      </w:tr>
      <w:tr>
        <w:trPr>
          <w:trHeight w:val="30" w:hRule="atLeast"/>
        </w:trPr>
        <w:tc>
          <w:tcPr>
            <w:tcW w:w="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21-3-3</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Критерий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образование по специальностям социальные науки, экономика и бизнес (экономика, финансы, государственное и местное управление) и/или право (юриспруденция, таможенное дело) и/или гуманитарные науки (международные отношения)</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Министерстве юстиции Республики Казахстан от 10 января 2008 года № 5084. Умение работать на компьютере.</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работ по совершенствованию таможенной политики в части ведения Товарной номенклатуры внешнеэкономической деятельности таможенного союза, классификации, страны происхождения, таможенной стоимости товаров, таможенных платежей и налогов и льгот по ним, их исчисления, обеспечения, возврата, взыскания задолженности, обжалования уведомлений о погашении, исполнение иных функций, возложенных на него руководством в пределах компетенции Управления</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4"/>
        <w:gridCol w:w="2086"/>
        <w:gridCol w:w="2856"/>
        <w:gridCol w:w="7094"/>
      </w:tblGrid>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w:t>
            </w:r>
          </w:p>
          <w:p>
            <w:pPr>
              <w:spacing w:after="20"/>
              <w:ind w:left="20"/>
              <w:jc w:val="both"/>
            </w:pPr>
            <w:r>
              <w:rPr>
                <w:rFonts w:ascii="Times New Roman"/>
                <w:b w:val="false"/>
                <w:i w:val="false"/>
                <w:color w:val="000000"/>
                <w:sz w:val="20"/>
              </w:rPr>
              <w:t>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эксперт</w:t>
            </w:r>
          </w:p>
          <w:p>
            <w:pPr>
              <w:spacing w:after="20"/>
              <w:ind w:left="20"/>
              <w:jc w:val="both"/>
            </w:pPr>
            <w:r>
              <w:rPr>
                <w:rFonts w:ascii="Times New Roman"/>
                <w:b w:val="false"/>
                <w:i w:val="false"/>
                <w:color w:val="000000"/>
                <w:sz w:val="20"/>
              </w:rPr>
              <w:t>
Управления таможенной политики</w:t>
            </w:r>
          </w:p>
          <w:p>
            <w:pPr>
              <w:spacing w:after="20"/>
              <w:ind w:left="20"/>
              <w:jc w:val="both"/>
            </w:pPr>
            <w:r>
              <w:rPr>
                <w:rFonts w:ascii="Times New Roman"/>
                <w:b w:val="false"/>
                <w:i w:val="false"/>
                <w:color w:val="000000"/>
                <w:sz w:val="20"/>
              </w:rPr>
              <w:t>
Департамента налоговой и таможенной политики</w:t>
            </w:r>
          </w:p>
        </w:tc>
      </w:tr>
      <w:tr>
        <w:trPr>
          <w:trHeight w:val="30" w:hRule="atLeast"/>
        </w:trPr>
        <w:tc>
          <w:tcPr>
            <w:tcW w:w="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21-3-4</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Критерий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образование по специальностям социальные науки, экономика и бизнес (экономика, финансы, государственное и местное управление) и/или право (юриспруденция, таможенное дело) и/или гуманитарные науки (международные отношения)</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Министерстве юстиции Республики Казахстан от 10 января 2008 года № 5084. Умение работать на компьютере.</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работ по совершенствованию таможенной политики в части взаимоотношений с иными государственными органами, участниками внешнеэкономической деятельности и с лицами, осуществляющими деятельность в сфере таможенного дела, таможенной статистики, информирования и консультирования, системы управления рисками, уполномоченного экономического оператора, совершения таможенных операций в отношении припасов и товаров, пересылаемых в международных почтовых отправлениях, а также перемещаемых отдельными категориями иностранных лиц, задержания товаров и документов на них, выполнение иных функций, возложенных на него руководством в пределах компетенции Управления</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4"/>
        <w:gridCol w:w="2086"/>
        <w:gridCol w:w="2856"/>
        <w:gridCol w:w="7094"/>
      </w:tblGrid>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w:t>
            </w:r>
          </w:p>
          <w:p>
            <w:pPr>
              <w:spacing w:after="20"/>
              <w:ind w:left="20"/>
              <w:jc w:val="both"/>
            </w:pPr>
            <w:r>
              <w:rPr>
                <w:rFonts w:ascii="Times New Roman"/>
                <w:b w:val="false"/>
                <w:i w:val="false"/>
                <w:color w:val="000000"/>
                <w:sz w:val="20"/>
              </w:rPr>
              <w:t>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эксперт</w:t>
            </w:r>
          </w:p>
          <w:p>
            <w:pPr>
              <w:spacing w:after="20"/>
              <w:ind w:left="20"/>
              <w:jc w:val="both"/>
            </w:pPr>
            <w:r>
              <w:rPr>
                <w:rFonts w:ascii="Times New Roman"/>
                <w:b w:val="false"/>
                <w:i w:val="false"/>
                <w:color w:val="000000"/>
                <w:sz w:val="20"/>
              </w:rPr>
              <w:t>
Управления таможенной политики</w:t>
            </w:r>
          </w:p>
          <w:p>
            <w:pPr>
              <w:spacing w:after="20"/>
              <w:ind w:left="20"/>
              <w:jc w:val="both"/>
            </w:pPr>
            <w:r>
              <w:rPr>
                <w:rFonts w:ascii="Times New Roman"/>
                <w:b w:val="false"/>
                <w:i w:val="false"/>
                <w:color w:val="000000"/>
                <w:sz w:val="20"/>
              </w:rPr>
              <w:t>
Департамента налоговой и таможенной политики</w:t>
            </w:r>
          </w:p>
        </w:tc>
      </w:tr>
      <w:tr>
        <w:trPr>
          <w:trHeight w:val="30" w:hRule="atLeast"/>
        </w:trPr>
        <w:tc>
          <w:tcPr>
            <w:tcW w:w="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21-3-5</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Критерий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образование по специальностям социальные науки, экономика и бизнес (экономика, финансы, государственное и местное управление) и/или право (юриспруденция, таможенное дело) и/или гуманитарные науки (международные отношения)</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Министерстве юстиции Республики Казахстан от 10 января 2008 года № 5084. Умение работать на компьютере.</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работ по совершенствованию таможенной политики в части особенностей перемещения товаров для личного пользования, совершения таможенных операций в отношении припасов и товаров, пересылаемых в международных почтовых отправлениях, а также перемещаемых отдельными категориями иностранных лиц, задержания товаров и документов на них, выполнение иных функций, возложенных на него руководством в пределах компетенции Управления</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4"/>
        <w:gridCol w:w="2086"/>
        <w:gridCol w:w="2856"/>
        <w:gridCol w:w="7094"/>
      </w:tblGrid>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w:t>
            </w:r>
          </w:p>
          <w:p>
            <w:pPr>
              <w:spacing w:after="20"/>
              <w:ind w:left="20"/>
              <w:jc w:val="both"/>
            </w:pPr>
            <w:r>
              <w:rPr>
                <w:rFonts w:ascii="Times New Roman"/>
                <w:b w:val="false"/>
                <w:i w:val="false"/>
                <w:color w:val="000000"/>
                <w:sz w:val="20"/>
              </w:rPr>
              <w:t>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w:t>
            </w:r>
          </w:p>
          <w:p>
            <w:pPr>
              <w:spacing w:after="20"/>
              <w:ind w:left="20"/>
              <w:jc w:val="both"/>
            </w:pPr>
            <w:r>
              <w:rPr>
                <w:rFonts w:ascii="Times New Roman"/>
                <w:b w:val="false"/>
                <w:i w:val="false"/>
                <w:color w:val="000000"/>
                <w:sz w:val="20"/>
              </w:rPr>
              <w:t>
Управления таможенной политики</w:t>
            </w:r>
          </w:p>
          <w:p>
            <w:pPr>
              <w:spacing w:after="20"/>
              <w:ind w:left="20"/>
              <w:jc w:val="both"/>
            </w:pPr>
            <w:r>
              <w:rPr>
                <w:rFonts w:ascii="Times New Roman"/>
                <w:b w:val="false"/>
                <w:i w:val="false"/>
                <w:color w:val="000000"/>
                <w:sz w:val="20"/>
              </w:rPr>
              <w:t>
Департамента налоговой и таможенной политики</w:t>
            </w:r>
          </w:p>
        </w:tc>
      </w:tr>
      <w:tr>
        <w:trPr>
          <w:trHeight w:val="30" w:hRule="atLeast"/>
        </w:trPr>
        <w:tc>
          <w:tcPr>
            <w:tcW w:w="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21-3-6</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Критерий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образование по специальностям социальные науки, экономика и бизнес (экономика, финансы, государственное и местное управление) и/или право (юриспруденция, таможенное дело) и/или гуманитарные науки (международные отношения)</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Министерстве юстиции Республики Казахстан от 10 января 2008 года № 5084. Умение работать на компьютере.</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работ по совершенствованию таможенной политики в части защиты прав на объекты интеллектуальной собственности, перемещения товаров трубопроводным транспортом и линиями электропередачи, а также транспортных средств международных перевозок при осуществлении международных перевозок товаров, пассажиров и багажа, выполнение иных функций, возложенных на него руководством в пределах компетенции Управления</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4"/>
        <w:gridCol w:w="2086"/>
        <w:gridCol w:w="2855"/>
        <w:gridCol w:w="7095"/>
      </w:tblGrid>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Квалификационные требования </w:t>
            </w:r>
          </w:p>
          <w:p>
            <w:pPr>
              <w:spacing w:after="20"/>
              <w:ind w:left="20"/>
              <w:jc w:val="both"/>
            </w:pPr>
            <w:r>
              <w:rPr>
                <w:rFonts w:ascii="Times New Roman"/>
                <w:b w:val="false"/>
                <w:i w:val="false"/>
                <w:color w:val="000000"/>
                <w:sz w:val="20"/>
              </w:rPr>
              <w:t>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w:t>
            </w:r>
          </w:p>
          <w:p>
            <w:pPr>
              <w:spacing w:after="20"/>
              <w:ind w:left="20"/>
              <w:jc w:val="both"/>
            </w:pPr>
            <w:r>
              <w:rPr>
                <w:rFonts w:ascii="Times New Roman"/>
                <w:b w:val="false"/>
                <w:i w:val="false"/>
                <w:color w:val="000000"/>
                <w:sz w:val="20"/>
              </w:rPr>
              <w:t>
Управления экспертизы контрактов на недропользование</w:t>
            </w:r>
          </w:p>
          <w:p>
            <w:pPr>
              <w:spacing w:after="20"/>
              <w:ind w:left="20"/>
              <w:jc w:val="both"/>
            </w:pPr>
            <w:r>
              <w:rPr>
                <w:rFonts w:ascii="Times New Roman"/>
                <w:b w:val="false"/>
                <w:i w:val="false"/>
                <w:color w:val="000000"/>
                <w:sz w:val="20"/>
              </w:rPr>
              <w:t>
Департамента налоговой и таможенной политики</w:t>
            </w:r>
          </w:p>
        </w:tc>
      </w:tr>
      <w:tr>
        <w:trPr>
          <w:trHeight w:val="30" w:hRule="atLeast"/>
        </w:trPr>
        <w:tc>
          <w:tcPr>
            <w:tcW w:w="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7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w:t>
            </w:r>
          </w:p>
        </w:tc>
        <w:tc>
          <w:tcPr>
            <w:tcW w:w="7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Критерий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образование по специальностям социальные науки, экономика и бизнес (экономика, менеджмент, учет и аудит, финансы, государственное и местное управление, маркетинг, мировая экономика, регионоведение) и /или технические науки и технологии (горное дело, нефтегазовое дело) и/или гуманитарные науки (международные отношения)</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Министерстве юстиции Республики Казахстан от 10 января 2008 года № 5084. Умение работать на компьютере.</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руководство и координация деятельности Управления, выполнение организационно-административных работ, обеспечение руководства разработкой методик, планов, инструкций, участие в разработке проектов нормативных правовых актов по вопросам недропользования в пределах компетенции, участие в подготовке проектов законодательных и иных нормативных правовых актов, разрабатываемых министерством и иными государственными органами, по вопросам, входящим в компетенцию Управления, руководство проведением экономической экспертизы контрактов недропользователей, выполнение иных поручений руководства</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4"/>
        <w:gridCol w:w="2086"/>
        <w:gridCol w:w="2855"/>
        <w:gridCol w:w="7095"/>
      </w:tblGrid>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Квалификационные требования </w:t>
            </w:r>
          </w:p>
          <w:p>
            <w:pPr>
              <w:spacing w:after="20"/>
              <w:ind w:left="20"/>
              <w:jc w:val="both"/>
            </w:pPr>
            <w:r>
              <w:rPr>
                <w:rFonts w:ascii="Times New Roman"/>
                <w:b w:val="false"/>
                <w:i w:val="false"/>
                <w:color w:val="000000"/>
                <w:sz w:val="20"/>
              </w:rPr>
              <w:t>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эксперт</w:t>
            </w:r>
          </w:p>
          <w:p>
            <w:pPr>
              <w:spacing w:after="20"/>
              <w:ind w:left="20"/>
              <w:jc w:val="both"/>
            </w:pPr>
            <w:r>
              <w:rPr>
                <w:rFonts w:ascii="Times New Roman"/>
                <w:b w:val="false"/>
                <w:i w:val="false"/>
                <w:color w:val="000000"/>
                <w:sz w:val="20"/>
              </w:rPr>
              <w:t>
Управления экспертизы контрактов на недропользование</w:t>
            </w:r>
          </w:p>
          <w:p>
            <w:pPr>
              <w:spacing w:after="20"/>
              <w:ind w:left="20"/>
              <w:jc w:val="both"/>
            </w:pPr>
            <w:r>
              <w:rPr>
                <w:rFonts w:ascii="Times New Roman"/>
                <w:b w:val="false"/>
                <w:i w:val="false"/>
                <w:color w:val="000000"/>
                <w:sz w:val="20"/>
              </w:rPr>
              <w:t>
Департамента налоговой и таможенной политики</w:t>
            </w:r>
          </w:p>
        </w:tc>
      </w:tr>
      <w:tr>
        <w:trPr>
          <w:trHeight w:val="30" w:hRule="atLeast"/>
        </w:trPr>
        <w:tc>
          <w:tcPr>
            <w:tcW w:w="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7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7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Критерий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образование по специальностям социальные науки, экономика и бизнес (экономика, менеджмент, учет и аудит, финансы, государственное и местное управление, маркетинг, мировая экономика, регионоведение) и /или технические науки и технологии (горное дело, нефтегазовое дело) и/или гуманитарные науки (международные отношения)</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Министерстве юстиции Республики Казахстан от 10 января 2008 года № 5084. Умение работать на компьютере.</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анализа информации по опыту государств дальнего и ближнего зарубежья в отношении деятельности недропользователей, участие в подготовке и подготовка проектов нормативных правовых актов, разрабатываемых министерством и иными государственными органами, по вопросам, входящим в компетенцию Управления, проведение экономической экспертизы контрактов на недропользование, сбор, обработка, анализ и подготовка разъяснений по вопросам, входящим в компетенцию Управления, выполнение иных поручений руководства</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4"/>
        <w:gridCol w:w="2086"/>
        <w:gridCol w:w="2855"/>
        <w:gridCol w:w="7095"/>
      </w:tblGrid>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Квалификационные требования </w:t>
            </w:r>
          </w:p>
          <w:p>
            <w:pPr>
              <w:spacing w:after="20"/>
              <w:ind w:left="20"/>
              <w:jc w:val="both"/>
            </w:pPr>
            <w:r>
              <w:rPr>
                <w:rFonts w:ascii="Times New Roman"/>
                <w:b w:val="false"/>
                <w:i w:val="false"/>
                <w:color w:val="000000"/>
                <w:sz w:val="20"/>
              </w:rPr>
              <w:t>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w:t>
            </w:r>
          </w:p>
          <w:p>
            <w:pPr>
              <w:spacing w:after="20"/>
              <w:ind w:left="20"/>
              <w:jc w:val="both"/>
            </w:pPr>
            <w:r>
              <w:rPr>
                <w:rFonts w:ascii="Times New Roman"/>
                <w:b w:val="false"/>
                <w:i w:val="false"/>
                <w:color w:val="000000"/>
                <w:sz w:val="20"/>
              </w:rPr>
              <w:t>
Управления экспертизы контрактов на недропользование</w:t>
            </w:r>
          </w:p>
          <w:p>
            <w:pPr>
              <w:spacing w:after="20"/>
              <w:ind w:left="20"/>
              <w:jc w:val="both"/>
            </w:pPr>
            <w:r>
              <w:rPr>
                <w:rFonts w:ascii="Times New Roman"/>
                <w:b w:val="false"/>
                <w:i w:val="false"/>
                <w:color w:val="000000"/>
                <w:sz w:val="20"/>
              </w:rPr>
              <w:t>
Департамента налоговой и таможенной политики</w:t>
            </w:r>
          </w:p>
        </w:tc>
      </w:tr>
      <w:tr>
        <w:trPr>
          <w:trHeight w:val="30" w:hRule="atLeast"/>
        </w:trPr>
        <w:tc>
          <w:tcPr>
            <w:tcW w:w="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7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7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21-4-3</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Критерий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образование по специальностям социальные науки, экономика и бизнес (экономика, менеджмент, учет и аудит, финансы, государственное и местное управление, маркетинг, мировая экономика, регионоведение) и /или технические науки и технологии (горное дело, нефтегазовое дело) и/или гуманитарные науки (международные отношения)</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Министерстве юстиции Республики Казахстан от 10 января 2008 года № 5084. Умение работать на компьютере.</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подготовке проектов нормативных правовых актов, разрабатываемых министерством и иными государственными органами, по вопросам, входящим в компетенцию Управления, проведение экономической экспертизы контрактов на недропользование, сбор, обработка, анализ и подготовка разъяснений по вопросам, входящим в компетенцию Управления, переписка с министерствами, ведомствами, Акимами областей и хозяйствующими субъектами по вопросам, входящим в компетенцию Управления, выполнение иных рабочих поручений и заданий руководства</w:t>
            </w:r>
          </w:p>
        </w:tc>
      </w:tr>
    </w:tbl>
    <w:p>
      <w:pPr>
        <w:spacing w:after="0"/>
        <w:ind w:left="0"/>
        <w:jc w:val="left"/>
      </w:pPr>
    </w:p>
    <w:bookmarkStart w:name="z21" w:id="23"/>
    <w:p>
      <w:pPr>
        <w:spacing w:after="0"/>
        <w:ind w:left="0"/>
        <w:jc w:val="left"/>
      </w:pPr>
      <w:r>
        <w:rPr>
          <w:rFonts w:ascii="Times New Roman"/>
          <w:b/>
          <w:i w:val="false"/>
          <w:color w:val="000000"/>
        </w:rPr>
        <w:t xml:space="preserve"> Департамент политики управления государственными активами</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4"/>
        <w:gridCol w:w="2083"/>
        <w:gridCol w:w="2856"/>
        <w:gridCol w:w="7097"/>
      </w:tblGrid>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Квалификационные требования </w:t>
            </w:r>
          </w:p>
          <w:p>
            <w:pPr>
              <w:spacing w:after="20"/>
              <w:ind w:left="20"/>
              <w:jc w:val="both"/>
            </w:pPr>
            <w:r>
              <w:rPr>
                <w:rFonts w:ascii="Times New Roman"/>
                <w:b w:val="false"/>
                <w:i w:val="false"/>
                <w:color w:val="000000"/>
                <w:sz w:val="20"/>
              </w:rPr>
              <w:t>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w:t>
            </w:r>
          </w:p>
          <w:p>
            <w:pPr>
              <w:spacing w:after="20"/>
              <w:ind w:left="20"/>
              <w:jc w:val="both"/>
            </w:pPr>
            <w:r>
              <w:rPr>
                <w:rFonts w:ascii="Times New Roman"/>
                <w:b w:val="false"/>
                <w:i w:val="false"/>
                <w:color w:val="000000"/>
                <w:sz w:val="20"/>
              </w:rPr>
              <w:t>
Департамента политики управления</w:t>
            </w:r>
          </w:p>
          <w:p>
            <w:pPr>
              <w:spacing w:after="20"/>
              <w:ind w:left="20"/>
              <w:jc w:val="both"/>
            </w:pPr>
            <w:r>
              <w:rPr>
                <w:rFonts w:ascii="Times New Roman"/>
                <w:b w:val="false"/>
                <w:i w:val="false"/>
                <w:color w:val="000000"/>
                <w:sz w:val="20"/>
              </w:rPr>
              <w:t>
государственными активами</w:t>
            </w:r>
          </w:p>
        </w:tc>
      </w:tr>
      <w:tr>
        <w:trPr>
          <w:trHeight w:val="30" w:hRule="atLeast"/>
        </w:trPr>
        <w:tc>
          <w:tcPr>
            <w:tcW w:w="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Критерий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образование по специальностям социальные науки, экономика и бизнес (экономика, учет и аудит, финансы, государственное и местное управление) и/или право (юриспруденция) и/или гуманитарные науки (международные отношения)</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Министерстве юстиции Республики Казахстан от 10 января 2008 года № 5084. Умение работать на компьютере.</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эффективной работы Департамента в соответствии с положением Департамента, его эффективное взаимодействие с другими структурными подразделениями Министерства. Обеспечение работы по формированию государственной политики в сфере управления государственными активами в том числе повышения качества корпоративного управления, осуществляет анализ и обобщение практики применения законодательства, связанного с созданием и использованием государственной собственности, вырабатывает предложения по его совершенствованию, участие в выработке предложений по расширению или сокращению участия государства в отдельных секторах экономики, координация работы по выработке дивидендной политики государства. Выполнение иных поручений руководства</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4"/>
        <w:gridCol w:w="2083"/>
        <w:gridCol w:w="2856"/>
        <w:gridCol w:w="7097"/>
      </w:tblGrid>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Квалификационные требования </w:t>
            </w:r>
          </w:p>
          <w:p>
            <w:pPr>
              <w:spacing w:after="20"/>
              <w:ind w:left="20"/>
              <w:jc w:val="both"/>
            </w:pPr>
            <w:r>
              <w:rPr>
                <w:rFonts w:ascii="Times New Roman"/>
                <w:b w:val="false"/>
                <w:i w:val="false"/>
                <w:color w:val="000000"/>
                <w:sz w:val="20"/>
              </w:rPr>
              <w:t>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директора</w:t>
            </w:r>
          </w:p>
          <w:p>
            <w:pPr>
              <w:spacing w:after="20"/>
              <w:ind w:left="20"/>
              <w:jc w:val="both"/>
            </w:pPr>
            <w:r>
              <w:rPr>
                <w:rFonts w:ascii="Times New Roman"/>
                <w:b w:val="false"/>
                <w:i w:val="false"/>
                <w:color w:val="000000"/>
                <w:sz w:val="20"/>
              </w:rPr>
              <w:t>
Департамента политики управления</w:t>
            </w:r>
          </w:p>
          <w:p>
            <w:pPr>
              <w:spacing w:after="20"/>
              <w:ind w:left="20"/>
              <w:jc w:val="both"/>
            </w:pPr>
            <w:r>
              <w:rPr>
                <w:rFonts w:ascii="Times New Roman"/>
                <w:b w:val="false"/>
                <w:i w:val="false"/>
                <w:color w:val="000000"/>
                <w:sz w:val="20"/>
              </w:rPr>
              <w:t>
государственными активами</w:t>
            </w:r>
          </w:p>
        </w:tc>
      </w:tr>
      <w:tr>
        <w:trPr>
          <w:trHeight w:val="30" w:hRule="atLeast"/>
        </w:trPr>
        <w:tc>
          <w:tcPr>
            <w:tcW w:w="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Критерий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образование по специальностям социальные науки, экономика и бизнес (экономика, учет и аудит, финансы, государственное и местное управление) и/или право (юриспруденция) и/или гуманитарные науки (международные отношения)</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Министерстве юстиции Республики Казахстан от 10 января 2008 года № 5084. Умение работать на компьютере.</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осуществлении руководства деятельностью Департамента его эффективное взаимодействие с другими структурными подразделениями Министерства, участие в работе по формированию государственной политики в сфере управления государственными активами, в части повышения качества корпоративного управления, участие в развитии национальных управляющих холдингов, национальных холдингов, национальных компаний, организация работы по разработке методологической основы по планированию деятельности организаций с государственным участием, участие в работе по формированию и реализации государственной политики по управлению стратегическими активами, участие в работе по выработке дивидендной политики. Обеспечение эффективного и своевременного исполнения департаментом поручений руководства Министерства. Осуществление контроля за исполнительской дисциплиной в Департаменте. Выполнение иных поручений руководства</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4"/>
        <w:gridCol w:w="2083"/>
        <w:gridCol w:w="2856"/>
        <w:gridCol w:w="7097"/>
      </w:tblGrid>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Квалификационные требования </w:t>
            </w:r>
          </w:p>
          <w:p>
            <w:pPr>
              <w:spacing w:after="20"/>
              <w:ind w:left="20"/>
              <w:jc w:val="both"/>
            </w:pPr>
            <w:r>
              <w:rPr>
                <w:rFonts w:ascii="Times New Roman"/>
                <w:b w:val="false"/>
                <w:i w:val="false"/>
                <w:color w:val="000000"/>
                <w:sz w:val="20"/>
              </w:rPr>
              <w:t>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директора</w:t>
            </w:r>
          </w:p>
          <w:p>
            <w:pPr>
              <w:spacing w:after="20"/>
              <w:ind w:left="20"/>
              <w:jc w:val="both"/>
            </w:pPr>
            <w:r>
              <w:rPr>
                <w:rFonts w:ascii="Times New Roman"/>
                <w:b w:val="false"/>
                <w:i w:val="false"/>
                <w:color w:val="000000"/>
                <w:sz w:val="20"/>
              </w:rPr>
              <w:t>
Департамента политики управления</w:t>
            </w:r>
          </w:p>
          <w:p>
            <w:pPr>
              <w:spacing w:after="20"/>
              <w:ind w:left="20"/>
              <w:jc w:val="both"/>
            </w:pPr>
            <w:r>
              <w:rPr>
                <w:rFonts w:ascii="Times New Roman"/>
                <w:b w:val="false"/>
                <w:i w:val="false"/>
                <w:color w:val="000000"/>
                <w:sz w:val="20"/>
              </w:rPr>
              <w:t>
государственными активами</w:t>
            </w:r>
          </w:p>
        </w:tc>
      </w:tr>
      <w:tr>
        <w:trPr>
          <w:trHeight w:val="30" w:hRule="atLeast"/>
        </w:trPr>
        <w:tc>
          <w:tcPr>
            <w:tcW w:w="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Критерий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образование по специальностям социальные науки, экономика и бизнес (экономика, учет и аудит, финансы, государственное и местное управление) и/или право (юриспруденция) и/или гуманитарные науки (международные отношения)</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Министерстве юстиции Республики Казахстан от 10 января 2008 года № 5084. Умение работать на компьютере.</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осуществлении руководства деятельностью Департамента, его эффективное взаимодействие с другими структурными подразделениями Министерства, участие в работе по формированию государственной политики в сфере управления государственными активами в части развития государственного предпринимательства, по выработке предложений по расширению или сокращению участия государства в отдельных секторах экономики, по координации работы по выработке дивидендной политики. Осуществление контроля за исполнительской дисциплиной в Департаменте. Выполнение иных поручений руководства</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4"/>
        <w:gridCol w:w="2081"/>
        <w:gridCol w:w="2858"/>
        <w:gridCol w:w="7097"/>
      </w:tblGrid>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Квалификационные требования </w:t>
            </w:r>
          </w:p>
          <w:p>
            <w:pPr>
              <w:spacing w:after="20"/>
              <w:ind w:left="20"/>
              <w:jc w:val="both"/>
            </w:pPr>
            <w:r>
              <w:rPr>
                <w:rFonts w:ascii="Times New Roman"/>
                <w:b w:val="false"/>
                <w:i w:val="false"/>
                <w:color w:val="000000"/>
                <w:sz w:val="20"/>
              </w:rPr>
              <w:t>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w:t>
            </w:r>
          </w:p>
          <w:p>
            <w:pPr>
              <w:spacing w:after="20"/>
              <w:ind w:left="20"/>
              <w:jc w:val="both"/>
            </w:pPr>
            <w:r>
              <w:rPr>
                <w:rFonts w:ascii="Times New Roman"/>
                <w:b w:val="false"/>
                <w:i w:val="false"/>
                <w:color w:val="000000"/>
                <w:sz w:val="20"/>
              </w:rPr>
              <w:t>
Управления политики управления государственными</w:t>
            </w:r>
          </w:p>
          <w:p>
            <w:pPr>
              <w:spacing w:after="20"/>
              <w:ind w:left="20"/>
              <w:jc w:val="both"/>
            </w:pPr>
            <w:r>
              <w:rPr>
                <w:rFonts w:ascii="Times New Roman"/>
                <w:b w:val="false"/>
                <w:i w:val="false"/>
                <w:color w:val="000000"/>
                <w:sz w:val="20"/>
              </w:rPr>
              <w:t>
активами Департамента политики управления</w:t>
            </w:r>
          </w:p>
          <w:p>
            <w:pPr>
              <w:spacing w:after="20"/>
              <w:ind w:left="20"/>
              <w:jc w:val="both"/>
            </w:pPr>
            <w:r>
              <w:rPr>
                <w:rFonts w:ascii="Times New Roman"/>
                <w:b w:val="false"/>
                <w:i w:val="false"/>
                <w:color w:val="000000"/>
                <w:sz w:val="20"/>
              </w:rPr>
              <w:t>
государственными активами</w:t>
            </w:r>
          </w:p>
        </w:tc>
      </w:tr>
      <w:tr>
        <w:trPr>
          <w:trHeight w:val="30" w:hRule="atLeast"/>
        </w:trPr>
        <w:tc>
          <w:tcPr>
            <w:tcW w:w="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Критерий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образование по специальностям социальные науки, экономика и бизнес (экономика, учет и аудит, финансы, государственное и местное управление, организация и нормирование труда) и/или право (юриспруденция)</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Министерстве юстиции Республики Казахстан от 10 января 2008 года № 5084. Умение работать на компьютере.</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руководство деятельностью Управления, организует планирование, координацию работы и контроль за деятельностью Управления, его эффективное взаимодействие с другими структурными подразделениями Министерства. Осуществление контроля над исполнительской и трудовой дисциплиной. Выполнение работы, имеющие комплексный характер, охватывающие весь круг вопросов, относящихся к функциям Управления, участие в определении приоритетов государственной политики в сфере управления государственными предприятиями, государственными учреждениями, акционерными обществами, Товарищества с ограниченной ответственностью с участием государства в уставном капитале, координация работы по осуществлению оценки эффективности управления государственными активами, разработка проектов нормативных правовых актов по вопросам, входящим в компетенцию Управления. Выполнение иных поручений руководства</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4"/>
        <w:gridCol w:w="2081"/>
        <w:gridCol w:w="2858"/>
        <w:gridCol w:w="7097"/>
      </w:tblGrid>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Квалификационные требования </w:t>
            </w:r>
          </w:p>
          <w:p>
            <w:pPr>
              <w:spacing w:after="20"/>
              <w:ind w:left="20"/>
              <w:jc w:val="both"/>
            </w:pPr>
            <w:r>
              <w:rPr>
                <w:rFonts w:ascii="Times New Roman"/>
                <w:b w:val="false"/>
                <w:i w:val="false"/>
                <w:color w:val="000000"/>
                <w:sz w:val="20"/>
              </w:rPr>
              <w:t>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эксперт</w:t>
            </w:r>
          </w:p>
          <w:p>
            <w:pPr>
              <w:spacing w:after="20"/>
              <w:ind w:left="20"/>
              <w:jc w:val="both"/>
            </w:pPr>
            <w:r>
              <w:rPr>
                <w:rFonts w:ascii="Times New Roman"/>
                <w:b w:val="false"/>
                <w:i w:val="false"/>
                <w:color w:val="000000"/>
                <w:sz w:val="20"/>
              </w:rPr>
              <w:t>
Управления политики управления государственными</w:t>
            </w:r>
          </w:p>
          <w:p>
            <w:pPr>
              <w:spacing w:after="20"/>
              <w:ind w:left="20"/>
              <w:jc w:val="both"/>
            </w:pPr>
            <w:r>
              <w:rPr>
                <w:rFonts w:ascii="Times New Roman"/>
                <w:b w:val="false"/>
                <w:i w:val="false"/>
                <w:color w:val="000000"/>
                <w:sz w:val="20"/>
              </w:rPr>
              <w:t>
активами Департамента политики управления</w:t>
            </w:r>
          </w:p>
          <w:p>
            <w:pPr>
              <w:spacing w:after="20"/>
              <w:ind w:left="20"/>
              <w:jc w:val="both"/>
            </w:pPr>
            <w:r>
              <w:rPr>
                <w:rFonts w:ascii="Times New Roman"/>
                <w:b w:val="false"/>
                <w:i w:val="false"/>
                <w:color w:val="000000"/>
                <w:sz w:val="20"/>
              </w:rPr>
              <w:t>
государственными активами</w:t>
            </w:r>
          </w:p>
        </w:tc>
      </w:tr>
      <w:tr>
        <w:trPr>
          <w:trHeight w:val="30" w:hRule="atLeast"/>
        </w:trPr>
        <w:tc>
          <w:tcPr>
            <w:tcW w:w="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Критерий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образование по специальностям социальные науки, экономика и бизнес (экономика, учет и аудит, финансы, государственное и местное управление, организация и нормирование труда) и/или право (юриспруденция)</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Министерстве юстиции Республики Казахстан от 10 января 2008 года № 5084. Умение работать на компьютере.</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формировании методологических подходов к управлению государственными активами, участие в формировании политики в области государственных активов в части акционерных обществ, участие в развитии принципов корпоративного управления в государственном секторе экономики, участие в разработке нормативных правовых документов в пределах своей компетенции, выполнение иных поручений руководства</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4"/>
        <w:gridCol w:w="2081"/>
        <w:gridCol w:w="2858"/>
        <w:gridCol w:w="7097"/>
      </w:tblGrid>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Квалификационные требования </w:t>
            </w:r>
          </w:p>
          <w:p>
            <w:pPr>
              <w:spacing w:after="20"/>
              <w:ind w:left="20"/>
              <w:jc w:val="both"/>
            </w:pPr>
            <w:r>
              <w:rPr>
                <w:rFonts w:ascii="Times New Roman"/>
                <w:b w:val="false"/>
                <w:i w:val="false"/>
                <w:color w:val="000000"/>
                <w:sz w:val="20"/>
              </w:rPr>
              <w:t>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эксперт</w:t>
            </w:r>
          </w:p>
          <w:p>
            <w:pPr>
              <w:spacing w:after="20"/>
              <w:ind w:left="20"/>
              <w:jc w:val="both"/>
            </w:pPr>
            <w:r>
              <w:rPr>
                <w:rFonts w:ascii="Times New Roman"/>
                <w:b w:val="false"/>
                <w:i w:val="false"/>
                <w:color w:val="000000"/>
                <w:sz w:val="20"/>
              </w:rPr>
              <w:t>
Управления политики управления государственными</w:t>
            </w:r>
          </w:p>
          <w:p>
            <w:pPr>
              <w:spacing w:after="20"/>
              <w:ind w:left="20"/>
              <w:jc w:val="both"/>
            </w:pPr>
            <w:r>
              <w:rPr>
                <w:rFonts w:ascii="Times New Roman"/>
                <w:b w:val="false"/>
                <w:i w:val="false"/>
                <w:color w:val="000000"/>
                <w:sz w:val="20"/>
              </w:rPr>
              <w:t>
активами Департамента политики управления</w:t>
            </w:r>
          </w:p>
          <w:p>
            <w:pPr>
              <w:spacing w:after="20"/>
              <w:ind w:left="20"/>
              <w:jc w:val="both"/>
            </w:pPr>
            <w:r>
              <w:rPr>
                <w:rFonts w:ascii="Times New Roman"/>
                <w:b w:val="false"/>
                <w:i w:val="false"/>
                <w:color w:val="000000"/>
                <w:sz w:val="20"/>
              </w:rPr>
              <w:t>
государственными активами</w:t>
            </w:r>
          </w:p>
        </w:tc>
      </w:tr>
      <w:tr>
        <w:trPr>
          <w:trHeight w:val="30" w:hRule="atLeast"/>
        </w:trPr>
        <w:tc>
          <w:tcPr>
            <w:tcW w:w="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Критерий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образование по специальностям социальные науки, экономика и бизнес (экономика, учет и аудит, финансы, государственное и местное управление, организация и нормирование труда) и/или право (юриспруденция)</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Министерстве юстиции Республики Казахстан от 10 января 2008 года № 5084. Умение работать на компьютере.</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Выработка предложений по формированию политики в области государственных активов в части государственных предприятий, участие в разработке нормативных правовых документов по регулированию деятельности государственных предприятий, в том числе организация труда, аттестация руководителей государственных предприятий, участие в выработке государственной политики по определению нормативов отчисления части чистого дохода государственных предприятий, выполнение иных поручений руководства.</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4"/>
        <w:gridCol w:w="2081"/>
        <w:gridCol w:w="2858"/>
        <w:gridCol w:w="7097"/>
      </w:tblGrid>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Квалификационные требования </w:t>
            </w:r>
          </w:p>
          <w:p>
            <w:pPr>
              <w:spacing w:after="20"/>
              <w:ind w:left="20"/>
              <w:jc w:val="both"/>
            </w:pPr>
            <w:r>
              <w:rPr>
                <w:rFonts w:ascii="Times New Roman"/>
                <w:b w:val="false"/>
                <w:i w:val="false"/>
                <w:color w:val="000000"/>
                <w:sz w:val="20"/>
              </w:rPr>
              <w:t>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эксперт</w:t>
            </w:r>
          </w:p>
          <w:p>
            <w:pPr>
              <w:spacing w:after="20"/>
              <w:ind w:left="20"/>
              <w:jc w:val="both"/>
            </w:pPr>
            <w:r>
              <w:rPr>
                <w:rFonts w:ascii="Times New Roman"/>
                <w:b w:val="false"/>
                <w:i w:val="false"/>
                <w:color w:val="000000"/>
                <w:sz w:val="20"/>
              </w:rPr>
              <w:t>
Управления политики управления государственными</w:t>
            </w:r>
          </w:p>
          <w:p>
            <w:pPr>
              <w:spacing w:after="20"/>
              <w:ind w:left="20"/>
              <w:jc w:val="both"/>
            </w:pPr>
            <w:r>
              <w:rPr>
                <w:rFonts w:ascii="Times New Roman"/>
                <w:b w:val="false"/>
                <w:i w:val="false"/>
                <w:color w:val="000000"/>
                <w:sz w:val="20"/>
              </w:rPr>
              <w:t>
активами Департамента политики управления</w:t>
            </w:r>
          </w:p>
          <w:p>
            <w:pPr>
              <w:spacing w:after="20"/>
              <w:ind w:left="20"/>
              <w:jc w:val="both"/>
            </w:pPr>
            <w:r>
              <w:rPr>
                <w:rFonts w:ascii="Times New Roman"/>
                <w:b w:val="false"/>
                <w:i w:val="false"/>
                <w:color w:val="000000"/>
                <w:sz w:val="20"/>
              </w:rPr>
              <w:t>
государственными активами</w:t>
            </w:r>
          </w:p>
        </w:tc>
      </w:tr>
      <w:tr>
        <w:trPr>
          <w:trHeight w:val="30" w:hRule="atLeast"/>
        </w:trPr>
        <w:tc>
          <w:tcPr>
            <w:tcW w:w="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Критерий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образование по специальностям социальные науки, экономика и бизнес (экономика, учет и аудит, финансы, государственное и местное управление, организация и нормирование труда) и/или право (юриспруденция)</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Министерстве юстиции Республики Казахстан от 10 января 2008 года № 5084. Умение работать на компьютере.</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формировании методологических подходов к управлению государственными активами в части товарищества с ограниченной ответственностью, участие в формировании политики в области государственных активов в части товарищества с ограниченной ответственностью, координация работы по выработке дивидендной политики товарищества с ограниченной ответственностью с государственным участием, участие в разработке нормативных правовых документов в пределах своей компетенции в части деятельности товарищества с ограниченной ответственностью, выполнение иных поручений руководства</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4"/>
        <w:gridCol w:w="2081"/>
        <w:gridCol w:w="2855"/>
        <w:gridCol w:w="7100"/>
      </w:tblGrid>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Квалификационные требования </w:t>
            </w:r>
          </w:p>
          <w:p>
            <w:pPr>
              <w:spacing w:after="20"/>
              <w:ind w:left="20"/>
              <w:jc w:val="both"/>
            </w:pPr>
            <w:r>
              <w:rPr>
                <w:rFonts w:ascii="Times New Roman"/>
                <w:b w:val="false"/>
                <w:i w:val="false"/>
                <w:color w:val="000000"/>
                <w:sz w:val="20"/>
              </w:rPr>
              <w:t>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w:t>
            </w:r>
          </w:p>
          <w:p>
            <w:pPr>
              <w:spacing w:after="20"/>
              <w:ind w:left="20"/>
              <w:jc w:val="both"/>
            </w:pPr>
            <w:r>
              <w:rPr>
                <w:rFonts w:ascii="Times New Roman"/>
                <w:b w:val="false"/>
                <w:i w:val="false"/>
                <w:color w:val="000000"/>
                <w:sz w:val="20"/>
              </w:rPr>
              <w:t>
Управления политики управления государственными</w:t>
            </w:r>
          </w:p>
          <w:p>
            <w:pPr>
              <w:spacing w:after="20"/>
              <w:ind w:left="20"/>
              <w:jc w:val="both"/>
            </w:pPr>
            <w:r>
              <w:rPr>
                <w:rFonts w:ascii="Times New Roman"/>
                <w:b w:val="false"/>
                <w:i w:val="false"/>
                <w:color w:val="000000"/>
                <w:sz w:val="20"/>
              </w:rPr>
              <w:t>
активами Департамента политики управления</w:t>
            </w:r>
          </w:p>
          <w:p>
            <w:pPr>
              <w:spacing w:after="20"/>
              <w:ind w:left="20"/>
              <w:jc w:val="both"/>
            </w:pPr>
            <w:r>
              <w:rPr>
                <w:rFonts w:ascii="Times New Roman"/>
                <w:b w:val="false"/>
                <w:i w:val="false"/>
                <w:color w:val="000000"/>
                <w:sz w:val="20"/>
              </w:rPr>
              <w:t>
государственными активами</w:t>
            </w:r>
          </w:p>
        </w:tc>
      </w:tr>
      <w:tr>
        <w:trPr>
          <w:trHeight w:val="30" w:hRule="atLeast"/>
        </w:trPr>
        <w:tc>
          <w:tcPr>
            <w:tcW w:w="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Критерий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образование по специальностям социальные науки, экономика и бизнес (экономика, учет и аудит, финансы, государственное и местное управление) и/или право (юриспруденция)</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Министерстве юстиции Республики Казахстан от 10 января 2008 года № 5084. Умение работать на компьютере.</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Осуществляет оценку эффективности управления государственными активами в части акционерного общества, осуществляет анализ и обобщение практики применения законодательства, связанного с созданием и использованием государственной собственности, вырабатывает предложения по его совершенствованию, участие в разработке нормативных правовых документов в части деятельности акционерного общества</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4"/>
        <w:gridCol w:w="2081"/>
        <w:gridCol w:w="2855"/>
        <w:gridCol w:w="7100"/>
      </w:tblGrid>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Квалификационные требования </w:t>
            </w:r>
          </w:p>
          <w:p>
            <w:pPr>
              <w:spacing w:after="20"/>
              <w:ind w:left="20"/>
              <w:jc w:val="both"/>
            </w:pPr>
            <w:r>
              <w:rPr>
                <w:rFonts w:ascii="Times New Roman"/>
                <w:b w:val="false"/>
                <w:i w:val="false"/>
                <w:color w:val="000000"/>
                <w:sz w:val="20"/>
              </w:rPr>
              <w:t>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w:t>
            </w:r>
          </w:p>
          <w:p>
            <w:pPr>
              <w:spacing w:after="20"/>
              <w:ind w:left="20"/>
              <w:jc w:val="both"/>
            </w:pPr>
            <w:r>
              <w:rPr>
                <w:rFonts w:ascii="Times New Roman"/>
                <w:b w:val="false"/>
                <w:i w:val="false"/>
                <w:color w:val="000000"/>
                <w:sz w:val="20"/>
              </w:rPr>
              <w:t>
Управления политики управления государственными</w:t>
            </w:r>
          </w:p>
          <w:p>
            <w:pPr>
              <w:spacing w:after="20"/>
              <w:ind w:left="20"/>
              <w:jc w:val="both"/>
            </w:pPr>
            <w:r>
              <w:rPr>
                <w:rFonts w:ascii="Times New Roman"/>
                <w:b w:val="false"/>
                <w:i w:val="false"/>
                <w:color w:val="000000"/>
                <w:sz w:val="20"/>
              </w:rPr>
              <w:t>
активами Департамента политики управления</w:t>
            </w:r>
          </w:p>
          <w:p>
            <w:pPr>
              <w:spacing w:after="20"/>
              <w:ind w:left="20"/>
              <w:jc w:val="both"/>
            </w:pPr>
            <w:r>
              <w:rPr>
                <w:rFonts w:ascii="Times New Roman"/>
                <w:b w:val="false"/>
                <w:i w:val="false"/>
                <w:color w:val="000000"/>
                <w:sz w:val="20"/>
              </w:rPr>
              <w:t>
государственными активами</w:t>
            </w:r>
          </w:p>
        </w:tc>
      </w:tr>
      <w:tr>
        <w:trPr>
          <w:trHeight w:val="30" w:hRule="atLeast"/>
        </w:trPr>
        <w:tc>
          <w:tcPr>
            <w:tcW w:w="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22-1-6</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Критерий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образование по специальностям социальные науки, экономика и бизнес (экономика, учет и аудит, финансы, государственное и местное управление) и/или право (юриспруденция)</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Министерстве юстиции Республики Казахстан от 10 января 2008 года № 5084. Умение работать на компьютере.</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осуществляет оценку эффективности управления государственными активами в части товарищества с ограниченной ответственностью,</w:t>
            </w:r>
          </w:p>
          <w:p>
            <w:pPr>
              <w:spacing w:after="20"/>
              <w:ind w:left="20"/>
              <w:jc w:val="both"/>
            </w:pPr>
            <w:r>
              <w:rPr>
                <w:rFonts w:ascii="Times New Roman"/>
                <w:b w:val="false"/>
                <w:i w:val="false"/>
                <w:color w:val="000000"/>
                <w:sz w:val="20"/>
              </w:rPr>
              <w:t>
участие в разработке нормативных правовых документов в части деятельности товарищества с ограниченной ответственностью,</w:t>
            </w:r>
          </w:p>
          <w:p>
            <w:pPr>
              <w:spacing w:after="20"/>
              <w:ind w:left="20"/>
              <w:jc w:val="both"/>
            </w:pPr>
            <w:r>
              <w:rPr>
                <w:rFonts w:ascii="Times New Roman"/>
                <w:b w:val="false"/>
                <w:i w:val="false"/>
                <w:color w:val="000000"/>
                <w:sz w:val="20"/>
              </w:rPr>
              <w:t>
участие в разработке предложений по вопросам, создания, передачи в конкурентную среду, ликвидации товарищества с ограниченной ответственностью с участием государства в уставном капитале</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4"/>
        <w:gridCol w:w="2083"/>
        <w:gridCol w:w="2855"/>
        <w:gridCol w:w="7098"/>
      </w:tblGrid>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Квалификационные требования </w:t>
            </w:r>
          </w:p>
          <w:p>
            <w:pPr>
              <w:spacing w:after="20"/>
              <w:ind w:left="20"/>
              <w:jc w:val="both"/>
            </w:pPr>
            <w:r>
              <w:rPr>
                <w:rFonts w:ascii="Times New Roman"/>
                <w:b w:val="false"/>
                <w:i w:val="false"/>
                <w:color w:val="000000"/>
                <w:sz w:val="20"/>
              </w:rPr>
              <w:t>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w:t>
            </w:r>
          </w:p>
          <w:p>
            <w:pPr>
              <w:spacing w:after="20"/>
              <w:ind w:left="20"/>
              <w:jc w:val="both"/>
            </w:pPr>
            <w:r>
              <w:rPr>
                <w:rFonts w:ascii="Times New Roman"/>
                <w:b w:val="false"/>
                <w:i w:val="false"/>
                <w:color w:val="000000"/>
                <w:sz w:val="20"/>
              </w:rPr>
              <w:t>
Управления оценки эффективности управления государственными активами Департамента политики управления государственными активами</w:t>
            </w:r>
          </w:p>
        </w:tc>
      </w:tr>
      <w:tr>
        <w:trPr>
          <w:trHeight w:val="30" w:hRule="atLeast"/>
        </w:trPr>
        <w:tc>
          <w:tcPr>
            <w:tcW w:w="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w:t>
            </w: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Критерий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образование по специальностям социальные науки, экономика и бизнес (экономика, финансы, учет и аудит, менеджмент, государственное и местное управление) и/или право (международное право, юриспруденция) и/или гуманитарные науки (международные отношения)</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Министерстве юстиции Республики Казахстан от 10 января 2008 года № 5084. Умение работать на компьютере.</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Осуществляет общее руководство деятельности Управления, организует планирование, координацию работы и контроль за деятельностью Управления, осуществляет анализ и оценку эффективности управления государственными активами, участвует в определении цели и приоритетов государственной политики в сфере управления государственными активами, в частности национальными управляющими холдингами, национальными холдингами, национальными компаниями с государственным участием, разработка методики и осуществления оценки эффективности корпоративного управления, акционерных обществ с участием государства в уставном капитале, осуществляет разработку методологической основы по планированию деятельности организаций с государственным участием, формирование и реализация государственной политики по управлению стратегическими активами и т.д.</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4"/>
        <w:gridCol w:w="2083"/>
        <w:gridCol w:w="2855"/>
        <w:gridCol w:w="7098"/>
      </w:tblGrid>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Квалификационные требования </w:t>
            </w:r>
          </w:p>
          <w:p>
            <w:pPr>
              <w:spacing w:after="20"/>
              <w:ind w:left="20"/>
              <w:jc w:val="both"/>
            </w:pPr>
            <w:r>
              <w:rPr>
                <w:rFonts w:ascii="Times New Roman"/>
                <w:b w:val="false"/>
                <w:i w:val="false"/>
                <w:color w:val="000000"/>
                <w:sz w:val="20"/>
              </w:rPr>
              <w:t>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эксперт</w:t>
            </w:r>
          </w:p>
          <w:p>
            <w:pPr>
              <w:spacing w:after="20"/>
              <w:ind w:left="20"/>
              <w:jc w:val="both"/>
            </w:pPr>
            <w:r>
              <w:rPr>
                <w:rFonts w:ascii="Times New Roman"/>
                <w:b w:val="false"/>
                <w:i w:val="false"/>
                <w:color w:val="000000"/>
                <w:sz w:val="20"/>
              </w:rPr>
              <w:t>
Управления оценки эффективности управления</w:t>
            </w:r>
          </w:p>
          <w:p>
            <w:pPr>
              <w:spacing w:after="20"/>
              <w:ind w:left="20"/>
              <w:jc w:val="both"/>
            </w:pPr>
            <w:r>
              <w:rPr>
                <w:rFonts w:ascii="Times New Roman"/>
                <w:b w:val="false"/>
                <w:i w:val="false"/>
                <w:color w:val="000000"/>
                <w:sz w:val="20"/>
              </w:rPr>
              <w:t>
государственными активами Департамента политики</w:t>
            </w:r>
          </w:p>
          <w:p>
            <w:pPr>
              <w:spacing w:after="20"/>
              <w:ind w:left="20"/>
              <w:jc w:val="both"/>
            </w:pPr>
            <w:r>
              <w:rPr>
                <w:rFonts w:ascii="Times New Roman"/>
                <w:b w:val="false"/>
                <w:i w:val="false"/>
                <w:color w:val="000000"/>
                <w:sz w:val="20"/>
              </w:rPr>
              <w:t>
управления государственными активами</w:t>
            </w:r>
          </w:p>
        </w:tc>
      </w:tr>
      <w:tr>
        <w:trPr>
          <w:trHeight w:val="30" w:hRule="atLeast"/>
        </w:trPr>
        <w:tc>
          <w:tcPr>
            <w:tcW w:w="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Критерий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образование по специальностям социальные науки, экономика и бизнес (экономика, финансы, учет и аудит, менеджмент, государственное и местное управление) и/или право (международное право, юриспруденция) и/или гуманитарные науки (международные отношения)</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Министерстве юстиции Республики Казахстан от 10 января 2008 года № 5084. Умение работать на компьютере.</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Осуществляет анализ и оценку эффективности управления государственными активами, участвует в определении цели и приоритетов государственной политики в сфере управления государственными активами, осуществляет разработку методологической основы по планированию деятельности организаций с государственным участием, участие в обеспечении эффективного функционирования новых институтов государственного предпринимательства и т.д.</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4"/>
        <w:gridCol w:w="2083"/>
        <w:gridCol w:w="2855"/>
        <w:gridCol w:w="7098"/>
      </w:tblGrid>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Квалификационные требования </w:t>
            </w:r>
          </w:p>
          <w:p>
            <w:pPr>
              <w:spacing w:after="20"/>
              <w:ind w:left="20"/>
              <w:jc w:val="both"/>
            </w:pPr>
            <w:r>
              <w:rPr>
                <w:rFonts w:ascii="Times New Roman"/>
                <w:b w:val="false"/>
                <w:i w:val="false"/>
                <w:color w:val="000000"/>
                <w:sz w:val="20"/>
              </w:rPr>
              <w:t>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эксперт</w:t>
            </w:r>
          </w:p>
          <w:p>
            <w:pPr>
              <w:spacing w:after="20"/>
              <w:ind w:left="20"/>
              <w:jc w:val="both"/>
            </w:pPr>
            <w:r>
              <w:rPr>
                <w:rFonts w:ascii="Times New Roman"/>
                <w:b w:val="false"/>
                <w:i w:val="false"/>
                <w:color w:val="000000"/>
                <w:sz w:val="20"/>
              </w:rPr>
              <w:t>
Управления оценки эффективности управления</w:t>
            </w:r>
          </w:p>
          <w:p>
            <w:pPr>
              <w:spacing w:after="20"/>
              <w:ind w:left="20"/>
              <w:jc w:val="both"/>
            </w:pPr>
            <w:r>
              <w:rPr>
                <w:rFonts w:ascii="Times New Roman"/>
                <w:b w:val="false"/>
                <w:i w:val="false"/>
                <w:color w:val="000000"/>
                <w:sz w:val="20"/>
              </w:rPr>
              <w:t>
государственными активами Департамента политики</w:t>
            </w:r>
          </w:p>
          <w:p>
            <w:pPr>
              <w:spacing w:after="20"/>
              <w:ind w:left="20"/>
              <w:jc w:val="both"/>
            </w:pPr>
            <w:r>
              <w:rPr>
                <w:rFonts w:ascii="Times New Roman"/>
                <w:b w:val="false"/>
                <w:i w:val="false"/>
                <w:color w:val="000000"/>
                <w:sz w:val="20"/>
              </w:rPr>
              <w:t>
управления государственными активами</w:t>
            </w:r>
          </w:p>
        </w:tc>
      </w:tr>
      <w:tr>
        <w:trPr>
          <w:trHeight w:val="30" w:hRule="atLeast"/>
        </w:trPr>
        <w:tc>
          <w:tcPr>
            <w:tcW w:w="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Критерий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образование по специальностям социальные науки, экономика и бизнес (экономика, финансы, учет и аудит, менеджмент, государственное и местное управление) и/или право (международное право, юриспруденция) и/или гуманитарные науки (международные отношения)</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Министерстве юстиции Республики Казахстан от 10 января 2008 года № 5084. Умение работать на компьютере.</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осуществляет анализ и оценку эффективности управления государственными активами, участвует в определении цели и приоритетов государственной политики в сфере управления государственными активами, формирование и реализация государственной политики по управлению стратегическими активами, осуществляет организационно-информационное обеспечение деятельности комиссии по стратегическим объектам, рассматривает вопросы, связанные с управлением стратегических объектов и осуществляет организацию заседаний Комиссии по стратегическим объектам при Правительстве Казахстан, разработка методики и осуществления оценки эффективности корпоративного управления, акционерных обществ с участием государства в уставном капитале и т.д.</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4"/>
        <w:gridCol w:w="2083"/>
        <w:gridCol w:w="2855"/>
        <w:gridCol w:w="7098"/>
      </w:tblGrid>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Квалификационные требования </w:t>
            </w:r>
          </w:p>
          <w:p>
            <w:pPr>
              <w:spacing w:after="20"/>
              <w:ind w:left="20"/>
              <w:jc w:val="both"/>
            </w:pPr>
            <w:r>
              <w:rPr>
                <w:rFonts w:ascii="Times New Roman"/>
                <w:b w:val="false"/>
                <w:i w:val="false"/>
                <w:color w:val="000000"/>
                <w:sz w:val="20"/>
              </w:rPr>
              <w:t>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эксперт</w:t>
            </w:r>
          </w:p>
          <w:p>
            <w:pPr>
              <w:spacing w:after="20"/>
              <w:ind w:left="20"/>
              <w:jc w:val="both"/>
            </w:pPr>
            <w:r>
              <w:rPr>
                <w:rFonts w:ascii="Times New Roman"/>
                <w:b w:val="false"/>
                <w:i w:val="false"/>
                <w:color w:val="000000"/>
                <w:sz w:val="20"/>
              </w:rPr>
              <w:t>
Управления оценки эффективности управления</w:t>
            </w:r>
          </w:p>
          <w:p>
            <w:pPr>
              <w:spacing w:after="20"/>
              <w:ind w:left="20"/>
              <w:jc w:val="both"/>
            </w:pPr>
            <w:r>
              <w:rPr>
                <w:rFonts w:ascii="Times New Roman"/>
                <w:b w:val="false"/>
                <w:i w:val="false"/>
                <w:color w:val="000000"/>
                <w:sz w:val="20"/>
              </w:rPr>
              <w:t>
государственными активами Департамента политики</w:t>
            </w:r>
          </w:p>
          <w:p>
            <w:pPr>
              <w:spacing w:after="20"/>
              <w:ind w:left="20"/>
              <w:jc w:val="both"/>
            </w:pPr>
            <w:r>
              <w:rPr>
                <w:rFonts w:ascii="Times New Roman"/>
                <w:b w:val="false"/>
                <w:i w:val="false"/>
                <w:color w:val="000000"/>
                <w:sz w:val="20"/>
              </w:rPr>
              <w:t>
управления государственными активами</w:t>
            </w:r>
          </w:p>
        </w:tc>
      </w:tr>
      <w:tr>
        <w:trPr>
          <w:trHeight w:val="30" w:hRule="atLeast"/>
        </w:trPr>
        <w:tc>
          <w:tcPr>
            <w:tcW w:w="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Критерий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образование по специальностям социальные науки, экономика и бизнес (экономика, финансы, учет и аудит, менеджмент, государственное и местное управление) и/или право (международное право, юриспруденция) и/или гуманитарные науки (международные отношения)</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Министерстве юстиции Республики Казахстан от 10 января 2008 года № 5084. Умение работать на компьютере.</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осуществляет анализ и оценку эффективности управления государственными активами, участвует в определении цели и приоритетов государственной политики в сфере управления государственными активами, осуществляет разработку методологической основы по планированию деятельности организаций с государственным участием, участвует в формировании системы планирования, мониторинга, оценки эффективности и контроля управления государственным имуществом на основе Единого реестра государственного имущества в соответствии с Системой государственного планирования и т.д.</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4"/>
        <w:gridCol w:w="2083"/>
        <w:gridCol w:w="2855"/>
        <w:gridCol w:w="7098"/>
      </w:tblGrid>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Квалификационные требования </w:t>
            </w:r>
          </w:p>
          <w:p>
            <w:pPr>
              <w:spacing w:after="20"/>
              <w:ind w:left="20"/>
              <w:jc w:val="both"/>
            </w:pPr>
            <w:r>
              <w:rPr>
                <w:rFonts w:ascii="Times New Roman"/>
                <w:b w:val="false"/>
                <w:i w:val="false"/>
                <w:color w:val="000000"/>
                <w:sz w:val="20"/>
              </w:rPr>
              <w:t>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эксперт</w:t>
            </w:r>
          </w:p>
          <w:p>
            <w:pPr>
              <w:spacing w:after="20"/>
              <w:ind w:left="20"/>
              <w:jc w:val="both"/>
            </w:pPr>
            <w:r>
              <w:rPr>
                <w:rFonts w:ascii="Times New Roman"/>
                <w:b w:val="false"/>
                <w:i w:val="false"/>
                <w:color w:val="000000"/>
                <w:sz w:val="20"/>
              </w:rPr>
              <w:t>
Управления оценки эффективности управления</w:t>
            </w:r>
          </w:p>
          <w:p>
            <w:pPr>
              <w:spacing w:after="20"/>
              <w:ind w:left="20"/>
              <w:jc w:val="both"/>
            </w:pPr>
            <w:r>
              <w:rPr>
                <w:rFonts w:ascii="Times New Roman"/>
                <w:b w:val="false"/>
                <w:i w:val="false"/>
                <w:color w:val="000000"/>
                <w:sz w:val="20"/>
              </w:rPr>
              <w:t>
государственными активами Департамента политики</w:t>
            </w:r>
          </w:p>
          <w:p>
            <w:pPr>
              <w:spacing w:after="20"/>
              <w:ind w:left="20"/>
              <w:jc w:val="both"/>
            </w:pPr>
            <w:r>
              <w:rPr>
                <w:rFonts w:ascii="Times New Roman"/>
                <w:b w:val="false"/>
                <w:i w:val="false"/>
                <w:color w:val="000000"/>
                <w:sz w:val="20"/>
              </w:rPr>
              <w:t>
управления государственными активами</w:t>
            </w:r>
          </w:p>
        </w:tc>
      </w:tr>
      <w:tr>
        <w:trPr>
          <w:trHeight w:val="30" w:hRule="atLeast"/>
        </w:trPr>
        <w:tc>
          <w:tcPr>
            <w:tcW w:w="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Критерий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образование по специальностям социальные науки, экономика и бизнес (экономика, финансы, учет и аудит, менеджмент, государственное и местное управление) и/или право (международное право, юриспруденция) и/или гуманитарные науки (международные отношения)</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Министерстве юстиции Республики Казахстан от 10 января 2008 года № 5084. Умение работать на компьютере.</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Осуществляет анализ и оценку эффективности управления государственными активами, участие в осуществлении разработки методологической основы по планированию деятельности организаций с государственным участием, осуществляет рассмотрение, согласование и оценку результатов реализации стратегий и планов развития национальных управляющих холдингов, национальных холдингов, национальных компаний единственным акционером которых является государство и т.д.</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4"/>
        <w:gridCol w:w="2083"/>
        <w:gridCol w:w="2855"/>
        <w:gridCol w:w="7098"/>
      </w:tblGrid>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Квалификационные требования </w:t>
            </w:r>
          </w:p>
          <w:p>
            <w:pPr>
              <w:spacing w:after="20"/>
              <w:ind w:left="20"/>
              <w:jc w:val="both"/>
            </w:pPr>
            <w:r>
              <w:rPr>
                <w:rFonts w:ascii="Times New Roman"/>
                <w:b w:val="false"/>
                <w:i w:val="false"/>
                <w:color w:val="000000"/>
                <w:sz w:val="20"/>
              </w:rPr>
              <w:t>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эксперт</w:t>
            </w:r>
          </w:p>
          <w:p>
            <w:pPr>
              <w:spacing w:after="20"/>
              <w:ind w:left="20"/>
              <w:jc w:val="both"/>
            </w:pPr>
            <w:r>
              <w:rPr>
                <w:rFonts w:ascii="Times New Roman"/>
                <w:b w:val="false"/>
                <w:i w:val="false"/>
                <w:color w:val="000000"/>
                <w:sz w:val="20"/>
              </w:rPr>
              <w:t>
Управления оценки эффективности управления</w:t>
            </w:r>
          </w:p>
          <w:p>
            <w:pPr>
              <w:spacing w:after="20"/>
              <w:ind w:left="20"/>
              <w:jc w:val="both"/>
            </w:pPr>
            <w:r>
              <w:rPr>
                <w:rFonts w:ascii="Times New Roman"/>
                <w:b w:val="false"/>
                <w:i w:val="false"/>
                <w:color w:val="000000"/>
                <w:sz w:val="20"/>
              </w:rPr>
              <w:t>
государственными активами Департамента политики</w:t>
            </w:r>
          </w:p>
          <w:p>
            <w:pPr>
              <w:spacing w:after="20"/>
              <w:ind w:left="20"/>
              <w:jc w:val="both"/>
            </w:pPr>
            <w:r>
              <w:rPr>
                <w:rFonts w:ascii="Times New Roman"/>
                <w:b w:val="false"/>
                <w:i w:val="false"/>
                <w:color w:val="000000"/>
                <w:sz w:val="20"/>
              </w:rPr>
              <w:t>
управления государственными активами</w:t>
            </w:r>
          </w:p>
        </w:tc>
      </w:tr>
      <w:tr>
        <w:trPr>
          <w:trHeight w:val="30" w:hRule="atLeast"/>
        </w:trPr>
        <w:tc>
          <w:tcPr>
            <w:tcW w:w="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Критерий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образование по специальностям социальные науки, экономика и бизнес (экономика, финансы, учет и аудит, менеджмент, государственное и местное управление) и/или право (международное право, юриспруденция) и/или гуманитарные науки (международные отношения)</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Министерстве юстиции Республики Казахстан от 10 января 2008 года № 5084. Умение работать на компьютере.</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Осуществляет анализ и оценку эффективности управления государственными активами, участие в осуществлении разработки методологической основы по планированию деятельности организаций с государственным участием, осуществляет рассмотрение, согласование и оценку результатов реализации стратегий и планов развития национальных управляющих холдингов, национальных холдингов, национальных компаний единственным акционером которых является государство и т.д.</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4"/>
        <w:gridCol w:w="2083"/>
        <w:gridCol w:w="2855"/>
        <w:gridCol w:w="7098"/>
      </w:tblGrid>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Квалификационные требования </w:t>
            </w:r>
          </w:p>
          <w:p>
            <w:pPr>
              <w:spacing w:after="20"/>
              <w:ind w:left="20"/>
              <w:jc w:val="both"/>
            </w:pPr>
            <w:r>
              <w:rPr>
                <w:rFonts w:ascii="Times New Roman"/>
                <w:b w:val="false"/>
                <w:i w:val="false"/>
                <w:color w:val="000000"/>
                <w:sz w:val="20"/>
              </w:rPr>
              <w:t>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эксперт</w:t>
            </w:r>
          </w:p>
          <w:p>
            <w:pPr>
              <w:spacing w:after="20"/>
              <w:ind w:left="20"/>
              <w:jc w:val="both"/>
            </w:pPr>
            <w:r>
              <w:rPr>
                <w:rFonts w:ascii="Times New Roman"/>
                <w:b w:val="false"/>
                <w:i w:val="false"/>
                <w:color w:val="000000"/>
                <w:sz w:val="20"/>
              </w:rPr>
              <w:t>
Управления оценки эффективности управления</w:t>
            </w:r>
          </w:p>
          <w:p>
            <w:pPr>
              <w:spacing w:after="20"/>
              <w:ind w:left="20"/>
              <w:jc w:val="both"/>
            </w:pPr>
            <w:r>
              <w:rPr>
                <w:rFonts w:ascii="Times New Roman"/>
                <w:b w:val="false"/>
                <w:i w:val="false"/>
                <w:color w:val="000000"/>
                <w:sz w:val="20"/>
              </w:rPr>
              <w:t>
государственными активами Департамента политики</w:t>
            </w:r>
          </w:p>
          <w:p>
            <w:pPr>
              <w:spacing w:after="20"/>
              <w:ind w:left="20"/>
              <w:jc w:val="both"/>
            </w:pPr>
            <w:r>
              <w:rPr>
                <w:rFonts w:ascii="Times New Roman"/>
                <w:b w:val="false"/>
                <w:i w:val="false"/>
                <w:color w:val="000000"/>
                <w:sz w:val="20"/>
              </w:rPr>
              <w:t>
управления государственными активами</w:t>
            </w:r>
          </w:p>
        </w:tc>
      </w:tr>
      <w:tr>
        <w:trPr>
          <w:trHeight w:val="30" w:hRule="atLeast"/>
        </w:trPr>
        <w:tc>
          <w:tcPr>
            <w:tcW w:w="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Критерий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образование по специальностям социальные науки, экономика и бизнес (экономика, финансы, учет и аудит, менеджмент, государственное и местное управление) и/или право (международное право, юриспруденция) и/или гуманитарные науки (международные отношения)</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Министерстве юстиции Республики Казахстан от 10 января 2008 года № 5084. Умение работать на компьютере.</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Осуществляет анализ и оценку эффективности управления государственными активами, участие в осуществлении разработки методологической основы по планированию деятельности организаций с государственным участием, осуществляет рассмотрение, согласование и оценку результатов реализации стратегий и планов развития национальных управляющих холдингов, национальных холдингов, национальных компаний единственным акционером которых является государство и т.д.</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4"/>
        <w:gridCol w:w="2083"/>
        <w:gridCol w:w="2855"/>
        <w:gridCol w:w="7098"/>
      </w:tblGrid>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Квалификационные требования </w:t>
            </w:r>
          </w:p>
          <w:p>
            <w:pPr>
              <w:spacing w:after="20"/>
              <w:ind w:left="20"/>
              <w:jc w:val="both"/>
            </w:pPr>
            <w:r>
              <w:rPr>
                <w:rFonts w:ascii="Times New Roman"/>
                <w:b w:val="false"/>
                <w:i w:val="false"/>
                <w:color w:val="000000"/>
                <w:sz w:val="20"/>
              </w:rPr>
              <w:t>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w:t>
            </w:r>
          </w:p>
          <w:p>
            <w:pPr>
              <w:spacing w:after="20"/>
              <w:ind w:left="20"/>
              <w:jc w:val="both"/>
            </w:pPr>
            <w:r>
              <w:rPr>
                <w:rFonts w:ascii="Times New Roman"/>
                <w:b w:val="false"/>
                <w:i w:val="false"/>
                <w:color w:val="000000"/>
                <w:sz w:val="20"/>
              </w:rPr>
              <w:t>
Управления оценки эффективности управления</w:t>
            </w:r>
          </w:p>
          <w:p>
            <w:pPr>
              <w:spacing w:after="20"/>
              <w:ind w:left="20"/>
              <w:jc w:val="both"/>
            </w:pPr>
            <w:r>
              <w:rPr>
                <w:rFonts w:ascii="Times New Roman"/>
                <w:b w:val="false"/>
                <w:i w:val="false"/>
                <w:color w:val="000000"/>
                <w:sz w:val="20"/>
              </w:rPr>
              <w:t>
государственными активами Департамента политики</w:t>
            </w:r>
          </w:p>
          <w:p>
            <w:pPr>
              <w:spacing w:after="20"/>
              <w:ind w:left="20"/>
              <w:jc w:val="both"/>
            </w:pPr>
            <w:r>
              <w:rPr>
                <w:rFonts w:ascii="Times New Roman"/>
                <w:b w:val="false"/>
                <w:i w:val="false"/>
                <w:color w:val="000000"/>
                <w:sz w:val="20"/>
              </w:rPr>
              <w:t>
управления государственными активами</w:t>
            </w:r>
          </w:p>
        </w:tc>
      </w:tr>
      <w:tr>
        <w:trPr>
          <w:trHeight w:val="30" w:hRule="atLeast"/>
        </w:trPr>
        <w:tc>
          <w:tcPr>
            <w:tcW w:w="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22-2-8</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Критерий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образование по специальностям социальные науки, экономика и бизнес (экономика, финансы, учет и аудит, менеджмент, государственное и местное управление) и/или право (международное право, юриспруденция) и/или гуманитарные науки (международные отношения)</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Министерстве юстиции Республики Казахстан от 10 января 2008 года № 5084. Умение работать на компьютере.</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Осуществляет анализ и оценку эффективности управления государственными активами, участие в осуществлении разработки методологической основы по планированию деятельности организаций с государственным участием, согласование документов планирования организаций с государственным участием и т.д.</w:t>
            </w:r>
          </w:p>
        </w:tc>
      </w:tr>
    </w:tbl>
    <w:p>
      <w:pPr>
        <w:spacing w:after="0"/>
        <w:ind w:left="0"/>
        <w:jc w:val="left"/>
      </w:pPr>
    </w:p>
    <w:bookmarkStart w:name="z22" w:id="24"/>
    <w:p>
      <w:pPr>
        <w:spacing w:after="0"/>
        <w:ind w:left="0"/>
        <w:jc w:val="left"/>
      </w:pPr>
      <w:r>
        <w:rPr>
          <w:rFonts w:ascii="Times New Roman"/>
          <w:b/>
          <w:i w:val="false"/>
          <w:color w:val="000000"/>
        </w:rPr>
        <w:t xml:space="preserve"> Департамент развития отраслей экономики</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4"/>
        <w:gridCol w:w="2086"/>
        <w:gridCol w:w="2855"/>
        <w:gridCol w:w="7095"/>
      </w:tblGrid>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Квалификационные требования </w:t>
            </w:r>
          </w:p>
          <w:p>
            <w:pPr>
              <w:spacing w:after="20"/>
              <w:ind w:left="20"/>
              <w:jc w:val="both"/>
            </w:pPr>
            <w:r>
              <w:rPr>
                <w:rFonts w:ascii="Times New Roman"/>
                <w:b w:val="false"/>
                <w:i w:val="false"/>
                <w:color w:val="000000"/>
                <w:sz w:val="20"/>
              </w:rPr>
              <w:t>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w:t>
            </w:r>
          </w:p>
          <w:p>
            <w:pPr>
              <w:spacing w:after="20"/>
              <w:ind w:left="20"/>
              <w:jc w:val="both"/>
            </w:pPr>
            <w:r>
              <w:rPr>
                <w:rFonts w:ascii="Times New Roman"/>
                <w:b w:val="false"/>
                <w:i w:val="false"/>
                <w:color w:val="000000"/>
                <w:sz w:val="20"/>
              </w:rPr>
              <w:t>
Департамента развития отраслей экономики</w:t>
            </w:r>
          </w:p>
        </w:tc>
      </w:tr>
      <w:tr>
        <w:trPr>
          <w:trHeight w:val="30" w:hRule="atLeast"/>
        </w:trPr>
        <w:tc>
          <w:tcPr>
            <w:tcW w:w="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7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w:t>
            </w:r>
          </w:p>
        </w:tc>
        <w:tc>
          <w:tcPr>
            <w:tcW w:w="7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Критерий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образование по специальностям социальные науки, экономика и бизнес (экономика, менеджмент, учет и аудит, финансы, государственное и местное управление, статистика, мировая экономика, маркетинг) и/или право (юриспруденция, международное право) и/или технические науки и технологии и/или естественные науки (экология), и/или сельскохозяйственные науки и/или услуги (организация перевозок, движения и эксплуатация транспорта).</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Министерстве юстиции Республики Казахстан от 10 января 2008 года № 5084. Умение работать на компьютере.</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руководство деятельностью Департамента, Организация работы по выработке предложений по формированию стратегических целей и приоритетов, основных направлений экономического развития в курируемых отраслях, Организация работы по выработке предложений по совершенствованию политики регулирования в курируемых отраслях, Организация работы по согласованию, мониторингу и оценке реализации государственных и отраслевых программ, стратегических планов курируемых государственных органов, а также координация деятельность государственных органов в этих целях, Организация работы по участию в пределах компетенции в разработке проекта Прогноза социально-экономического развития на предстоящий период, Оказание консультативной помощи центральным и местным государственным органам</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4"/>
        <w:gridCol w:w="2084"/>
        <w:gridCol w:w="2856"/>
        <w:gridCol w:w="7096"/>
      </w:tblGrid>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Квалификационные требования </w:t>
            </w:r>
          </w:p>
          <w:p>
            <w:pPr>
              <w:spacing w:after="20"/>
              <w:ind w:left="20"/>
              <w:jc w:val="both"/>
            </w:pPr>
            <w:r>
              <w:rPr>
                <w:rFonts w:ascii="Times New Roman"/>
                <w:b w:val="false"/>
                <w:i w:val="false"/>
                <w:color w:val="000000"/>
                <w:sz w:val="20"/>
              </w:rPr>
              <w:t>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директора</w:t>
            </w:r>
          </w:p>
          <w:p>
            <w:pPr>
              <w:spacing w:after="20"/>
              <w:ind w:left="20"/>
              <w:jc w:val="both"/>
            </w:pPr>
            <w:r>
              <w:rPr>
                <w:rFonts w:ascii="Times New Roman"/>
                <w:b w:val="false"/>
                <w:i w:val="false"/>
                <w:color w:val="000000"/>
                <w:sz w:val="20"/>
              </w:rPr>
              <w:t>
Департамента развития отраслей экономики</w:t>
            </w:r>
          </w:p>
        </w:tc>
      </w:tr>
      <w:tr>
        <w:trPr>
          <w:trHeight w:val="30" w:hRule="atLeast"/>
        </w:trPr>
        <w:tc>
          <w:tcPr>
            <w:tcW w:w="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23-0-2</w:t>
            </w:r>
          </w:p>
          <w:p>
            <w:pPr>
              <w:spacing w:after="20"/>
              <w:ind w:left="20"/>
              <w:jc w:val="both"/>
            </w:pPr>
            <w:r>
              <w:rPr>
                <w:rFonts w:ascii="Times New Roman"/>
                <w:b w:val="false"/>
                <w:i w:val="false"/>
                <w:color w:val="000000"/>
                <w:sz w:val="20"/>
              </w:rPr>
              <w:t>
23-0-3</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Критерий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образование по специальностям социальные науки, экономика и бизнес (экономика, менеджмент, учет и аудит, финансы, государственное и местное управление, статистика, мировая экономика, маркетинг) и/или право (юриспруденция, международное право) и/или технические науки и технологии и/или естественные науки (экология), и/или сельскохозяйственные науки и/или услуги (организация перевозок, движения и эксплуатация транспорта)</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Министерстве юстиции Республики Казахстан от 10 января 2008 года № 5084. Умение работать на компьютере.</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руководство деятельностью Департамента, Координация работы по выработке предложений по формированию стратегических целей и приоритетов, основных направлений экономического развития в курируемых отраслях, Координация работы по выработке предложений по совершенствованию политики регулирования в курируемых отраслях, Координация работы по согласованию, мониторингу и оценке реализации государственных и отраслевых программ, стратегических планов курируемых государственных органов, а также координация деятельности государственных органов в этих целях, Координация работы по участию в пределах компетенции в разработке проекта Прогноза социально-экономического развития на предстоящий период</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4"/>
        <w:gridCol w:w="2084"/>
        <w:gridCol w:w="2856"/>
        <w:gridCol w:w="7096"/>
      </w:tblGrid>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Квалификационные требования </w:t>
            </w:r>
          </w:p>
          <w:p>
            <w:pPr>
              <w:spacing w:after="20"/>
              <w:ind w:left="20"/>
              <w:jc w:val="both"/>
            </w:pPr>
            <w:r>
              <w:rPr>
                <w:rFonts w:ascii="Times New Roman"/>
                <w:b w:val="false"/>
                <w:i w:val="false"/>
                <w:color w:val="000000"/>
                <w:sz w:val="20"/>
              </w:rPr>
              <w:t>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w:t>
            </w:r>
          </w:p>
          <w:p>
            <w:pPr>
              <w:spacing w:after="20"/>
              <w:ind w:left="20"/>
              <w:jc w:val="both"/>
            </w:pPr>
            <w:r>
              <w:rPr>
                <w:rFonts w:ascii="Times New Roman"/>
                <w:b w:val="false"/>
                <w:i w:val="false"/>
                <w:color w:val="000000"/>
                <w:sz w:val="20"/>
              </w:rPr>
              <w:t>
Управления развития промышленности и сельского хозяйства</w:t>
            </w:r>
          </w:p>
          <w:p>
            <w:pPr>
              <w:spacing w:after="20"/>
              <w:ind w:left="20"/>
              <w:jc w:val="both"/>
            </w:pPr>
            <w:r>
              <w:rPr>
                <w:rFonts w:ascii="Times New Roman"/>
                <w:b w:val="false"/>
                <w:i w:val="false"/>
                <w:color w:val="000000"/>
                <w:sz w:val="20"/>
              </w:rPr>
              <w:t>
Департамента развития отраслей экономики</w:t>
            </w:r>
          </w:p>
        </w:tc>
      </w:tr>
      <w:tr>
        <w:trPr>
          <w:trHeight w:val="30" w:hRule="atLeast"/>
        </w:trPr>
        <w:tc>
          <w:tcPr>
            <w:tcW w:w="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Критерий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образование  по специальностям социальные науки, экономика и бизнес (экономика, менеджмент, учет и аудит, финансы, государственное и местное управление, маркетинг, мировая экономика, регионоведение) и/или право (юриспруденция, таможенное дело) и/или гуманитарные науки (международные отношения) и/или сельскохозяйственные науки (агрономия) и/или естественные науки (экология).</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Министерстве юстиции Республики Казахстан от 10 января 2008 года № 5084. Умение работать на компьютере.</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руководство работой Управления,</w:t>
            </w:r>
          </w:p>
          <w:p>
            <w:pPr>
              <w:spacing w:after="20"/>
              <w:ind w:left="20"/>
              <w:jc w:val="both"/>
            </w:pPr>
            <w:r>
              <w:rPr>
                <w:rFonts w:ascii="Times New Roman"/>
                <w:b w:val="false"/>
                <w:i w:val="false"/>
                <w:color w:val="000000"/>
                <w:sz w:val="20"/>
              </w:rPr>
              <w:t>
Участие в выработке предложений по формированию стратегических целей и приоритетов, основных направлений экономического развития и по совершенствованию политики регулирования в сферах развития промышленности и сельского хозяйства, нефтегазовой и космической отрасли,</w:t>
            </w:r>
          </w:p>
          <w:p>
            <w:pPr>
              <w:spacing w:after="20"/>
              <w:ind w:left="20"/>
              <w:jc w:val="both"/>
            </w:pPr>
            <w:r>
              <w:rPr>
                <w:rFonts w:ascii="Times New Roman"/>
                <w:b w:val="false"/>
                <w:i w:val="false"/>
                <w:color w:val="000000"/>
                <w:sz w:val="20"/>
              </w:rPr>
              <w:t>
Организация работы по осуществлению согласования, мониторинга и оценки реализации государственных и отраслевых программ, стратегических планов курируемых государственных органов по вопросам развития промышленности и сельского хозяйства, нефтегазовой и космической отрасли, а также координация деятельности государственных органов в этих целях,</w:t>
            </w:r>
          </w:p>
          <w:p>
            <w:pPr>
              <w:spacing w:after="20"/>
              <w:ind w:left="20"/>
              <w:jc w:val="both"/>
            </w:pPr>
            <w:r>
              <w:rPr>
                <w:rFonts w:ascii="Times New Roman"/>
                <w:b w:val="false"/>
                <w:i w:val="false"/>
                <w:color w:val="000000"/>
                <w:sz w:val="20"/>
              </w:rPr>
              <w:t>
Координация работы по осуществлению своевременной подготовки материалов и заключений по входящей и исходящей информации, выполнение иных поручений, получаемых от вышестоящего руководства</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4"/>
        <w:gridCol w:w="2084"/>
        <w:gridCol w:w="2856"/>
        <w:gridCol w:w="7096"/>
      </w:tblGrid>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Квалификационные требования </w:t>
            </w:r>
          </w:p>
          <w:p>
            <w:pPr>
              <w:spacing w:after="20"/>
              <w:ind w:left="20"/>
              <w:jc w:val="both"/>
            </w:pPr>
            <w:r>
              <w:rPr>
                <w:rFonts w:ascii="Times New Roman"/>
                <w:b w:val="false"/>
                <w:i w:val="false"/>
                <w:color w:val="000000"/>
                <w:sz w:val="20"/>
              </w:rPr>
              <w:t>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эксперт</w:t>
            </w:r>
          </w:p>
          <w:p>
            <w:pPr>
              <w:spacing w:after="20"/>
              <w:ind w:left="20"/>
              <w:jc w:val="both"/>
            </w:pPr>
            <w:r>
              <w:rPr>
                <w:rFonts w:ascii="Times New Roman"/>
                <w:b w:val="false"/>
                <w:i w:val="false"/>
                <w:color w:val="000000"/>
                <w:sz w:val="20"/>
              </w:rPr>
              <w:t>
Управления развития промышленности и сельского хозяйства</w:t>
            </w:r>
          </w:p>
          <w:p>
            <w:pPr>
              <w:spacing w:after="20"/>
              <w:ind w:left="20"/>
              <w:jc w:val="both"/>
            </w:pPr>
            <w:r>
              <w:rPr>
                <w:rFonts w:ascii="Times New Roman"/>
                <w:b w:val="false"/>
                <w:i w:val="false"/>
                <w:color w:val="000000"/>
                <w:sz w:val="20"/>
              </w:rPr>
              <w:t xml:space="preserve">
Департамента развития отраслей экономики </w:t>
            </w:r>
          </w:p>
        </w:tc>
      </w:tr>
      <w:tr>
        <w:trPr>
          <w:trHeight w:val="30" w:hRule="atLeast"/>
        </w:trPr>
        <w:tc>
          <w:tcPr>
            <w:tcW w:w="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Критерий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образование по специальностям социальные науки, экономика и бизнес (экономика, менеджмент, учет и аудит, финансы, государственное и местное управление, маркетинг, мировая экономика, регионоведение) и/или право (юриспруденция, таможенное дело) и/или гуманитарные науки (международные отношения) и/или сельскохозяйственные науки (агрономия) и/или естественные науки (экология)</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Министерстве юстиции Республики Казахстан от 10 января 2008 года № 5084. Умение работать на компьютере.</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выработке предложений по формированию стратегических целей и приоритетов, основных направлений экономического развития в сферах развития сельского хозяйства. Выработка предложений по совершенствованию политики регулирования в сферах развития сельского хозяйства, Проведение согласования, мониторинга и оценки реализации государственных и отраслевых программ, стратегических планов курируемых государственных органов по вопросам развития сельского хозяйства, а также координация деятельности государственных органов в этих целях,</w:t>
            </w:r>
          </w:p>
          <w:p>
            <w:pPr>
              <w:spacing w:after="20"/>
              <w:ind w:left="20"/>
              <w:jc w:val="both"/>
            </w:pPr>
            <w:r>
              <w:rPr>
                <w:rFonts w:ascii="Times New Roman"/>
                <w:b w:val="false"/>
                <w:i w:val="false"/>
                <w:color w:val="000000"/>
                <w:sz w:val="20"/>
              </w:rPr>
              <w:t>
Осуществление своевременной подготовки материалов и заключений по входящей и исходящей информации, выполнение иных поручений, получаемых от вышестоящего руководства</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4"/>
        <w:gridCol w:w="2084"/>
        <w:gridCol w:w="2856"/>
        <w:gridCol w:w="7096"/>
      </w:tblGrid>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Квалификационные требования </w:t>
            </w:r>
          </w:p>
          <w:p>
            <w:pPr>
              <w:spacing w:after="20"/>
              <w:ind w:left="20"/>
              <w:jc w:val="both"/>
            </w:pPr>
            <w:r>
              <w:rPr>
                <w:rFonts w:ascii="Times New Roman"/>
                <w:b w:val="false"/>
                <w:i w:val="false"/>
                <w:color w:val="000000"/>
                <w:sz w:val="20"/>
              </w:rPr>
              <w:t>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эксперт</w:t>
            </w:r>
          </w:p>
          <w:p>
            <w:pPr>
              <w:spacing w:after="20"/>
              <w:ind w:left="20"/>
              <w:jc w:val="both"/>
            </w:pPr>
            <w:r>
              <w:rPr>
                <w:rFonts w:ascii="Times New Roman"/>
                <w:b w:val="false"/>
                <w:i w:val="false"/>
                <w:color w:val="000000"/>
                <w:sz w:val="20"/>
              </w:rPr>
              <w:t>
Управления развития промышленности и сельского хозяйства</w:t>
            </w:r>
          </w:p>
          <w:p>
            <w:pPr>
              <w:spacing w:after="20"/>
              <w:ind w:left="20"/>
              <w:jc w:val="both"/>
            </w:pPr>
            <w:r>
              <w:rPr>
                <w:rFonts w:ascii="Times New Roman"/>
                <w:b w:val="false"/>
                <w:i w:val="false"/>
                <w:color w:val="000000"/>
                <w:sz w:val="20"/>
              </w:rPr>
              <w:t xml:space="preserve">
Департамента развития отраслей экономики </w:t>
            </w:r>
          </w:p>
        </w:tc>
      </w:tr>
      <w:tr>
        <w:trPr>
          <w:trHeight w:val="30" w:hRule="atLeast"/>
        </w:trPr>
        <w:tc>
          <w:tcPr>
            <w:tcW w:w="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Критерий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образование по специальностям социальные науки, экономика и бизнес (экономика, менеджмент, учет и аудит, финансы, государственное и местное управление, маркетинг, мировая экономика, регионоведение) и/или право (юриспруденция, таможенное дело) и/или гуманитарные науки (международные отношения) и/или сельскохозяйственные науки (агрономия) и/или естественные науки (экология)</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Министерстве юстиции Республики Казахстан от 10 января 2008 года № 5084. Умение работать на компьютере.</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выработке предложений по формированию стратегических целей и приоритетов, основных направлений экономического развития в сферах развития горно-металлургического комплекса, строительной индустрии, энергетики, легкой промышленности, фармацевтики, энергосбережения.</w:t>
            </w:r>
          </w:p>
          <w:p>
            <w:pPr>
              <w:spacing w:after="20"/>
              <w:ind w:left="20"/>
              <w:jc w:val="both"/>
            </w:pPr>
            <w:r>
              <w:rPr>
                <w:rFonts w:ascii="Times New Roman"/>
                <w:b w:val="false"/>
                <w:i w:val="false"/>
                <w:color w:val="000000"/>
                <w:sz w:val="20"/>
              </w:rPr>
              <w:t>
Выработка предложений по совершенствованию политики регулирования в сферах развития горно-металлургического комплекса, энергетики, легкой промышленности, фармацевтики, энергосбережения.</w:t>
            </w:r>
          </w:p>
          <w:p>
            <w:pPr>
              <w:spacing w:after="20"/>
              <w:ind w:left="20"/>
              <w:jc w:val="both"/>
            </w:pPr>
            <w:r>
              <w:rPr>
                <w:rFonts w:ascii="Times New Roman"/>
                <w:b w:val="false"/>
                <w:i w:val="false"/>
                <w:color w:val="000000"/>
                <w:sz w:val="20"/>
              </w:rPr>
              <w:t>
Проведение согласования, мониторинга и оценки реализации государственных и отраслевых программ, стратегических планов курируемых государственных органов по вопросам развития промышленности, а также координация деятельности государственных органов в этих целях,</w:t>
            </w:r>
          </w:p>
          <w:p>
            <w:pPr>
              <w:spacing w:after="20"/>
              <w:ind w:left="20"/>
              <w:jc w:val="both"/>
            </w:pPr>
            <w:r>
              <w:rPr>
                <w:rFonts w:ascii="Times New Roman"/>
                <w:b w:val="false"/>
                <w:i w:val="false"/>
                <w:color w:val="000000"/>
                <w:sz w:val="20"/>
              </w:rPr>
              <w:t>
Осуществление своевременной подготовки материалов и заключений по входящей и исходящей информации, выполнение иных поручений, получаемых от вышестоящего руководства</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4"/>
        <w:gridCol w:w="2084"/>
        <w:gridCol w:w="2856"/>
        <w:gridCol w:w="7096"/>
      </w:tblGrid>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Квалификационные требования </w:t>
            </w:r>
          </w:p>
          <w:p>
            <w:pPr>
              <w:spacing w:after="20"/>
              <w:ind w:left="20"/>
              <w:jc w:val="both"/>
            </w:pPr>
            <w:r>
              <w:rPr>
                <w:rFonts w:ascii="Times New Roman"/>
                <w:b w:val="false"/>
                <w:i w:val="false"/>
                <w:color w:val="000000"/>
                <w:sz w:val="20"/>
              </w:rPr>
              <w:t>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w:t>
            </w:r>
          </w:p>
          <w:p>
            <w:pPr>
              <w:spacing w:after="20"/>
              <w:ind w:left="20"/>
              <w:jc w:val="both"/>
            </w:pPr>
            <w:r>
              <w:rPr>
                <w:rFonts w:ascii="Times New Roman"/>
                <w:b w:val="false"/>
                <w:i w:val="false"/>
                <w:color w:val="000000"/>
                <w:sz w:val="20"/>
              </w:rPr>
              <w:t>
Управления развития промышленности и сельского хозяйства</w:t>
            </w:r>
          </w:p>
          <w:p>
            <w:pPr>
              <w:spacing w:after="20"/>
              <w:ind w:left="20"/>
              <w:jc w:val="both"/>
            </w:pPr>
            <w:r>
              <w:rPr>
                <w:rFonts w:ascii="Times New Roman"/>
                <w:b w:val="false"/>
                <w:i w:val="false"/>
                <w:color w:val="000000"/>
                <w:sz w:val="20"/>
              </w:rPr>
              <w:t xml:space="preserve">
Департамента развития отраслей экономики </w:t>
            </w:r>
          </w:p>
        </w:tc>
      </w:tr>
      <w:tr>
        <w:trPr>
          <w:trHeight w:val="30" w:hRule="atLeast"/>
        </w:trPr>
        <w:tc>
          <w:tcPr>
            <w:tcW w:w="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23-1-4</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Критерий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образование по специальностям социальные науки, экономика и бизнес (экономика, менеджмент, учет и аудит, финансы, государственное и местное управление, маркетинг, мировая экономика, регионоведение) и/или право (юриспруденция, таможенное дело) и/или гуманитарные науки (международные отношения) и/или сельскохозяйственные науки (агрономия) и/или естественные науки (экология).</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Министерстве юстиции Республики Казахстан от 10 января 2008 года № 5084. Умение работать на компьютере.</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выработке предложений по формированию стратегических целей и приоритетов, основных направлений экономического развития в сфере развития сельского хозяйства,</w:t>
            </w:r>
          </w:p>
          <w:p>
            <w:pPr>
              <w:spacing w:after="20"/>
              <w:ind w:left="20"/>
              <w:jc w:val="both"/>
            </w:pPr>
            <w:r>
              <w:rPr>
                <w:rFonts w:ascii="Times New Roman"/>
                <w:b w:val="false"/>
                <w:i w:val="false"/>
                <w:color w:val="000000"/>
                <w:sz w:val="20"/>
              </w:rPr>
              <w:t>
Выработка предложений по совершенствованию политики регулирования в сфере развития сельского хозяйства, Проведение согласования, мониторинга и оценки реализации государственных и отраслевых программ, стратегических планов курируемых государственных органов по вопросам развития сельского хозяйства, а также координация деятельности государственных органов в этих целях, Осуществление своевременной подготовки материалов и заключений по входящей и исходящей информации, выполнение иных поручений, получаемых от вышестоящего руководства. Осуществление учета и хранения документов, контроля за состоянием и сохранностью до передачи их на хранение в архив Министерства, Проведение работы по освещению деятельности Министерства в Средствах массовой информации и на Web-сайте Министерства в пределах компетенций Управления</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4"/>
        <w:gridCol w:w="2084"/>
        <w:gridCol w:w="2856"/>
        <w:gridCol w:w="7096"/>
      </w:tblGrid>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Квалификационные требования </w:t>
            </w:r>
          </w:p>
          <w:p>
            <w:pPr>
              <w:spacing w:after="20"/>
              <w:ind w:left="20"/>
              <w:jc w:val="both"/>
            </w:pPr>
            <w:r>
              <w:rPr>
                <w:rFonts w:ascii="Times New Roman"/>
                <w:b w:val="false"/>
                <w:i w:val="false"/>
                <w:color w:val="000000"/>
                <w:sz w:val="20"/>
              </w:rPr>
              <w:t>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w:t>
            </w:r>
          </w:p>
          <w:p>
            <w:pPr>
              <w:spacing w:after="20"/>
              <w:ind w:left="20"/>
              <w:jc w:val="both"/>
            </w:pPr>
            <w:r>
              <w:rPr>
                <w:rFonts w:ascii="Times New Roman"/>
                <w:b w:val="false"/>
                <w:i w:val="false"/>
                <w:color w:val="000000"/>
                <w:sz w:val="20"/>
              </w:rPr>
              <w:t>
Управления развития промышленности и сельского хозяйства</w:t>
            </w:r>
          </w:p>
          <w:p>
            <w:pPr>
              <w:spacing w:after="20"/>
              <w:ind w:left="20"/>
              <w:jc w:val="both"/>
            </w:pPr>
            <w:r>
              <w:rPr>
                <w:rFonts w:ascii="Times New Roman"/>
                <w:b w:val="false"/>
                <w:i w:val="false"/>
                <w:color w:val="000000"/>
                <w:sz w:val="20"/>
              </w:rPr>
              <w:t>
Департамента развития отраслей экономики</w:t>
            </w:r>
          </w:p>
        </w:tc>
      </w:tr>
      <w:tr>
        <w:trPr>
          <w:trHeight w:val="30" w:hRule="atLeast"/>
        </w:trPr>
        <w:tc>
          <w:tcPr>
            <w:tcW w:w="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23-1-5</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Критерий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образование по специальностям социальные науки, экономика и бизнес (экономика, менеджмент, учет и аудит, финансы, государственное и местное управление, маркетинг, мировая экономика, регионоведение) и/или право (юриспруденция, таможенное дело) и/или гуманитарные науки (международные отношения) и/или сельскохозяйственные науки (агрономия) и/или естественные науки (экология)</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Министерстве юстиции Республики Казахстан от 10 января 2008 года № 5084. Умение работать на компьютере.</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выработке предложений по формированию стратегических целей и приоритетов, основных направлений экономического развития в сфере развития туризма, атомной промышленности, химической промышленности, геологий,</w:t>
            </w:r>
          </w:p>
          <w:p>
            <w:pPr>
              <w:spacing w:after="20"/>
              <w:ind w:left="20"/>
              <w:jc w:val="both"/>
            </w:pPr>
            <w:r>
              <w:rPr>
                <w:rFonts w:ascii="Times New Roman"/>
                <w:b w:val="false"/>
                <w:i w:val="false"/>
                <w:color w:val="000000"/>
                <w:sz w:val="20"/>
              </w:rPr>
              <w:t>
Выработка предложений по совершенствованию политики регулирования в сфере развития туризма, атомной промышленности, химической промышленности, геологий,</w:t>
            </w:r>
          </w:p>
          <w:p>
            <w:pPr>
              <w:spacing w:after="20"/>
              <w:ind w:left="20"/>
              <w:jc w:val="both"/>
            </w:pPr>
            <w:r>
              <w:rPr>
                <w:rFonts w:ascii="Times New Roman"/>
                <w:b w:val="false"/>
                <w:i w:val="false"/>
                <w:color w:val="000000"/>
                <w:sz w:val="20"/>
              </w:rPr>
              <w:t>
Проведение согласования, мониторинга и оценки реализации государственных и отраслевых программ, стратегических планов курируемых государственных органов по вопросам развития промышленности, а также координация деятельности государственных органов в этих целях, Осуществление своевременной подготовки материалов и заключений по входящей и исходящей информации, выполнение иных поручений, получаемых от вышестоящего руководства. Осуществление учета и хранения документов, контроля за состоянием и сохранностью до передачи их на хранение в архив Министерства, Проведение работы по освещению деятельности Министерства в Средствах массовой информации и на Web-сайте Министерства в пределах компетенций Управления</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4"/>
        <w:gridCol w:w="2084"/>
        <w:gridCol w:w="2856"/>
        <w:gridCol w:w="7096"/>
      </w:tblGrid>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Квалификационные требования </w:t>
            </w:r>
          </w:p>
          <w:p>
            <w:pPr>
              <w:spacing w:after="20"/>
              <w:ind w:left="20"/>
              <w:jc w:val="both"/>
            </w:pPr>
            <w:r>
              <w:rPr>
                <w:rFonts w:ascii="Times New Roman"/>
                <w:b w:val="false"/>
                <w:i w:val="false"/>
                <w:color w:val="000000"/>
                <w:sz w:val="20"/>
              </w:rPr>
              <w:t>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w:t>
            </w:r>
          </w:p>
          <w:p>
            <w:pPr>
              <w:spacing w:after="20"/>
              <w:ind w:left="20"/>
              <w:jc w:val="both"/>
            </w:pPr>
            <w:r>
              <w:rPr>
                <w:rFonts w:ascii="Times New Roman"/>
                <w:b w:val="false"/>
                <w:i w:val="false"/>
                <w:color w:val="000000"/>
                <w:sz w:val="20"/>
              </w:rPr>
              <w:t>
Управления развития промышленности и сельского хозяйства</w:t>
            </w:r>
          </w:p>
          <w:p>
            <w:pPr>
              <w:spacing w:after="20"/>
              <w:ind w:left="20"/>
              <w:jc w:val="both"/>
            </w:pPr>
            <w:r>
              <w:rPr>
                <w:rFonts w:ascii="Times New Roman"/>
                <w:b w:val="false"/>
                <w:i w:val="false"/>
                <w:color w:val="000000"/>
                <w:sz w:val="20"/>
              </w:rPr>
              <w:t xml:space="preserve">
Департамента развития отраслей экономики </w:t>
            </w:r>
          </w:p>
        </w:tc>
      </w:tr>
      <w:tr>
        <w:trPr>
          <w:trHeight w:val="30" w:hRule="atLeast"/>
        </w:trPr>
        <w:tc>
          <w:tcPr>
            <w:tcW w:w="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23-1-6</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Критерий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образование по специальностям социальные науки, экономика и бизнес (экономика, менеджмент, учет и аудит, финансы, государственное и местное управление, маркетинг, мировая экономика, регионоведение) и/или право (юриспруденция, таможенное дело) и/или гуманитарные науки (международные отношения) и/или сельскохозяйственные науки (агрономия) и/или естественные науки (экология)</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Министерстве юстиции Республики Казахстан от 10 января 2008 года № 5084. Умение работать на компьютере.</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выработке предложений по формированию стратегических целей и приоритетов, основных направлений экономического развития в сфере развития социально-экономических зон, инвестиции, казахстанского содержания, инноваций. Выработка предложений по совершенствованию политики регулирования в сфере развития социально-экономических зон, инвестиции, казахстанского содержания, инноваций. Проведение согласования, мониторинга и оценки реализации государственных и отраслевых программ, стратегических планов курируемых государственных органов по вопросам развития промышленности, а также координация деятельности государственных органов в этих целях, Осуществление своевременной подготовки материалов и заключений по входящей и исходящей информации, выполнение иных поручений, получаемых от вышестоящего руководства</w:t>
            </w:r>
          </w:p>
          <w:p>
            <w:pPr>
              <w:spacing w:after="20"/>
              <w:ind w:left="20"/>
              <w:jc w:val="both"/>
            </w:pPr>
            <w:r>
              <w:rPr>
                <w:rFonts w:ascii="Times New Roman"/>
                <w:b w:val="false"/>
                <w:i w:val="false"/>
                <w:color w:val="000000"/>
                <w:sz w:val="20"/>
              </w:rPr>
              <w:t>
Осуществление учета и хранения документов, контроля за состоянием и сохранностью до передачи их на хранение в архив Министерства, Проведение работы по освещению деятельности Министерства в Средствах массовой информации и на Web-сайте Министерства в пределах компетенций Управления.</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4"/>
        <w:gridCol w:w="2084"/>
        <w:gridCol w:w="2856"/>
        <w:gridCol w:w="7096"/>
      </w:tblGrid>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Квалификационные требования </w:t>
            </w:r>
          </w:p>
          <w:p>
            <w:pPr>
              <w:spacing w:after="20"/>
              <w:ind w:left="20"/>
              <w:jc w:val="both"/>
            </w:pPr>
            <w:r>
              <w:rPr>
                <w:rFonts w:ascii="Times New Roman"/>
                <w:b w:val="false"/>
                <w:i w:val="false"/>
                <w:color w:val="000000"/>
                <w:sz w:val="20"/>
              </w:rPr>
              <w:t>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w:t>
            </w:r>
          </w:p>
          <w:p>
            <w:pPr>
              <w:spacing w:after="20"/>
              <w:ind w:left="20"/>
              <w:jc w:val="both"/>
            </w:pPr>
            <w:r>
              <w:rPr>
                <w:rFonts w:ascii="Times New Roman"/>
                <w:b w:val="false"/>
                <w:i w:val="false"/>
                <w:color w:val="000000"/>
                <w:sz w:val="20"/>
              </w:rPr>
              <w:t>
Управления развития промышленности и сельского хозяйства</w:t>
            </w:r>
          </w:p>
          <w:p>
            <w:pPr>
              <w:spacing w:after="20"/>
              <w:ind w:left="20"/>
              <w:jc w:val="both"/>
            </w:pPr>
            <w:r>
              <w:rPr>
                <w:rFonts w:ascii="Times New Roman"/>
                <w:b w:val="false"/>
                <w:i w:val="false"/>
                <w:color w:val="000000"/>
                <w:sz w:val="20"/>
              </w:rPr>
              <w:t>
Департамента развития отраслей экономики</w:t>
            </w:r>
          </w:p>
        </w:tc>
      </w:tr>
      <w:tr>
        <w:trPr>
          <w:trHeight w:val="30" w:hRule="atLeast"/>
        </w:trPr>
        <w:tc>
          <w:tcPr>
            <w:tcW w:w="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23-1-7</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Критерий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образование по специальностям социальные науки, экономика и бизнес (экономика, менеджмент, учет и аудит, финансы, государственное и местное управление, маркетинг, мировая экономика, регионоведение) и/или право (юриспруденция, таможенное дело) и/или гуманитарные науки (международные отношения) и/или сельскохозяйственные науки (агрономия) и/или естественные науки (экология).</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Министерстве юстиции Республики Казахстан от 10 января 2008 года № 5084. Умение работать на компьютере.</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выработке предложений по формированию стратегических целей и приоритетов, основных направлений экономического развития в сфере развития нефтегазовой и космической отрасли, Выработка предложений по совершенствованию политики регулирования в сфере развития нефтегазовой и космической отрасли, Проведение согласования, мониторинга и оценки реализации государственных и отраслевых программ, стратегических планов курируемых государственных органов по вопросам нефтегазовой и космической отрасли, а также координация деятельности государственных органов в этих целях, Осуществление своевременной подготовки материалов и заключений по входящей и исходящей информации, выполнение иных поручений, получаемых от вышестоящего руководства.</w:t>
            </w:r>
          </w:p>
          <w:p>
            <w:pPr>
              <w:spacing w:after="20"/>
              <w:ind w:left="20"/>
              <w:jc w:val="both"/>
            </w:pPr>
            <w:r>
              <w:rPr>
                <w:rFonts w:ascii="Times New Roman"/>
                <w:b w:val="false"/>
                <w:i w:val="false"/>
                <w:color w:val="000000"/>
                <w:sz w:val="20"/>
              </w:rPr>
              <w:t>
Осуществление учета и хранения документов, контроля за состоянием и сохранностью до передачи их на хранение в архив Министерства, Проведение работы по освещению деятельности Министерства в Средствах массовой информации и на Web-сайте Министерства в пределах компетенций Управления</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3"/>
        <w:gridCol w:w="2091"/>
        <w:gridCol w:w="2866"/>
        <w:gridCol w:w="7120"/>
      </w:tblGrid>
      <w:tr>
        <w:trPr>
          <w:trHeight w:val="30" w:hRule="atLeast"/>
        </w:trPr>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Квалификационные требования </w:t>
            </w:r>
          </w:p>
          <w:p>
            <w:pPr>
              <w:spacing w:after="20"/>
              <w:ind w:left="20"/>
              <w:jc w:val="both"/>
            </w:pPr>
            <w:r>
              <w:rPr>
                <w:rFonts w:ascii="Times New Roman"/>
                <w:b w:val="false"/>
                <w:i w:val="false"/>
                <w:color w:val="000000"/>
                <w:sz w:val="20"/>
              </w:rPr>
              <w:t>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w:t>
            </w:r>
          </w:p>
          <w:p>
            <w:pPr>
              <w:spacing w:after="20"/>
              <w:ind w:left="20"/>
              <w:jc w:val="both"/>
            </w:pPr>
            <w:r>
              <w:rPr>
                <w:rFonts w:ascii="Times New Roman"/>
                <w:b w:val="false"/>
                <w:i w:val="false"/>
                <w:color w:val="000000"/>
                <w:sz w:val="20"/>
              </w:rPr>
              <w:t>
Управления развития промышленности и сельского хозяйства</w:t>
            </w:r>
          </w:p>
          <w:p>
            <w:pPr>
              <w:spacing w:after="20"/>
              <w:ind w:left="20"/>
              <w:jc w:val="both"/>
            </w:pPr>
            <w:r>
              <w:rPr>
                <w:rFonts w:ascii="Times New Roman"/>
                <w:b w:val="false"/>
                <w:i w:val="false"/>
                <w:color w:val="000000"/>
                <w:sz w:val="20"/>
              </w:rPr>
              <w:t xml:space="preserve">
Департамента развития отраслей экономики </w:t>
            </w:r>
          </w:p>
        </w:tc>
      </w:tr>
      <w:tr>
        <w:trPr>
          <w:trHeight w:val="30" w:hRule="atLeast"/>
        </w:trPr>
        <w:tc>
          <w:tcPr>
            <w:tcW w:w="2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23-1-8</w:t>
            </w:r>
          </w:p>
        </w:tc>
      </w:tr>
      <w:tr>
        <w:trPr>
          <w:trHeight w:val="30" w:hRule="atLeast"/>
        </w:trPr>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Критерий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w:t>
            </w:r>
          </w:p>
        </w:tc>
      </w:tr>
      <w:tr>
        <w:trPr>
          <w:trHeight w:val="30" w:hRule="atLeast"/>
        </w:trPr>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образование по специальностям социальные науки, экономика и бизнес (экономика, менеджмент, учет и аудит, финансы, государственное и местное управление, маркетинг, мировая экономика, регионоведение) и/или право (юриспруденция, таможенное дело) и/или гуманитарные науки (международные отношения) и/или сельскохозяйственные науки (агрономия) и/или естественные науки (экология).</w:t>
            </w:r>
          </w:p>
        </w:tc>
      </w:tr>
      <w:tr>
        <w:trPr>
          <w:trHeight w:val="30" w:hRule="atLeast"/>
        </w:trPr>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Министерстве юстиции Республики Казахстан от 10 января 2008 года № 5084. Умение работать на компьютере.</w:t>
            </w:r>
          </w:p>
        </w:tc>
      </w:tr>
      <w:tr>
        <w:trPr>
          <w:trHeight w:val="30" w:hRule="atLeast"/>
        </w:trPr>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выработке предложений по формированию стратегических целей и приоритетов, основных направлений экономического развития в сфере развития нефтегазовой и космической отрасли, Выработка предложений по совершенствованию политики регулирования в сфере развития нефтегазовой и космической отрасли, Проведение согласования, мониторинга и оценки реализации государственных и отраслевых программ, стратегических планов курируемых государственных органов по вопросам развития нефтегазовой и космической отрасли, а также координация деятельности государственных органов в этих целях, Осуществление своевременной подготовки материалов и заключений по входящей и исходящей информации, выполнение иных поручений, получаемых от вышестоящего руководства. Осуществление учета и хранения документов, контроля за состоянием и сохранностью до передачи их на хранение в архив Министерства, Проведение работы по освещению деятельности Министерства в Средствах массовой информиации и на Web-сайте Министерства в пределах компетенций Управления</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5"/>
        <w:gridCol w:w="2089"/>
        <w:gridCol w:w="2860"/>
        <w:gridCol w:w="7116"/>
      </w:tblGrid>
      <w:tr>
        <w:trPr>
          <w:trHeight w:val="30" w:hRule="atLeast"/>
        </w:trPr>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Квалификационные требования </w:t>
            </w:r>
          </w:p>
          <w:p>
            <w:pPr>
              <w:spacing w:after="20"/>
              <w:ind w:left="20"/>
              <w:jc w:val="both"/>
            </w:pPr>
            <w:r>
              <w:rPr>
                <w:rFonts w:ascii="Times New Roman"/>
                <w:b w:val="false"/>
                <w:i w:val="false"/>
                <w:color w:val="000000"/>
                <w:sz w:val="20"/>
              </w:rPr>
              <w:t>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w:t>
            </w:r>
          </w:p>
          <w:p>
            <w:pPr>
              <w:spacing w:after="20"/>
              <w:ind w:left="20"/>
              <w:jc w:val="both"/>
            </w:pPr>
            <w:r>
              <w:rPr>
                <w:rFonts w:ascii="Times New Roman"/>
                <w:b w:val="false"/>
                <w:i w:val="false"/>
                <w:color w:val="000000"/>
                <w:sz w:val="20"/>
              </w:rPr>
              <w:t>
Управления развития инфраструктуры и экологии</w:t>
            </w:r>
          </w:p>
          <w:p>
            <w:pPr>
              <w:spacing w:after="20"/>
              <w:ind w:left="20"/>
              <w:jc w:val="both"/>
            </w:pPr>
            <w:r>
              <w:rPr>
                <w:rFonts w:ascii="Times New Roman"/>
                <w:b w:val="false"/>
                <w:i w:val="false"/>
                <w:color w:val="000000"/>
                <w:sz w:val="20"/>
              </w:rPr>
              <w:t>
Департамента развития отраслей экономики</w:t>
            </w:r>
          </w:p>
        </w:tc>
      </w:tr>
      <w:tr>
        <w:trPr>
          <w:trHeight w:val="30" w:hRule="atLeast"/>
        </w:trPr>
        <w:tc>
          <w:tcPr>
            <w:tcW w:w="2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w:t>
            </w:r>
          </w:p>
        </w:tc>
      </w:tr>
      <w:tr>
        <w:trPr>
          <w:trHeight w:val="30" w:hRule="atLeast"/>
        </w:trPr>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Критерий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w:t>
            </w:r>
          </w:p>
        </w:tc>
      </w:tr>
      <w:tr>
        <w:trPr>
          <w:trHeight w:val="30" w:hRule="atLeast"/>
        </w:trPr>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образование по специальностям социальные науки, экономика и бизнес (экономика, менеджмент, учет и аудит, финансы, государственное и местное управление, регионоведение, мировая экономика, маркетинг) и/или право (юриспруденция) и/или технические науки и технологии и/или гуманитарные науки (международные отношения)</w:t>
            </w:r>
          </w:p>
        </w:tc>
      </w:tr>
      <w:tr>
        <w:trPr>
          <w:trHeight w:val="30" w:hRule="atLeast"/>
        </w:trPr>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Министерстве юстиции Республики Казахстан от 10 января 2008 года № 5084. Умение работать на компьютере.</w:t>
            </w:r>
          </w:p>
        </w:tc>
      </w:tr>
      <w:tr>
        <w:trPr>
          <w:trHeight w:val="30" w:hRule="atLeast"/>
        </w:trPr>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руководство работой Управления, Участие в выработке предложений по формированию стратегических целей и приоритетов, основных направлений экономического развития и по совершенствованию политики регулирования в сферах транспорта и коммуникаций, экологии, строительства, жилищно-коммунального хозяйства и земельных ресурсов, Организация работы по осуществлению согласования, мониторинга и оценки реализации государственных и отраслевых программ, стратегических планов курируемых государственных органов по вопросам транспорта и коммуникаций, экологии, строительства, жилищно-коммунального хозяйства и земельных ресурсов, а также координация деятельности государственных органов в этих целях, Координация работы по осуществлению своевременной подготовки материалов и заключений по входящей и исходящей информации, выполнение иных поручений, получаемых от вышестоящего руководства. Осуществление учета и хранения документов, контроля за состоянием и сохранностью до передачи их на хранение в архив Министерства</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4"/>
        <w:gridCol w:w="2084"/>
        <w:gridCol w:w="2855"/>
        <w:gridCol w:w="7097"/>
      </w:tblGrid>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Квалификационные требования </w:t>
            </w:r>
          </w:p>
          <w:p>
            <w:pPr>
              <w:spacing w:after="20"/>
              <w:ind w:left="20"/>
              <w:jc w:val="both"/>
            </w:pPr>
            <w:r>
              <w:rPr>
                <w:rFonts w:ascii="Times New Roman"/>
                <w:b w:val="false"/>
                <w:i w:val="false"/>
                <w:color w:val="000000"/>
                <w:sz w:val="20"/>
              </w:rPr>
              <w:t>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эксперт</w:t>
            </w:r>
          </w:p>
          <w:p>
            <w:pPr>
              <w:spacing w:after="20"/>
              <w:ind w:left="20"/>
              <w:jc w:val="both"/>
            </w:pPr>
            <w:r>
              <w:rPr>
                <w:rFonts w:ascii="Times New Roman"/>
                <w:b w:val="false"/>
                <w:i w:val="false"/>
                <w:color w:val="000000"/>
                <w:sz w:val="20"/>
              </w:rPr>
              <w:t>
Управления развития инфраструктуры и экологии</w:t>
            </w:r>
          </w:p>
          <w:p>
            <w:pPr>
              <w:spacing w:after="20"/>
              <w:ind w:left="20"/>
              <w:jc w:val="both"/>
            </w:pPr>
            <w:r>
              <w:rPr>
                <w:rFonts w:ascii="Times New Roman"/>
                <w:b w:val="false"/>
                <w:i w:val="false"/>
                <w:color w:val="000000"/>
                <w:sz w:val="20"/>
              </w:rPr>
              <w:t>
Департамента развития отраслей экономики</w:t>
            </w:r>
          </w:p>
        </w:tc>
      </w:tr>
      <w:tr>
        <w:trPr>
          <w:trHeight w:val="30" w:hRule="atLeast"/>
        </w:trPr>
        <w:tc>
          <w:tcPr>
            <w:tcW w:w="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23-2-2</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Критерий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образование по специальностям социальные науки, экономика и бизнес (экономика, менеджмент, учет и аудит, финансы, государственное и местное управление, регионоведение, мировая экономика, маркетинг) и/или право (юриспруденция) и/или технические науки и технологии и/или гуманитарные науки (международные отношения)</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Министерстве юстиции Республики Казахстан от 10 января 2008 года № 5084. Умение работать на компьютере.</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выработке предложений по формированию стратегических целей и приоритетов, основных направлений экономического развития в сфере транспорта и коммуникаций,</w:t>
            </w:r>
          </w:p>
          <w:p>
            <w:pPr>
              <w:spacing w:after="20"/>
              <w:ind w:left="20"/>
              <w:jc w:val="both"/>
            </w:pPr>
            <w:r>
              <w:rPr>
                <w:rFonts w:ascii="Times New Roman"/>
                <w:b w:val="false"/>
                <w:i w:val="false"/>
                <w:color w:val="000000"/>
                <w:sz w:val="20"/>
              </w:rPr>
              <w:t>
Проведение согласования, мониторинга и оценки реализации государственных и отраслевых программ, стратегических планов курируемых государственных органов по вопросам транспорта и коммуникаций, а также координация деятельности государственных органов в этих целях, Осуществление своевременной подготовки материалов и заключений по входящей и исходящей информации, выполнение иных поручений, получаемых от вышестоящего руководства. Осуществление учета и хранения документов, контроля за состоянием и сохранностью до передачи их на хранение в архив Министерства, Проведение работы по освещению деятельности Министерства в Средствах массовой информации и на Web-сайте Министерства в пределах компетенций Управления</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4"/>
        <w:gridCol w:w="2085"/>
        <w:gridCol w:w="2856"/>
        <w:gridCol w:w="7105"/>
      </w:tblGrid>
      <w:tr>
        <w:trPr>
          <w:trHeight w:val="30" w:hRule="atLeast"/>
        </w:trPr>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Квалификационные требования </w:t>
            </w:r>
          </w:p>
          <w:p>
            <w:pPr>
              <w:spacing w:after="20"/>
              <w:ind w:left="20"/>
              <w:jc w:val="both"/>
            </w:pPr>
            <w:r>
              <w:rPr>
                <w:rFonts w:ascii="Times New Roman"/>
                <w:b w:val="false"/>
                <w:i w:val="false"/>
                <w:color w:val="000000"/>
                <w:sz w:val="20"/>
              </w:rPr>
              <w:t>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эксперт</w:t>
            </w:r>
          </w:p>
          <w:p>
            <w:pPr>
              <w:spacing w:after="20"/>
              <w:ind w:left="20"/>
              <w:jc w:val="both"/>
            </w:pPr>
            <w:r>
              <w:rPr>
                <w:rFonts w:ascii="Times New Roman"/>
                <w:b w:val="false"/>
                <w:i w:val="false"/>
                <w:color w:val="000000"/>
                <w:sz w:val="20"/>
              </w:rPr>
              <w:t>
Управления развития инфраструктуры и экологии</w:t>
            </w:r>
          </w:p>
          <w:p>
            <w:pPr>
              <w:spacing w:after="20"/>
              <w:ind w:left="20"/>
              <w:jc w:val="both"/>
            </w:pPr>
            <w:r>
              <w:rPr>
                <w:rFonts w:ascii="Times New Roman"/>
                <w:b w:val="false"/>
                <w:i w:val="false"/>
                <w:color w:val="000000"/>
                <w:sz w:val="20"/>
              </w:rPr>
              <w:t>
Департамента развития отраслей экономики</w:t>
            </w:r>
          </w:p>
        </w:tc>
      </w:tr>
      <w:tr>
        <w:trPr>
          <w:trHeight w:val="30" w:hRule="atLeast"/>
        </w:trPr>
        <w:tc>
          <w:tcPr>
            <w:tcW w:w="2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23-2-3</w:t>
            </w:r>
          </w:p>
        </w:tc>
      </w:tr>
      <w:tr>
        <w:trPr>
          <w:trHeight w:val="30" w:hRule="atLeast"/>
        </w:trPr>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Критерий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w:t>
            </w:r>
          </w:p>
        </w:tc>
      </w:tr>
      <w:tr>
        <w:trPr>
          <w:trHeight w:val="30" w:hRule="atLeast"/>
        </w:trPr>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образование по специальностям социальные науки, экономика и бизнес (экономика, менеджмент, учет и аудит, финансы, государственное и местное управление, регионоведение, мировая экономика, маркетинг) и/или право (юриспруденция) и/или технические науки и технологии и/или гуманитарные науки (международные отношения)</w:t>
            </w:r>
          </w:p>
        </w:tc>
      </w:tr>
      <w:tr>
        <w:trPr>
          <w:trHeight w:val="30" w:hRule="atLeast"/>
        </w:trPr>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Министерстве юстиции Республики Казахстан от 10 января 2008 года № 5084. Умение работать на компьютере.</w:t>
            </w:r>
          </w:p>
        </w:tc>
      </w:tr>
      <w:tr>
        <w:trPr>
          <w:trHeight w:val="30" w:hRule="atLeast"/>
        </w:trPr>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выработке предложений по формированию стратегических целей и приоритетов, основных направлений экономического развития в сфере строительства и жилищно-коммунального хозяйства, Проведение согласования, мониторинга и оценки реализации государственных и отраслевых программ, стратегических планов курируемых строительства и жилищно-коммунального хозяйства, а также координация деятельности государственных органов в этих целях, Осуществление своевременной подготовки материалов и заключений по входящей и исходящей информации, выполнение иных поручений, получаемых от вышестоящего руководства. Осуществление учета и хранения документов, контроля за состоянием и сохранностью до передачи их на хранение в архив Министерства, Проведение работы по освещению деятельности Министерства в Средствах массовой информации и на Web-сайте Министерства в пределах компетенций Управления</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4"/>
        <w:gridCol w:w="2083"/>
        <w:gridCol w:w="2856"/>
        <w:gridCol w:w="7097"/>
      </w:tblGrid>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Квалификационные требования </w:t>
            </w:r>
          </w:p>
          <w:p>
            <w:pPr>
              <w:spacing w:after="20"/>
              <w:ind w:left="20"/>
              <w:jc w:val="both"/>
            </w:pPr>
            <w:r>
              <w:rPr>
                <w:rFonts w:ascii="Times New Roman"/>
                <w:b w:val="false"/>
                <w:i w:val="false"/>
                <w:color w:val="000000"/>
                <w:sz w:val="20"/>
              </w:rPr>
              <w:t>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эксперт</w:t>
            </w:r>
          </w:p>
          <w:p>
            <w:pPr>
              <w:spacing w:after="20"/>
              <w:ind w:left="20"/>
              <w:jc w:val="both"/>
            </w:pPr>
            <w:r>
              <w:rPr>
                <w:rFonts w:ascii="Times New Roman"/>
                <w:b w:val="false"/>
                <w:i w:val="false"/>
                <w:color w:val="000000"/>
                <w:sz w:val="20"/>
              </w:rPr>
              <w:t>
Управления развития инфраструктуры и экологии</w:t>
            </w:r>
          </w:p>
          <w:p>
            <w:pPr>
              <w:spacing w:after="20"/>
              <w:ind w:left="20"/>
              <w:jc w:val="both"/>
            </w:pPr>
            <w:r>
              <w:rPr>
                <w:rFonts w:ascii="Times New Roman"/>
                <w:b w:val="false"/>
                <w:i w:val="false"/>
                <w:color w:val="000000"/>
                <w:sz w:val="20"/>
              </w:rPr>
              <w:t>
Департамента развития отраслей экономики</w:t>
            </w:r>
          </w:p>
        </w:tc>
      </w:tr>
      <w:tr>
        <w:trPr>
          <w:trHeight w:val="30" w:hRule="atLeast"/>
        </w:trPr>
        <w:tc>
          <w:tcPr>
            <w:tcW w:w="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23-2-4</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Критерий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образование по специальностям социальные науки, экономика и бизнес (экономика, менеджмент, учет и аудит, финансы, государственное и местное управление, регионоведение, мировая экономика, маркетинг) и/или право (юриспруденция) и/или технические науки и технологии и/или гуманитарные науки (международные отношения).</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Министерстве юстиции Республики Казахстан от 10 января 2008 года № 5084. Умение работать на компьютере.</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выработке предложений по формированию стратегических целей и приоритетов, основных направлений экономического развития в сфере экологии, Проведение согласования, мониторинга и оценки реализации государственных и отраслевых программ, стратегических планов курируемых государственных органов по вопросам экологии, а также координация деятельности государственных органов в этих целях,</w:t>
            </w:r>
          </w:p>
          <w:p>
            <w:pPr>
              <w:spacing w:after="20"/>
              <w:ind w:left="20"/>
              <w:jc w:val="both"/>
            </w:pPr>
            <w:r>
              <w:rPr>
                <w:rFonts w:ascii="Times New Roman"/>
                <w:b w:val="false"/>
                <w:i w:val="false"/>
                <w:color w:val="000000"/>
                <w:sz w:val="20"/>
              </w:rPr>
              <w:t>
Осуществление своевременной подготовки материалов и заключений по входящей и исходящей информации, выполнение иных поручений, получаемых от вышестоящего руководства. Осуществление учета и хранения документов, контроля за состоянием и сохранностью до передачи их на хранение в архив Министерства, Проведение работы по освещению деятельности Министерства в Средствах массовой информации и на Web-сайте Министерства в пределах компетенций Управления</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4"/>
        <w:gridCol w:w="2084"/>
        <w:gridCol w:w="2855"/>
        <w:gridCol w:w="7097"/>
      </w:tblGrid>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Квалификационные требования </w:t>
            </w:r>
          </w:p>
          <w:p>
            <w:pPr>
              <w:spacing w:after="20"/>
              <w:ind w:left="20"/>
              <w:jc w:val="both"/>
            </w:pPr>
            <w:r>
              <w:rPr>
                <w:rFonts w:ascii="Times New Roman"/>
                <w:b w:val="false"/>
                <w:i w:val="false"/>
                <w:color w:val="000000"/>
                <w:sz w:val="20"/>
              </w:rPr>
              <w:t>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w:t>
            </w:r>
          </w:p>
          <w:p>
            <w:pPr>
              <w:spacing w:after="20"/>
              <w:ind w:left="20"/>
              <w:jc w:val="both"/>
            </w:pPr>
            <w:r>
              <w:rPr>
                <w:rFonts w:ascii="Times New Roman"/>
                <w:b w:val="false"/>
                <w:i w:val="false"/>
                <w:color w:val="000000"/>
                <w:sz w:val="20"/>
              </w:rPr>
              <w:t>
Управления развития инфраструктуры и экологии</w:t>
            </w:r>
          </w:p>
          <w:p>
            <w:pPr>
              <w:spacing w:after="20"/>
              <w:ind w:left="20"/>
              <w:jc w:val="both"/>
            </w:pPr>
            <w:r>
              <w:rPr>
                <w:rFonts w:ascii="Times New Roman"/>
                <w:b w:val="false"/>
                <w:i w:val="false"/>
                <w:color w:val="000000"/>
                <w:sz w:val="20"/>
              </w:rPr>
              <w:t>
Департамента развития отраслей экономики</w:t>
            </w:r>
          </w:p>
        </w:tc>
      </w:tr>
      <w:tr>
        <w:trPr>
          <w:trHeight w:val="30" w:hRule="atLeast"/>
        </w:trPr>
        <w:tc>
          <w:tcPr>
            <w:tcW w:w="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23-2-5</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Критерий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образование по специальностям социальные науки, экономика и бизнес (экономика, менеджмент, учет и аудит, финансы, государственное и местное управление, регионоведение, мировая экономика, маркетинг) и/или право (юриспруденция) и/или технические науки и технологии и/или гуманитарные науки (международные отношения)</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Министерстве юстиции Республики Казахстан от 10 января 2008 года № 5084. Умение работать на компьютере.</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выработке предложений по формированию стратегических целей и приоритетов, основных направлений экономического развития в сфере транспорта и коммуникаций.</w:t>
            </w:r>
          </w:p>
          <w:p>
            <w:pPr>
              <w:spacing w:after="20"/>
              <w:ind w:left="20"/>
              <w:jc w:val="both"/>
            </w:pPr>
            <w:r>
              <w:rPr>
                <w:rFonts w:ascii="Times New Roman"/>
                <w:b w:val="false"/>
                <w:i w:val="false"/>
                <w:color w:val="000000"/>
                <w:sz w:val="20"/>
              </w:rPr>
              <w:t>
Проведение согласования, мониторинга и оценки реализации государственных и отраслевых программ, стратегических планов курируемых государственных органов по вопросам транспорта и коммуникаций, а также координация деятельности государственных органов в этих целях, Осуществление своевременной подготовки материалов и заключений по входящей и исходящей информации, выполнение иных поручений, получаемых от вышестоящего руководства. Осуществление учета и хранения документов, контроля за состоянием и сохранностью до передачи их на хранение в архив Министерства, Проведение работы по освещению деятельности Министерства в Средствах массовой информации и на интернет - сайте Министерства в пределах компетенций Управления</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4"/>
        <w:gridCol w:w="2083"/>
        <w:gridCol w:w="2856"/>
        <w:gridCol w:w="7097"/>
      </w:tblGrid>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Квалификационные требования </w:t>
            </w:r>
          </w:p>
          <w:p>
            <w:pPr>
              <w:spacing w:after="20"/>
              <w:ind w:left="20"/>
              <w:jc w:val="both"/>
            </w:pPr>
            <w:r>
              <w:rPr>
                <w:rFonts w:ascii="Times New Roman"/>
                <w:b w:val="false"/>
                <w:i w:val="false"/>
                <w:color w:val="000000"/>
                <w:sz w:val="20"/>
              </w:rPr>
              <w:t>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w:t>
            </w:r>
          </w:p>
          <w:p>
            <w:pPr>
              <w:spacing w:after="20"/>
              <w:ind w:left="20"/>
              <w:jc w:val="both"/>
            </w:pPr>
            <w:r>
              <w:rPr>
                <w:rFonts w:ascii="Times New Roman"/>
                <w:b w:val="false"/>
                <w:i w:val="false"/>
                <w:color w:val="000000"/>
                <w:sz w:val="20"/>
              </w:rPr>
              <w:t>
Управления развития инфраструктуры и экологии</w:t>
            </w:r>
          </w:p>
          <w:p>
            <w:pPr>
              <w:spacing w:after="20"/>
              <w:ind w:left="20"/>
              <w:jc w:val="both"/>
            </w:pPr>
            <w:r>
              <w:rPr>
                <w:rFonts w:ascii="Times New Roman"/>
                <w:b w:val="false"/>
                <w:i w:val="false"/>
                <w:color w:val="000000"/>
                <w:sz w:val="20"/>
              </w:rPr>
              <w:t>
Департамента развития отраслей экономики</w:t>
            </w:r>
          </w:p>
        </w:tc>
      </w:tr>
      <w:tr>
        <w:trPr>
          <w:trHeight w:val="30" w:hRule="atLeast"/>
        </w:trPr>
        <w:tc>
          <w:tcPr>
            <w:tcW w:w="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23-2-6</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Критерий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образование по специальностям социальные науки, экономика и бизнес (экономика, менеджмент, учет и аудит, финансы, государственное и местное управление, регионоведение, мировая экономика, маркетинг) и/или право (юриспруденция) и/или технические науки и технологии и/или гуманитарные науки (международные отношения).</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Министерстве юстиции Республики Казахстан от 10 января 2008 года № 5084. Умение работать на компьютере.</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выработке предложений по формированию стратегических целей и приоритетов, основных направлений экономического развития в сфере транспорта и коммуникаций,</w:t>
            </w:r>
          </w:p>
          <w:p>
            <w:pPr>
              <w:spacing w:after="20"/>
              <w:ind w:left="20"/>
              <w:jc w:val="both"/>
            </w:pPr>
            <w:r>
              <w:rPr>
                <w:rFonts w:ascii="Times New Roman"/>
                <w:b w:val="false"/>
                <w:i w:val="false"/>
                <w:color w:val="000000"/>
                <w:sz w:val="20"/>
              </w:rPr>
              <w:t>
Проведение согласования, мониторинга и оценки реализации государственных и отраслевых программ, стратегических планов курируемых государственных органов по вопросам транспорта и коммуникаций, а также координация деятельности государственных органов в этих целях, Осуществление своевременной подготовки материалов и заключений по входящей и исходящей информации, выполнение иных поручений, получаемых от вышестоящего руководства. Осуществление учета и хранения документов, контроля за состоянием и сохранностью до передачи их на хранение в архив Министерства, Проведение работы по освещению деятельности Министерства в средствах массовой информации и на Web-сайте Министерства в пределах компетенций Управления</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4"/>
        <w:gridCol w:w="2083"/>
        <w:gridCol w:w="2856"/>
        <w:gridCol w:w="7097"/>
      </w:tblGrid>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Квалификационные требования </w:t>
            </w:r>
          </w:p>
          <w:p>
            <w:pPr>
              <w:spacing w:after="20"/>
              <w:ind w:left="20"/>
              <w:jc w:val="both"/>
            </w:pPr>
            <w:r>
              <w:rPr>
                <w:rFonts w:ascii="Times New Roman"/>
                <w:b w:val="false"/>
                <w:i w:val="false"/>
                <w:color w:val="000000"/>
                <w:sz w:val="20"/>
              </w:rPr>
              <w:t>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w:t>
            </w:r>
          </w:p>
          <w:p>
            <w:pPr>
              <w:spacing w:after="20"/>
              <w:ind w:left="20"/>
              <w:jc w:val="both"/>
            </w:pPr>
            <w:r>
              <w:rPr>
                <w:rFonts w:ascii="Times New Roman"/>
                <w:b w:val="false"/>
                <w:i w:val="false"/>
                <w:color w:val="000000"/>
                <w:sz w:val="20"/>
              </w:rPr>
              <w:t>
Управления развития инфраструктуры и экологии</w:t>
            </w:r>
          </w:p>
          <w:p>
            <w:pPr>
              <w:spacing w:after="20"/>
              <w:ind w:left="20"/>
              <w:jc w:val="both"/>
            </w:pPr>
            <w:r>
              <w:rPr>
                <w:rFonts w:ascii="Times New Roman"/>
                <w:b w:val="false"/>
                <w:i w:val="false"/>
                <w:color w:val="000000"/>
                <w:sz w:val="20"/>
              </w:rPr>
              <w:t>
Департамента развития отраслей экономики</w:t>
            </w:r>
          </w:p>
        </w:tc>
      </w:tr>
      <w:tr>
        <w:trPr>
          <w:trHeight w:val="30" w:hRule="atLeast"/>
        </w:trPr>
        <w:tc>
          <w:tcPr>
            <w:tcW w:w="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23-2-7</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Критерий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образование по специальностям социальные науки, экономика и бизнес (экономика, менеджмент, учет и аудит, финансы, государственное и местное управление, регионоведение, мировая экономика, маркетинг) и/или право (юриспруденция) и/или технические науки и технологии и/или гуманитарные науки (международные отношения).</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Министерстве юстиции Республики Казахстан от 10 января 2008 года № 5084. Умение работать на компьютере.</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выработке предложений по формированию стратегических целей и приоритетов, основных направлений экономического развития в сфере строительства и жилищно-коммунального хозяйства. Проведение согласования, мониторинга и оценки реализации государственных и отраслевых программ, стратегических планов курируемых государственных органов по вопросам строительства и жилищно-коммунального хозяйства, а также координация деятельности государственных органов в этих целях, Осуществление своевременной подготовки материалов и заключений по входящей и исходящей информации, выполнение иных поручений, получаемых от вышестоящего руководства.</w:t>
            </w:r>
          </w:p>
          <w:p>
            <w:pPr>
              <w:spacing w:after="20"/>
              <w:ind w:left="20"/>
              <w:jc w:val="both"/>
            </w:pPr>
            <w:r>
              <w:rPr>
                <w:rFonts w:ascii="Times New Roman"/>
                <w:b w:val="false"/>
                <w:i w:val="false"/>
                <w:color w:val="000000"/>
                <w:sz w:val="20"/>
              </w:rPr>
              <w:t>
Осуществление учета и хранения документов, контроля за состоянием и сохранностью до передачи их на хранение в архив Министерства, Проведение работы по освещению деятельности Министерства в средствах массовой информации и на интернет -сайте Министерства в пределах компетенций Управления</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4"/>
        <w:gridCol w:w="2083"/>
        <w:gridCol w:w="2856"/>
        <w:gridCol w:w="7097"/>
      </w:tblGrid>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Квалификационные требования </w:t>
            </w:r>
          </w:p>
          <w:p>
            <w:pPr>
              <w:spacing w:after="20"/>
              <w:ind w:left="20"/>
              <w:jc w:val="both"/>
            </w:pPr>
            <w:r>
              <w:rPr>
                <w:rFonts w:ascii="Times New Roman"/>
                <w:b w:val="false"/>
                <w:i w:val="false"/>
                <w:color w:val="000000"/>
                <w:sz w:val="20"/>
              </w:rPr>
              <w:t>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w:t>
            </w:r>
          </w:p>
          <w:p>
            <w:pPr>
              <w:spacing w:after="20"/>
              <w:ind w:left="20"/>
              <w:jc w:val="both"/>
            </w:pPr>
            <w:r>
              <w:rPr>
                <w:rFonts w:ascii="Times New Roman"/>
                <w:b w:val="false"/>
                <w:i w:val="false"/>
                <w:color w:val="000000"/>
                <w:sz w:val="20"/>
              </w:rPr>
              <w:t>
Управления развития инфраструктуры и экологии</w:t>
            </w:r>
          </w:p>
          <w:p>
            <w:pPr>
              <w:spacing w:after="20"/>
              <w:ind w:left="20"/>
              <w:jc w:val="both"/>
            </w:pPr>
            <w:r>
              <w:rPr>
                <w:rFonts w:ascii="Times New Roman"/>
                <w:b w:val="false"/>
                <w:i w:val="false"/>
                <w:color w:val="000000"/>
                <w:sz w:val="20"/>
              </w:rPr>
              <w:t>
Департамента развития отраслей экономики</w:t>
            </w:r>
          </w:p>
        </w:tc>
      </w:tr>
      <w:tr>
        <w:trPr>
          <w:trHeight w:val="30" w:hRule="atLeast"/>
        </w:trPr>
        <w:tc>
          <w:tcPr>
            <w:tcW w:w="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23-2-8</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Критерий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образование по специальностям социальные науки, экономика и бизнес (экономика, менеджмент, учет и аудит, финансы, государственное и местное управление, регионоведение, мировая экономика, маркетинг) и/или право (юриспруденция) и/или технические науки и технологии и/или гуманитарные науки (международные отношения).</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Министерстве юстиции Республики Казахстан от 10 января 2008 года № 5084. Умение работать на компьютере.</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выработке предложений по формированию стратегических целей и приоритетов, основных направлений экономического развития в сфере экологии. Проведение согласования, мониторинга и оценки реализации государственных и отраслевых программ, стратегических планов курируемых государственных органов по вопросам экологии, а также координация деятельности государственных органов в этих целях,</w:t>
            </w:r>
          </w:p>
          <w:p>
            <w:pPr>
              <w:spacing w:after="20"/>
              <w:ind w:left="20"/>
              <w:jc w:val="both"/>
            </w:pPr>
            <w:r>
              <w:rPr>
                <w:rFonts w:ascii="Times New Roman"/>
                <w:b w:val="false"/>
                <w:i w:val="false"/>
                <w:color w:val="000000"/>
                <w:sz w:val="20"/>
              </w:rPr>
              <w:t>
Осуществление своевременной подготовки материалов и заключений по входящей и исходящей информации, выполнение иных поручений, получаемых от вышестоящего руководства. Осуществление учета и хранения документов, контроля за состоянием и сохранностью до передачи их на хранение в архив Министерства, Проведение работы по освещению деятельности Министерства в средствах массовой информации и на интернет-сайте Министерства в пределах компетенций Управления</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4"/>
        <w:gridCol w:w="2084"/>
        <w:gridCol w:w="2855"/>
        <w:gridCol w:w="7097"/>
      </w:tblGrid>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Квалификационные требования </w:t>
            </w:r>
          </w:p>
          <w:p>
            <w:pPr>
              <w:spacing w:after="20"/>
              <w:ind w:left="20"/>
              <w:jc w:val="both"/>
            </w:pPr>
            <w:r>
              <w:rPr>
                <w:rFonts w:ascii="Times New Roman"/>
                <w:b w:val="false"/>
                <w:i w:val="false"/>
                <w:color w:val="000000"/>
                <w:sz w:val="20"/>
              </w:rPr>
              <w:t>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w:t>
            </w:r>
          </w:p>
          <w:p>
            <w:pPr>
              <w:spacing w:after="20"/>
              <w:ind w:left="20"/>
              <w:jc w:val="both"/>
            </w:pPr>
            <w:r>
              <w:rPr>
                <w:rFonts w:ascii="Times New Roman"/>
                <w:b w:val="false"/>
                <w:i w:val="false"/>
                <w:color w:val="000000"/>
                <w:sz w:val="20"/>
              </w:rPr>
              <w:t>
Управления развития инфраструктуры и экологии</w:t>
            </w:r>
          </w:p>
          <w:p>
            <w:pPr>
              <w:spacing w:after="20"/>
              <w:ind w:left="20"/>
              <w:jc w:val="both"/>
            </w:pPr>
            <w:r>
              <w:rPr>
                <w:rFonts w:ascii="Times New Roman"/>
                <w:b w:val="false"/>
                <w:i w:val="false"/>
                <w:color w:val="000000"/>
                <w:sz w:val="20"/>
              </w:rPr>
              <w:t>
Департамента развития отраслей экономики</w:t>
            </w:r>
          </w:p>
        </w:tc>
      </w:tr>
      <w:tr>
        <w:trPr>
          <w:trHeight w:val="30" w:hRule="atLeast"/>
        </w:trPr>
        <w:tc>
          <w:tcPr>
            <w:tcW w:w="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23-2-9</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Критерий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образование по специальностям социальные науки, экономика и бизнес (экономика, менеджмент, учет и аудит, финансы, государственное и местное управление, регионоведение, мировая экономика, маркетинг) и/или право (юриспруденция) и/или технические науки и технологии и/или гуманитарные науки (международные отношения)</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Министерстве юстиции Республики Казахстан от 10 января 2008 года № 5084. Умение работать на компьютере.</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выработке предложений по формированию стратегических целей и приоритетов, основных направлений экономического развития в сфере земельных ресурсов. Проведение согласования, мониторинга и оценки реализации государственных и отраслевых программ, стратегических планов курируемых государственных органов по вопросам земельных ресурсов, а также координация деятельности государственных органов в этих целях, Осуществление своевременной подготовки материалов и заключений по входящей и исходящей информации, выполнение иных поручений, получаемых от вышестоящего руководства. Осуществление учета и хранения документов, контроля за состоянием и сохранностью до передачи их на хранение в архив Министерства, Проведение работы по освещению деятельности Министерства в средствах массовой информации и на интернет -сайте Министерства в пределах компетенций Управления</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8"/>
        <w:gridCol w:w="2094"/>
        <w:gridCol w:w="2869"/>
        <w:gridCol w:w="7129"/>
      </w:tblGrid>
      <w:tr>
        <w:trPr>
          <w:trHeight w:val="30" w:hRule="atLeast"/>
        </w:trPr>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Квалификационные требования </w:t>
            </w:r>
          </w:p>
          <w:p>
            <w:pPr>
              <w:spacing w:after="20"/>
              <w:ind w:left="20"/>
              <w:jc w:val="both"/>
            </w:pPr>
            <w:r>
              <w:rPr>
                <w:rFonts w:ascii="Times New Roman"/>
                <w:b w:val="false"/>
                <w:i w:val="false"/>
                <w:color w:val="000000"/>
                <w:sz w:val="20"/>
              </w:rPr>
              <w:t>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w:t>
            </w:r>
          </w:p>
          <w:p>
            <w:pPr>
              <w:spacing w:after="20"/>
              <w:ind w:left="20"/>
              <w:jc w:val="both"/>
            </w:pPr>
            <w:r>
              <w:rPr>
                <w:rFonts w:ascii="Times New Roman"/>
                <w:b w:val="false"/>
                <w:i w:val="false"/>
                <w:color w:val="000000"/>
                <w:sz w:val="20"/>
              </w:rPr>
              <w:t>
Управления индустриально-инновационного развития</w:t>
            </w:r>
          </w:p>
          <w:p>
            <w:pPr>
              <w:spacing w:after="20"/>
              <w:ind w:left="20"/>
              <w:jc w:val="both"/>
            </w:pPr>
            <w:r>
              <w:rPr>
                <w:rFonts w:ascii="Times New Roman"/>
                <w:b w:val="false"/>
                <w:i w:val="false"/>
                <w:color w:val="000000"/>
                <w:sz w:val="20"/>
              </w:rPr>
              <w:t>
Департамента развития отраслей экономики</w:t>
            </w:r>
          </w:p>
        </w:tc>
      </w:tr>
      <w:tr>
        <w:trPr>
          <w:trHeight w:val="30" w:hRule="atLeast"/>
        </w:trPr>
        <w:tc>
          <w:tcPr>
            <w:tcW w:w="2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w:t>
            </w:r>
          </w:p>
        </w:tc>
      </w:tr>
      <w:tr>
        <w:trPr>
          <w:trHeight w:val="30" w:hRule="atLeast"/>
        </w:trPr>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Критерий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w:t>
            </w:r>
          </w:p>
        </w:tc>
      </w:tr>
      <w:tr>
        <w:trPr>
          <w:trHeight w:val="30" w:hRule="atLeast"/>
        </w:trPr>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образование по специальностям социальные науки, экономика и бизнес (экономика, менеджмент, учет и аудит, финансы, государственное и местное управление, регионоведение, мировая экономика, маркетинг) и/или технические науки и технологии (математическое и компьютерное моделирование, геология и разведка полезных ископаемых, металлургия, материаловедение и технология новых материалов, машиностроение, электроэнергетика, стандартизация, сертификация и метрология) и/или гуманитарные науки (международные отношения) и/или право (таможенное дело, юриспруденция) и/или сельскохозяйственные науки (агрономия) и/или естественные науки (экология)</w:t>
            </w:r>
          </w:p>
        </w:tc>
      </w:tr>
      <w:tr>
        <w:trPr>
          <w:trHeight w:val="30" w:hRule="atLeast"/>
        </w:trPr>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Министерстве юстиции Республики Казахстан от 10 января 2008 года № 5084. Умение работать на компьютере.</w:t>
            </w:r>
          </w:p>
        </w:tc>
      </w:tr>
      <w:tr>
        <w:trPr>
          <w:trHeight w:val="30" w:hRule="atLeast"/>
        </w:trPr>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руководство работой Управления, Участие в выработке предложений по формированию стратегических целей и приоритетов, основных направлений экономического развития и по совершенствованию политики регулирования в сфере индустриально-инновационного развития, Организация работы по осуществлению согласования, мониторинга и оценки реализации государственных программ по вопросу индустриально-инновационной деятельности, а также координация деятельности государственных органов в этих целях, Обеспечение актуализации схемы рационального размещения мощностей, Организация работы по осуществлению рейтинговой оценки госорганов по достижению показателей индустриализации, Организация работы по осуществлению оценки эффективности реализации мер государственной поддержки предоставляемых центральными государственными органами, местными исполнительными органами, а также субъектами индустриально-инновационной системы, осуществляющими поддержку индустриально-инновационной деятельности, Координация работы по осуществлению своевременной подготовки материалов и заключений по входящей и исходящей информации, получаемых от вышестоящего руководства, Осуществление учета и хранения документов, контроля за состоянием и сохранностью до передачи их на хранение в архив Министерства</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2"/>
        <w:gridCol w:w="2084"/>
        <w:gridCol w:w="2855"/>
        <w:gridCol w:w="7099"/>
      </w:tblGrid>
      <w:tr>
        <w:trPr>
          <w:trHeight w:val="30" w:hRule="atLeast"/>
        </w:trPr>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Квалификационные требования </w:t>
            </w:r>
          </w:p>
          <w:p>
            <w:pPr>
              <w:spacing w:after="20"/>
              <w:ind w:left="20"/>
              <w:jc w:val="both"/>
            </w:pPr>
            <w:r>
              <w:rPr>
                <w:rFonts w:ascii="Times New Roman"/>
                <w:b w:val="false"/>
                <w:i w:val="false"/>
                <w:color w:val="000000"/>
                <w:sz w:val="20"/>
              </w:rPr>
              <w:t>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эксперт</w:t>
            </w:r>
          </w:p>
          <w:p>
            <w:pPr>
              <w:spacing w:after="20"/>
              <w:ind w:left="20"/>
              <w:jc w:val="both"/>
            </w:pPr>
            <w:r>
              <w:rPr>
                <w:rFonts w:ascii="Times New Roman"/>
                <w:b w:val="false"/>
                <w:i w:val="false"/>
                <w:color w:val="000000"/>
                <w:sz w:val="20"/>
              </w:rPr>
              <w:t>
Управления индустриально-инновационного развития</w:t>
            </w:r>
          </w:p>
          <w:p>
            <w:pPr>
              <w:spacing w:after="20"/>
              <w:ind w:left="20"/>
              <w:jc w:val="both"/>
            </w:pPr>
            <w:r>
              <w:rPr>
                <w:rFonts w:ascii="Times New Roman"/>
                <w:b w:val="false"/>
                <w:i w:val="false"/>
                <w:color w:val="000000"/>
                <w:sz w:val="20"/>
              </w:rPr>
              <w:t>
Департамента развития отраслей экономики</w:t>
            </w:r>
          </w:p>
        </w:tc>
      </w:tr>
      <w:tr>
        <w:trPr>
          <w:trHeight w:val="30" w:hRule="atLeast"/>
        </w:trPr>
        <w:tc>
          <w:tcPr>
            <w:tcW w:w="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23-3-2</w:t>
            </w:r>
          </w:p>
        </w:tc>
      </w:tr>
      <w:tr>
        <w:trPr>
          <w:trHeight w:val="30" w:hRule="atLeast"/>
        </w:trPr>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Критерий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w:t>
            </w:r>
          </w:p>
        </w:tc>
      </w:tr>
      <w:tr>
        <w:trPr>
          <w:trHeight w:val="30" w:hRule="atLeast"/>
        </w:trPr>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образование по специальностям социальные науки, экономика и бизнес (экономика, менеджмент, учет и аудит, финансы, государственное и местное управление, регионоведение, мировая экономика, маркетинг) и/или технические науки и технологии (математическое и компьютерное моделирование, геология и разведка полезных ископаемых, металлургия, материаловедение и технология новых материалов, машиностроение, электроэнергетика, стандартизация, сертификация и метрология) и/или гуманитарные науки (международные отношения) и/или право (таможенное дело, юриспруденция) и/или сельскохозяйственные науки (агрономия) и/или естественные науки (экология).</w:t>
            </w:r>
          </w:p>
        </w:tc>
      </w:tr>
      <w:tr>
        <w:trPr>
          <w:trHeight w:val="30" w:hRule="atLeast"/>
        </w:trPr>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Министерстве юстиции Республики Казахстан от 10 января 2008 года № 5084. Умение работать на компьютере.</w:t>
            </w:r>
          </w:p>
        </w:tc>
      </w:tr>
      <w:tr>
        <w:trPr>
          <w:trHeight w:val="30" w:hRule="atLeast"/>
        </w:trPr>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выработке предложений по формированию стратегических целей и приоритетов, основных направлений экономического развития в сфере индустриально-инновационного развития, Проведение согласования, мониторинга и оценки реализации государственных и отраслевых программ, координация деятельности государственных органов в этих целях,</w:t>
            </w:r>
          </w:p>
          <w:p>
            <w:pPr>
              <w:spacing w:after="20"/>
              <w:ind w:left="20"/>
              <w:jc w:val="both"/>
            </w:pPr>
            <w:r>
              <w:rPr>
                <w:rFonts w:ascii="Times New Roman"/>
                <w:b w:val="false"/>
                <w:i w:val="false"/>
                <w:color w:val="000000"/>
                <w:sz w:val="20"/>
              </w:rPr>
              <w:t>
Осуществление своевременной подготовки материалов и заключений по входящей и исходящей информации, выполнение иных поручений, получаемых от вышестоящего руководства, Осуществление экспертизы проектов нормативных правовых актов по курируемым вопросам в части экономической целесообразности, Осуществление рейтинговой оценки госорганов по достижению показателей индустриализации, Осуществление оценки эффективности реализации мер государственной поддержки предоставляемых центральными государственными органами, местными исполнительными органами, а также субъектами индустриально-инновационной системы, осуществляющими поддержку индустриально-инновационной деятельности, Осуществление учета и хранения документов, контроля за состоянием и сохранностью до передачи их на хранение в архив Министерства, Проведение работы по освещению деятельности Министерства в СМИ и на Web-сайте Министерства в пределах компетенций Управления</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4"/>
        <w:gridCol w:w="2084"/>
        <w:gridCol w:w="2856"/>
        <w:gridCol w:w="7096"/>
      </w:tblGrid>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Квалификационные требования </w:t>
            </w:r>
          </w:p>
          <w:p>
            <w:pPr>
              <w:spacing w:after="20"/>
              <w:ind w:left="20"/>
              <w:jc w:val="both"/>
            </w:pPr>
            <w:r>
              <w:rPr>
                <w:rFonts w:ascii="Times New Roman"/>
                <w:b w:val="false"/>
                <w:i w:val="false"/>
                <w:color w:val="000000"/>
                <w:sz w:val="20"/>
              </w:rPr>
              <w:t>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эксперт</w:t>
            </w:r>
          </w:p>
          <w:p>
            <w:pPr>
              <w:spacing w:after="20"/>
              <w:ind w:left="20"/>
              <w:jc w:val="both"/>
            </w:pPr>
            <w:r>
              <w:rPr>
                <w:rFonts w:ascii="Times New Roman"/>
                <w:b w:val="false"/>
                <w:i w:val="false"/>
                <w:color w:val="000000"/>
                <w:sz w:val="20"/>
              </w:rPr>
              <w:t>
Управления индустриально-инновационного развития</w:t>
            </w:r>
          </w:p>
          <w:p>
            <w:pPr>
              <w:spacing w:after="20"/>
              <w:ind w:left="20"/>
              <w:jc w:val="both"/>
            </w:pPr>
            <w:r>
              <w:rPr>
                <w:rFonts w:ascii="Times New Roman"/>
                <w:b w:val="false"/>
                <w:i w:val="false"/>
                <w:color w:val="000000"/>
                <w:sz w:val="20"/>
              </w:rPr>
              <w:t>
Департамента развития отраслей экономики</w:t>
            </w:r>
          </w:p>
        </w:tc>
      </w:tr>
      <w:tr>
        <w:trPr>
          <w:trHeight w:val="30" w:hRule="atLeast"/>
        </w:trPr>
        <w:tc>
          <w:tcPr>
            <w:tcW w:w="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p>
            <w:pPr>
              <w:spacing w:after="20"/>
              <w:ind w:left="20"/>
              <w:jc w:val="both"/>
            </w:pPr>
            <w:r>
              <w:rPr>
                <w:rFonts w:ascii="Times New Roman"/>
                <w:b w:val="false"/>
                <w:i w:val="false"/>
                <w:color w:val="000000"/>
                <w:sz w:val="20"/>
              </w:rPr>
              <w:t>
единиц</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23-3-3</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Критерий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образование по специальностям социальные науки, экономика и бизнес (экономика, менеджмент, учет и аудит, финансы, государственное и местное управление, регионоведение, мировая экономика, маркетинг) и/или технические науки и технологии (математическое и компьютерное моделирование, геология и разведка полезных ископаемых, металлургия, материаловедение и технология новых материалов, машиностроение, электроэнергетика, стандартизация, сертификация и метрология) и/или гуманитарные науки (международные отношения) и/или право (таможенное дело, юриспруденция) и/или сельскохозяйственные науки (агрономия) и/или естественные науки (экология).</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Министерстве юстиции Республики Казахстан от 10 января 2008 года № 5084. Умение работать на компьютере.</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выработке предложений по формированию стратегических целей и приоритетов, основных направлений экономического развития в сфере индустриально-инновационного развития, Проведение согласования, мониторинга и оценки реализации государственных и отраслевых программ, координация деятельности государственных органов в этих целях,</w:t>
            </w:r>
          </w:p>
          <w:p>
            <w:pPr>
              <w:spacing w:after="20"/>
              <w:ind w:left="20"/>
              <w:jc w:val="both"/>
            </w:pPr>
            <w:r>
              <w:rPr>
                <w:rFonts w:ascii="Times New Roman"/>
                <w:b w:val="false"/>
                <w:i w:val="false"/>
                <w:color w:val="000000"/>
                <w:sz w:val="20"/>
              </w:rPr>
              <w:t>
Осуществление своевременной подготовки материалов и заключений по входящей и исходящей информации, выполнение иных поручений, получаемых от вышестоящего руководства,</w:t>
            </w:r>
          </w:p>
          <w:p>
            <w:pPr>
              <w:spacing w:after="20"/>
              <w:ind w:left="20"/>
              <w:jc w:val="both"/>
            </w:pPr>
            <w:r>
              <w:rPr>
                <w:rFonts w:ascii="Times New Roman"/>
                <w:b w:val="false"/>
                <w:i w:val="false"/>
                <w:color w:val="000000"/>
                <w:sz w:val="20"/>
              </w:rPr>
              <w:t>
Осуществление экспертизы проектов нормативных правовых актов по курируемым вопросам в части экономической целесообразности, Обеспечение актуализации схемы рационального размещения мощностей, Осуществление учета и хранения документов, контроля за состоянием и сохранностью до передачи их на хранение в архив Министерства, Проведение работы по освещению деятельности Министерства в средствах массовой информации и на интернет -сайте Министерства в пределах компетенций Управления.</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4"/>
        <w:gridCol w:w="2084"/>
        <w:gridCol w:w="2856"/>
        <w:gridCol w:w="7096"/>
      </w:tblGrid>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Квалификационные требования </w:t>
            </w:r>
          </w:p>
          <w:p>
            <w:pPr>
              <w:spacing w:after="20"/>
              <w:ind w:left="20"/>
              <w:jc w:val="both"/>
            </w:pPr>
            <w:r>
              <w:rPr>
                <w:rFonts w:ascii="Times New Roman"/>
                <w:b w:val="false"/>
                <w:i w:val="false"/>
                <w:color w:val="000000"/>
                <w:sz w:val="20"/>
              </w:rPr>
              <w:t>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w:t>
            </w:r>
          </w:p>
          <w:p>
            <w:pPr>
              <w:spacing w:after="20"/>
              <w:ind w:left="20"/>
              <w:jc w:val="both"/>
            </w:pPr>
            <w:r>
              <w:rPr>
                <w:rFonts w:ascii="Times New Roman"/>
                <w:b w:val="false"/>
                <w:i w:val="false"/>
                <w:color w:val="000000"/>
                <w:sz w:val="20"/>
              </w:rPr>
              <w:t>
Управления индустриально-инновационного развития</w:t>
            </w:r>
          </w:p>
          <w:p>
            <w:pPr>
              <w:spacing w:after="20"/>
              <w:ind w:left="20"/>
              <w:jc w:val="both"/>
            </w:pPr>
            <w:r>
              <w:rPr>
                <w:rFonts w:ascii="Times New Roman"/>
                <w:b w:val="false"/>
                <w:i w:val="false"/>
                <w:color w:val="000000"/>
                <w:sz w:val="20"/>
              </w:rPr>
              <w:t>
Департамента развития отраслей экономики</w:t>
            </w:r>
          </w:p>
        </w:tc>
      </w:tr>
      <w:tr>
        <w:trPr>
          <w:trHeight w:val="30" w:hRule="atLeast"/>
        </w:trPr>
        <w:tc>
          <w:tcPr>
            <w:tcW w:w="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p>
            <w:pPr>
              <w:spacing w:after="20"/>
              <w:ind w:left="20"/>
              <w:jc w:val="both"/>
            </w:pPr>
            <w:r>
              <w:rPr>
                <w:rFonts w:ascii="Times New Roman"/>
                <w:b w:val="false"/>
                <w:i w:val="false"/>
                <w:color w:val="000000"/>
                <w:sz w:val="20"/>
              </w:rPr>
              <w:t>
единиц</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23-3-4</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Критерий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образование по специальностям социальные науки, экономика и бизнес (экономика, менеджмент, учет и аудит, финансы, государственное и местное управление, регионоведение, мировая экономика, маркетинг) и/или технические науки и технологии (математическое и компьютерное моделирование, геология и разведка полезных ископаемых, металлургия, материаловедение и технология новых материалов, машиностроение, электроэнергетика, стандартизация, сертификация и метрология) и/или гуманитарные науки (международные отношения) и/или право (таможенное дело, юриспруденция) и/или сельскохозяйственные науки (агрономия) и/или естественные науки (экология).</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Министерстве юстиции Республики Казахстан от 10 января 2008 года № 5084. Умение работать на компьютере.</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выработке предложений по формированию стратегических целей и приоритетов, основных направлений экономического развития в сфере индустриально-инновационного развития, Проведение согласования, мониторинга и оценки реализации государственных и отраслевых программ, координация деятельности государственных органов в этих целях,</w:t>
            </w:r>
          </w:p>
          <w:p>
            <w:pPr>
              <w:spacing w:after="20"/>
              <w:ind w:left="20"/>
              <w:jc w:val="both"/>
            </w:pPr>
            <w:r>
              <w:rPr>
                <w:rFonts w:ascii="Times New Roman"/>
                <w:b w:val="false"/>
                <w:i w:val="false"/>
                <w:color w:val="000000"/>
                <w:sz w:val="20"/>
              </w:rPr>
              <w:t>
Осуществление своевременной подготовки материалов и заключений по входящей и исходящей информации, выполнение иных поручений, получаемых от вышестоящего руководства, Осуществление экспертизы проектов нормативных правовых актов по курируемым вопросам в части экономической целесообразности, Осуществление рейтинговой оценки госорганов по достижению показателей индустриализации, Осуществление оценки эффективности реализации мер государственной поддержки предоставляемых центральными государственными органами, местными исполнительными органами, а также субъектами индустриально-инновационной системы, осуществляющими поддержку индустриально-инновационной деятельности, Осуществление учета и хранения документов, контроля за состоянием и сохранностью до передачи их на хранение в архив Министерства, Проведение работы по освещению деятельности Министерства в средствах массовой информации и на интернет -сайте Министерства в пределах компетенций Управления</w:t>
            </w:r>
          </w:p>
        </w:tc>
      </w:tr>
    </w:tbl>
    <w:p>
      <w:pPr>
        <w:spacing w:after="0"/>
        <w:ind w:left="0"/>
        <w:jc w:val="left"/>
      </w:pPr>
    </w:p>
    <w:bookmarkStart w:name="z23" w:id="25"/>
    <w:p>
      <w:pPr>
        <w:spacing w:after="0"/>
        <w:ind w:left="0"/>
        <w:jc w:val="left"/>
      </w:pPr>
      <w:r>
        <w:rPr>
          <w:rFonts w:ascii="Times New Roman"/>
          <w:b/>
          <w:i w:val="false"/>
          <w:color w:val="000000"/>
        </w:rPr>
        <w:t xml:space="preserve"> Департамент политики управления обязательствами государства</w:t>
      </w:r>
      <w:r>
        <w:br/>
      </w:r>
      <w:r>
        <w:rPr>
          <w:rFonts w:ascii="Times New Roman"/>
          <w:b/>
          <w:i w:val="false"/>
          <w:color w:val="000000"/>
        </w:rPr>
        <w:t>и развития финансового сектора</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4"/>
        <w:gridCol w:w="2083"/>
        <w:gridCol w:w="2853"/>
        <w:gridCol w:w="7100"/>
      </w:tblGrid>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w:t>
            </w:r>
          </w:p>
          <w:p>
            <w:pPr>
              <w:spacing w:after="20"/>
              <w:ind w:left="20"/>
              <w:jc w:val="both"/>
            </w:pPr>
            <w:r>
              <w:rPr>
                <w:rFonts w:ascii="Times New Roman"/>
                <w:b w:val="false"/>
                <w:i w:val="false"/>
                <w:color w:val="000000"/>
                <w:sz w:val="20"/>
              </w:rPr>
              <w:t>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w:t>
            </w:r>
          </w:p>
          <w:p>
            <w:pPr>
              <w:spacing w:after="20"/>
              <w:ind w:left="20"/>
              <w:jc w:val="both"/>
            </w:pPr>
            <w:r>
              <w:rPr>
                <w:rFonts w:ascii="Times New Roman"/>
                <w:b w:val="false"/>
                <w:i w:val="false"/>
                <w:color w:val="000000"/>
                <w:sz w:val="20"/>
              </w:rPr>
              <w:t xml:space="preserve">
Департамента политики управления обязательствами </w:t>
            </w:r>
          </w:p>
          <w:p>
            <w:pPr>
              <w:spacing w:after="20"/>
              <w:ind w:left="20"/>
              <w:jc w:val="both"/>
            </w:pPr>
            <w:r>
              <w:rPr>
                <w:rFonts w:ascii="Times New Roman"/>
                <w:b w:val="false"/>
                <w:i w:val="false"/>
                <w:color w:val="000000"/>
                <w:sz w:val="20"/>
              </w:rPr>
              <w:t>
государства и развития финансового сектора</w:t>
            </w:r>
          </w:p>
        </w:tc>
      </w:tr>
      <w:tr>
        <w:trPr>
          <w:trHeight w:val="30" w:hRule="atLeast"/>
        </w:trPr>
        <w:tc>
          <w:tcPr>
            <w:tcW w:w="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Критерий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Высшее образование образование по специальностям социальные науки, экономика и бизнес (экономика, менеджмент, учет и аудит, финансы, государственное и местное управление, мировая экономика) и/или право (юриспруденция, международное право) </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Министерстве юстиции Республики Казахстан от 10 января 2008 года № 5084. Умение работать на компьютере.</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руководство деятельностью Департамента, участие в разработке политики развития финансового сектора и государственного заимствования, политики формирования и использования средств Национального фонда Республики Казахстан. Выработка предложений по совершенствованию системы стратегического планирования в Республике Казахстан. Участие в разработке основных направлений социально-экономического развития и политики управления государственными финансами, а также в разработке проектов стратегического плана и других программных документов Правительства Республики Казахстан. Осуществление методологического обеспечения участия системы государственного планирования и развития финансового сектора, управления государственным и валовым внешним долгом, Национальным фондом Республики Казахстан</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4"/>
        <w:gridCol w:w="2083"/>
        <w:gridCol w:w="2853"/>
        <w:gridCol w:w="7100"/>
      </w:tblGrid>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Квалификационные требования </w:t>
            </w:r>
          </w:p>
          <w:p>
            <w:pPr>
              <w:spacing w:after="20"/>
              <w:ind w:left="20"/>
              <w:jc w:val="both"/>
            </w:pPr>
            <w:r>
              <w:rPr>
                <w:rFonts w:ascii="Times New Roman"/>
                <w:b w:val="false"/>
                <w:i w:val="false"/>
                <w:color w:val="000000"/>
                <w:sz w:val="20"/>
              </w:rPr>
              <w:t>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директора</w:t>
            </w:r>
          </w:p>
          <w:p>
            <w:pPr>
              <w:spacing w:after="20"/>
              <w:ind w:left="20"/>
              <w:jc w:val="both"/>
            </w:pPr>
            <w:r>
              <w:rPr>
                <w:rFonts w:ascii="Times New Roman"/>
                <w:b w:val="false"/>
                <w:i w:val="false"/>
                <w:color w:val="000000"/>
                <w:sz w:val="20"/>
              </w:rPr>
              <w:t>
Департамента политики управления обязательствами</w:t>
            </w:r>
          </w:p>
          <w:p>
            <w:pPr>
              <w:spacing w:after="20"/>
              <w:ind w:left="20"/>
              <w:jc w:val="both"/>
            </w:pPr>
            <w:r>
              <w:rPr>
                <w:rFonts w:ascii="Times New Roman"/>
                <w:b w:val="false"/>
                <w:i w:val="false"/>
                <w:color w:val="000000"/>
                <w:sz w:val="20"/>
              </w:rPr>
              <w:t>
государства и развития финансового сектора</w:t>
            </w:r>
          </w:p>
        </w:tc>
      </w:tr>
      <w:tr>
        <w:trPr>
          <w:trHeight w:val="30" w:hRule="atLeast"/>
        </w:trPr>
        <w:tc>
          <w:tcPr>
            <w:tcW w:w="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Высшее образование образование по специальностям социальные науки, экономика и бизнес (экономика, менеджмент, учет и аудит, финансы, государственное и местное управление, мировая экономика) и/или право (юриспруденция, международное право) </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Министерстве юстиции Республики Казахстан от 10 января 2008 года № 5084. Умение работать на компьютере.</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Координация деятельности Департамента, участие в подготовке проектов стратегического плана и других программных документов Правительства Республики Казахстан. Координация вопросов управления обязательствами государства и политики развития финансового сектора, политики формирования и использования средств Национального фонда Республики Казахстан. Участие в подготовке и разработке законодательных, организационно-распределительных и нормативных документов по вопросам управления обязательствами государства и развития финансового сектора. Выполнение иных поручений руководства</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4"/>
        <w:gridCol w:w="2084"/>
        <w:gridCol w:w="2853"/>
        <w:gridCol w:w="7099"/>
      </w:tblGrid>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Квалификационные требования </w:t>
            </w:r>
          </w:p>
          <w:p>
            <w:pPr>
              <w:spacing w:after="20"/>
              <w:ind w:left="20"/>
              <w:jc w:val="both"/>
            </w:pPr>
            <w:r>
              <w:rPr>
                <w:rFonts w:ascii="Times New Roman"/>
                <w:b w:val="false"/>
                <w:i w:val="false"/>
                <w:color w:val="000000"/>
                <w:sz w:val="20"/>
              </w:rPr>
              <w:t>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w:t>
            </w:r>
          </w:p>
          <w:p>
            <w:pPr>
              <w:spacing w:after="20"/>
              <w:ind w:left="20"/>
              <w:jc w:val="both"/>
            </w:pPr>
            <w:r>
              <w:rPr>
                <w:rFonts w:ascii="Times New Roman"/>
                <w:b w:val="false"/>
                <w:i w:val="false"/>
                <w:color w:val="000000"/>
                <w:sz w:val="20"/>
              </w:rPr>
              <w:t>
Управления политики управления обязательствами</w:t>
            </w:r>
          </w:p>
          <w:p>
            <w:pPr>
              <w:spacing w:after="20"/>
              <w:ind w:left="20"/>
              <w:jc w:val="both"/>
            </w:pPr>
            <w:r>
              <w:rPr>
                <w:rFonts w:ascii="Times New Roman"/>
                <w:b w:val="false"/>
                <w:i w:val="false"/>
                <w:color w:val="000000"/>
                <w:sz w:val="20"/>
              </w:rPr>
              <w:t>
государства Департамента политики управления</w:t>
            </w:r>
          </w:p>
          <w:p>
            <w:pPr>
              <w:spacing w:after="20"/>
              <w:ind w:left="20"/>
              <w:jc w:val="both"/>
            </w:pPr>
            <w:r>
              <w:rPr>
                <w:rFonts w:ascii="Times New Roman"/>
                <w:b w:val="false"/>
                <w:i w:val="false"/>
                <w:color w:val="000000"/>
                <w:sz w:val="20"/>
              </w:rPr>
              <w:t>
обязательствами государства и развития</w:t>
            </w:r>
          </w:p>
          <w:p>
            <w:pPr>
              <w:spacing w:after="20"/>
              <w:ind w:left="20"/>
              <w:jc w:val="both"/>
            </w:pPr>
            <w:r>
              <w:rPr>
                <w:rFonts w:ascii="Times New Roman"/>
                <w:b w:val="false"/>
                <w:i w:val="false"/>
                <w:color w:val="000000"/>
                <w:sz w:val="20"/>
              </w:rPr>
              <w:t>
финансового сектора</w:t>
            </w:r>
          </w:p>
        </w:tc>
      </w:tr>
      <w:tr>
        <w:trPr>
          <w:trHeight w:val="30" w:hRule="atLeast"/>
        </w:trPr>
        <w:tc>
          <w:tcPr>
            <w:tcW w:w="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Критерий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Высшее образование образование по специальностям социальные науки, экономика и бизнес (экономика, менеджмент, учет и аудит, финансы, государственное и местное управление, мировая экономика) и/или право </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Министерстве юстиции Республики Казахстан от 10 января 2008 года № 5084. Умение работать на компьютере.</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и общее руководство за деятельностью Управления, выработка предложений по формированию политики государственного и валового внешнего долга, политики формирования и использования средств Национального фонда Республики Казахстан. Подготовка ежегодной оценки состояния валового внешнего долга, государственного и гарантированного государством заимствования и долга, долга по поручительствам государства. Осуществление мониторинга антикризисных мероприятий по стабилизации экономики и финансовой системы. Участие в подготовке проектов законодательных и иных нормативных правовых актов по вопросам входящим в компетенцию Управления, а также иные функции. Выполнение иных поручений руководства</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4"/>
        <w:gridCol w:w="2086"/>
        <w:gridCol w:w="2855"/>
        <w:gridCol w:w="7095"/>
      </w:tblGrid>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w:t>
            </w:r>
          </w:p>
          <w:p>
            <w:pPr>
              <w:spacing w:after="20"/>
              <w:ind w:left="20"/>
              <w:jc w:val="both"/>
            </w:pPr>
            <w:r>
              <w:rPr>
                <w:rFonts w:ascii="Times New Roman"/>
                <w:b w:val="false"/>
                <w:i w:val="false"/>
                <w:color w:val="000000"/>
                <w:sz w:val="20"/>
              </w:rPr>
              <w:t>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эксперт</w:t>
            </w:r>
          </w:p>
          <w:p>
            <w:pPr>
              <w:spacing w:after="20"/>
              <w:ind w:left="20"/>
              <w:jc w:val="both"/>
            </w:pPr>
            <w:r>
              <w:rPr>
                <w:rFonts w:ascii="Times New Roman"/>
                <w:b w:val="false"/>
                <w:i w:val="false"/>
                <w:color w:val="000000"/>
                <w:sz w:val="20"/>
              </w:rPr>
              <w:t>
Управления политики управления обязательствами</w:t>
            </w:r>
          </w:p>
          <w:p>
            <w:pPr>
              <w:spacing w:after="20"/>
              <w:ind w:left="20"/>
              <w:jc w:val="both"/>
            </w:pPr>
            <w:r>
              <w:rPr>
                <w:rFonts w:ascii="Times New Roman"/>
                <w:b w:val="false"/>
                <w:i w:val="false"/>
                <w:color w:val="000000"/>
                <w:sz w:val="20"/>
              </w:rPr>
              <w:t>
государства Департамента политики управления</w:t>
            </w:r>
          </w:p>
          <w:p>
            <w:pPr>
              <w:spacing w:after="20"/>
              <w:ind w:left="20"/>
              <w:jc w:val="both"/>
            </w:pPr>
            <w:r>
              <w:rPr>
                <w:rFonts w:ascii="Times New Roman"/>
                <w:b w:val="false"/>
                <w:i w:val="false"/>
                <w:color w:val="000000"/>
                <w:sz w:val="20"/>
              </w:rPr>
              <w:t>
обязательствами государства и развития</w:t>
            </w:r>
          </w:p>
          <w:p>
            <w:pPr>
              <w:spacing w:after="20"/>
              <w:ind w:left="20"/>
              <w:jc w:val="both"/>
            </w:pPr>
            <w:r>
              <w:rPr>
                <w:rFonts w:ascii="Times New Roman"/>
                <w:b w:val="false"/>
                <w:i w:val="false"/>
                <w:color w:val="000000"/>
                <w:sz w:val="20"/>
              </w:rPr>
              <w:t>
финансового сектора</w:t>
            </w:r>
          </w:p>
        </w:tc>
      </w:tr>
      <w:tr>
        <w:trPr>
          <w:trHeight w:val="30" w:hRule="atLeast"/>
        </w:trPr>
        <w:tc>
          <w:tcPr>
            <w:tcW w:w="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7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7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24-1-2</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Критерий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Высшее образование образование по специальностям социальные науки, экономика и бизнес (экономика, менеджмент, учет и аудит, финансы, государственное и местное управление, мировая экономика) и/или право и/или естественные науки (математика) и/или технические науки и технологии (математическое и компьютерное моделирование) </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Министерстве юстиции Республики Казахстан от 10 января 2008 года № 5084. Умение работать на компьютере.</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Выработка предложений по политике формирования и использования средств Национального фонда Республики Казахстан. Осуществление мониторинга антикризисных мероприятий по стабилизации экономики и финансовой системы, а также выработка предложений по дальнейшему использованию средств, выделенных из Национального фонда Республики Казахстан в рамках антикризисных мер по стабилизации экономики и финансовой системы. Подготовка докладов, материалов на совещание у Премьер-Министра, его Заместителей и руководства Министерства. Иные функции входящие в компетенцию Управления. Выполнение иных поручений руководства</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4"/>
        <w:gridCol w:w="2083"/>
        <w:gridCol w:w="2855"/>
        <w:gridCol w:w="7098"/>
      </w:tblGrid>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Квалификационные требования </w:t>
            </w:r>
          </w:p>
          <w:p>
            <w:pPr>
              <w:spacing w:after="20"/>
              <w:ind w:left="20"/>
              <w:jc w:val="both"/>
            </w:pPr>
            <w:r>
              <w:rPr>
                <w:rFonts w:ascii="Times New Roman"/>
                <w:b w:val="false"/>
                <w:i w:val="false"/>
                <w:color w:val="000000"/>
                <w:sz w:val="20"/>
              </w:rPr>
              <w:t>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эксперт</w:t>
            </w:r>
          </w:p>
          <w:p>
            <w:pPr>
              <w:spacing w:after="20"/>
              <w:ind w:left="20"/>
              <w:jc w:val="both"/>
            </w:pPr>
            <w:r>
              <w:rPr>
                <w:rFonts w:ascii="Times New Roman"/>
                <w:b w:val="false"/>
                <w:i w:val="false"/>
                <w:color w:val="000000"/>
                <w:sz w:val="20"/>
              </w:rPr>
              <w:t>
Управления политики управления обязательствами</w:t>
            </w:r>
          </w:p>
          <w:p>
            <w:pPr>
              <w:spacing w:after="20"/>
              <w:ind w:left="20"/>
              <w:jc w:val="both"/>
            </w:pPr>
            <w:r>
              <w:rPr>
                <w:rFonts w:ascii="Times New Roman"/>
                <w:b w:val="false"/>
                <w:i w:val="false"/>
                <w:color w:val="000000"/>
                <w:sz w:val="20"/>
              </w:rPr>
              <w:t>
государства Департамента политики управления</w:t>
            </w:r>
          </w:p>
          <w:p>
            <w:pPr>
              <w:spacing w:after="20"/>
              <w:ind w:left="20"/>
              <w:jc w:val="both"/>
            </w:pPr>
            <w:r>
              <w:rPr>
                <w:rFonts w:ascii="Times New Roman"/>
                <w:b w:val="false"/>
                <w:i w:val="false"/>
                <w:color w:val="000000"/>
                <w:sz w:val="20"/>
              </w:rPr>
              <w:t>
обязательствами государства и развития</w:t>
            </w:r>
          </w:p>
          <w:p>
            <w:pPr>
              <w:spacing w:after="20"/>
              <w:ind w:left="20"/>
              <w:jc w:val="both"/>
            </w:pPr>
            <w:r>
              <w:rPr>
                <w:rFonts w:ascii="Times New Roman"/>
                <w:b w:val="false"/>
                <w:i w:val="false"/>
                <w:color w:val="000000"/>
                <w:sz w:val="20"/>
              </w:rPr>
              <w:t>
финансового сектора</w:t>
            </w:r>
          </w:p>
        </w:tc>
      </w:tr>
      <w:tr>
        <w:trPr>
          <w:trHeight w:val="30" w:hRule="atLeast"/>
        </w:trPr>
        <w:tc>
          <w:tcPr>
            <w:tcW w:w="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24-1-3</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Критерий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образование по специальностям социальные науки, экономика и бизнес (экономика, менеджмент, учет и аудит, финансы, государственное и местное управление, мировая экономика) и/или право и/или естественные науки (математика) и/или технические науки и технологии (математическое и компьютерное моделирование).</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Министерстве юстиции Республики Казахстан от 10 января 2008 года № 5084. Умение работать на компьютере.</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Выработка предложений по формированию политики государственного и валового внешнего долга, в том числе долга квазигосударсвтенного сектора. Подготовка ежегодной оценки состояния валового внешнего долга, государственного и гарантированного государством заимствования и долга, долга по поручительствам государства. Определение лимитов правительственного долга, лимитов предоставления государственных гарантий и поручительств государства, а также лимитов долга местных исполнительных органов. Подготовка докладов, материалов на совещание у Премьер-Министра, его Заместителей и руководства Министерства. Иные функции входящие в компетенцию Управления. Выполнение иных поручений руководства</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4"/>
        <w:gridCol w:w="2083"/>
        <w:gridCol w:w="2855"/>
        <w:gridCol w:w="7098"/>
      </w:tblGrid>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Квалификационные требования </w:t>
            </w:r>
          </w:p>
          <w:p>
            <w:pPr>
              <w:spacing w:after="20"/>
              <w:ind w:left="20"/>
              <w:jc w:val="both"/>
            </w:pPr>
            <w:r>
              <w:rPr>
                <w:rFonts w:ascii="Times New Roman"/>
                <w:b w:val="false"/>
                <w:i w:val="false"/>
                <w:color w:val="000000"/>
                <w:sz w:val="20"/>
              </w:rPr>
              <w:t>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w:t>
            </w:r>
          </w:p>
          <w:p>
            <w:pPr>
              <w:spacing w:after="20"/>
              <w:ind w:left="20"/>
              <w:jc w:val="both"/>
            </w:pPr>
            <w:r>
              <w:rPr>
                <w:rFonts w:ascii="Times New Roman"/>
                <w:b w:val="false"/>
                <w:i w:val="false"/>
                <w:color w:val="000000"/>
                <w:sz w:val="20"/>
              </w:rPr>
              <w:t>
Управления политики управления обязательствами</w:t>
            </w:r>
          </w:p>
          <w:p>
            <w:pPr>
              <w:spacing w:after="20"/>
              <w:ind w:left="20"/>
              <w:jc w:val="both"/>
            </w:pPr>
            <w:r>
              <w:rPr>
                <w:rFonts w:ascii="Times New Roman"/>
                <w:b w:val="false"/>
                <w:i w:val="false"/>
                <w:color w:val="000000"/>
                <w:sz w:val="20"/>
              </w:rPr>
              <w:t>
государства Департамента политики управления</w:t>
            </w:r>
          </w:p>
          <w:p>
            <w:pPr>
              <w:spacing w:after="20"/>
              <w:ind w:left="20"/>
              <w:jc w:val="both"/>
            </w:pPr>
            <w:r>
              <w:rPr>
                <w:rFonts w:ascii="Times New Roman"/>
                <w:b w:val="false"/>
                <w:i w:val="false"/>
                <w:color w:val="000000"/>
                <w:sz w:val="20"/>
              </w:rPr>
              <w:t>
обязательствами государства и развития</w:t>
            </w:r>
          </w:p>
          <w:p>
            <w:pPr>
              <w:spacing w:after="20"/>
              <w:ind w:left="20"/>
              <w:jc w:val="both"/>
            </w:pPr>
            <w:r>
              <w:rPr>
                <w:rFonts w:ascii="Times New Roman"/>
                <w:b w:val="false"/>
                <w:i w:val="false"/>
                <w:color w:val="000000"/>
                <w:sz w:val="20"/>
              </w:rPr>
              <w:t>
финансового сектора</w:t>
            </w:r>
          </w:p>
        </w:tc>
      </w:tr>
      <w:tr>
        <w:trPr>
          <w:trHeight w:val="30" w:hRule="atLeast"/>
        </w:trPr>
        <w:tc>
          <w:tcPr>
            <w:tcW w:w="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24-1-4</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Критерий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образование по специальностям социальные науки, экономика и бизнес (экономика, менеджмент, учет и аудит, финансы, государственное и местное управление, мировая экономика) и/или право и/или естественные науки (математика) и/или технические науки и технологии (математическое и компьютерное моделирование).</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Министерстве юстиции Республики Казахстан от 10 января 2008 года № 5084. Умение работать на компьютере.</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Выработка предложений по политике формирования и использования средств Национального фонда Республики Казахстан. Осуществление мониторинга антикризисных мероприятий по стабилизации экономики и финансовой системы, а также выработка предложений по дальнейшему использованию средств, выделенных из Национального фонда Республики Казахстан в рамках антикризисных мер по стабилизации экономики и финансовой системы. Подготовка докладов, материалов на совещание у Премьер-Министра, его Заместителей и руководства Министерства. Иные функции входящие в компетенцию Управления. Выполнение иных поручений руководства. </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4"/>
        <w:gridCol w:w="2086"/>
        <w:gridCol w:w="2855"/>
        <w:gridCol w:w="7095"/>
      </w:tblGrid>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Квалификационные требования </w:t>
            </w:r>
          </w:p>
          <w:p>
            <w:pPr>
              <w:spacing w:after="20"/>
              <w:ind w:left="20"/>
              <w:jc w:val="both"/>
            </w:pPr>
            <w:r>
              <w:rPr>
                <w:rFonts w:ascii="Times New Roman"/>
                <w:b w:val="false"/>
                <w:i w:val="false"/>
                <w:color w:val="000000"/>
                <w:sz w:val="20"/>
              </w:rPr>
              <w:t>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w:t>
            </w:r>
          </w:p>
          <w:p>
            <w:pPr>
              <w:spacing w:after="20"/>
              <w:ind w:left="20"/>
              <w:jc w:val="both"/>
            </w:pPr>
            <w:r>
              <w:rPr>
                <w:rFonts w:ascii="Times New Roman"/>
                <w:b w:val="false"/>
                <w:i w:val="false"/>
                <w:color w:val="000000"/>
                <w:sz w:val="20"/>
              </w:rPr>
              <w:t>
Управления политики управления обязательствами</w:t>
            </w:r>
          </w:p>
          <w:p>
            <w:pPr>
              <w:spacing w:after="20"/>
              <w:ind w:left="20"/>
              <w:jc w:val="both"/>
            </w:pPr>
            <w:r>
              <w:rPr>
                <w:rFonts w:ascii="Times New Roman"/>
                <w:b w:val="false"/>
                <w:i w:val="false"/>
                <w:color w:val="000000"/>
                <w:sz w:val="20"/>
              </w:rPr>
              <w:t>
государства Департамента политики управления</w:t>
            </w:r>
          </w:p>
          <w:p>
            <w:pPr>
              <w:spacing w:after="20"/>
              <w:ind w:left="20"/>
              <w:jc w:val="both"/>
            </w:pPr>
            <w:r>
              <w:rPr>
                <w:rFonts w:ascii="Times New Roman"/>
                <w:b w:val="false"/>
                <w:i w:val="false"/>
                <w:color w:val="000000"/>
                <w:sz w:val="20"/>
              </w:rPr>
              <w:t>
обязательствами государства и развития</w:t>
            </w:r>
          </w:p>
          <w:p>
            <w:pPr>
              <w:spacing w:after="20"/>
              <w:ind w:left="20"/>
              <w:jc w:val="both"/>
            </w:pPr>
            <w:r>
              <w:rPr>
                <w:rFonts w:ascii="Times New Roman"/>
                <w:b w:val="false"/>
                <w:i w:val="false"/>
                <w:color w:val="000000"/>
                <w:sz w:val="20"/>
              </w:rPr>
              <w:t>
финансового сектора</w:t>
            </w:r>
          </w:p>
        </w:tc>
      </w:tr>
      <w:tr>
        <w:trPr>
          <w:trHeight w:val="30" w:hRule="atLeast"/>
        </w:trPr>
        <w:tc>
          <w:tcPr>
            <w:tcW w:w="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7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7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24-1-5</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Критерий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образование по специальностям социальные науки, экономика и бизнес (экономика, менеджмент, учет и аудит, финансы, государственное и местное управление, мировая экономика) и/или право и/или естественные науки (математика) и/или технические науки и технологии (математическое и компьютерное моделирование)</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Министерстве юстиции Республики Казахстан от 10 января 2008 года № 5084. Умение работать на компьютере.</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Выработка предложений по политике формирования и использования средств Национального фонда Республики Казахстан. Осуществление мониторинга антикризисных мероприятий по стабилизации экономики и финансовой системы, а также выработка предложений по дальнейшему использованию средств, выделенных из Национального фонда Республики Казахстан в рамках антикризисных мер по стабилизации экономики и финансовой системы. Подготовка докладов, материалов на совещание у Премьер-Министра, его Заместителей и руководства Министерства. Иные функции входящие в компетенцию Управления. Выполнение иных поручений руководства</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5"/>
        <w:gridCol w:w="2093"/>
        <w:gridCol w:w="2866"/>
        <w:gridCol w:w="7126"/>
      </w:tblGrid>
      <w:tr>
        <w:trPr>
          <w:trHeight w:val="30" w:hRule="atLeast"/>
        </w:trPr>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Квалификационные требования </w:t>
            </w:r>
          </w:p>
          <w:p>
            <w:pPr>
              <w:spacing w:after="20"/>
              <w:ind w:left="20"/>
              <w:jc w:val="both"/>
            </w:pPr>
            <w:r>
              <w:rPr>
                <w:rFonts w:ascii="Times New Roman"/>
                <w:b w:val="false"/>
                <w:i w:val="false"/>
                <w:color w:val="000000"/>
                <w:sz w:val="20"/>
              </w:rPr>
              <w:t>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w:t>
            </w:r>
          </w:p>
          <w:p>
            <w:pPr>
              <w:spacing w:after="20"/>
              <w:ind w:left="20"/>
              <w:jc w:val="both"/>
            </w:pPr>
            <w:r>
              <w:rPr>
                <w:rFonts w:ascii="Times New Roman"/>
                <w:b w:val="false"/>
                <w:i w:val="false"/>
                <w:color w:val="000000"/>
                <w:sz w:val="20"/>
              </w:rPr>
              <w:t>
Управления политики управления обязательствами</w:t>
            </w:r>
          </w:p>
          <w:p>
            <w:pPr>
              <w:spacing w:after="20"/>
              <w:ind w:left="20"/>
              <w:jc w:val="both"/>
            </w:pPr>
            <w:r>
              <w:rPr>
                <w:rFonts w:ascii="Times New Roman"/>
                <w:b w:val="false"/>
                <w:i w:val="false"/>
                <w:color w:val="000000"/>
                <w:sz w:val="20"/>
              </w:rPr>
              <w:t>
государства Департамента политики управления</w:t>
            </w:r>
          </w:p>
          <w:p>
            <w:pPr>
              <w:spacing w:after="20"/>
              <w:ind w:left="20"/>
              <w:jc w:val="both"/>
            </w:pPr>
            <w:r>
              <w:rPr>
                <w:rFonts w:ascii="Times New Roman"/>
                <w:b w:val="false"/>
                <w:i w:val="false"/>
                <w:color w:val="000000"/>
                <w:sz w:val="20"/>
              </w:rPr>
              <w:t>
обязательствами государства и развития</w:t>
            </w:r>
          </w:p>
          <w:p>
            <w:pPr>
              <w:spacing w:after="20"/>
              <w:ind w:left="20"/>
              <w:jc w:val="both"/>
            </w:pPr>
            <w:r>
              <w:rPr>
                <w:rFonts w:ascii="Times New Roman"/>
                <w:b w:val="false"/>
                <w:i w:val="false"/>
                <w:color w:val="000000"/>
                <w:sz w:val="20"/>
              </w:rPr>
              <w:t>
финансового сектора</w:t>
            </w:r>
          </w:p>
        </w:tc>
      </w:tr>
      <w:tr>
        <w:trPr>
          <w:trHeight w:val="30" w:hRule="atLeast"/>
        </w:trPr>
        <w:tc>
          <w:tcPr>
            <w:tcW w:w="2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24-1-6</w:t>
            </w:r>
          </w:p>
        </w:tc>
      </w:tr>
      <w:tr>
        <w:trPr>
          <w:trHeight w:val="30" w:hRule="atLeast"/>
        </w:trPr>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Критерий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w:t>
            </w:r>
          </w:p>
        </w:tc>
      </w:tr>
      <w:tr>
        <w:trPr>
          <w:trHeight w:val="30" w:hRule="atLeast"/>
        </w:trPr>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образование по специальностям социальные науки, экономика и бизнес (экономика, менеджмент, учет и аудит, финансы, государственное и местное управление, мировая экономика) и/или право и/или естественные науки (математика) и/или технические науки и технологии (математическое и компьютерное моделирование).</w:t>
            </w:r>
          </w:p>
        </w:tc>
      </w:tr>
      <w:tr>
        <w:trPr>
          <w:trHeight w:val="30" w:hRule="atLeast"/>
        </w:trPr>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Желательно знание основных направлений социально-экономической политики и развития финансового сектора Республики Казахстан. Желательно наличие опыта работы в сфере финансов и управления обязательствами государства.</w:t>
            </w:r>
          </w:p>
        </w:tc>
      </w:tr>
      <w:tr>
        <w:trPr>
          <w:trHeight w:val="30" w:hRule="atLeast"/>
        </w:trPr>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Министерстве юстиции Республики Казахстан от 10 января 2008 года № 5084. Умение работать на компьютере.</w:t>
            </w:r>
          </w:p>
        </w:tc>
      </w:tr>
      <w:tr>
        <w:trPr>
          <w:trHeight w:val="30" w:hRule="atLeast"/>
        </w:trPr>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Выработка предложений по формированию политики государственного и валового внешнего долга, в том числе долга квазигосударсвтенного сектора. Подготовка ежегодной оценки состояния валового внешнего долга, государственного и гарантированного государством заимствования и долга, долга по поручительствам государства. Определение лимитов правительственного долга, лимитов предоставления государственных гарантий и поручительств государства, а также лимитов долга местных исполнительных органов. Подготовка докладов, материалов на совещание у Премьер-Министра, его Заместителей и руководства Министерства. Иные функции входящие в компетенцию Управления. Выполнение иных поручении руководства.</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4"/>
        <w:gridCol w:w="2086"/>
        <w:gridCol w:w="2855"/>
        <w:gridCol w:w="7095"/>
      </w:tblGrid>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Квалификационные требования </w:t>
            </w:r>
          </w:p>
          <w:p>
            <w:pPr>
              <w:spacing w:after="20"/>
              <w:ind w:left="20"/>
              <w:jc w:val="both"/>
            </w:pPr>
            <w:r>
              <w:rPr>
                <w:rFonts w:ascii="Times New Roman"/>
                <w:b w:val="false"/>
                <w:i w:val="false"/>
                <w:color w:val="000000"/>
                <w:sz w:val="20"/>
              </w:rPr>
              <w:t>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w:t>
            </w:r>
          </w:p>
          <w:p>
            <w:pPr>
              <w:spacing w:after="20"/>
              <w:ind w:left="20"/>
              <w:jc w:val="both"/>
            </w:pPr>
            <w:r>
              <w:rPr>
                <w:rFonts w:ascii="Times New Roman"/>
                <w:b w:val="false"/>
                <w:i w:val="false"/>
                <w:color w:val="000000"/>
                <w:sz w:val="20"/>
              </w:rPr>
              <w:t>
Управления политики развития финансового сектора</w:t>
            </w:r>
          </w:p>
          <w:p>
            <w:pPr>
              <w:spacing w:after="20"/>
              <w:ind w:left="20"/>
              <w:jc w:val="both"/>
            </w:pPr>
            <w:r>
              <w:rPr>
                <w:rFonts w:ascii="Times New Roman"/>
                <w:b w:val="false"/>
                <w:i w:val="false"/>
                <w:color w:val="000000"/>
                <w:sz w:val="20"/>
              </w:rPr>
              <w:t>
Департамента политики управления обязательствами государства и развития финансового сектора</w:t>
            </w:r>
          </w:p>
        </w:tc>
      </w:tr>
      <w:tr>
        <w:trPr>
          <w:trHeight w:val="30" w:hRule="atLeast"/>
        </w:trPr>
        <w:tc>
          <w:tcPr>
            <w:tcW w:w="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7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w:t>
            </w:r>
          </w:p>
        </w:tc>
        <w:tc>
          <w:tcPr>
            <w:tcW w:w="7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24-2-1</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Критерий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образование по специальностям социальные науки, экономика и бизнес (экономика, менеджмент, учет и аудит, финансы, государственное и местное управление, мировая экономика) и/или право и/или естественные науки (математика) и/или технические науки и технологии (математическое и компьютерное моделирование)</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Министерстве юстиции Республики Казахстан от 10 января 2008 года № 5084. Умение работать на компьютере.</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и общее руководство за деятельностью Управления. Участие в формировании политики развития финансового сектора, исламского финансирования, фондового рынка, инфраструктуры финансового рынка. Рассмотрение вопросов по совершенствованию законодательства в сфере банковского, пенсионного и страхового секторов, а также по дальнейшему развитию фондового рынка и по повышению интенсивности кредитования национальной экономики финансовыми организациями. Участие в подготовке проектов законодательных и иных нормативных правовых актов по вопросам входящим в компетенцию Управления, а также иные функции. Выполнение иных поручений руководства</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4"/>
        <w:gridCol w:w="2086"/>
        <w:gridCol w:w="2855"/>
        <w:gridCol w:w="7095"/>
      </w:tblGrid>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Квалификационные требования </w:t>
            </w:r>
          </w:p>
          <w:p>
            <w:pPr>
              <w:spacing w:after="20"/>
              <w:ind w:left="20"/>
              <w:jc w:val="both"/>
            </w:pPr>
            <w:r>
              <w:rPr>
                <w:rFonts w:ascii="Times New Roman"/>
                <w:b w:val="false"/>
                <w:i w:val="false"/>
                <w:color w:val="000000"/>
                <w:sz w:val="20"/>
              </w:rPr>
              <w:t>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эксперт</w:t>
            </w:r>
          </w:p>
          <w:p>
            <w:pPr>
              <w:spacing w:after="20"/>
              <w:ind w:left="20"/>
              <w:jc w:val="both"/>
            </w:pPr>
            <w:r>
              <w:rPr>
                <w:rFonts w:ascii="Times New Roman"/>
                <w:b w:val="false"/>
                <w:i w:val="false"/>
                <w:color w:val="000000"/>
                <w:sz w:val="20"/>
              </w:rPr>
              <w:t>
Управления политики развития финансового сектора</w:t>
            </w:r>
          </w:p>
          <w:p>
            <w:pPr>
              <w:spacing w:after="20"/>
              <w:ind w:left="20"/>
              <w:jc w:val="both"/>
            </w:pPr>
            <w:r>
              <w:rPr>
                <w:rFonts w:ascii="Times New Roman"/>
                <w:b w:val="false"/>
                <w:i w:val="false"/>
                <w:color w:val="000000"/>
                <w:sz w:val="20"/>
              </w:rPr>
              <w:t>
Департамента политики управления обязательствами</w:t>
            </w:r>
          </w:p>
          <w:p>
            <w:pPr>
              <w:spacing w:after="20"/>
              <w:ind w:left="20"/>
              <w:jc w:val="both"/>
            </w:pPr>
            <w:r>
              <w:rPr>
                <w:rFonts w:ascii="Times New Roman"/>
                <w:b w:val="false"/>
                <w:i w:val="false"/>
                <w:color w:val="000000"/>
                <w:sz w:val="20"/>
              </w:rPr>
              <w:t>
государства и развития финансового сектора</w:t>
            </w:r>
          </w:p>
        </w:tc>
      </w:tr>
      <w:tr>
        <w:trPr>
          <w:trHeight w:val="30" w:hRule="atLeast"/>
        </w:trPr>
        <w:tc>
          <w:tcPr>
            <w:tcW w:w="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7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7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Критерий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образование по специальностям социальные науки, экономика и бизнес (экономика, менеджмент, учет и аудит, финансы, государственное и местное управление, мировая экономика) и/или право и/или естественные науки (математика) и/или технические науки и технологии (математическое и компьютерное моделирование)</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Министерстве юстиции Республики Казахстан от 10 января 2008 года № 5084. Умение работать на компьютере.</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формировании политики в сфере развития финансового сектора и инфраструктуры финансового рынка, разработка и совершенствование механизмов их реализации. Участие в подготовке и разработке законодательных, организационно-распределительных и нормативных документов по вопросам развития финансового сектора Республики Казахстан. Выработка предложений по совершенствованию законодательства по вопросам банковского, пенсионного и страхового секторов, а также по дальнейшему развитию фондового рынка. Подготовка докладов, материалов на совещание у Премьер-Министра, его Заместителей и руководства Министерства. Иные функции входящие в компетенцию Управления. Выполнение иных поручений руководства</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4"/>
        <w:gridCol w:w="2083"/>
        <w:gridCol w:w="2855"/>
        <w:gridCol w:w="7098"/>
      </w:tblGrid>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Квалификационные требования </w:t>
            </w:r>
          </w:p>
          <w:p>
            <w:pPr>
              <w:spacing w:after="20"/>
              <w:ind w:left="20"/>
              <w:jc w:val="both"/>
            </w:pPr>
            <w:r>
              <w:rPr>
                <w:rFonts w:ascii="Times New Roman"/>
                <w:b w:val="false"/>
                <w:i w:val="false"/>
                <w:color w:val="000000"/>
                <w:sz w:val="20"/>
              </w:rPr>
              <w:t>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эксперт</w:t>
            </w:r>
          </w:p>
          <w:p>
            <w:pPr>
              <w:spacing w:after="20"/>
              <w:ind w:left="20"/>
              <w:jc w:val="both"/>
            </w:pPr>
            <w:r>
              <w:rPr>
                <w:rFonts w:ascii="Times New Roman"/>
                <w:b w:val="false"/>
                <w:i w:val="false"/>
                <w:color w:val="000000"/>
                <w:sz w:val="20"/>
              </w:rPr>
              <w:t>
Управления политики развития финансового сектора</w:t>
            </w:r>
          </w:p>
          <w:p>
            <w:pPr>
              <w:spacing w:after="20"/>
              <w:ind w:left="20"/>
              <w:jc w:val="both"/>
            </w:pPr>
            <w:r>
              <w:rPr>
                <w:rFonts w:ascii="Times New Roman"/>
                <w:b w:val="false"/>
                <w:i w:val="false"/>
                <w:color w:val="000000"/>
                <w:sz w:val="20"/>
              </w:rPr>
              <w:t>
Департамента политики управления обязательствами</w:t>
            </w:r>
          </w:p>
          <w:p>
            <w:pPr>
              <w:spacing w:after="20"/>
              <w:ind w:left="20"/>
              <w:jc w:val="both"/>
            </w:pPr>
            <w:r>
              <w:rPr>
                <w:rFonts w:ascii="Times New Roman"/>
                <w:b w:val="false"/>
                <w:i w:val="false"/>
                <w:color w:val="000000"/>
                <w:sz w:val="20"/>
              </w:rPr>
              <w:t>
государства и развития финансового сектора</w:t>
            </w:r>
          </w:p>
        </w:tc>
      </w:tr>
      <w:tr>
        <w:trPr>
          <w:trHeight w:val="30" w:hRule="atLeast"/>
        </w:trPr>
        <w:tc>
          <w:tcPr>
            <w:tcW w:w="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24-2-3</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Критерий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образование по специальностям социальные науки, экономика и бизнес (экономика, менеджмент, учет и аудит, финансы, государственное и местное управление, мировая экономика) и/или право и/или естественные науки (математика) и/или технические науки и технологии (математическое и компьютерное моделирование).</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Министерстве юстиции Республики Казахстан от 10 января 2008 года № 5084. Умение работать на компьютере.</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формировании политики в сфере развития фондового рынка и исламского финансирования, разработка и совершенствование механизмов их реализации. Участие в подготовке и разработке законодательных, организационно-распределительных и нормативных документов по вопросам развития фондового рынка и исламского финансирования. Анализ и выявление слабых сторон развития финансового сектора, исламского финансирования и фондового рынка, а также разработка предложений по повышению интенсивности кредитования национальной экономики финансовыми организациями. Подготовка докладов, материалов на совещание у Премьер-Министра, его Заместителей и руководства Министерства. Иные функции входящие в компетенцию Управления. Выполнение иных поручений руководства</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4"/>
        <w:gridCol w:w="2083"/>
        <w:gridCol w:w="2855"/>
        <w:gridCol w:w="7098"/>
      </w:tblGrid>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Квалификационные требования </w:t>
            </w:r>
          </w:p>
          <w:p>
            <w:pPr>
              <w:spacing w:after="20"/>
              <w:ind w:left="20"/>
              <w:jc w:val="both"/>
            </w:pPr>
            <w:r>
              <w:rPr>
                <w:rFonts w:ascii="Times New Roman"/>
                <w:b w:val="false"/>
                <w:i w:val="false"/>
                <w:color w:val="000000"/>
                <w:sz w:val="20"/>
              </w:rPr>
              <w:t>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w:t>
            </w:r>
          </w:p>
          <w:p>
            <w:pPr>
              <w:spacing w:after="20"/>
              <w:ind w:left="20"/>
              <w:jc w:val="both"/>
            </w:pPr>
            <w:r>
              <w:rPr>
                <w:rFonts w:ascii="Times New Roman"/>
                <w:b w:val="false"/>
                <w:i w:val="false"/>
                <w:color w:val="000000"/>
                <w:sz w:val="20"/>
              </w:rPr>
              <w:t>
Управления политики развития финансового сектора</w:t>
            </w:r>
          </w:p>
          <w:p>
            <w:pPr>
              <w:spacing w:after="20"/>
              <w:ind w:left="20"/>
              <w:jc w:val="both"/>
            </w:pPr>
            <w:r>
              <w:rPr>
                <w:rFonts w:ascii="Times New Roman"/>
                <w:b w:val="false"/>
                <w:i w:val="false"/>
                <w:color w:val="000000"/>
                <w:sz w:val="20"/>
              </w:rPr>
              <w:t>
Департамента политики управления обязательствами</w:t>
            </w:r>
          </w:p>
          <w:p>
            <w:pPr>
              <w:spacing w:after="20"/>
              <w:ind w:left="20"/>
              <w:jc w:val="both"/>
            </w:pPr>
            <w:r>
              <w:rPr>
                <w:rFonts w:ascii="Times New Roman"/>
                <w:b w:val="false"/>
                <w:i w:val="false"/>
                <w:color w:val="000000"/>
                <w:sz w:val="20"/>
              </w:rPr>
              <w:t>
государства и развития финансового сектора</w:t>
            </w:r>
          </w:p>
        </w:tc>
      </w:tr>
      <w:tr>
        <w:trPr>
          <w:trHeight w:val="30" w:hRule="atLeast"/>
        </w:trPr>
        <w:tc>
          <w:tcPr>
            <w:tcW w:w="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24-2-4</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Критерий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образование по специальностям социальные науки, экономика и бизнес (экономика, менеджмент, учет и аудит, финансы, государственное и местное управление, мировая экономика) и/или право и/или естественные науки (математика) и/или технические науки и технологии (математическое и компьютерное моделирование).</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Министерстве юстиции Республики Казахстан от 10 января 2008 года № 5084. Умение работать на компьютере.</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формировании политики в сфере развития финансового сектора и инфраструктуры финансового рынка, разработка и совершенствование механизмов их реализации. Участие в подготовке и разработке законодательных, организационно-распределительных и нормативных документов по вопросам развития финансового сектора Республики Казахстан. Выработка предложений по совершенствованию законодательства по вопросам банковского, пенсионного и страхового секторов, а также по дальнейшему развитию фондового рынка. Подготовка докладов, материалов на совещание у Премьер-Министра, его Заместителей и руководства Министерства. Иные функции входящие в компетенцию Управления. Выполнение иных поручений руководства</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4"/>
        <w:gridCol w:w="2083"/>
        <w:gridCol w:w="2855"/>
        <w:gridCol w:w="7098"/>
      </w:tblGrid>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Квалификационные требования </w:t>
            </w:r>
          </w:p>
          <w:p>
            <w:pPr>
              <w:spacing w:after="20"/>
              <w:ind w:left="20"/>
              <w:jc w:val="both"/>
            </w:pPr>
            <w:r>
              <w:rPr>
                <w:rFonts w:ascii="Times New Roman"/>
                <w:b w:val="false"/>
                <w:i w:val="false"/>
                <w:color w:val="000000"/>
                <w:sz w:val="20"/>
              </w:rPr>
              <w:t>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w:t>
            </w:r>
          </w:p>
          <w:p>
            <w:pPr>
              <w:spacing w:after="20"/>
              <w:ind w:left="20"/>
              <w:jc w:val="both"/>
            </w:pPr>
            <w:r>
              <w:rPr>
                <w:rFonts w:ascii="Times New Roman"/>
                <w:b w:val="false"/>
                <w:i w:val="false"/>
                <w:color w:val="000000"/>
                <w:sz w:val="20"/>
              </w:rPr>
              <w:t>
Управления политики развития финансового сектора</w:t>
            </w:r>
          </w:p>
          <w:p>
            <w:pPr>
              <w:spacing w:after="20"/>
              <w:ind w:left="20"/>
              <w:jc w:val="both"/>
            </w:pPr>
            <w:r>
              <w:rPr>
                <w:rFonts w:ascii="Times New Roman"/>
                <w:b w:val="false"/>
                <w:i w:val="false"/>
                <w:color w:val="000000"/>
                <w:sz w:val="20"/>
              </w:rPr>
              <w:t>
Департамента политики управления обязательствами</w:t>
            </w:r>
          </w:p>
          <w:p>
            <w:pPr>
              <w:spacing w:after="20"/>
              <w:ind w:left="20"/>
              <w:jc w:val="both"/>
            </w:pPr>
            <w:r>
              <w:rPr>
                <w:rFonts w:ascii="Times New Roman"/>
                <w:b w:val="false"/>
                <w:i w:val="false"/>
                <w:color w:val="000000"/>
                <w:sz w:val="20"/>
              </w:rPr>
              <w:t>
государства и развития финансового сектора</w:t>
            </w:r>
          </w:p>
        </w:tc>
      </w:tr>
      <w:tr>
        <w:trPr>
          <w:trHeight w:val="30" w:hRule="atLeast"/>
        </w:trPr>
        <w:tc>
          <w:tcPr>
            <w:tcW w:w="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Критерий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образование по специальностям социальные науки, экономика и бизнес (экономика, менеджмент, учет и аудит, финансы, государственное и местное управление, мировая экономика) и/или право и/или естественные науки (математика) и/или технические науки и технологии (математическое и компьютерное моделирование).</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Министерстве юстиции Республики Казахстан от 10 января 2008 года № 5084. Умение работать на компьютере.</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формировании политики в сфере развития финансового сектора и инфраструктуры финансового рынка, разработка и совершенствование механизмов их реализации. Участие в подготовке и разработке законодательных, организационно-распределительных и нормативных документов по вопросам развития финансового сектора Республики Казахстан. Выработка предложений по совершенствованию законодательства по вопросам банковского, пенсионного и страхового секторов, а также по дальнейшему развитию фондового рынка. Подготовка докладов, материалов на совещание у Премьер-Министра, его Заместителей и руководства Министерства. Иные функции входящие в компетенцию Управления. Выполнение иных поручений руководства</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4"/>
        <w:gridCol w:w="2086"/>
        <w:gridCol w:w="2855"/>
        <w:gridCol w:w="7095"/>
      </w:tblGrid>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Квалификационные требования </w:t>
            </w:r>
          </w:p>
          <w:p>
            <w:pPr>
              <w:spacing w:after="20"/>
              <w:ind w:left="20"/>
              <w:jc w:val="both"/>
            </w:pPr>
            <w:r>
              <w:rPr>
                <w:rFonts w:ascii="Times New Roman"/>
                <w:b w:val="false"/>
                <w:i w:val="false"/>
                <w:color w:val="000000"/>
                <w:sz w:val="20"/>
              </w:rPr>
              <w:t>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w:t>
            </w:r>
          </w:p>
          <w:p>
            <w:pPr>
              <w:spacing w:after="20"/>
              <w:ind w:left="20"/>
              <w:jc w:val="both"/>
            </w:pPr>
            <w:r>
              <w:rPr>
                <w:rFonts w:ascii="Times New Roman"/>
                <w:b w:val="false"/>
                <w:i w:val="false"/>
                <w:color w:val="000000"/>
                <w:sz w:val="20"/>
              </w:rPr>
              <w:t>
Управления политики развития финансового сектора</w:t>
            </w:r>
          </w:p>
          <w:p>
            <w:pPr>
              <w:spacing w:after="20"/>
              <w:ind w:left="20"/>
              <w:jc w:val="both"/>
            </w:pPr>
            <w:r>
              <w:rPr>
                <w:rFonts w:ascii="Times New Roman"/>
                <w:b w:val="false"/>
                <w:i w:val="false"/>
                <w:color w:val="000000"/>
                <w:sz w:val="20"/>
              </w:rPr>
              <w:t>
Департамента политики управления обязательствами</w:t>
            </w:r>
          </w:p>
          <w:p>
            <w:pPr>
              <w:spacing w:after="20"/>
              <w:ind w:left="20"/>
              <w:jc w:val="both"/>
            </w:pPr>
            <w:r>
              <w:rPr>
                <w:rFonts w:ascii="Times New Roman"/>
                <w:b w:val="false"/>
                <w:i w:val="false"/>
                <w:color w:val="000000"/>
                <w:sz w:val="20"/>
              </w:rPr>
              <w:t>
государства и развития финансового сектора</w:t>
            </w:r>
          </w:p>
        </w:tc>
      </w:tr>
      <w:tr>
        <w:trPr>
          <w:trHeight w:val="30" w:hRule="atLeast"/>
        </w:trPr>
        <w:tc>
          <w:tcPr>
            <w:tcW w:w="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7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7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24-2-6</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Критерий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образование по специальностям социальные науки, экономика и бизнес (экономика, менеджмент, учет и аудит, финансы, государственное и местное управление, мировая экономика) и/или право и/или естественные науки (математика) и/или технические науки и технологии (математическое и компьютерное моделирование)</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Министерстве юстиции Республики Казахстан от 10 января 2008 года № 5084. Умение работать на компьютере.</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формировании политики в сфере развития фондового рынка и исламского финансирования, разработка и совершенствование механизмов их реализации. Участие в подготовке и разработке законодательных, организационно-распределительных и нормативных документов по вопросам развития фондового рынка и исламского финансирования. Анализ и выявление слабых сторон развития финансового сектора, исламского финансирования и фондового рынка, а также разработка предложений по повышению интенсивности кредитования национальной экономики финансовыми организациями. Подготовка докладов, материалов на совещание у Премьер-Министра, его Заместителей и руководства Министерства. Иные функции входящие в компетенцию Управления. Выполнение иных поручений руководства</w:t>
            </w:r>
          </w:p>
        </w:tc>
      </w:tr>
    </w:tbl>
    <w:p>
      <w:pPr>
        <w:spacing w:after="0"/>
        <w:ind w:left="0"/>
        <w:jc w:val="left"/>
      </w:pPr>
    </w:p>
    <w:bookmarkStart w:name="z25" w:id="26"/>
    <w:p>
      <w:pPr>
        <w:spacing w:after="0"/>
        <w:ind w:left="0"/>
        <w:jc w:val="left"/>
      </w:pPr>
      <w:r>
        <w:rPr>
          <w:rFonts w:ascii="Times New Roman"/>
          <w:b/>
          <w:i w:val="false"/>
          <w:color w:val="000000"/>
        </w:rPr>
        <w:t xml:space="preserve"> Департамент инвестиционной политики</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4"/>
        <w:gridCol w:w="2083"/>
        <w:gridCol w:w="2856"/>
        <w:gridCol w:w="7097"/>
      </w:tblGrid>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Квалификационные требования </w:t>
            </w:r>
          </w:p>
          <w:p>
            <w:pPr>
              <w:spacing w:after="20"/>
              <w:ind w:left="20"/>
              <w:jc w:val="both"/>
            </w:pPr>
            <w:r>
              <w:rPr>
                <w:rFonts w:ascii="Times New Roman"/>
                <w:b w:val="false"/>
                <w:i w:val="false"/>
                <w:color w:val="000000"/>
                <w:sz w:val="20"/>
              </w:rPr>
              <w:t>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w:t>
            </w:r>
          </w:p>
          <w:p>
            <w:pPr>
              <w:spacing w:after="20"/>
              <w:ind w:left="20"/>
              <w:jc w:val="both"/>
            </w:pPr>
            <w:r>
              <w:rPr>
                <w:rFonts w:ascii="Times New Roman"/>
                <w:b w:val="false"/>
                <w:i w:val="false"/>
                <w:color w:val="000000"/>
                <w:sz w:val="20"/>
              </w:rPr>
              <w:t>
Департамента инвестиционной политики</w:t>
            </w:r>
          </w:p>
        </w:tc>
      </w:tr>
      <w:tr>
        <w:trPr>
          <w:trHeight w:val="30" w:hRule="atLeast"/>
        </w:trPr>
        <w:tc>
          <w:tcPr>
            <w:tcW w:w="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25-0-1</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Критерий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образование по специальностям социальные науки, экономика и бизнес (экономика, менеджмент, учет и аудит, финансы, государственное и местное управление, мировая экономика) и/или гуманитарные науки (международные отношения) и/или право (юриспруденция, международное право) и/или естественные науки (математика)</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Министерстве юстиции Республики Казахстан от 10 января 2008 года № 5084. Умение работать на компьютере.</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руководство деятельностью Департамента, участие в подготовке Стратегии развития Казахстана до 2050 года.</w:t>
            </w:r>
          </w:p>
          <w:p>
            <w:pPr>
              <w:spacing w:after="20"/>
              <w:ind w:left="20"/>
              <w:jc w:val="both"/>
            </w:pPr>
            <w:r>
              <w:rPr>
                <w:rFonts w:ascii="Times New Roman"/>
                <w:b w:val="false"/>
                <w:i w:val="false"/>
                <w:color w:val="000000"/>
                <w:sz w:val="20"/>
              </w:rPr>
              <w:t>
Формирование государственной инвестиционной политики, политики в сфере государственно-частного партнерства, в том числе концессии, политики в сфере бюджетных инвестиций, политики в сфере совершенствования законодательства по вопросам привлечения, мониторинга и оценки эффективности связанных и несвязанных грантов. Осуществление функции по обеспечению выработки государственной политики и нормативно-правовому регулированию в сфере инвестиционной деятельности и обеспечение благоприятного инвестиционного климата.</w:t>
            </w:r>
          </w:p>
          <w:p>
            <w:pPr>
              <w:spacing w:after="20"/>
              <w:ind w:left="20"/>
              <w:jc w:val="both"/>
            </w:pPr>
            <w:r>
              <w:rPr>
                <w:rFonts w:ascii="Times New Roman"/>
                <w:b w:val="false"/>
                <w:i w:val="false"/>
                <w:color w:val="000000"/>
                <w:sz w:val="20"/>
              </w:rPr>
              <w:t>
Разработка предложений по совершенствованию системы стратегического планирования в Республике Казахстан, участие в разработке основных направлений социально-экономического развития. Участие в разработке проектов стратегического плана и других программных документов Правительства Республики Казахстан. Осуществление методологического обеспечения участия системы государственного планирования и инвестиционной политики, политики развития государственно-частного партнерства, концессионными проектами. Выполнение иных поручений руководства</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4"/>
        <w:gridCol w:w="2084"/>
        <w:gridCol w:w="2855"/>
        <w:gridCol w:w="7097"/>
      </w:tblGrid>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Квалификационные требования </w:t>
            </w:r>
          </w:p>
          <w:p>
            <w:pPr>
              <w:spacing w:after="20"/>
              <w:ind w:left="20"/>
              <w:jc w:val="both"/>
            </w:pPr>
            <w:r>
              <w:rPr>
                <w:rFonts w:ascii="Times New Roman"/>
                <w:b w:val="false"/>
                <w:i w:val="false"/>
                <w:color w:val="000000"/>
                <w:sz w:val="20"/>
              </w:rPr>
              <w:t>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директора</w:t>
            </w:r>
          </w:p>
          <w:p>
            <w:pPr>
              <w:spacing w:after="20"/>
              <w:ind w:left="20"/>
              <w:jc w:val="both"/>
            </w:pPr>
            <w:r>
              <w:rPr>
                <w:rFonts w:ascii="Times New Roman"/>
                <w:b w:val="false"/>
                <w:i w:val="false"/>
                <w:color w:val="000000"/>
                <w:sz w:val="20"/>
              </w:rPr>
              <w:t>
Департамента инвестиционной политики</w:t>
            </w:r>
          </w:p>
        </w:tc>
      </w:tr>
      <w:tr>
        <w:trPr>
          <w:trHeight w:val="30" w:hRule="atLeast"/>
        </w:trPr>
        <w:tc>
          <w:tcPr>
            <w:tcW w:w="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25-0-2</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Критерий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образование по специальностям социальные науки, экономика и бизнес (экономика, менеджмент, учет и аудит, финансы, государственное и местное управление, мировая экономика) и/или гуманитарные науки (международные отношения) и/или право (юриспруденция, международное право) и/или естественные науки (математика).</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Министерстве юстиции Республики Казахстан от 10 января 2008 года № 5084. Умение работать на компьютере.</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Координация деятельности Департамента, участие в подготовке проектов стратегического плана и других программных документов Правительства Республики Казахстан. Формирование государственной политики в сфере государственно-частного партнерства, в том числе концессии, и бюджетного кредитования, анализ и оценка инвестиционных проектов и бюджетных инвестиций, методологическое обеспечение по вопросам государственно-частного партнерства, в том числе концессии и планирования бюджетных инвестиций, выработка предложений по созданию институциональной и законодательной основы применения механизмов государственно-частного партнерства и по определению приоритетных направлений осуществления бюджетных инвестиций, внесение концессионных предложений и бюджетных инвестиционных предложений на разработку или корректировку технико-экономических обоснований и проведение необходимых экспертиз технико-экономических обоснований на рассмотрение Республиканской бюджетной комиссии.</w:t>
            </w:r>
          </w:p>
          <w:p>
            <w:pPr>
              <w:spacing w:after="20"/>
              <w:ind w:left="20"/>
              <w:jc w:val="both"/>
            </w:pPr>
            <w:r>
              <w:rPr>
                <w:rFonts w:ascii="Times New Roman"/>
                <w:b w:val="false"/>
                <w:i w:val="false"/>
                <w:color w:val="000000"/>
                <w:sz w:val="20"/>
              </w:rPr>
              <w:t>
Выполнение иных поручений руководства</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9"/>
        <w:gridCol w:w="2095"/>
        <w:gridCol w:w="2869"/>
        <w:gridCol w:w="7137"/>
      </w:tblGrid>
      <w:tr>
        <w:trPr>
          <w:trHeight w:val="30" w:hRule="atLeast"/>
        </w:trPr>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Квалификационные требования </w:t>
            </w:r>
          </w:p>
          <w:p>
            <w:pPr>
              <w:spacing w:after="20"/>
              <w:ind w:left="20"/>
              <w:jc w:val="both"/>
            </w:pPr>
            <w:r>
              <w:rPr>
                <w:rFonts w:ascii="Times New Roman"/>
                <w:b w:val="false"/>
                <w:i w:val="false"/>
                <w:color w:val="000000"/>
                <w:sz w:val="20"/>
              </w:rPr>
              <w:t>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директора</w:t>
            </w:r>
          </w:p>
          <w:p>
            <w:pPr>
              <w:spacing w:after="20"/>
              <w:ind w:left="20"/>
              <w:jc w:val="both"/>
            </w:pPr>
            <w:r>
              <w:rPr>
                <w:rFonts w:ascii="Times New Roman"/>
                <w:b w:val="false"/>
                <w:i w:val="false"/>
                <w:color w:val="000000"/>
                <w:sz w:val="20"/>
              </w:rPr>
              <w:t>
Департамента инвестиционной политики</w:t>
            </w:r>
          </w:p>
        </w:tc>
      </w:tr>
      <w:tr>
        <w:trPr>
          <w:trHeight w:val="30" w:hRule="atLeast"/>
        </w:trPr>
        <w:tc>
          <w:tcPr>
            <w:tcW w:w="1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7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w:t>
            </w:r>
          </w:p>
        </w:tc>
        <w:tc>
          <w:tcPr>
            <w:tcW w:w="7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w:t>
            </w:r>
          </w:p>
        </w:tc>
      </w:tr>
      <w:tr>
        <w:trPr>
          <w:trHeight w:val="30" w:hRule="atLeast"/>
        </w:trPr>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Критерий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w:t>
            </w:r>
          </w:p>
        </w:tc>
      </w:tr>
      <w:tr>
        <w:trPr>
          <w:trHeight w:val="30" w:hRule="atLeast"/>
        </w:trPr>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образование по специальностям социальные науки, экономика и бизнес (экономика, менеджмент, учет и аудит, финансы, государственное и местное управление, мировая экономика) и/или гуманитарные науки (международные отношения) и/или право (юриспруденция, международное право) и/или естественные науки (математика).</w:t>
            </w:r>
          </w:p>
        </w:tc>
      </w:tr>
      <w:tr>
        <w:trPr>
          <w:trHeight w:val="30" w:hRule="atLeast"/>
        </w:trPr>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Министерстве юстиции Республики Казахстан от 10 января 2008 года № 5084. Умение работать на компьютере.</w:t>
            </w:r>
          </w:p>
        </w:tc>
      </w:tr>
      <w:tr>
        <w:trPr>
          <w:trHeight w:val="30" w:hRule="atLeast"/>
        </w:trPr>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Координация деятельности Департамента, участие в подготовке проектов стратегического плана и других программных документов Правительства Республики Казахстан. Формирование и реализация государственной политики по поддержке инвестиций и создание благоприятного инвестиционного климата, путем разработки и утверждения нормативно-правовой базы инвестиционной деятельности, выработка предложений по обеспечению эффективности осуществления государственных инвестиций и модернизации экономики, участие в формировании и реализация государственной политики в сфере государственной поддержки индустриально-инновационной деятельности, обеспечение деятельности Государственной комиссии по вопросам модернизации экономики, выработка предложений по антикризисным мерам стабилизации экономики в сфере государственных инвестиций, а также мониторинг использования антикризисных средств, координация взаимодействия государственных органов с Организацией экономического сотрудничества и развития, формирование государственной политики в сфере совершенствования законодательства по вопросам привлечения, мониторинга и оценки эффективности связанных и несвязанных грантов, координация работы государственных органов по взаимодействию с международными финансовыми и экономическими организациями, странами-донорами по вопросам координации внешней помощи и их деятельности. Выполнение иных поручений руководства</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
        <w:gridCol w:w="2095"/>
        <w:gridCol w:w="2871"/>
        <w:gridCol w:w="7136"/>
      </w:tblGrid>
      <w:tr>
        <w:trPr>
          <w:trHeight w:val="30" w:hRule="atLeast"/>
        </w:trPr>
        <w:tc>
          <w:tcPr>
            <w:tcW w:w="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w:t>
            </w:r>
          </w:p>
          <w:p>
            <w:pPr>
              <w:spacing w:after="20"/>
              <w:ind w:left="20"/>
              <w:jc w:val="both"/>
            </w:pPr>
            <w:r>
              <w:rPr>
                <w:rFonts w:ascii="Times New Roman"/>
                <w:b w:val="false"/>
                <w:i w:val="false"/>
                <w:color w:val="000000"/>
                <w:sz w:val="20"/>
              </w:rPr>
              <w:t>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w:t>
            </w:r>
          </w:p>
          <w:p>
            <w:pPr>
              <w:spacing w:after="20"/>
              <w:ind w:left="20"/>
              <w:jc w:val="both"/>
            </w:pPr>
            <w:r>
              <w:rPr>
                <w:rFonts w:ascii="Times New Roman"/>
                <w:b w:val="false"/>
                <w:i w:val="false"/>
                <w:color w:val="000000"/>
                <w:sz w:val="20"/>
              </w:rPr>
              <w:t>
Управления инвестиционной политики</w:t>
            </w:r>
          </w:p>
          <w:p>
            <w:pPr>
              <w:spacing w:after="20"/>
              <w:ind w:left="20"/>
              <w:jc w:val="both"/>
            </w:pPr>
            <w:r>
              <w:rPr>
                <w:rFonts w:ascii="Times New Roman"/>
                <w:b w:val="false"/>
                <w:i w:val="false"/>
                <w:color w:val="000000"/>
                <w:sz w:val="20"/>
              </w:rPr>
              <w:t>
Департамента инвестиционной политики</w:t>
            </w:r>
          </w:p>
        </w:tc>
      </w:tr>
      <w:tr>
        <w:trPr>
          <w:trHeight w:val="30" w:hRule="atLeast"/>
        </w:trPr>
        <w:tc>
          <w:tcPr>
            <w:tcW w:w="1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7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w:t>
            </w:r>
          </w:p>
        </w:tc>
        <w:tc>
          <w:tcPr>
            <w:tcW w:w="7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w:t>
            </w:r>
          </w:p>
        </w:tc>
      </w:tr>
      <w:tr>
        <w:trPr>
          <w:trHeight w:val="30" w:hRule="atLeast"/>
        </w:trPr>
        <w:tc>
          <w:tcPr>
            <w:tcW w:w="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Критерий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w:t>
            </w:r>
          </w:p>
        </w:tc>
      </w:tr>
      <w:tr>
        <w:trPr>
          <w:trHeight w:val="30" w:hRule="atLeast"/>
        </w:trPr>
        <w:tc>
          <w:tcPr>
            <w:tcW w:w="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образование по специальностям социальные науки, экономика и бизнес (экономика, менеджмент, учет и аудит, финансы, государственное и местное управление, мировая экономика) и/или право (юриспруденция, международное право) и/или гуманитарные науки (международные отношения).</w:t>
            </w:r>
          </w:p>
        </w:tc>
      </w:tr>
      <w:tr>
        <w:trPr>
          <w:trHeight w:val="30" w:hRule="atLeast"/>
        </w:trPr>
        <w:tc>
          <w:tcPr>
            <w:tcW w:w="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Министерстве юстиции Республики Казахстан от 10 января 2008 года № 5084. Умение работать на компьютере.</w:t>
            </w:r>
          </w:p>
        </w:tc>
      </w:tr>
      <w:tr>
        <w:trPr>
          <w:trHeight w:val="30" w:hRule="atLeast"/>
        </w:trPr>
        <w:tc>
          <w:tcPr>
            <w:tcW w:w="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и общее руководство за деятельностью Управления, Разработка проектов распоряжений, постановлений ПРК, Указов Президента, Законов, подготовка текущих совещаний у Премьер-Министра и его Заместителей. Выработка предложений по формированию и реализации государственной политики по поддержке инвестиций и создание благоприятного инвестиционного климата, формирование политики привлечения государственных и частных инвестиций в экономику, выработка предложений по обеспечению эффективности осуществления государственных инвестиций и модернизации экономики, включая вопросы по обеспечению диверсификации и развитию индустриально-инновационной деятельности, содействие привлечению иностранных инвестиций для реализации государственных и отраслевых программ, обеспечение подготовки материалов к заседаниям Государственной комиссии по вопросам модернизации экономики, выработка предложений по антикризисным мерам стабилизации экономики в сфере государственных инвестиций, а также мониторинг использования антикризисных средств, координация взаимодействия государственных органов с Организацией экономического сотрудничества и развития, формирование и совершенствование нормативной правовой базы в области инвестиционной политики, участие в бизнес-форумах с презентациями материалов об инвестиционном климате Республики Казахстан.</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5"/>
        <w:gridCol w:w="2085"/>
        <w:gridCol w:w="2857"/>
        <w:gridCol w:w="7103"/>
      </w:tblGrid>
      <w:tr>
        <w:trPr>
          <w:trHeight w:val="30" w:hRule="atLeast"/>
        </w:trPr>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w:t>
            </w:r>
          </w:p>
          <w:p>
            <w:pPr>
              <w:spacing w:after="20"/>
              <w:ind w:left="20"/>
              <w:jc w:val="both"/>
            </w:pPr>
            <w:r>
              <w:rPr>
                <w:rFonts w:ascii="Times New Roman"/>
                <w:b w:val="false"/>
                <w:i w:val="false"/>
                <w:color w:val="000000"/>
                <w:sz w:val="20"/>
              </w:rPr>
              <w:t>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эксперт</w:t>
            </w:r>
          </w:p>
          <w:p>
            <w:pPr>
              <w:spacing w:after="20"/>
              <w:ind w:left="20"/>
              <w:jc w:val="both"/>
            </w:pPr>
            <w:r>
              <w:rPr>
                <w:rFonts w:ascii="Times New Roman"/>
                <w:b w:val="false"/>
                <w:i w:val="false"/>
                <w:color w:val="000000"/>
                <w:sz w:val="20"/>
              </w:rPr>
              <w:t>
Управления инвестиционной политики</w:t>
            </w:r>
          </w:p>
          <w:p>
            <w:pPr>
              <w:spacing w:after="20"/>
              <w:ind w:left="20"/>
              <w:jc w:val="both"/>
            </w:pPr>
            <w:r>
              <w:rPr>
                <w:rFonts w:ascii="Times New Roman"/>
                <w:b w:val="false"/>
                <w:i w:val="false"/>
                <w:color w:val="000000"/>
                <w:sz w:val="20"/>
              </w:rPr>
              <w:t>
Департамента инвестиционной политики</w:t>
            </w:r>
          </w:p>
        </w:tc>
      </w:tr>
      <w:tr>
        <w:trPr>
          <w:trHeight w:val="30" w:hRule="atLeast"/>
        </w:trPr>
        <w:tc>
          <w:tcPr>
            <w:tcW w:w="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25-1-2</w:t>
            </w:r>
          </w:p>
        </w:tc>
      </w:tr>
      <w:tr>
        <w:trPr>
          <w:trHeight w:val="30" w:hRule="atLeast"/>
        </w:trPr>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Критерий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w:t>
            </w:r>
          </w:p>
        </w:tc>
      </w:tr>
      <w:tr>
        <w:trPr>
          <w:trHeight w:val="30" w:hRule="atLeast"/>
        </w:trPr>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образование по специальностям социальные науки, экономика и бизнес (экономика, менеджмент, учет и аудит, финансы, государственное и местное управление, мировая экономика) и/или право (юриспруденция, международное право) и/или гуманитарные науки (международные отношения) и/или технические науки и технологии (информационные системы).</w:t>
            </w:r>
          </w:p>
        </w:tc>
      </w:tr>
      <w:tr>
        <w:trPr>
          <w:trHeight w:val="30" w:hRule="atLeast"/>
        </w:trPr>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Министерстве юстиции Республики Казахстан от 10 января 2008 года № 5084. Умение работать на компьютере.</w:t>
            </w:r>
          </w:p>
        </w:tc>
      </w:tr>
      <w:tr>
        <w:trPr>
          <w:trHeight w:val="30" w:hRule="atLeast"/>
        </w:trPr>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Выработка предложений по содействию в привлечении иностранных инвестиций для реализации государственных и отраслевых программ, формирование политики привлечения государственных и частных инвестиций в экономику, разработка механизмов взаимодействия государственных органов в сфере улучшения инвестиционного потенциала Казахстана, формирование и совершенствование нормативной правовой базы в области инвестиционной политики, координация взаимодействия государственных органов с Организацией экономического сотрудничества и развития (далее – ОЭСР), проведение работы по вступлению в Комитет по инвестициям ОЭСР, разработка проектов распоряжений, постановлений Правительства Республики Казахстан (далее - ПРК), Указов Президента, Законов, подготовка текущих совещаний у Премьер-Министра и его Заместителей, подготовка предложений по основным направлениям управления, и иные функции входящие в компетенцию Управления</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8"/>
        <w:gridCol w:w="2090"/>
        <w:gridCol w:w="2863"/>
        <w:gridCol w:w="7119"/>
      </w:tblGrid>
      <w:tr>
        <w:trPr>
          <w:trHeight w:val="30" w:hRule="atLeast"/>
        </w:trPr>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w:t>
            </w:r>
          </w:p>
          <w:p>
            <w:pPr>
              <w:spacing w:after="20"/>
              <w:ind w:left="20"/>
              <w:jc w:val="both"/>
            </w:pPr>
            <w:r>
              <w:rPr>
                <w:rFonts w:ascii="Times New Roman"/>
                <w:b w:val="false"/>
                <w:i w:val="false"/>
                <w:color w:val="000000"/>
                <w:sz w:val="20"/>
              </w:rPr>
              <w:t>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эксперт</w:t>
            </w:r>
          </w:p>
          <w:p>
            <w:pPr>
              <w:spacing w:after="20"/>
              <w:ind w:left="20"/>
              <w:jc w:val="both"/>
            </w:pPr>
            <w:r>
              <w:rPr>
                <w:rFonts w:ascii="Times New Roman"/>
                <w:b w:val="false"/>
                <w:i w:val="false"/>
                <w:color w:val="000000"/>
                <w:sz w:val="20"/>
              </w:rPr>
              <w:t xml:space="preserve">
Управления инвестиционной политики </w:t>
            </w:r>
          </w:p>
          <w:p>
            <w:pPr>
              <w:spacing w:after="20"/>
              <w:ind w:left="20"/>
              <w:jc w:val="both"/>
            </w:pPr>
            <w:r>
              <w:rPr>
                <w:rFonts w:ascii="Times New Roman"/>
                <w:b w:val="false"/>
                <w:i w:val="false"/>
                <w:color w:val="000000"/>
                <w:sz w:val="20"/>
              </w:rPr>
              <w:t>
Департамента инвестиционной политики</w:t>
            </w:r>
          </w:p>
        </w:tc>
      </w:tr>
      <w:tr>
        <w:trPr>
          <w:trHeight w:val="30" w:hRule="atLeast"/>
        </w:trPr>
        <w:tc>
          <w:tcPr>
            <w:tcW w:w="2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25-1-3</w:t>
            </w:r>
          </w:p>
        </w:tc>
      </w:tr>
      <w:tr>
        <w:trPr>
          <w:trHeight w:val="30" w:hRule="atLeast"/>
        </w:trPr>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Критерий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w:t>
            </w:r>
          </w:p>
        </w:tc>
      </w:tr>
      <w:tr>
        <w:trPr>
          <w:trHeight w:val="30" w:hRule="atLeast"/>
        </w:trPr>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образование по специальностям социальные науки, экономика и бизнес (экономика, менеджмент, учет и аудит, финансы, государственное и местное управление, мировая экономика) и/или право (юриспруденция, международное право) и/или гуманитарные науки (международные отношения) и/или технические науки и технологии (информационные системы).</w:t>
            </w:r>
          </w:p>
        </w:tc>
      </w:tr>
      <w:tr>
        <w:trPr>
          <w:trHeight w:val="30" w:hRule="atLeast"/>
        </w:trPr>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Министерстве юстиции Республики Казахстан от 10 января 2008 года № 5084. Умение работать на компьютере.</w:t>
            </w:r>
          </w:p>
        </w:tc>
      </w:tr>
      <w:tr>
        <w:trPr>
          <w:trHeight w:val="30" w:hRule="atLeast"/>
        </w:trPr>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Выработка предложений по формированию и реализации государственной политики по поддержке инвестиций и созданию благоприятного инвестиционного климата, путем разработки и утверждения нормативно-правовой базы инвестиционной деятельности Казахстана и совершенствование мер государственной поддержки инвестиций, участие в формировании и реализация государственной политики в сфере государственной поддержки индустриально-инновационной деятельности, выработка предложений по обеспечению эффективности осуществления государственных инвестиций и модернизации экономики, включая вопросы по обеспечению диверсификации и развитию индустриально-инновационной деятельности, разработка международной правовой базы в сфере поощрения и взаимной защиты инвестиций, участие в бизнес - форумах с презентациями материалов об инвестиционном климате Республики Казахстан. Разработка проектов распоряжений, постановлений ПРК, Указов Президента, Законов, подготовка текущих совещаний у Премьер-Министра и его Заместителей, подготовка предложений по основным направлениям управления, и иные функции входящие в компетенцию Управления</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4"/>
        <w:gridCol w:w="2084"/>
        <w:gridCol w:w="2855"/>
        <w:gridCol w:w="7097"/>
      </w:tblGrid>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Квалификационные требования </w:t>
            </w:r>
          </w:p>
          <w:p>
            <w:pPr>
              <w:spacing w:after="20"/>
              <w:ind w:left="20"/>
              <w:jc w:val="both"/>
            </w:pPr>
            <w:r>
              <w:rPr>
                <w:rFonts w:ascii="Times New Roman"/>
                <w:b w:val="false"/>
                <w:i w:val="false"/>
                <w:color w:val="000000"/>
                <w:sz w:val="20"/>
              </w:rPr>
              <w:t>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эксперт</w:t>
            </w:r>
          </w:p>
          <w:p>
            <w:pPr>
              <w:spacing w:after="20"/>
              <w:ind w:left="20"/>
              <w:jc w:val="both"/>
            </w:pPr>
            <w:r>
              <w:rPr>
                <w:rFonts w:ascii="Times New Roman"/>
                <w:b w:val="false"/>
                <w:i w:val="false"/>
                <w:color w:val="000000"/>
                <w:sz w:val="20"/>
              </w:rPr>
              <w:t xml:space="preserve">
Управления инвестиционной политики </w:t>
            </w:r>
          </w:p>
          <w:p>
            <w:pPr>
              <w:spacing w:after="20"/>
              <w:ind w:left="20"/>
              <w:jc w:val="both"/>
            </w:pPr>
            <w:r>
              <w:rPr>
                <w:rFonts w:ascii="Times New Roman"/>
                <w:b w:val="false"/>
                <w:i w:val="false"/>
                <w:color w:val="000000"/>
                <w:sz w:val="20"/>
              </w:rPr>
              <w:t>
Департамента инвестиционной политики</w:t>
            </w:r>
          </w:p>
        </w:tc>
      </w:tr>
      <w:tr>
        <w:trPr>
          <w:trHeight w:val="30" w:hRule="atLeast"/>
        </w:trPr>
        <w:tc>
          <w:tcPr>
            <w:tcW w:w="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25-1-4</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Критерий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образование по специальностям социальные науки, экономика и бизнес (экономика, менеджмент, учет и аудит, финансы, государственное и местное управление, мировая экономика) и/или право (юриспруденция, международное право) и/или гуманитарные науки (международные отношения) и/или технические науки и технологии (информационные системы).</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Министерстве юстиции Республики Казахстан от 10 января 2008 года № 5084. Умение работать на компьютере.</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Выработка предложений по формированию и реализации государственной инвестиционной политики, обеспечение деятельности Государственной комиссии по вопросам модернизации экономики, выработка предложений по антикризисным мерам стабилизации экономики в сфере государственных инвестиций, а также мониторинг использования антикризисных средств, разработка проектов распоряжений, постановлений ПРК, Указов Президента, Законов, подготовка текущих совещаний у Премьер-Министра и его Заместителей, подготовка предложений по основным направлениям управления, и иные функции входящие в компетенцию Управления.</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4"/>
        <w:gridCol w:w="2084"/>
        <w:gridCol w:w="2856"/>
        <w:gridCol w:w="7096"/>
      </w:tblGrid>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w:t>
            </w:r>
          </w:p>
          <w:p>
            <w:pPr>
              <w:spacing w:after="20"/>
              <w:ind w:left="20"/>
              <w:jc w:val="both"/>
            </w:pPr>
            <w:r>
              <w:rPr>
                <w:rFonts w:ascii="Times New Roman"/>
                <w:b w:val="false"/>
                <w:i w:val="false"/>
                <w:color w:val="000000"/>
                <w:sz w:val="20"/>
              </w:rPr>
              <w:t>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w:t>
            </w:r>
          </w:p>
          <w:p>
            <w:pPr>
              <w:spacing w:after="20"/>
              <w:ind w:left="20"/>
              <w:jc w:val="both"/>
            </w:pPr>
            <w:r>
              <w:rPr>
                <w:rFonts w:ascii="Times New Roman"/>
                <w:b w:val="false"/>
                <w:i w:val="false"/>
                <w:color w:val="000000"/>
                <w:sz w:val="20"/>
              </w:rPr>
              <w:t>
Управления инвестиционной политики</w:t>
            </w:r>
          </w:p>
          <w:p>
            <w:pPr>
              <w:spacing w:after="20"/>
              <w:ind w:left="20"/>
              <w:jc w:val="both"/>
            </w:pPr>
            <w:r>
              <w:rPr>
                <w:rFonts w:ascii="Times New Roman"/>
                <w:b w:val="false"/>
                <w:i w:val="false"/>
                <w:color w:val="000000"/>
                <w:sz w:val="20"/>
              </w:rPr>
              <w:t>
Департамента инвестиционной политики</w:t>
            </w:r>
          </w:p>
        </w:tc>
      </w:tr>
      <w:tr>
        <w:trPr>
          <w:trHeight w:val="30" w:hRule="atLeast"/>
        </w:trPr>
        <w:tc>
          <w:tcPr>
            <w:tcW w:w="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25-1-5</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Критерий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образование по специальностям социальные науки, экономика и бизнес (экономика, менеджмент, учет и аудит, финансы, государственное и местное управление, мировая экономика) и/или право (юриспруденция, международное право) и/или гуманитарные науки (международные отношения).</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Министерстве юстиции Республики Казахстан от 10 января 2008 года № 5084. Умение работать на компьютере.</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Выработка предложений по содействию в привлечении иностранных инвестиций для реализации государственных и отраслевых программ, формирование политики привлечения государственных и частных инвестиций в экономику, координация взаимодействия государственных органов с Организацией экономического сотрудничества и развития. Разработка проектов распоряжений, постановлений ПРК, Указов Президента, Законов, подготовка текущих совещаний у Премьер-Министра и его Заместителей, подготовка предложений по основным направлениям управления, иные функции входящие в компетенцию Управления</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1"/>
        <w:gridCol w:w="2049"/>
        <w:gridCol w:w="2809"/>
        <w:gridCol w:w="6981"/>
      </w:tblGrid>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w:t>
            </w:r>
          </w:p>
          <w:p>
            <w:pPr>
              <w:spacing w:after="20"/>
              <w:ind w:left="20"/>
              <w:jc w:val="both"/>
            </w:pPr>
            <w:r>
              <w:rPr>
                <w:rFonts w:ascii="Times New Roman"/>
                <w:b w:val="false"/>
                <w:i w:val="false"/>
                <w:color w:val="000000"/>
                <w:sz w:val="20"/>
              </w:rPr>
              <w:t xml:space="preserve">
Управления инвестиционной политики </w:t>
            </w:r>
          </w:p>
          <w:p>
            <w:pPr>
              <w:spacing w:after="20"/>
              <w:ind w:left="20"/>
              <w:jc w:val="both"/>
            </w:pPr>
            <w:r>
              <w:rPr>
                <w:rFonts w:ascii="Times New Roman"/>
                <w:b w:val="false"/>
                <w:i w:val="false"/>
                <w:color w:val="000000"/>
                <w:sz w:val="20"/>
              </w:rPr>
              <w:t>
Департамента инвестиционной политики</w:t>
            </w:r>
          </w:p>
        </w:tc>
      </w:tr>
      <w:tr>
        <w:trPr>
          <w:trHeight w:val="30" w:hRule="atLeast"/>
        </w:trPr>
        <w:tc>
          <w:tcPr>
            <w:tcW w:w="4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25-1-6</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Критерий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образование по специальностям социальные науки, экономика и бизнес (экономика, менеджмент, учет и аудит, финансы, государственное и местное управление, мировая экономика) и/или право (юриспруденция, международное право) и/или гуманитарные науки (международные отношения)</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Министерстве юстиции Республики Казахстан от 10 января 2008 года № 5084. Умение работать на компьютере.</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Выработка предложений по обеспечению эффективности осуществления государственных инвестиций и модернизации экономики, включая вопросы по обеспечению диверсификации и развитию индустриально-инновационной деятельности, разработка международной правовой базы в сфере поощрения и взаимной защиты инвестиций, формирование и совершенствование нормативной правовой базы в области инвестиционной политики, участие в бизнес-форумах с презентациями материалов об инвестиционном климате Республики Казахстан. Разработка проектов распоряжений, постановлений ПРК, Указов Президента, Законов, подготовка текущих совещаний у Премьер-Министра и его Заместителей, подготовка предложений по основным направлениям управления, иные функции входящие в компетенцию Управления</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4"/>
        <w:gridCol w:w="2084"/>
        <w:gridCol w:w="2856"/>
        <w:gridCol w:w="7096"/>
      </w:tblGrid>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w:t>
            </w:r>
          </w:p>
          <w:p>
            <w:pPr>
              <w:spacing w:after="20"/>
              <w:ind w:left="20"/>
              <w:jc w:val="both"/>
            </w:pPr>
            <w:r>
              <w:rPr>
                <w:rFonts w:ascii="Times New Roman"/>
                <w:b w:val="false"/>
                <w:i w:val="false"/>
                <w:color w:val="000000"/>
                <w:sz w:val="20"/>
              </w:rPr>
              <w:t>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w:t>
            </w:r>
          </w:p>
          <w:p>
            <w:pPr>
              <w:spacing w:after="20"/>
              <w:ind w:left="20"/>
              <w:jc w:val="both"/>
            </w:pPr>
            <w:r>
              <w:rPr>
                <w:rFonts w:ascii="Times New Roman"/>
                <w:b w:val="false"/>
                <w:i w:val="false"/>
                <w:color w:val="000000"/>
                <w:sz w:val="20"/>
              </w:rPr>
              <w:t>
Управления инвестиционной политики</w:t>
            </w:r>
          </w:p>
          <w:p>
            <w:pPr>
              <w:spacing w:after="20"/>
              <w:ind w:left="20"/>
              <w:jc w:val="both"/>
            </w:pPr>
            <w:r>
              <w:rPr>
                <w:rFonts w:ascii="Times New Roman"/>
                <w:b w:val="false"/>
                <w:i w:val="false"/>
                <w:color w:val="000000"/>
                <w:sz w:val="20"/>
              </w:rPr>
              <w:t xml:space="preserve">
Департамента инвестиционной политики </w:t>
            </w:r>
          </w:p>
        </w:tc>
      </w:tr>
      <w:tr>
        <w:trPr>
          <w:trHeight w:val="30" w:hRule="atLeast"/>
        </w:trPr>
        <w:tc>
          <w:tcPr>
            <w:tcW w:w="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Критерий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образование по специальностям социальные науки, экономика и бизнес (экономика, менеджмент, учет и аудит, финансы, государственное и местное управление, мировая экономика) и/или право (юриспруденция, международное право) и/или гуманитарные науки (международные отношения).</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Министерстве юстиции Республики Казахстан от 10 января 2008 года № 5084. Умение работать на компьютере.</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деятельности Государственной комиссии по вопросам модернизации экономики, выработка предложений по антикризисным мерам стабилизации экономики в сфере государственных инвестиций, а также мониторинг использования антикризисных средств, Разработка проектов распоряжений, постановлений ПРК, Указов Президента, Законов, подготовка текущих совещаний у Премьер-Министра и его Заместителей, подготовка предложений по основным направлениям управления, и иные функции входящие в компетенцию Управления</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4"/>
        <w:gridCol w:w="2084"/>
        <w:gridCol w:w="2856"/>
        <w:gridCol w:w="7096"/>
      </w:tblGrid>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Квалификационные требования </w:t>
            </w:r>
          </w:p>
          <w:p>
            <w:pPr>
              <w:spacing w:after="20"/>
              <w:ind w:left="20"/>
              <w:jc w:val="both"/>
            </w:pPr>
            <w:r>
              <w:rPr>
                <w:rFonts w:ascii="Times New Roman"/>
                <w:b w:val="false"/>
                <w:i w:val="false"/>
                <w:color w:val="000000"/>
                <w:sz w:val="20"/>
              </w:rPr>
              <w:t>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w:t>
            </w:r>
          </w:p>
          <w:p>
            <w:pPr>
              <w:spacing w:after="20"/>
              <w:ind w:left="20"/>
              <w:jc w:val="both"/>
            </w:pPr>
            <w:r>
              <w:rPr>
                <w:rFonts w:ascii="Times New Roman"/>
                <w:b w:val="false"/>
                <w:i w:val="false"/>
                <w:color w:val="000000"/>
                <w:sz w:val="20"/>
              </w:rPr>
              <w:t>
Управления развития государственно-частного</w:t>
            </w:r>
          </w:p>
          <w:p>
            <w:pPr>
              <w:spacing w:after="20"/>
              <w:ind w:left="20"/>
              <w:jc w:val="both"/>
            </w:pPr>
            <w:r>
              <w:rPr>
                <w:rFonts w:ascii="Times New Roman"/>
                <w:b w:val="false"/>
                <w:i w:val="false"/>
                <w:color w:val="000000"/>
                <w:sz w:val="20"/>
              </w:rPr>
              <w:t>
партнерства</w:t>
            </w:r>
          </w:p>
          <w:p>
            <w:pPr>
              <w:spacing w:after="20"/>
              <w:ind w:left="20"/>
              <w:jc w:val="both"/>
            </w:pPr>
            <w:r>
              <w:rPr>
                <w:rFonts w:ascii="Times New Roman"/>
                <w:b w:val="false"/>
                <w:i w:val="false"/>
                <w:color w:val="000000"/>
                <w:sz w:val="20"/>
              </w:rPr>
              <w:t>
Департамента инвестиционной политики</w:t>
            </w:r>
          </w:p>
        </w:tc>
      </w:tr>
      <w:tr>
        <w:trPr>
          <w:trHeight w:val="30" w:hRule="atLeast"/>
        </w:trPr>
        <w:tc>
          <w:tcPr>
            <w:tcW w:w="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Критерий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образование по специальностям социальные науки, экономика и бизнес (экономика, менеджмент, учет и аудит, финансы, государственное и местное управление, маркетинг, мировая экономика) и/или гуманитарные науки (международные отношения) и/или право (юриспруденция, международное право) и/или естественные науки (математика) и/или техническое науки и технологии (автоматизация и управление, информационные системы, вычислительная техника и програмное обеспечение, математическое и компьютерное моделирование, машиностроения, транспорт, транспортная техника и технологии, теплоэнергетика, электроэнергетика, строительство, транспортное сроительство, космическая техника и технологии, инженерные системы и сети).</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Министерстве юстиции Республики Казахстан от 10 января 2008 года № 5084. Умение работать на компьютере.</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и общее руководство деятельностью Управления.</w:t>
            </w:r>
          </w:p>
          <w:p>
            <w:pPr>
              <w:spacing w:after="20"/>
              <w:ind w:left="20"/>
              <w:jc w:val="both"/>
            </w:pPr>
            <w:r>
              <w:rPr>
                <w:rFonts w:ascii="Times New Roman"/>
                <w:b w:val="false"/>
                <w:i w:val="false"/>
                <w:color w:val="000000"/>
                <w:sz w:val="20"/>
              </w:rPr>
              <w:t>
Участие в разработке предложений по формированию государственной политики в сфере бюджетных инвестиций, проектов стратегического плана и других программных документов Правительства Республики Казахстан, предложений по совершенствованию законодательства в сфере бюджетных инвестиций и государственно-частного партнерства, в том числе концессия, анализ и оценка инвестиционных проектов. Координация деятельности по проведению оценки реализации концессионных проектов. Работа с документами в секретном режиме. Выполнение иных поручении руководства</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4"/>
        <w:gridCol w:w="2084"/>
        <w:gridCol w:w="2856"/>
        <w:gridCol w:w="7096"/>
      </w:tblGrid>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w:t>
            </w:r>
          </w:p>
          <w:p>
            <w:pPr>
              <w:spacing w:after="20"/>
              <w:ind w:left="20"/>
              <w:jc w:val="both"/>
            </w:pPr>
            <w:r>
              <w:rPr>
                <w:rFonts w:ascii="Times New Roman"/>
                <w:b w:val="false"/>
                <w:i w:val="false"/>
                <w:color w:val="000000"/>
                <w:sz w:val="20"/>
              </w:rPr>
              <w:t>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эксперт</w:t>
            </w:r>
          </w:p>
          <w:p>
            <w:pPr>
              <w:spacing w:after="20"/>
              <w:ind w:left="20"/>
              <w:jc w:val="both"/>
            </w:pPr>
            <w:r>
              <w:rPr>
                <w:rFonts w:ascii="Times New Roman"/>
                <w:b w:val="false"/>
                <w:i w:val="false"/>
                <w:color w:val="000000"/>
                <w:sz w:val="20"/>
              </w:rPr>
              <w:t>
Управления развития государственно-частного партнерства</w:t>
            </w:r>
          </w:p>
          <w:p>
            <w:pPr>
              <w:spacing w:after="20"/>
              <w:ind w:left="20"/>
              <w:jc w:val="both"/>
            </w:pPr>
            <w:r>
              <w:rPr>
                <w:rFonts w:ascii="Times New Roman"/>
                <w:b w:val="false"/>
                <w:i w:val="false"/>
                <w:color w:val="000000"/>
                <w:sz w:val="20"/>
              </w:rPr>
              <w:t>
Департамента инвестиционной политики</w:t>
            </w:r>
          </w:p>
        </w:tc>
      </w:tr>
      <w:tr>
        <w:trPr>
          <w:trHeight w:val="30" w:hRule="atLeast"/>
        </w:trPr>
        <w:tc>
          <w:tcPr>
            <w:tcW w:w="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25-2-2</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Критерий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образование по специальностям социальные науки, экономика и бизнес (экономика, менеджмент, учет и аудит, финансы, государственное и местное управление, маркетинг, мировая экономика) и/или гуманитарные науки (международные отношения) и/или право (юриспруденция, международное право) и/или естественные науки (математика) и/или техническое науки и технологии (автоматизация и управление, информационные системы, вычислительная техника и програмное обеспечение, математическое и компьютерное моделирование, машиностроения, транспорт, транспортная техника и технологии, теплоэнергетика, электроэнергетика, строительство, транспортное сроительство, космическая техника и технологии, инженерные системы и сети)</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Министерстве юстиции Республики Казахстан от 10 января 2008 года № 5084. Умение работать на компьютере.</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разработке политики бюджетных инвестиций, а также выработка предложений по методологическому обеспечению планирования в сфере государственно-частного партнерства, в том числе концессия. Выработка предложений по созданию институциональной и законодательной основы применения механизмов государственно-частного партнерства. Выработка предложений по разработке или корректировке, а также проведению необходимых экспертиз технико-экономического обоснования концессионного проекта. Выработка предложений по методике определения стоимости проведения экспертизы и оценки документации по вопросам концессий. Координирует взаимоотношения Министерства со специализированной организацией по вопросам концессии. Участие в подготовке докладов, отчетов, справочных материалов по вопросам государственно-частного партнерства. Работа с документами в секретном режиме. Выполнение иных поручении руководства</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4"/>
        <w:gridCol w:w="2084"/>
        <w:gridCol w:w="2856"/>
        <w:gridCol w:w="7096"/>
      </w:tblGrid>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w:t>
            </w:r>
          </w:p>
          <w:p>
            <w:pPr>
              <w:spacing w:after="20"/>
              <w:ind w:left="20"/>
              <w:jc w:val="both"/>
            </w:pPr>
            <w:r>
              <w:rPr>
                <w:rFonts w:ascii="Times New Roman"/>
                <w:b w:val="false"/>
                <w:i w:val="false"/>
                <w:color w:val="000000"/>
                <w:sz w:val="20"/>
              </w:rPr>
              <w:t>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эксперт</w:t>
            </w:r>
          </w:p>
          <w:p>
            <w:pPr>
              <w:spacing w:after="20"/>
              <w:ind w:left="20"/>
              <w:jc w:val="both"/>
            </w:pPr>
            <w:r>
              <w:rPr>
                <w:rFonts w:ascii="Times New Roman"/>
                <w:b w:val="false"/>
                <w:i w:val="false"/>
                <w:color w:val="000000"/>
                <w:sz w:val="20"/>
              </w:rPr>
              <w:t>
Управления развития государственно-частного партнерства</w:t>
            </w:r>
          </w:p>
          <w:p>
            <w:pPr>
              <w:spacing w:after="20"/>
              <w:ind w:left="20"/>
              <w:jc w:val="both"/>
            </w:pPr>
            <w:r>
              <w:rPr>
                <w:rFonts w:ascii="Times New Roman"/>
                <w:b w:val="false"/>
                <w:i w:val="false"/>
                <w:color w:val="000000"/>
                <w:sz w:val="20"/>
              </w:rPr>
              <w:t>
Департамента инвестиционной политики</w:t>
            </w:r>
          </w:p>
        </w:tc>
      </w:tr>
      <w:tr>
        <w:trPr>
          <w:trHeight w:val="30" w:hRule="atLeast"/>
        </w:trPr>
        <w:tc>
          <w:tcPr>
            <w:tcW w:w="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Критерий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образование по специальностям социальные науки, экономика и бизнес (экономика, менеджмент, учет и аудит, финансы, государственное и местное управление, маркетинг, мировая экономика) и/или гуманитарные науки (международные отношения) и/или право (юриспруденция, международное право) и/или естественные науки (математика) и/или техническое науки и технологии (автоматизация и управление, информационные системы, вычислительная техника и програмное обеспечение, математическое и компьютерное моделирование, машиностроения, транспорт, транспортная техника и технологии, теплоэнергетика, электроэнергетика, строительство, транспортное сроительство, космическая техника и технологии, инженерные системы и сети).</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Министерстве юстиции Республики Казахстан от 10 января 2008 года № 5084. Умение работать на компьютере.</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разработке предложений по методологическому обеспечению планирования в сфере государственно-частного партнерства, в том числе концессия. Внесение концессионных предложений на разработку или корректировку технико-экономических обоснований и проведение необходимых экспертиз технико-экономических обоснований на рассмотрение Республиканской бюджетной комиссии. Внесение предложений по софинансированию концессионного проекта из бюджета на рассмотрение Республиканской бюджетной комиссии.</w:t>
            </w:r>
          </w:p>
          <w:p>
            <w:pPr>
              <w:spacing w:after="20"/>
              <w:ind w:left="20"/>
              <w:jc w:val="both"/>
            </w:pPr>
            <w:r>
              <w:rPr>
                <w:rFonts w:ascii="Times New Roman"/>
                <w:b w:val="false"/>
                <w:i w:val="false"/>
                <w:color w:val="000000"/>
                <w:sz w:val="20"/>
              </w:rPr>
              <w:t>
Проведение мониторинга и оценки реализации концессионных проектов на условии софинансирования из бюджета и определение методики проведения их оценки. Организация проведения научно-исследовательских работ по вопросам государственно-частного партнерства. Координация сотрудничества с международными финансовыми организациями по вопросам государственно-частного партнерства. Осуществление отбора концессионных проектов для предоставления поручительств государства.</w:t>
            </w:r>
          </w:p>
          <w:p>
            <w:pPr>
              <w:spacing w:after="20"/>
              <w:ind w:left="20"/>
              <w:jc w:val="both"/>
            </w:pPr>
            <w:r>
              <w:rPr>
                <w:rFonts w:ascii="Times New Roman"/>
                <w:b w:val="false"/>
                <w:i w:val="false"/>
                <w:color w:val="000000"/>
                <w:sz w:val="20"/>
              </w:rPr>
              <w:t>
Участие в подготовке докладов, отчетов, справочных материалов по вопросам государственно-частного партнерства. Работа с документами в секретном режиме. Выполнение иных поручении руководства</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8"/>
        <w:gridCol w:w="2085"/>
        <w:gridCol w:w="2857"/>
        <w:gridCol w:w="7100"/>
      </w:tblGrid>
      <w:tr>
        <w:trPr>
          <w:trHeight w:val="30" w:hRule="atLeast"/>
        </w:trPr>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w:t>
            </w:r>
          </w:p>
          <w:p>
            <w:pPr>
              <w:spacing w:after="20"/>
              <w:ind w:left="20"/>
              <w:jc w:val="both"/>
            </w:pPr>
            <w:r>
              <w:rPr>
                <w:rFonts w:ascii="Times New Roman"/>
                <w:b w:val="false"/>
                <w:i w:val="false"/>
                <w:color w:val="000000"/>
                <w:sz w:val="20"/>
              </w:rPr>
              <w:t>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эксперт</w:t>
            </w:r>
          </w:p>
          <w:p>
            <w:pPr>
              <w:spacing w:after="20"/>
              <w:ind w:left="20"/>
              <w:jc w:val="both"/>
            </w:pPr>
            <w:r>
              <w:rPr>
                <w:rFonts w:ascii="Times New Roman"/>
                <w:b w:val="false"/>
                <w:i w:val="false"/>
                <w:color w:val="000000"/>
                <w:sz w:val="20"/>
              </w:rPr>
              <w:t>
Управления развития государственно-частного партнерства</w:t>
            </w:r>
          </w:p>
          <w:p>
            <w:pPr>
              <w:spacing w:after="20"/>
              <w:ind w:left="20"/>
              <w:jc w:val="both"/>
            </w:pPr>
            <w:r>
              <w:rPr>
                <w:rFonts w:ascii="Times New Roman"/>
                <w:b w:val="false"/>
                <w:i w:val="false"/>
                <w:color w:val="000000"/>
                <w:sz w:val="20"/>
              </w:rPr>
              <w:t>
Департамента инвестиционной политики</w:t>
            </w:r>
          </w:p>
        </w:tc>
      </w:tr>
      <w:tr>
        <w:trPr>
          <w:trHeight w:val="30" w:hRule="atLeast"/>
        </w:trPr>
        <w:tc>
          <w:tcPr>
            <w:tcW w:w="2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25-2-4</w:t>
            </w:r>
          </w:p>
        </w:tc>
      </w:tr>
      <w:tr>
        <w:trPr>
          <w:trHeight w:val="30" w:hRule="atLeast"/>
        </w:trPr>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Критерий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образование по специальностям социальные науки, экономика и бизнес (экономика, менеджмент, учет и аудит, финансы, государственное и местное управление, маркетинг, мировая экономика) и/или гуманитарные науки (международные отношения) и/или право (юриспруденция, международное право) и/или естественные науки (математика) и/или техническое науки и технологии (автоматизация и управление, информационные системы, вычислительная техника и програмное обеспечение, математическое и компьютерное моделирование, машиностроения, транспорт, транспортная техника и технологии, теплоэнергетика, электроэнергетика, строительство, транспортное сроительство, космическая техника и технологии, инженерные системы и сети)</w:t>
            </w:r>
          </w:p>
        </w:tc>
      </w:tr>
      <w:tr>
        <w:trPr>
          <w:trHeight w:val="30" w:hRule="atLeast"/>
        </w:trPr>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Министерстве юстиции Республики Казахстан от 10 января 2008 года № 5084. Умение работать на компьютере.</w:t>
            </w:r>
          </w:p>
        </w:tc>
      </w:tr>
      <w:tr>
        <w:trPr>
          <w:trHeight w:val="30" w:hRule="atLeast"/>
        </w:trPr>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разработке предложений по методологическому обеспечению планирования в сфере государственно-частного партнерства. Формирует перечень услуг по консультативному сопровождению концессионных проектов, которое осуществляется за счет средств соответствующей распределяемой бюджетной программы. Формирует перечень республиканских концессионных проектов, разработка или корректировка технико-экономических обоснований, а также проведение необходимых экспертиз которых осуществляется за счет средств соответствующей распределяемой бюджетной программы. Формирует перечень объектов, предлагаемых к передаче в концессию на среднесрочный период. Обеспечение деятельности Координационного совета по государственно-частному партнерству. Координирует взаимоотношения Министерства со специализированной организацией по вопросам концессии. Участие в подготовке докладов, отчетов, справочных материалов по вопросам государственно-частного партнерства. Работа с документами в секретном режиме. Выполнение иных поручении руководства</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4"/>
        <w:gridCol w:w="2084"/>
        <w:gridCol w:w="2856"/>
        <w:gridCol w:w="7096"/>
      </w:tblGrid>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Квалификационные требования </w:t>
            </w:r>
          </w:p>
          <w:p>
            <w:pPr>
              <w:spacing w:after="20"/>
              <w:ind w:left="20"/>
              <w:jc w:val="both"/>
            </w:pPr>
            <w:r>
              <w:rPr>
                <w:rFonts w:ascii="Times New Roman"/>
                <w:b w:val="false"/>
                <w:i w:val="false"/>
                <w:color w:val="000000"/>
                <w:sz w:val="20"/>
              </w:rPr>
              <w:t>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w:t>
            </w:r>
          </w:p>
          <w:p>
            <w:pPr>
              <w:spacing w:after="20"/>
              <w:ind w:left="20"/>
              <w:jc w:val="both"/>
            </w:pPr>
            <w:r>
              <w:rPr>
                <w:rFonts w:ascii="Times New Roman"/>
                <w:b w:val="false"/>
                <w:i w:val="false"/>
                <w:color w:val="000000"/>
                <w:sz w:val="20"/>
              </w:rPr>
              <w:t>
Управления развития государственно-частного партнерства</w:t>
            </w:r>
          </w:p>
          <w:p>
            <w:pPr>
              <w:spacing w:after="20"/>
              <w:ind w:left="20"/>
              <w:jc w:val="both"/>
            </w:pPr>
            <w:r>
              <w:rPr>
                <w:rFonts w:ascii="Times New Roman"/>
                <w:b w:val="false"/>
                <w:i w:val="false"/>
                <w:color w:val="000000"/>
                <w:sz w:val="20"/>
              </w:rPr>
              <w:t>
Департамента инвестиционной политики</w:t>
            </w:r>
          </w:p>
        </w:tc>
      </w:tr>
      <w:tr>
        <w:trPr>
          <w:trHeight w:val="30" w:hRule="atLeast"/>
        </w:trPr>
        <w:tc>
          <w:tcPr>
            <w:tcW w:w="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25-2-5</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Критерий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образование по специальностям социальные науки, экономика и бизнес (экономика, менеджмент, учет и аудит, финансы, государственное и местное управление, маркетинг, мировая экономика) и/или гуманитарные науки (международные отношения) и/или право (юриспруденция, международное право) и/или естественные науки (математика) и/или техническое науки и технологии (автоматизация и управление, информационные системы, вычислительная техника и програмное обеспечение, математическое и компьютерное моделирование, машиностроения, транспорт, транспортная техника и технологии, теплоэнергетика, электроэнергетика, строительство, транспортное сроительство, космическая техника и технологии, инженерные системы и сети)</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Министерстве юстиции Республики Казахстан от 10 января 2008 года № 5084. Умение работать на компьютере.</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разработке предложений по методологическому обеспечению планирования в сфере государственно-частного партнерства. Разработка предложений по совершенствованию законодательства по вопросам государственно-частного партнерства. Координирует взаимоотношения Министерства со специализированной организацией по вопросам концессии. Выработка предложений по методике определения стоимости проведения экспертизы и оценки документации по вопросам концессии. Формирует перечень объектов, предлагаемых к передаче в концессию на среднесрочный период. Освещение деятельности Министерства в средствах массовой информации и на веб-сайте Министерства по вопросам государственно-частного партнерства. Участие в подготовке докладов, отчетов, справочных материалов по вопросам государственно-частного партнерства.</w:t>
            </w:r>
          </w:p>
          <w:p>
            <w:pPr>
              <w:spacing w:after="20"/>
              <w:ind w:left="20"/>
              <w:jc w:val="both"/>
            </w:pPr>
            <w:r>
              <w:rPr>
                <w:rFonts w:ascii="Times New Roman"/>
                <w:b w:val="false"/>
                <w:i w:val="false"/>
                <w:color w:val="000000"/>
                <w:sz w:val="20"/>
              </w:rPr>
              <w:t>
Выполнение иных поручении руководства</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4"/>
        <w:gridCol w:w="2084"/>
        <w:gridCol w:w="2856"/>
        <w:gridCol w:w="7096"/>
      </w:tblGrid>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Квалификационные требования </w:t>
            </w:r>
          </w:p>
          <w:p>
            <w:pPr>
              <w:spacing w:after="20"/>
              <w:ind w:left="20"/>
              <w:jc w:val="both"/>
            </w:pPr>
            <w:r>
              <w:rPr>
                <w:rFonts w:ascii="Times New Roman"/>
                <w:b w:val="false"/>
                <w:i w:val="false"/>
                <w:color w:val="000000"/>
                <w:sz w:val="20"/>
              </w:rPr>
              <w:t>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w:t>
            </w:r>
          </w:p>
          <w:p>
            <w:pPr>
              <w:spacing w:after="20"/>
              <w:ind w:left="20"/>
              <w:jc w:val="both"/>
            </w:pPr>
            <w:r>
              <w:rPr>
                <w:rFonts w:ascii="Times New Roman"/>
                <w:b w:val="false"/>
                <w:i w:val="false"/>
                <w:color w:val="000000"/>
                <w:sz w:val="20"/>
              </w:rPr>
              <w:t>
Управления развития государственно-частного партнерства</w:t>
            </w:r>
          </w:p>
          <w:p>
            <w:pPr>
              <w:spacing w:after="20"/>
              <w:ind w:left="20"/>
              <w:jc w:val="both"/>
            </w:pPr>
            <w:r>
              <w:rPr>
                <w:rFonts w:ascii="Times New Roman"/>
                <w:b w:val="false"/>
                <w:i w:val="false"/>
                <w:color w:val="000000"/>
                <w:sz w:val="20"/>
              </w:rPr>
              <w:t>
Департамента инвестиционной политики</w:t>
            </w:r>
          </w:p>
        </w:tc>
      </w:tr>
      <w:tr>
        <w:trPr>
          <w:trHeight w:val="30" w:hRule="atLeast"/>
        </w:trPr>
        <w:tc>
          <w:tcPr>
            <w:tcW w:w="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25-2-6</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Критерий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образование по специальностям социальные науки, экономика и бизнес (экономика, менеджмент, учет и аудит, финансы, государственное и местное управление, маркетинг, мировая экономика) и/или гуманитарные науки (международные отношения) и/или право (юриспруденция, международное право) и/или естественные науки (математика) и/или техническое науки и технологии (автоматизация и управление, информационные системы, вычислительная техника и програмное обеспечение, математическое и компьютерное моделирование, машиностроения, транспорт, транспортная техника и технологии, теплоэнергетика, электроэнергетика, стоительство, транстпортное сроительство, космическая техника и технологии, инженерные системы и сети)</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Министерстве юстиции Республики Казахстан от 10 января 2008 года № 5084. Умение работать на компьютере.</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Выработка предложений по формированию государственной политики в сфере государственно-частного партнерства, в том числе концессия. Выработка предложений по созданию институциональной и законодательной основы применения механизмов государственно-частного партнерства. Рассмотрение и отбор концессионных проектов на условии софинансирования за счет средств республиканского бюджета. Привлечение специализированной организации по вопросам концессии для проведения экспертизы документов в области концессий.</w:t>
            </w:r>
          </w:p>
          <w:p>
            <w:pPr>
              <w:spacing w:after="20"/>
              <w:ind w:left="20"/>
              <w:jc w:val="both"/>
            </w:pPr>
            <w:r>
              <w:rPr>
                <w:rFonts w:ascii="Times New Roman"/>
                <w:b w:val="false"/>
                <w:i w:val="false"/>
                <w:color w:val="000000"/>
                <w:sz w:val="20"/>
              </w:rPr>
              <w:t>
Участие в подготовке докладов, отчетов, справочных материалов по вопросам государственно-частного партнерства. Выполнение иных поручении руководства</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4"/>
        <w:gridCol w:w="2084"/>
        <w:gridCol w:w="2856"/>
        <w:gridCol w:w="7096"/>
      </w:tblGrid>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Квалификационные требования </w:t>
            </w:r>
          </w:p>
          <w:p>
            <w:pPr>
              <w:spacing w:after="20"/>
              <w:ind w:left="20"/>
              <w:jc w:val="both"/>
            </w:pPr>
            <w:r>
              <w:rPr>
                <w:rFonts w:ascii="Times New Roman"/>
                <w:b w:val="false"/>
                <w:i w:val="false"/>
                <w:color w:val="000000"/>
                <w:sz w:val="20"/>
              </w:rPr>
              <w:t>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w:t>
            </w:r>
          </w:p>
          <w:p>
            <w:pPr>
              <w:spacing w:after="20"/>
              <w:ind w:left="20"/>
              <w:jc w:val="both"/>
            </w:pPr>
            <w:r>
              <w:rPr>
                <w:rFonts w:ascii="Times New Roman"/>
                <w:b w:val="false"/>
                <w:i w:val="false"/>
                <w:color w:val="000000"/>
                <w:sz w:val="20"/>
              </w:rPr>
              <w:t>
Управления развития государственно-частного партнерства</w:t>
            </w:r>
          </w:p>
          <w:p>
            <w:pPr>
              <w:spacing w:after="20"/>
              <w:ind w:left="20"/>
              <w:jc w:val="both"/>
            </w:pPr>
            <w:r>
              <w:rPr>
                <w:rFonts w:ascii="Times New Roman"/>
                <w:b w:val="false"/>
                <w:i w:val="false"/>
                <w:color w:val="000000"/>
                <w:sz w:val="20"/>
              </w:rPr>
              <w:t>
Департамента инвестиционной политики</w:t>
            </w:r>
          </w:p>
        </w:tc>
      </w:tr>
      <w:tr>
        <w:trPr>
          <w:trHeight w:val="30" w:hRule="atLeast"/>
        </w:trPr>
        <w:tc>
          <w:tcPr>
            <w:tcW w:w="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Критерий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образование по специальностям социальные науки, экономика и бизнес (экономика, менеджмент, учет и аудит, финансы, государственное и местное управление, маркетинг, мировая экономика) и/или гуманитарные науки (международные отношения) и/или право (юриспруденция, международное право) и/или естественные науки (математика) и/или техническое науки и технологии (автоматизация и управление, информационные системы, вычислительная техника и програмное обеспечение, математическое и компьютерное моделирование, машиностроения, транспорт, транспортная техника и технологии, теплоэнергетика, электроэнергетика, строительство, транспортное сроительство, космическая техника и технологии, инженерные системы и сети)</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Министерстве юстиции Республики Казахстан от 10 января 2008 года № 5084. Умение работать на компьютере.</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Выработка предложений по формированию государственной политики в сфере государственно-частного партнерства, в том числе концессии. Выработка предложений по созданию институциональной и законодательной основы применения механизмов государственно-частного партнерства. Формирует перечень республиканских концессионных проектов, разработка или корректировка технико-экономических обоснований, а также проведение необходимых экспертиз, которые осуществляются за счет средств соответствующей распределяемой бюджетной программы. Формирует перечень услуг по консультативному сопровождению концессионных проектов, которое осуществляется за счет средств соответствующей распределяемой бюджетной программы. Участие в подготовке докладов, отчетов, справочных материалов по вопросам государственно-частного партнерства.</w:t>
            </w:r>
          </w:p>
          <w:p>
            <w:pPr>
              <w:spacing w:after="20"/>
              <w:ind w:left="20"/>
              <w:jc w:val="both"/>
            </w:pPr>
            <w:r>
              <w:rPr>
                <w:rFonts w:ascii="Times New Roman"/>
                <w:b w:val="false"/>
                <w:i w:val="false"/>
                <w:color w:val="000000"/>
                <w:sz w:val="20"/>
              </w:rPr>
              <w:t>
Выполнение иных поручении руководства</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3"/>
        <w:gridCol w:w="2091"/>
        <w:gridCol w:w="2866"/>
        <w:gridCol w:w="7120"/>
      </w:tblGrid>
      <w:tr>
        <w:trPr>
          <w:trHeight w:val="30" w:hRule="atLeast"/>
        </w:trPr>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Квалификационные требования </w:t>
            </w:r>
          </w:p>
          <w:p>
            <w:pPr>
              <w:spacing w:after="20"/>
              <w:ind w:left="20"/>
              <w:jc w:val="both"/>
            </w:pPr>
            <w:r>
              <w:rPr>
                <w:rFonts w:ascii="Times New Roman"/>
                <w:b w:val="false"/>
                <w:i w:val="false"/>
                <w:color w:val="000000"/>
                <w:sz w:val="20"/>
              </w:rPr>
              <w:t>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w:t>
            </w:r>
          </w:p>
          <w:p>
            <w:pPr>
              <w:spacing w:after="20"/>
              <w:ind w:left="20"/>
              <w:jc w:val="both"/>
            </w:pPr>
            <w:r>
              <w:rPr>
                <w:rFonts w:ascii="Times New Roman"/>
                <w:b w:val="false"/>
                <w:i w:val="false"/>
                <w:color w:val="000000"/>
                <w:sz w:val="20"/>
              </w:rPr>
              <w:t>
Управления бюджетных инвестиций</w:t>
            </w:r>
          </w:p>
          <w:p>
            <w:pPr>
              <w:spacing w:after="20"/>
              <w:ind w:left="20"/>
              <w:jc w:val="both"/>
            </w:pPr>
            <w:r>
              <w:rPr>
                <w:rFonts w:ascii="Times New Roman"/>
                <w:b w:val="false"/>
                <w:i w:val="false"/>
                <w:color w:val="000000"/>
                <w:sz w:val="20"/>
              </w:rPr>
              <w:t>
Департамента инвестиционной политики</w:t>
            </w:r>
          </w:p>
        </w:tc>
      </w:tr>
      <w:tr>
        <w:trPr>
          <w:trHeight w:val="30" w:hRule="atLeast"/>
        </w:trPr>
        <w:tc>
          <w:tcPr>
            <w:tcW w:w="2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25-3-1</w:t>
            </w:r>
          </w:p>
        </w:tc>
      </w:tr>
      <w:tr>
        <w:trPr>
          <w:trHeight w:val="30" w:hRule="atLeast"/>
        </w:trPr>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Критерий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w:t>
            </w:r>
          </w:p>
        </w:tc>
      </w:tr>
      <w:tr>
        <w:trPr>
          <w:trHeight w:val="30" w:hRule="atLeast"/>
        </w:trPr>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образование по специальностям социальные науки, экономика и бизнес (экономика, менеджмент, учет и аудит, финансы, государственное и местное управление, маркетинг, мировая экономика) и/или гуманитарные науки (международные отношения) и/или право (юриспруденция, международное право) и/или техническое науки и технологии (автоматизация и управление, информационные системы, математическое и компьютерное моделирование, машиностроения, транспорт, транспортная техника и технологии, теплоэнергетика, электроэнергетика, строительство, транспортное сроительство, космическая техника и технологии, инженерные системы и сети)</w:t>
            </w:r>
          </w:p>
        </w:tc>
      </w:tr>
      <w:tr>
        <w:trPr>
          <w:trHeight w:val="30" w:hRule="atLeast"/>
        </w:trPr>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Министерстве юстиции Республики Казахстан от 10 января 2008 года № 5084. Умение работать на компьютере.</w:t>
            </w:r>
          </w:p>
        </w:tc>
      </w:tr>
      <w:tr>
        <w:trPr>
          <w:trHeight w:val="30" w:hRule="atLeast"/>
        </w:trPr>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и общее руководство деятельностью Управления. Участие в разработке предложений по формированию государственной политики в сфере бюджетных инвестиций, проектов стратегического плана и других программных документов Правительства Республики Казахстан, предложений по совершенствованию законодательства в сфере бюджетных инвестиций и бюджетного кредитования. Выработка предложений по методологическому обеспечению планирования бюджетных инвестиций. Координация вопросов подготовки экономического заключения: на инвестиционное предложение администратора бюджетных программ на разработку или корректировку технико-экономического обоснования, на инвестиционное предложение администратора бюджетных программ, не требующее разработки технико-экономического обоснования, по бюджетным инвестициям, планируемым к реализации посредством участия государства в уставном капитале юридических лиц, по инвестиционным проектам для предоставления государственных гарантий. Координация деятельности по проведению оценки реализации бюджетных инвестиционных проектов и бюджетных инвестиций, планируемых к реализации посредством участия государства в уставном капитале юридических лиц. Выполнение иных поручении руководства</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0"/>
        <w:gridCol w:w="2058"/>
        <w:gridCol w:w="2820"/>
        <w:gridCol w:w="7012"/>
      </w:tblGrid>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эксперт</w:t>
            </w:r>
          </w:p>
          <w:p>
            <w:pPr>
              <w:spacing w:after="20"/>
              <w:ind w:left="20"/>
              <w:jc w:val="both"/>
            </w:pPr>
            <w:r>
              <w:rPr>
                <w:rFonts w:ascii="Times New Roman"/>
                <w:b w:val="false"/>
                <w:i w:val="false"/>
                <w:color w:val="000000"/>
                <w:sz w:val="20"/>
              </w:rPr>
              <w:t>
Управления бюджетных инвестиций</w:t>
            </w:r>
          </w:p>
          <w:p>
            <w:pPr>
              <w:spacing w:after="20"/>
              <w:ind w:left="20"/>
              <w:jc w:val="both"/>
            </w:pPr>
            <w:r>
              <w:rPr>
                <w:rFonts w:ascii="Times New Roman"/>
                <w:b w:val="false"/>
                <w:i w:val="false"/>
                <w:color w:val="000000"/>
                <w:sz w:val="20"/>
              </w:rPr>
              <w:t>
Департамента инвестиционной политики</w:t>
            </w:r>
          </w:p>
        </w:tc>
      </w:tr>
      <w:tr>
        <w:trPr>
          <w:trHeight w:val="30" w:hRule="atLeast"/>
        </w:trPr>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25-3-2</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Критерий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образование по специальностям социальные науки, экономика и бизнес (экономика, менеджмент, учет и аудит, финансы, государственное и местное управление, маркетинг, мировая экономика) и/или гуманитарные науки (международные отношения) и/или право (юриспруденция, международное право) и/или техническое науки и технологии (автоматизация и управление, информационные системы, математическое и компьютерное моделирование, машиностроения, транспорт, транспортная техника и технологии, теплоэнергетика, электроэнергетика, строительство, транспортное сроительство, космическая техника и технологии, инженерные системы и сети)</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Министерстве юстиции Республики Казахстан от 10 января 2008 года № 5084. Умение работать на компьютере.</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разработке политики бюджетных инвестиций, а также выработка предложений по методологическому обеспечению планирования бюджетных инвестиций и бюджетного кредитования. Определение приоритетных направлений осуществления бюджетных инвестиций. Подготовка экономического заключения на инвестиционное предложение администратора бюджетных программ, не требующее разработки технико-экономического обоснования. Подготовка экономического заключения на инвестиционное предложение администратора бюджетных программ на разработку или корректировку технико-экономического обоснования. Подготовка экономического заключения по бюджетным инвестициям, планируемым к реализации посредством участия государства в уставном капитале юридических лиц. Подготовка экономического заключения по инвестиционным проектам для предоставления государственных гарантий. Проведение оценки реализации бюджетных инвестиционных проектов и бюджетных инвестиций, планируемых к реализации посредством участия государства в уставном капитале юридических лиц. Участие в подготовке докладов, отчетов, справочных материалов по вопросам бюджетных инвестиций. Выполнение иных поручении руководства</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0"/>
        <w:gridCol w:w="2091"/>
        <w:gridCol w:w="2867"/>
        <w:gridCol w:w="7122"/>
      </w:tblGrid>
      <w:tr>
        <w:trPr>
          <w:trHeight w:val="30" w:hRule="atLeast"/>
        </w:trPr>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Квалификационные требования </w:t>
            </w:r>
          </w:p>
          <w:p>
            <w:pPr>
              <w:spacing w:after="20"/>
              <w:ind w:left="20"/>
              <w:jc w:val="both"/>
            </w:pPr>
            <w:r>
              <w:rPr>
                <w:rFonts w:ascii="Times New Roman"/>
                <w:b w:val="false"/>
                <w:i w:val="false"/>
                <w:color w:val="000000"/>
                <w:sz w:val="20"/>
              </w:rPr>
              <w:t>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эксперт</w:t>
            </w:r>
          </w:p>
          <w:p>
            <w:pPr>
              <w:spacing w:after="20"/>
              <w:ind w:left="20"/>
              <w:jc w:val="both"/>
            </w:pPr>
            <w:r>
              <w:rPr>
                <w:rFonts w:ascii="Times New Roman"/>
                <w:b w:val="false"/>
                <w:i w:val="false"/>
                <w:color w:val="000000"/>
                <w:sz w:val="20"/>
              </w:rPr>
              <w:t>
Управления бюджетных инвестиций</w:t>
            </w:r>
          </w:p>
          <w:p>
            <w:pPr>
              <w:spacing w:after="20"/>
              <w:ind w:left="20"/>
              <w:jc w:val="both"/>
            </w:pPr>
            <w:r>
              <w:rPr>
                <w:rFonts w:ascii="Times New Roman"/>
                <w:b w:val="false"/>
                <w:i w:val="false"/>
                <w:color w:val="000000"/>
                <w:sz w:val="20"/>
              </w:rPr>
              <w:t>
Департамента инвестиционной политики</w:t>
            </w:r>
          </w:p>
        </w:tc>
      </w:tr>
      <w:tr>
        <w:trPr>
          <w:trHeight w:val="30" w:hRule="atLeast"/>
        </w:trPr>
        <w:tc>
          <w:tcPr>
            <w:tcW w:w="2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7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7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25-3-3</w:t>
            </w:r>
          </w:p>
        </w:tc>
      </w:tr>
      <w:tr>
        <w:trPr>
          <w:trHeight w:val="30" w:hRule="atLeast"/>
        </w:trPr>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Критерий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w:t>
            </w:r>
          </w:p>
        </w:tc>
      </w:tr>
      <w:tr>
        <w:trPr>
          <w:trHeight w:val="30" w:hRule="atLeast"/>
        </w:trPr>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образование по специальностям социальные науки, экономика и бизнес (экономика, менеджмент, учет и аудит, финансы, государственное и местное управление, маркетинг, мировая экономика) и/или гуманитарные науки (международные отношения) и/или право (юриспруденция, международное право) и/или техническое науки и технологии (автоматизация и управление, информационные системы, математическое и компьютерное моделирование, машиностроения, транспорт, транспортная техника и технологии, теплоэнергетика, электроэнергетика, строительство, транспортное сроительство, космическая техника и технологии, инженерные системы и сети)</w:t>
            </w:r>
          </w:p>
        </w:tc>
      </w:tr>
      <w:tr>
        <w:trPr>
          <w:trHeight w:val="30" w:hRule="atLeast"/>
        </w:trPr>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Министерстве юстиции Республики Казахстан от 10 января 2008 года № 5084. Умение работать на компьютере.</w:t>
            </w:r>
          </w:p>
        </w:tc>
      </w:tr>
      <w:tr>
        <w:trPr>
          <w:trHeight w:val="30" w:hRule="atLeast"/>
        </w:trPr>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разработке политики бюджетных инвестиций, а также выработка предложений по методологическому обеспечению планирования бюджетных инвестиций и бюджетного кредитования. Подготовка экономического заключения на инвестиционное предложение администратора бюджетных программ, не требующее разработки технико-экономического обоснования в реальном секторе экономики. Подготовка экономического заключения на инвестиционное предложение администратора бюджетных программ на разработку или корректировку технико-экономического обоснования в реальном секторе экономики. Подготовка экономического заключения по бюджетным инвестициям, планируемым к реализации посредством участия государства в уставном капитале юридических лиц в реальном секторе экономики. Подготовка экономического заключения по инвестиционным проектам для предоставления государственных гарантий. Проведение оценки реализации бюджетных инвестиционных проектов и бюджетных инвестиций, планируемых к реализации посредством участия государства в уставном капитале юридических лиц в реальном секторе экономики. Участие в подготовке докладов, отчетов, справочных материалов по вопросам бюджетных инвестиций. Выполнение иных поручении руководства</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6"/>
        <w:gridCol w:w="2094"/>
        <w:gridCol w:w="2869"/>
        <w:gridCol w:w="7131"/>
      </w:tblGrid>
      <w:tr>
        <w:trPr>
          <w:trHeight w:val="30" w:hRule="atLeast"/>
        </w:trPr>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w:t>
            </w:r>
          </w:p>
          <w:p>
            <w:pPr>
              <w:spacing w:after="20"/>
              <w:ind w:left="20"/>
              <w:jc w:val="both"/>
            </w:pPr>
            <w:r>
              <w:rPr>
                <w:rFonts w:ascii="Times New Roman"/>
                <w:b w:val="false"/>
                <w:i w:val="false"/>
                <w:color w:val="000000"/>
                <w:sz w:val="20"/>
              </w:rPr>
              <w:t>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эксперт</w:t>
            </w:r>
          </w:p>
          <w:p>
            <w:pPr>
              <w:spacing w:after="20"/>
              <w:ind w:left="20"/>
              <w:jc w:val="both"/>
            </w:pPr>
            <w:r>
              <w:rPr>
                <w:rFonts w:ascii="Times New Roman"/>
                <w:b w:val="false"/>
                <w:i w:val="false"/>
                <w:color w:val="000000"/>
                <w:sz w:val="20"/>
              </w:rPr>
              <w:t>
Управления бюджетных инвестиций</w:t>
            </w:r>
          </w:p>
          <w:p>
            <w:pPr>
              <w:spacing w:after="20"/>
              <w:ind w:left="20"/>
              <w:jc w:val="both"/>
            </w:pPr>
            <w:r>
              <w:rPr>
                <w:rFonts w:ascii="Times New Roman"/>
                <w:b w:val="false"/>
                <w:i w:val="false"/>
                <w:color w:val="000000"/>
                <w:sz w:val="20"/>
              </w:rPr>
              <w:t>
Департамента инвестиционной политики</w:t>
            </w:r>
          </w:p>
        </w:tc>
      </w:tr>
      <w:tr>
        <w:trPr>
          <w:trHeight w:val="30" w:hRule="atLeast"/>
        </w:trPr>
        <w:tc>
          <w:tcPr>
            <w:tcW w:w="2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25-3-4</w:t>
            </w:r>
          </w:p>
        </w:tc>
      </w:tr>
      <w:tr>
        <w:trPr>
          <w:trHeight w:val="30" w:hRule="atLeast"/>
        </w:trPr>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Критерий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w:t>
            </w:r>
          </w:p>
        </w:tc>
      </w:tr>
      <w:tr>
        <w:trPr>
          <w:trHeight w:val="30" w:hRule="atLeast"/>
        </w:trPr>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образование по специальностям социальные науки, экономика и бизнес (экономика, менеджмент, учет и аудит, финансы, государственное и местное управление, маркетинг, мировая экономика) и/или гуманитарные науки (международные отношения) и/или право (юриспруденция, международное право) и/или техническое науки и технологии (автоматизация и управление, информационные системы, математическое и компьютерное моделирование, машиностроения, транспорт, транспортная техника и технологии, теплоэнергетика, электроэнергетика, строительство, транспортное сроительство, космическая техника и технологии, инженерные системы и сети)</w:t>
            </w:r>
          </w:p>
        </w:tc>
      </w:tr>
      <w:tr>
        <w:trPr>
          <w:trHeight w:val="30" w:hRule="atLeast"/>
        </w:trPr>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Министерстве юстиции Республики Казахстан от 10 января 2008 года № 5084. Умение работать на компьютере.</w:t>
            </w:r>
          </w:p>
        </w:tc>
      </w:tr>
      <w:tr>
        <w:trPr>
          <w:trHeight w:val="30" w:hRule="atLeast"/>
        </w:trPr>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разработке политики бюджетных инвестиций, а также выработка предложений по методологическому обеспечению планирования бюджетных инвестиций и бюджетного кредитования. Разработка предложений по совершенствованию законодательства по вопросам бюджетных инвестиций. Подготовка экономического заключения на инвестиционное предложение администратора бюджетных программ, не требующее разработки технико-экономического обоснования в социальном секторе экономики. Подготовка экономического заключения на инвестиционное предложение администратора бюджетных программ на разработку или корректировку технико-экономического обоснования в социальном секторе экономики. Подготовка экономического заключения по бюджетным инвестициям, планируемым к реализации посредством участия государства в уставном капитале юридических лиц в социальном секторе экономики. Подготовка экономического заключения по инвестиционным проектам для предоставления государственных гарантий. Проведение оценки реализации бюджетных инвестиционных проектов и бюджетных инвестиций, планируемых к реализации посредством участия государства в уставном капитале юридических лиц в социальном секторе экономики. Участие в подготовке докладов, отчетов, справочных материалов по вопросам бюджетных инвестиций. Выполнение иных поручении руководства</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8"/>
        <w:gridCol w:w="2093"/>
        <w:gridCol w:w="2869"/>
        <w:gridCol w:w="7130"/>
      </w:tblGrid>
      <w:tr>
        <w:trPr>
          <w:trHeight w:val="30" w:hRule="atLeast"/>
        </w:trPr>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w:t>
            </w:r>
          </w:p>
          <w:p>
            <w:pPr>
              <w:spacing w:after="20"/>
              <w:ind w:left="20"/>
              <w:jc w:val="both"/>
            </w:pPr>
            <w:r>
              <w:rPr>
                <w:rFonts w:ascii="Times New Roman"/>
                <w:b w:val="false"/>
                <w:i w:val="false"/>
                <w:color w:val="000000"/>
                <w:sz w:val="20"/>
              </w:rPr>
              <w:t>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эксперт</w:t>
            </w:r>
          </w:p>
          <w:p>
            <w:pPr>
              <w:spacing w:after="20"/>
              <w:ind w:left="20"/>
              <w:jc w:val="both"/>
            </w:pPr>
            <w:r>
              <w:rPr>
                <w:rFonts w:ascii="Times New Roman"/>
                <w:b w:val="false"/>
                <w:i w:val="false"/>
                <w:color w:val="000000"/>
                <w:sz w:val="20"/>
              </w:rPr>
              <w:t>
Управления бюджетных инвестиций</w:t>
            </w:r>
          </w:p>
          <w:p>
            <w:pPr>
              <w:spacing w:after="20"/>
              <w:ind w:left="20"/>
              <w:jc w:val="both"/>
            </w:pPr>
            <w:r>
              <w:rPr>
                <w:rFonts w:ascii="Times New Roman"/>
                <w:b w:val="false"/>
                <w:i w:val="false"/>
                <w:color w:val="000000"/>
                <w:sz w:val="20"/>
              </w:rPr>
              <w:t>
Департамента инвестиционной политики</w:t>
            </w:r>
          </w:p>
        </w:tc>
      </w:tr>
      <w:tr>
        <w:trPr>
          <w:trHeight w:val="30" w:hRule="atLeast"/>
        </w:trPr>
        <w:tc>
          <w:tcPr>
            <w:tcW w:w="2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25-3-5</w:t>
            </w:r>
          </w:p>
        </w:tc>
      </w:tr>
      <w:tr>
        <w:trPr>
          <w:trHeight w:val="30" w:hRule="atLeast"/>
        </w:trPr>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Критерий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w:t>
            </w:r>
          </w:p>
        </w:tc>
      </w:tr>
      <w:tr>
        <w:trPr>
          <w:trHeight w:val="30" w:hRule="atLeast"/>
        </w:trPr>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образование по специальностям социальные науки, экономика и бизнес (экономика, менеджмент, учет и аудит, финансы, государственное и местное управление, маркетинг, мировая экономика) и/или гуманитарные науки (международные отношения) и/или право (юриспруденция, международное право) и/или техническое науки и технологии (автоматизация и управление, информационные системы, математическое и компьютерное моделирование, машиностроения, транспорт, транспортная техника и технологии, теплоэнергетика, электроэнергетика, строительство, транспортное сроительство, космическая техника и технологии, инженерные системы и сети)</w:t>
            </w:r>
          </w:p>
        </w:tc>
      </w:tr>
      <w:tr>
        <w:trPr>
          <w:trHeight w:val="30" w:hRule="atLeast"/>
        </w:trPr>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Министерстве юстиции Республики Казахстан от 10 января 2008 года № 5084. Умение работать на компьютере.</w:t>
            </w:r>
          </w:p>
        </w:tc>
      </w:tr>
      <w:tr>
        <w:trPr>
          <w:trHeight w:val="30" w:hRule="atLeast"/>
        </w:trPr>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разработке политики бюджетных инвестиций, а также выработка предложений по методологическому обеспечению планирования бюджетных инвестиций и бюджетного кредитования. Подготовка экономического заключения на инвестиционное предложение администратора бюджетных программ, не требующее разработки технико-экономического обоснования в правоохранительной сфере и государственном управлении. Подготовка экономического заключения на инвестиционное предложение администратора бюджетных программ на разработку или корректировку технико-экономического обоснования в правоохранительной сфере и государственном управлении. Подготовка экономического заключения по бюджетным инвестициям, планируемым к реализации посредством участия государства в уставном капитале юридических лиц в правоохранительной сфере и государственном управлении. Подготовка экономического заключения по инвестиционным проектам для предоставления государственных гарантий. Проведение оценки реализации бюджетных инвестиционных проектов и бюджетных инвестиций, планируемых к реализации посредством участия государства в уставном капитале юридических лиц в правоохранительной сфере и государственном управлении. Участие в подготовке докладов, отчетов, справочных материалов по вопросам бюджетных инвестиций. Выполнение иных поручении руководства</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4"/>
        <w:gridCol w:w="2084"/>
        <w:gridCol w:w="2856"/>
        <w:gridCol w:w="7096"/>
      </w:tblGrid>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Квалификационные требования </w:t>
            </w:r>
          </w:p>
          <w:p>
            <w:pPr>
              <w:spacing w:after="20"/>
              <w:ind w:left="20"/>
              <w:jc w:val="both"/>
            </w:pPr>
            <w:r>
              <w:rPr>
                <w:rFonts w:ascii="Times New Roman"/>
                <w:b w:val="false"/>
                <w:i w:val="false"/>
                <w:color w:val="000000"/>
                <w:sz w:val="20"/>
              </w:rPr>
              <w:t>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w:t>
            </w:r>
          </w:p>
          <w:p>
            <w:pPr>
              <w:spacing w:after="20"/>
              <w:ind w:left="20"/>
              <w:jc w:val="both"/>
            </w:pPr>
            <w:r>
              <w:rPr>
                <w:rFonts w:ascii="Times New Roman"/>
                <w:b w:val="false"/>
                <w:i w:val="false"/>
                <w:color w:val="000000"/>
                <w:sz w:val="20"/>
              </w:rPr>
              <w:t>
Управления бюджетных инвестиций</w:t>
            </w:r>
          </w:p>
          <w:p>
            <w:pPr>
              <w:spacing w:after="20"/>
              <w:ind w:left="20"/>
              <w:jc w:val="both"/>
            </w:pPr>
            <w:r>
              <w:rPr>
                <w:rFonts w:ascii="Times New Roman"/>
                <w:b w:val="false"/>
                <w:i w:val="false"/>
                <w:color w:val="000000"/>
                <w:sz w:val="20"/>
              </w:rPr>
              <w:t>
Департамента инвестиционной политики</w:t>
            </w:r>
          </w:p>
        </w:tc>
      </w:tr>
      <w:tr>
        <w:trPr>
          <w:trHeight w:val="30" w:hRule="atLeast"/>
        </w:trPr>
        <w:tc>
          <w:tcPr>
            <w:tcW w:w="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25-3-6</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Критерий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образование по специальностям социальные науки, экономика и бизнес (экономика, менеджмент, учет и аудит, финансы, государственное и местное управление, маркетинг, мировая экономика) и/или гуманитарные науки (международные отношения) и/или право (юриспруденция, международное право) и/или техническое науки и технологии (автоматизация и управление, информационные системы, математическое и компьютерное моделирование, машиностроения, транспорт, транспортная техника и технологии, теплоэнергетика, электроэнергетика, строительство, транспортное сроительство, космическая техника и технологии, инженерные системы и сети)</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Министерстве юстиции Республики Казахстан от 10 января 2008 года № 5084. Умение работать на компьютере.</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разработке политики бюджетных инвестиций, а также выработка предложений по методологическому обеспечению планирования бюджетных инвестиций и бюджетного кредитования. Подготовка экономического заключения на инвестиционное предложение администратора бюджетных программ, не требующее разработки технико-экономического обоснования. Подготовка экономического заключения на инвестиционное предложение администратора бюджетных программ на разработку или корректировку технико-экономического обоснования. Подготовка экономического заключения по бюджетным инвестициям, планируемым к реализации посредством участия государства в уставном капитале юридических лиц. Подготовка экономического заключения по инвестиционным проектам для предоставления государственных гарантий. Проведение оценки реализации бюджетных инвестиционных проектов и бюджетных инвестиций, планируемых к реализации посредством участия государства в уставном капитале юридических лиц. Введение реестра инвестиционных предложений. Выполнение иных поручении руководства</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5"/>
        <w:gridCol w:w="2089"/>
        <w:gridCol w:w="2862"/>
        <w:gridCol w:w="7114"/>
      </w:tblGrid>
      <w:tr>
        <w:trPr>
          <w:trHeight w:val="30" w:hRule="atLeast"/>
        </w:trPr>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Квалификационные требования </w:t>
            </w:r>
          </w:p>
          <w:p>
            <w:pPr>
              <w:spacing w:after="20"/>
              <w:ind w:left="20"/>
              <w:jc w:val="both"/>
            </w:pPr>
            <w:r>
              <w:rPr>
                <w:rFonts w:ascii="Times New Roman"/>
                <w:b w:val="false"/>
                <w:i w:val="false"/>
                <w:color w:val="000000"/>
                <w:sz w:val="20"/>
              </w:rPr>
              <w:t>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w:t>
            </w:r>
          </w:p>
          <w:p>
            <w:pPr>
              <w:spacing w:after="20"/>
              <w:ind w:left="20"/>
              <w:jc w:val="both"/>
            </w:pPr>
            <w:r>
              <w:rPr>
                <w:rFonts w:ascii="Times New Roman"/>
                <w:b w:val="false"/>
                <w:i w:val="false"/>
                <w:color w:val="000000"/>
                <w:sz w:val="20"/>
              </w:rPr>
              <w:t>
Управления бюджетных инвестиций</w:t>
            </w:r>
          </w:p>
          <w:p>
            <w:pPr>
              <w:spacing w:after="20"/>
              <w:ind w:left="20"/>
              <w:jc w:val="both"/>
            </w:pPr>
            <w:r>
              <w:rPr>
                <w:rFonts w:ascii="Times New Roman"/>
                <w:b w:val="false"/>
                <w:i w:val="false"/>
                <w:color w:val="000000"/>
                <w:sz w:val="20"/>
              </w:rPr>
              <w:t>
Департамента инвестиционной политики</w:t>
            </w:r>
          </w:p>
        </w:tc>
      </w:tr>
      <w:tr>
        <w:trPr>
          <w:trHeight w:val="30" w:hRule="atLeast"/>
        </w:trPr>
        <w:tc>
          <w:tcPr>
            <w:tcW w:w="2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25-3-7</w:t>
            </w:r>
          </w:p>
        </w:tc>
      </w:tr>
      <w:tr>
        <w:trPr>
          <w:trHeight w:val="30" w:hRule="atLeast"/>
        </w:trPr>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Критерий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w:t>
            </w:r>
          </w:p>
        </w:tc>
      </w:tr>
      <w:tr>
        <w:trPr>
          <w:trHeight w:val="30" w:hRule="atLeast"/>
        </w:trPr>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образование по специальностям социальные науки, экономика и бизнес (экономика, менеджмент, учет и аудит, финансы, государственное и местное управление, маркетинг, мировая экономика) и/или гуманитарные науки (международные отношения) и/или право (юриспруденция, международное право) и/или техническое науки и технологии (автоматизация и управление, информационные системы, математическое и компьютерное моделирование, машиностроения, транспорт, транспортная техника и технологии, теплоэнергетика, электроэнергетика, строительство, транспортное сроительство, космическая техника и технологии, инженерные системы и сети)</w:t>
            </w:r>
          </w:p>
        </w:tc>
      </w:tr>
      <w:tr>
        <w:trPr>
          <w:trHeight w:val="30" w:hRule="atLeast"/>
        </w:trPr>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Министерстве юстиции Республики Казахстан от 10 января 2008 года № 5084. Умение работать на компьютере.</w:t>
            </w:r>
          </w:p>
        </w:tc>
      </w:tr>
      <w:tr>
        <w:trPr>
          <w:trHeight w:val="30" w:hRule="atLeast"/>
        </w:trPr>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Выработка предложений по методологическому обеспечению планирования бюджетных инвестиций и бюджетного кредитования. Подготовка экономического заключения на инвестиционное предложение администратора бюджетных программ, не требующее разработки технико-экономического обоснования в реальном секторе экономики. Подготовка экономического заключения на инвестиционное предложение администратора бюджетных программ на разработку или корректировку технико-экономического обоснования в реальном секторе экономики. Подготовка экономического заключения по бюджетным инвестициям, планируемым к реализации посредством участия государства в уставном капитале юридических лиц в реальном секторе экономики. Подготовка экономического заключения по инвестиционным проектам для предоставления государственных гарантий. Проведение оценки реализации бюджетных инвестиционных проектов и бюджетных инвестиций, планируемых к реализации посредством участия государства в уставном капитале юридических лиц в реальном секторе экономики. Участие в подготовке докладов, отчетов, справочных материалов по вопросам бюджетных инвестиций. Выполнение иных поручении руководства</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4"/>
        <w:gridCol w:w="2087"/>
        <w:gridCol w:w="2860"/>
        <w:gridCol w:w="7109"/>
      </w:tblGrid>
      <w:tr>
        <w:trPr>
          <w:trHeight w:val="30" w:hRule="atLeast"/>
        </w:trPr>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Квалификационные требования </w:t>
            </w:r>
          </w:p>
          <w:p>
            <w:pPr>
              <w:spacing w:after="20"/>
              <w:ind w:left="20"/>
              <w:jc w:val="both"/>
            </w:pPr>
            <w:r>
              <w:rPr>
                <w:rFonts w:ascii="Times New Roman"/>
                <w:b w:val="false"/>
                <w:i w:val="false"/>
                <w:color w:val="000000"/>
                <w:sz w:val="20"/>
              </w:rPr>
              <w:t>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w:t>
            </w:r>
          </w:p>
          <w:p>
            <w:pPr>
              <w:spacing w:after="20"/>
              <w:ind w:left="20"/>
              <w:jc w:val="both"/>
            </w:pPr>
            <w:r>
              <w:rPr>
                <w:rFonts w:ascii="Times New Roman"/>
                <w:b w:val="false"/>
                <w:i w:val="false"/>
                <w:color w:val="000000"/>
                <w:sz w:val="20"/>
              </w:rPr>
              <w:t>
Управления бюджетных инвестиций</w:t>
            </w:r>
          </w:p>
          <w:p>
            <w:pPr>
              <w:spacing w:after="20"/>
              <w:ind w:left="20"/>
              <w:jc w:val="both"/>
            </w:pPr>
            <w:r>
              <w:rPr>
                <w:rFonts w:ascii="Times New Roman"/>
                <w:b w:val="false"/>
                <w:i w:val="false"/>
                <w:color w:val="000000"/>
                <w:sz w:val="20"/>
              </w:rPr>
              <w:t>
Департамента инвестиционной политики</w:t>
            </w:r>
          </w:p>
        </w:tc>
      </w:tr>
      <w:tr>
        <w:trPr>
          <w:trHeight w:val="30" w:hRule="atLeast"/>
        </w:trPr>
        <w:tc>
          <w:tcPr>
            <w:tcW w:w="2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25-3-8</w:t>
            </w:r>
          </w:p>
        </w:tc>
      </w:tr>
      <w:tr>
        <w:trPr>
          <w:trHeight w:val="30" w:hRule="atLeast"/>
        </w:trPr>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Критерий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w:t>
            </w:r>
          </w:p>
        </w:tc>
      </w:tr>
      <w:tr>
        <w:trPr>
          <w:trHeight w:val="30" w:hRule="atLeast"/>
        </w:trPr>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образование по специальностям социальные науки, экономика и бизнес (экономика, менеджмент, учет и аудит, финансы, государственное и местное управление, маркетинг, мировая экономика) и/или гуманитарные науки (международные отношения) и/или право (юриспруденция, международное право) и/или техническое науки и технологии (автоматизация и управление, информационные системы, математическое и компьютерное моделирование, машиностроения, транспорт, транспортная техника и технологии, теплоэнергетика, электроэнергетика, строительство, транспортное сроительство, космическая техника и технологии, инженерные системы и сети)</w:t>
            </w:r>
          </w:p>
        </w:tc>
      </w:tr>
      <w:tr>
        <w:trPr>
          <w:trHeight w:val="30" w:hRule="atLeast"/>
        </w:trPr>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Министерстве юстиции Республики Казахстан от 10 января 2008 года № 5084. Умение работать на компьютере.</w:t>
            </w:r>
          </w:p>
        </w:tc>
      </w:tr>
      <w:tr>
        <w:trPr>
          <w:trHeight w:val="30" w:hRule="atLeast"/>
        </w:trPr>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разработке политики бюджетных инвестиций, а также выработка предложений по методологическому обеспечению планирования бюджетных инвестиций и бюджетного кредитования. Подготовка экономического заключения на инвестиционное предложение администратора бюджетных программ, не требующее разработки технико-экономического обоснования в социальном секторе экономики. Подготовка экономического заключения на инвестиционное предложение администратора бюджетных программ на разработку или корректировку технико-экономического обоснования в социальном секторе экономики. Подготовка экономического заключения по бюджетным инвестициям, планируемым к реализации посредством участия государства в уставном капитале юридических лиц в социальном секторе экономики. Подготовка экономического заключения по инвестиционным проектам для предоставления государственных гарантий. Проведение оценки реализации бюджетных инвестиционных проектов и бюджетных инвестиций, планируемых к реализации посредством участия государства в уставном капитале юридических лиц в социальном секторе экономики. Выполнение иных поручении руководства</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0"/>
        <w:gridCol w:w="2090"/>
        <w:gridCol w:w="2865"/>
        <w:gridCol w:w="7115"/>
      </w:tblGrid>
      <w:tr>
        <w:trPr>
          <w:trHeight w:val="30" w:hRule="atLeast"/>
        </w:trPr>
        <w:tc>
          <w:tcPr>
            <w:tcW w:w="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Квалификационные требования </w:t>
            </w:r>
          </w:p>
          <w:p>
            <w:pPr>
              <w:spacing w:after="20"/>
              <w:ind w:left="20"/>
              <w:jc w:val="both"/>
            </w:pPr>
            <w:r>
              <w:rPr>
                <w:rFonts w:ascii="Times New Roman"/>
                <w:b w:val="false"/>
                <w:i w:val="false"/>
                <w:color w:val="000000"/>
                <w:sz w:val="20"/>
              </w:rPr>
              <w:t>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w:t>
            </w:r>
          </w:p>
          <w:p>
            <w:pPr>
              <w:spacing w:after="20"/>
              <w:ind w:left="20"/>
              <w:jc w:val="both"/>
            </w:pPr>
            <w:r>
              <w:rPr>
                <w:rFonts w:ascii="Times New Roman"/>
                <w:b w:val="false"/>
                <w:i w:val="false"/>
                <w:color w:val="000000"/>
                <w:sz w:val="20"/>
              </w:rPr>
              <w:t xml:space="preserve">
Управления бюджетных инвестиций </w:t>
            </w:r>
          </w:p>
          <w:p>
            <w:pPr>
              <w:spacing w:after="20"/>
              <w:ind w:left="20"/>
              <w:jc w:val="both"/>
            </w:pPr>
            <w:r>
              <w:rPr>
                <w:rFonts w:ascii="Times New Roman"/>
                <w:b w:val="false"/>
                <w:i w:val="false"/>
                <w:color w:val="000000"/>
                <w:sz w:val="20"/>
              </w:rPr>
              <w:t>
Департамента инвестиционной политики</w:t>
            </w:r>
          </w:p>
        </w:tc>
      </w:tr>
      <w:tr>
        <w:trPr>
          <w:trHeight w:val="30" w:hRule="atLeast"/>
        </w:trPr>
        <w:tc>
          <w:tcPr>
            <w:tcW w:w="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7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7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25-3-9</w:t>
            </w:r>
          </w:p>
        </w:tc>
      </w:tr>
      <w:tr>
        <w:trPr>
          <w:trHeight w:val="30" w:hRule="atLeast"/>
        </w:trPr>
        <w:tc>
          <w:tcPr>
            <w:tcW w:w="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Критерий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w:t>
            </w:r>
          </w:p>
        </w:tc>
      </w:tr>
      <w:tr>
        <w:trPr>
          <w:trHeight w:val="30" w:hRule="atLeast"/>
        </w:trPr>
        <w:tc>
          <w:tcPr>
            <w:tcW w:w="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образование по специальностям социальные науки, экономика и бизнес (экономика, менеджмент, учет и аудит, финансы, государственное и местное управление, маркетинг, мировая экономика) и/или гуманитарные науки (международные отношения) и/или право (юриспруденция, международное право) и/или техническое науки и технологии (автоматизация и управление, информационные системы, математическое и компьютерное моделирование, машиностроения, транспорт, транспортная техника и технологии, теплоэнергетика, электроэнергетика, строительство, транспортное сроительство, космическая техника и технологии, инженерные системы и сети).</w:t>
            </w:r>
          </w:p>
        </w:tc>
      </w:tr>
      <w:tr>
        <w:trPr>
          <w:trHeight w:val="30" w:hRule="atLeast"/>
        </w:trPr>
        <w:tc>
          <w:tcPr>
            <w:tcW w:w="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Министерстве юстиции Республики Казахстан от 10 января 2008 года № 5084. Умение работать на компьютере.</w:t>
            </w:r>
          </w:p>
        </w:tc>
      </w:tr>
      <w:tr>
        <w:trPr>
          <w:trHeight w:val="30" w:hRule="atLeast"/>
        </w:trPr>
        <w:tc>
          <w:tcPr>
            <w:tcW w:w="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разработке политики бюджетных инвестиций, а также выработка предложений по методологическому обеспечению планирования бюджетных инвестиций и бюджетного кредитования. Подготовка экономического заключения на инвестиционное предложение администратора бюджетных программ, не требующее разработки технико-экономического обоснования в правоохранительной сфере и государственном управлении. Подготовка экономического заключения на инвестиционное предложение администратора бюджетных программ на разработку или корректировку технико-экономического обоснования в правоохранительной сфере и государственном управлении. Подготовка экономического заключения по бюджетным инвестициям, планируемым к реализации посредством участия государства в уставном капитале юридических лиц в правоохранительной сфере и государственном управлении. Подготовка экономического заключения по инвестиционным проектам для предоставления государственных гарантий. Проведение оценки реализации бюджетных инвестиционных проектов и бюджетных инвестиций, планируемых к реализации посредством участия государства в уставном капитале юридических лиц в правоохранительной сфере и государственном управлении. Выполнение иных поручении руководства</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4"/>
        <w:gridCol w:w="2083"/>
        <w:gridCol w:w="2856"/>
        <w:gridCol w:w="7097"/>
      </w:tblGrid>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w:t>
            </w:r>
          </w:p>
          <w:p>
            <w:pPr>
              <w:spacing w:after="20"/>
              <w:ind w:left="20"/>
              <w:jc w:val="both"/>
            </w:pPr>
            <w:r>
              <w:rPr>
                <w:rFonts w:ascii="Times New Roman"/>
                <w:b w:val="false"/>
                <w:i w:val="false"/>
                <w:color w:val="000000"/>
                <w:sz w:val="20"/>
              </w:rPr>
              <w:t>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w:t>
            </w:r>
          </w:p>
          <w:p>
            <w:pPr>
              <w:spacing w:after="20"/>
              <w:ind w:left="20"/>
              <w:jc w:val="both"/>
            </w:pPr>
            <w:r>
              <w:rPr>
                <w:rFonts w:ascii="Times New Roman"/>
                <w:b w:val="false"/>
                <w:i w:val="false"/>
                <w:color w:val="000000"/>
                <w:sz w:val="20"/>
              </w:rPr>
              <w:t>
Управления координации внешней помощи</w:t>
            </w:r>
          </w:p>
          <w:p>
            <w:pPr>
              <w:spacing w:after="20"/>
              <w:ind w:left="20"/>
              <w:jc w:val="both"/>
            </w:pPr>
            <w:r>
              <w:rPr>
                <w:rFonts w:ascii="Times New Roman"/>
                <w:b w:val="false"/>
                <w:i w:val="false"/>
                <w:color w:val="000000"/>
                <w:sz w:val="20"/>
              </w:rPr>
              <w:t>
Департамента инвестиционной политики</w:t>
            </w:r>
          </w:p>
        </w:tc>
      </w:tr>
      <w:tr>
        <w:trPr>
          <w:trHeight w:val="30" w:hRule="atLeast"/>
        </w:trPr>
        <w:tc>
          <w:tcPr>
            <w:tcW w:w="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25-4-1</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образование по специальностям социальные науки, экономика и бизнес (экономика, менеджмент, учет и аудит, финансы, государственное и местное управление, регионоведение, мировая экономика) и/или право (юриспруденция, международное право) и/или гуманитарные науки (международные отношения)</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Министерстве юстиции Республики Казахстан от 10 января 2008 года № 5084. Умение работать на компьютере.</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и общее руководство деятельностью Управления, координация вопросов привлечения и использования, связанных и несвязанных грантов, предоставляемых донорами государственным организациям Республики Казахстан, Подготовка предложений по основным направлениям деятельности доноров и работы государственных органов по взаимодействию со странами-донорами, осуществляющих деятельность в Республике Казахстан. Участие в подготовке и разработке законодательных, организационно-распределительных и нормативных документов по вопросам реализации деятельности доноров и работы государственных органов по взаимодействию с международными финансовыми организациями. Иные функции, входящие в компетенцию Управления</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4"/>
        <w:gridCol w:w="2083"/>
        <w:gridCol w:w="2856"/>
        <w:gridCol w:w="7097"/>
      </w:tblGrid>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Квалификационные требования </w:t>
            </w:r>
          </w:p>
          <w:p>
            <w:pPr>
              <w:spacing w:after="20"/>
              <w:ind w:left="20"/>
              <w:jc w:val="both"/>
            </w:pPr>
            <w:r>
              <w:rPr>
                <w:rFonts w:ascii="Times New Roman"/>
                <w:b w:val="false"/>
                <w:i w:val="false"/>
                <w:color w:val="000000"/>
                <w:sz w:val="20"/>
              </w:rPr>
              <w:t>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эксперт</w:t>
            </w:r>
          </w:p>
          <w:p>
            <w:pPr>
              <w:spacing w:after="20"/>
              <w:ind w:left="20"/>
              <w:jc w:val="both"/>
            </w:pPr>
            <w:r>
              <w:rPr>
                <w:rFonts w:ascii="Times New Roman"/>
                <w:b w:val="false"/>
                <w:i w:val="false"/>
                <w:color w:val="000000"/>
                <w:sz w:val="20"/>
              </w:rPr>
              <w:t>
Управления координации внешней помощи</w:t>
            </w:r>
          </w:p>
          <w:p>
            <w:pPr>
              <w:spacing w:after="20"/>
              <w:ind w:left="20"/>
              <w:jc w:val="both"/>
            </w:pPr>
            <w:r>
              <w:rPr>
                <w:rFonts w:ascii="Times New Roman"/>
                <w:b w:val="false"/>
                <w:i w:val="false"/>
                <w:color w:val="000000"/>
                <w:sz w:val="20"/>
              </w:rPr>
              <w:t>
Департамента инвестиционной политики</w:t>
            </w:r>
          </w:p>
        </w:tc>
      </w:tr>
      <w:tr>
        <w:trPr>
          <w:trHeight w:val="30" w:hRule="atLeast"/>
        </w:trPr>
        <w:tc>
          <w:tcPr>
            <w:tcW w:w="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25-4-2</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Критерий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образование по специальностям социальные науки, экономика и бизнес (экономика, менеджмент, учет и аудит, финансы, государственное и местное управление, регионоведение, мировая экономика) и/или права (юриспруденция, международное право) и/или гуманитарные науки (международные отношения)</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Министерстве юстиции Республики Казахстан от 10 января 2008 года № 5084. Умение работать на компьютере.</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предложений по основным направлениям деятельности доноров и работы государственных органов по взаимодействию со странами-донорами, осуществляющих деятельность в Республике Казахстан, Координация вопросов привлечения и использования, связанных и несвязанных грантов, предоставляемых донорами государственным организациям Республики Казахстан, Осуществление подготовки материалов по поручениям Президента Республики Казахстан, Правительства Республики Казахстан и руководства Министерства. Иные функции, входящие в компетенцию Управления</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4"/>
        <w:gridCol w:w="2083"/>
        <w:gridCol w:w="2856"/>
        <w:gridCol w:w="7097"/>
      </w:tblGrid>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Квалификационные требования </w:t>
            </w:r>
          </w:p>
          <w:p>
            <w:pPr>
              <w:spacing w:after="20"/>
              <w:ind w:left="20"/>
              <w:jc w:val="both"/>
            </w:pPr>
            <w:r>
              <w:rPr>
                <w:rFonts w:ascii="Times New Roman"/>
                <w:b w:val="false"/>
                <w:i w:val="false"/>
                <w:color w:val="000000"/>
                <w:sz w:val="20"/>
              </w:rPr>
              <w:t>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w:t>
            </w:r>
          </w:p>
          <w:p>
            <w:pPr>
              <w:spacing w:after="20"/>
              <w:ind w:left="20"/>
              <w:jc w:val="both"/>
            </w:pPr>
            <w:r>
              <w:rPr>
                <w:rFonts w:ascii="Times New Roman"/>
                <w:b w:val="false"/>
                <w:i w:val="false"/>
                <w:color w:val="000000"/>
                <w:sz w:val="20"/>
              </w:rPr>
              <w:t>
Управления координации внешней помощи</w:t>
            </w:r>
          </w:p>
          <w:p>
            <w:pPr>
              <w:spacing w:after="20"/>
              <w:ind w:left="20"/>
              <w:jc w:val="both"/>
            </w:pPr>
            <w:r>
              <w:rPr>
                <w:rFonts w:ascii="Times New Roman"/>
                <w:b w:val="false"/>
                <w:i w:val="false"/>
                <w:color w:val="000000"/>
                <w:sz w:val="20"/>
              </w:rPr>
              <w:t>
Департамента инвестиционной политики</w:t>
            </w:r>
          </w:p>
        </w:tc>
      </w:tr>
      <w:tr>
        <w:trPr>
          <w:trHeight w:val="30" w:hRule="atLeast"/>
        </w:trPr>
        <w:tc>
          <w:tcPr>
            <w:tcW w:w="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25-4-3</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Критерий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образование по специальностям социальные науки, экономика и бизнес (экономика, менеджмент, учет и аудит, финансы, государственное и местное управление, регионоведение, мировая экономика) и/или право (юриспруденция, международное право) и/или гуманитарные науки (международные отношения)</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Министерстве юстиции Республики Казахстан от 10 января 2008 года № 5084. Умение работать на компьютере.</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подготовке и разработке законодательных, организационно-распределительных и нормативных документов по вопросам реализации деятельности доноров, осуществляющих деятельность в Республике Казахстан и работы государственных органов по взаимодействию с международными финансовыми организациями. Координация работы по проведению отбора заявленных государственными органами Республики Казахстан проектов и формирование перечня приоритетных проектов на привлечение несвязанных грантов. Координация вопросов привлечения и использования несвязанных грантов, предоставляемых донорами государственным организациям Республики Казахстан. Иные функции, входящие в компетенцию Управления</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4"/>
        <w:gridCol w:w="2084"/>
        <w:gridCol w:w="2855"/>
        <w:gridCol w:w="7097"/>
      </w:tblGrid>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Квалификационные требования </w:t>
            </w:r>
          </w:p>
          <w:p>
            <w:pPr>
              <w:spacing w:after="20"/>
              <w:ind w:left="20"/>
              <w:jc w:val="both"/>
            </w:pPr>
            <w:r>
              <w:rPr>
                <w:rFonts w:ascii="Times New Roman"/>
                <w:b w:val="false"/>
                <w:i w:val="false"/>
                <w:color w:val="000000"/>
                <w:sz w:val="20"/>
              </w:rPr>
              <w:t>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w:t>
            </w:r>
          </w:p>
          <w:p>
            <w:pPr>
              <w:spacing w:after="20"/>
              <w:ind w:left="20"/>
              <w:jc w:val="both"/>
            </w:pPr>
            <w:r>
              <w:rPr>
                <w:rFonts w:ascii="Times New Roman"/>
                <w:b w:val="false"/>
                <w:i w:val="false"/>
                <w:color w:val="000000"/>
                <w:sz w:val="20"/>
              </w:rPr>
              <w:t>
Управления координации внешней помощи</w:t>
            </w:r>
          </w:p>
          <w:p>
            <w:pPr>
              <w:spacing w:after="20"/>
              <w:ind w:left="20"/>
              <w:jc w:val="both"/>
            </w:pPr>
            <w:r>
              <w:rPr>
                <w:rFonts w:ascii="Times New Roman"/>
                <w:b w:val="false"/>
                <w:i w:val="false"/>
                <w:color w:val="000000"/>
                <w:sz w:val="20"/>
              </w:rPr>
              <w:t>
Департамента инвестиционной политики</w:t>
            </w:r>
          </w:p>
        </w:tc>
      </w:tr>
      <w:tr>
        <w:trPr>
          <w:trHeight w:val="30" w:hRule="atLeast"/>
        </w:trPr>
        <w:tc>
          <w:tcPr>
            <w:tcW w:w="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25-4-4</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Критерий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образование по специальностям социальные науки, экономика и бизнес (экономика, менеджмент, учет и аудит, финансы, государственное и местное управление, регионоведение, мировая экономика) и/или право (юриспруденция, международное право) и/или гуманитарные науки (международные отношения) и/или профессиональное обучение (образование)</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Министерстве юстиции Республики Казахстан от 10 января 2008 года № 5084. Умение работать на компьютере.</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Координация работы по администрированию Казахстанско-Американской Программы по экономическому развитию, реализуемой Правительством Республики Казахстан совместно с Правительством США, Участие в подготовке и разработке законодательных и нормативных документов по вопросам реализации деятельности доноров, осуществляющих деятельность в Республике Казахстан и работы государственных органов по взаимодействию с международными финансовыми организациями. Координация вопросов привлечения и использования, связанных и несвязанных грантов, предоставляемых донорами государственным организациям Республики Казахстан. Иные функции входящие в компетенцию Управления</w:t>
            </w:r>
          </w:p>
        </w:tc>
      </w:tr>
    </w:tbl>
    <w:p>
      <w:pPr>
        <w:spacing w:after="0"/>
        <w:ind w:left="0"/>
        <w:jc w:val="left"/>
      </w:pPr>
    </w:p>
    <w:bookmarkStart w:name="z26" w:id="27"/>
    <w:p>
      <w:pPr>
        <w:spacing w:after="0"/>
        <w:ind w:left="0"/>
        <w:jc w:val="left"/>
      </w:pPr>
      <w:r>
        <w:rPr>
          <w:rFonts w:ascii="Times New Roman"/>
          <w:b/>
          <w:i w:val="false"/>
          <w:color w:val="000000"/>
        </w:rPr>
        <w:t xml:space="preserve"> Департамент развития внешнеторговой деятельности</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4"/>
        <w:gridCol w:w="2083"/>
        <w:gridCol w:w="2856"/>
        <w:gridCol w:w="7097"/>
      </w:tblGrid>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w:t>
            </w:r>
          </w:p>
          <w:p>
            <w:pPr>
              <w:spacing w:after="20"/>
              <w:ind w:left="20"/>
              <w:jc w:val="both"/>
            </w:pPr>
            <w:r>
              <w:rPr>
                <w:rFonts w:ascii="Times New Roman"/>
                <w:b w:val="false"/>
                <w:i w:val="false"/>
                <w:color w:val="000000"/>
                <w:sz w:val="20"/>
              </w:rPr>
              <w:t>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w:t>
            </w:r>
          </w:p>
          <w:p>
            <w:pPr>
              <w:spacing w:after="20"/>
              <w:ind w:left="20"/>
              <w:jc w:val="both"/>
            </w:pPr>
            <w:r>
              <w:rPr>
                <w:rFonts w:ascii="Times New Roman"/>
                <w:b w:val="false"/>
                <w:i w:val="false"/>
                <w:color w:val="000000"/>
                <w:sz w:val="20"/>
              </w:rPr>
              <w:t xml:space="preserve">
Департамента развития внешнеторговой деятельности </w:t>
            </w:r>
          </w:p>
        </w:tc>
      </w:tr>
      <w:tr>
        <w:trPr>
          <w:trHeight w:val="30" w:hRule="atLeast"/>
        </w:trPr>
        <w:tc>
          <w:tcPr>
            <w:tcW w:w="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26-0-1</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Критерий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образование по специальностям социальные науки и бизнес (экономика, менеджмент, учет и аудит, финансы, государственное и местное управление, статистика, мировая экономика) и/или право (юриспруденция, международное право) и/или гуманитарные науки (международные отношения)</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Министерстве юстиции Республики Казахстан от 10 января 2008 года № 5084. Умение работать на компьютере.</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руководство Департаментом. Обеспечение эффективной работы Департамента в соответствии с положением Департамента.</w:t>
            </w:r>
          </w:p>
          <w:p>
            <w:pPr>
              <w:spacing w:after="20"/>
              <w:ind w:left="20"/>
              <w:jc w:val="both"/>
            </w:pPr>
            <w:r>
              <w:rPr>
                <w:rFonts w:ascii="Times New Roman"/>
                <w:b w:val="false"/>
                <w:i w:val="false"/>
                <w:color w:val="000000"/>
                <w:sz w:val="20"/>
              </w:rPr>
              <w:t>
Организация работы по совершенствованию внешнеторговой политики. Обеспечение формирования и участие в реализации государственной внешнеторговой политики по вопросам торгово-экономических отношений с третьими странами и участия в международных экономических организациях. Контроль за организацией работы по реализации государственной внешнеторговой политики в области защиты внутреннего рынка. Участие по поручению руководства Министерства в работе межведомственных комиссий (рабочих групп), на переговорах с международными торговыми организациями, региональными интеграционными объединениями и др. Осуществление контроля за исполнительской дисциплиной в Департаменте. Осуществление иных полномочий, возложенных руководством Министерства</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4"/>
        <w:gridCol w:w="2083"/>
        <w:gridCol w:w="2855"/>
        <w:gridCol w:w="7098"/>
      </w:tblGrid>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w:t>
            </w:r>
          </w:p>
          <w:p>
            <w:pPr>
              <w:spacing w:after="20"/>
              <w:ind w:left="20"/>
              <w:jc w:val="both"/>
            </w:pPr>
            <w:r>
              <w:rPr>
                <w:rFonts w:ascii="Times New Roman"/>
                <w:b w:val="false"/>
                <w:i w:val="false"/>
                <w:color w:val="000000"/>
                <w:sz w:val="20"/>
              </w:rPr>
              <w:t>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директора</w:t>
            </w:r>
          </w:p>
          <w:p>
            <w:pPr>
              <w:spacing w:after="20"/>
              <w:ind w:left="20"/>
              <w:jc w:val="both"/>
            </w:pPr>
            <w:r>
              <w:rPr>
                <w:rFonts w:ascii="Times New Roman"/>
                <w:b w:val="false"/>
                <w:i w:val="false"/>
                <w:color w:val="000000"/>
                <w:sz w:val="20"/>
              </w:rPr>
              <w:t>
Департамента развития внешнеторговой деятельности</w:t>
            </w:r>
          </w:p>
        </w:tc>
      </w:tr>
      <w:tr>
        <w:trPr>
          <w:trHeight w:val="30" w:hRule="atLeast"/>
        </w:trPr>
        <w:tc>
          <w:tcPr>
            <w:tcW w:w="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w:t>
            </w: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26-0-1</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Критерий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образование по специальностям социальные науки и бизнес (экономика, менеджмент, учет и аудит, финансы, государственное и местное управление, статистика, мировая экономика, маркетинг) и/или право (юриспруденция, международное право, таможенное дело) и/или гуманитарные науки (международные отношения)</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Министерстве юстиции Республики Казахстан от 10 января 2008 года № 5084. Умение работать на компьютере.</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руководство Департаментом. Обеспечение эффективного и своевременного исполнения Департаментом поручений руководства Министерства. Разработка предложений по совершенствованию внешнеторговой политики мерами таможенно-тарифного и нетарифного регулирования внешнеторговой деятельности. Участие по поручению руководства Министерства в работе межведомственных комиссий (рабочих групп), на переговорах с международными торговыми организациями, региональными интеграционными объединениями и др. Осуществление контроля за исполнительской дисциплиной в Департаменте. Осуществление иных полномочий, возложенных руководством Министерства</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4"/>
        <w:gridCol w:w="2083"/>
        <w:gridCol w:w="2855"/>
        <w:gridCol w:w="7098"/>
      </w:tblGrid>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w:t>
            </w:r>
          </w:p>
          <w:p>
            <w:pPr>
              <w:spacing w:after="20"/>
              <w:ind w:left="20"/>
              <w:jc w:val="both"/>
            </w:pPr>
            <w:r>
              <w:rPr>
                <w:rFonts w:ascii="Times New Roman"/>
                <w:b w:val="false"/>
                <w:i w:val="false"/>
                <w:color w:val="000000"/>
                <w:sz w:val="20"/>
              </w:rPr>
              <w:t>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директора</w:t>
            </w:r>
          </w:p>
          <w:p>
            <w:pPr>
              <w:spacing w:after="20"/>
              <w:ind w:left="20"/>
              <w:jc w:val="both"/>
            </w:pPr>
            <w:r>
              <w:rPr>
                <w:rFonts w:ascii="Times New Roman"/>
                <w:b w:val="false"/>
                <w:i w:val="false"/>
                <w:color w:val="000000"/>
                <w:sz w:val="20"/>
              </w:rPr>
              <w:t>
Департамента развития внешнеторговой деятельности</w:t>
            </w:r>
          </w:p>
        </w:tc>
      </w:tr>
      <w:tr>
        <w:trPr>
          <w:trHeight w:val="30" w:hRule="atLeast"/>
        </w:trPr>
        <w:tc>
          <w:tcPr>
            <w:tcW w:w="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w:t>
            </w: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26-0-2</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образование по специальностям социальные науки и бизнес (экономика, менеджмент, учет и аудит, финансы, государственное и местное управление, статистика, мировая экономика, маркетинг) и/или право (юриспруденция, международное право, таможенное дело) и/или гуманитарные науки (международные отношения)</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Министерстве юстиции Республики Казахстан от 10 января 2008 года № 5084. Умение работать на компьютере.</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руководство Департаментом. Обеспечение эффективного и своевременного исполнения Департаментом поручений руководства Министерства. Обеспечение формирования и участие в реализации государственной внешнеторговой политики по вопросам торгово-экономических отношений с третьими странами и участия в международных экономических организациях. Контроль за организацией работы по реализации государственной внешнеторговой политики в области защиты внутреннего рынка. Осуществление контроля за исполнительской дисциплиной в Департаменте. Осуществление иных полномочий, возложенных руководством Министерства</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4"/>
        <w:gridCol w:w="2083"/>
        <w:gridCol w:w="2855"/>
        <w:gridCol w:w="7098"/>
      </w:tblGrid>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Квалификационные требования </w:t>
            </w:r>
          </w:p>
          <w:p>
            <w:pPr>
              <w:spacing w:after="20"/>
              <w:ind w:left="20"/>
              <w:jc w:val="both"/>
            </w:pPr>
            <w:r>
              <w:rPr>
                <w:rFonts w:ascii="Times New Roman"/>
                <w:b w:val="false"/>
                <w:i w:val="false"/>
                <w:color w:val="000000"/>
                <w:sz w:val="20"/>
              </w:rPr>
              <w:t>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w:t>
            </w:r>
          </w:p>
          <w:p>
            <w:pPr>
              <w:spacing w:after="20"/>
              <w:ind w:left="20"/>
              <w:jc w:val="both"/>
            </w:pPr>
            <w:r>
              <w:rPr>
                <w:rFonts w:ascii="Times New Roman"/>
                <w:b w:val="false"/>
                <w:i w:val="false"/>
                <w:color w:val="000000"/>
                <w:sz w:val="20"/>
              </w:rPr>
              <w:t>
Управления внешнеторговых переговоров</w:t>
            </w:r>
          </w:p>
          <w:p>
            <w:pPr>
              <w:spacing w:after="20"/>
              <w:ind w:left="20"/>
              <w:jc w:val="both"/>
            </w:pPr>
            <w:r>
              <w:rPr>
                <w:rFonts w:ascii="Times New Roman"/>
                <w:b w:val="false"/>
                <w:i w:val="false"/>
                <w:color w:val="000000"/>
                <w:sz w:val="20"/>
              </w:rPr>
              <w:t>
Департамента развития внешнеторговой деятельности</w:t>
            </w:r>
          </w:p>
        </w:tc>
      </w:tr>
      <w:tr>
        <w:trPr>
          <w:trHeight w:val="30" w:hRule="atLeast"/>
        </w:trPr>
        <w:tc>
          <w:tcPr>
            <w:tcW w:w="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w:t>
            </w: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Критерий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образование по специальностям социальные науки и бизнес (экономика, менеджмент, учет и аудит, финансы, государственное и местное управление, статистика, мировая экономика, маркетинг) и/или право (юриспруденция, международное право, таможенное дело) и/или гуманитарные науки (международные отношения)</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Министерстве юстиции Республики Казахстан от 10 января 2008 года № 5084. Умение работать на компьютере.</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руководство работой управления. Организация и координация работы по формированию и проведению государственной политики по вопросам развития внешней торговли. Анализ внешнеторгового режима государства. Участие в выработке предложений по формированию и совершенствованию государственной политики в области развития внешней торговли и определения приоритетов в области развития внешнеторговой деятельности. Участие в разработке торговых соглашений о преференциальной и свободной торговле с третьими странами. Взаимодействие с Евразийской экономической комиссией по основным направлениям внешнеторговой политики в отношении третьих стран. Участие по поручению руководства в работе межведомственных комиссий (рабочих групп), на переговорах с международными торговыми организациями и др. Осуществление других полномочий, определяемых руководством Департамента</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4"/>
        <w:gridCol w:w="2083"/>
        <w:gridCol w:w="2855"/>
        <w:gridCol w:w="7098"/>
      </w:tblGrid>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Квалификационные требования </w:t>
            </w:r>
          </w:p>
          <w:p>
            <w:pPr>
              <w:spacing w:after="20"/>
              <w:ind w:left="20"/>
              <w:jc w:val="both"/>
            </w:pPr>
            <w:r>
              <w:rPr>
                <w:rFonts w:ascii="Times New Roman"/>
                <w:b w:val="false"/>
                <w:i w:val="false"/>
                <w:color w:val="000000"/>
                <w:sz w:val="20"/>
              </w:rPr>
              <w:t>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эксперт</w:t>
            </w:r>
          </w:p>
          <w:p>
            <w:pPr>
              <w:spacing w:after="20"/>
              <w:ind w:left="20"/>
              <w:jc w:val="both"/>
            </w:pPr>
            <w:r>
              <w:rPr>
                <w:rFonts w:ascii="Times New Roman"/>
                <w:b w:val="false"/>
                <w:i w:val="false"/>
                <w:color w:val="000000"/>
                <w:sz w:val="20"/>
              </w:rPr>
              <w:t>
Управления внешнеторговых переговоров</w:t>
            </w:r>
          </w:p>
          <w:p>
            <w:pPr>
              <w:spacing w:after="20"/>
              <w:ind w:left="20"/>
              <w:jc w:val="both"/>
            </w:pPr>
            <w:r>
              <w:rPr>
                <w:rFonts w:ascii="Times New Roman"/>
                <w:b w:val="false"/>
                <w:i w:val="false"/>
                <w:color w:val="000000"/>
                <w:sz w:val="20"/>
              </w:rPr>
              <w:t>
Департамента развития внешнеторговой деятельности</w:t>
            </w:r>
          </w:p>
        </w:tc>
      </w:tr>
      <w:tr>
        <w:trPr>
          <w:trHeight w:val="30" w:hRule="atLeast"/>
        </w:trPr>
        <w:tc>
          <w:tcPr>
            <w:tcW w:w="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26-1-2</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Критерий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образование по специальностям социальные науки и бизнес (экономика, менеджмент, учет и аудит, финансы, государственное и местное управление, статистика, мировая экономика, маркетинг) и/или право (юриспруденция, международное право, таможенное дело) и/или гуманитарные науки (международные отношения)</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Министерстве юстиции Республики Казахстан от 10 января 2008 года № 5084. Умение работать на компьютере.</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выработке предложений по формированию и проведению государственной политики по вопросам развития внешней торговли. Анализ внешнеторгового режима государства. Участие в разработке торговых соглашений о преференциальной и свободной торговле с третьими странами. Участие в разработке и реализации Стратегического и Операционного планов, Меморандума Министерства. Участие в подготовке плана государственных закупок, технических заданий и спецификаций для проведения прикладных исследований, входящих в компетенцию управления. Осуществление других полномочий, определяемых руководством управления и Департамента</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4"/>
        <w:gridCol w:w="2083"/>
        <w:gridCol w:w="2855"/>
        <w:gridCol w:w="7098"/>
      </w:tblGrid>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Квалификационные требования </w:t>
            </w:r>
          </w:p>
          <w:p>
            <w:pPr>
              <w:spacing w:after="20"/>
              <w:ind w:left="20"/>
              <w:jc w:val="both"/>
            </w:pPr>
            <w:r>
              <w:rPr>
                <w:rFonts w:ascii="Times New Roman"/>
                <w:b w:val="false"/>
                <w:i w:val="false"/>
                <w:color w:val="000000"/>
                <w:sz w:val="20"/>
              </w:rPr>
              <w:t>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эксперт</w:t>
            </w:r>
          </w:p>
          <w:p>
            <w:pPr>
              <w:spacing w:after="20"/>
              <w:ind w:left="20"/>
              <w:jc w:val="both"/>
            </w:pPr>
            <w:r>
              <w:rPr>
                <w:rFonts w:ascii="Times New Roman"/>
                <w:b w:val="false"/>
                <w:i w:val="false"/>
                <w:color w:val="000000"/>
                <w:sz w:val="20"/>
              </w:rPr>
              <w:t>
Управления внешнеторговых переговоров</w:t>
            </w:r>
          </w:p>
          <w:p>
            <w:pPr>
              <w:spacing w:after="20"/>
              <w:ind w:left="20"/>
              <w:jc w:val="both"/>
            </w:pPr>
            <w:r>
              <w:rPr>
                <w:rFonts w:ascii="Times New Roman"/>
                <w:b w:val="false"/>
                <w:i w:val="false"/>
                <w:color w:val="000000"/>
                <w:sz w:val="20"/>
              </w:rPr>
              <w:t>
Департамента развития внешнеторговой деятельности</w:t>
            </w:r>
          </w:p>
        </w:tc>
      </w:tr>
      <w:tr>
        <w:trPr>
          <w:trHeight w:val="30" w:hRule="atLeast"/>
        </w:trPr>
        <w:tc>
          <w:tcPr>
            <w:tcW w:w="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26-1-3</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Критерий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образование по специальностям социальные науки и бизнес (экономика, менеджмент, учет и аудит, финансы, государственное и местное управление, статистика, мировая экономика, маркетинг) и/или право (юриспруденция, международное право, таможенное дело) и/или гуманитарные науки (международные отношения)</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Министерстве юстиции Республики Казахстан от 10 января 2008 года № 5084. Умение работать на компьютере.</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выработке предложений по формированию и проведению государственной политики по вопросам развития внешней торговли. Анализ внешнеторгового режима государства. Подготовка и рассмотрение материалов заседаний Подкомитета по торговой политике Консультативного комитета по торговле Евразийской экономической комиссии, заседаний Коллегии, Совета Евразийской экономической комиссии. Осуществление других полномочий, определяемых руководством управления и Департамента</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4"/>
        <w:gridCol w:w="2083"/>
        <w:gridCol w:w="2855"/>
        <w:gridCol w:w="7098"/>
      </w:tblGrid>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Квалификационные требования </w:t>
            </w:r>
          </w:p>
          <w:p>
            <w:pPr>
              <w:spacing w:after="20"/>
              <w:ind w:left="20"/>
              <w:jc w:val="both"/>
            </w:pPr>
            <w:r>
              <w:rPr>
                <w:rFonts w:ascii="Times New Roman"/>
                <w:b w:val="false"/>
                <w:i w:val="false"/>
                <w:color w:val="000000"/>
                <w:sz w:val="20"/>
              </w:rPr>
              <w:t>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эксперт</w:t>
            </w:r>
          </w:p>
          <w:p>
            <w:pPr>
              <w:spacing w:after="20"/>
              <w:ind w:left="20"/>
              <w:jc w:val="both"/>
            </w:pPr>
            <w:r>
              <w:rPr>
                <w:rFonts w:ascii="Times New Roman"/>
                <w:b w:val="false"/>
                <w:i w:val="false"/>
                <w:color w:val="000000"/>
                <w:sz w:val="20"/>
              </w:rPr>
              <w:t>
Управления внешнеторговых переговоров</w:t>
            </w:r>
          </w:p>
          <w:p>
            <w:pPr>
              <w:spacing w:after="20"/>
              <w:ind w:left="20"/>
              <w:jc w:val="both"/>
            </w:pPr>
            <w:r>
              <w:rPr>
                <w:rFonts w:ascii="Times New Roman"/>
                <w:b w:val="false"/>
                <w:i w:val="false"/>
                <w:color w:val="000000"/>
                <w:sz w:val="20"/>
              </w:rPr>
              <w:t>
Департамента развития внешнеторговой деятельности</w:t>
            </w:r>
          </w:p>
        </w:tc>
      </w:tr>
      <w:tr>
        <w:trPr>
          <w:trHeight w:val="30" w:hRule="atLeast"/>
        </w:trPr>
        <w:tc>
          <w:tcPr>
            <w:tcW w:w="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26-1-4</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Критерий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образование по специальностям социальные науки и бизнес (экономика, менеджмент, учет и аудит, финансы, государственное и местное управление, статистика, мировая экономика, маркетинг) и/или право (юриспруденция, международное право, таможенное дело) и/или гуманитарные науки (международные отношения)</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Министерстве юстиции Республики Казахстан от 10 января 2008 года № 5084. Умение работать на компьютере.</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Выработка предложений по формированию и проведению государственной политики по вопросам развития внешней торговли. Анализ внешнеторгового режима государства. Подготовка материалов и участие в рабочих группах по совершенствованию законодательства в области торговой политики Исполнительного Комитета Содружества Независимых Государств (далее - СНГ). Осуществление двустороннего сотрудничества в области внешней торговли в рамках СНГ. Осуществление других полномочий, определяемых руководством управления и Департамента</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4"/>
        <w:gridCol w:w="2083"/>
        <w:gridCol w:w="2855"/>
        <w:gridCol w:w="7098"/>
      </w:tblGrid>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Квалификационные требования </w:t>
            </w:r>
          </w:p>
          <w:p>
            <w:pPr>
              <w:spacing w:after="20"/>
              <w:ind w:left="20"/>
              <w:jc w:val="both"/>
            </w:pPr>
            <w:r>
              <w:rPr>
                <w:rFonts w:ascii="Times New Roman"/>
                <w:b w:val="false"/>
                <w:i w:val="false"/>
                <w:color w:val="000000"/>
                <w:sz w:val="20"/>
              </w:rPr>
              <w:t>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w:t>
            </w:r>
          </w:p>
          <w:p>
            <w:pPr>
              <w:spacing w:after="20"/>
              <w:ind w:left="20"/>
              <w:jc w:val="both"/>
            </w:pPr>
            <w:r>
              <w:rPr>
                <w:rFonts w:ascii="Times New Roman"/>
                <w:b w:val="false"/>
                <w:i w:val="false"/>
                <w:color w:val="000000"/>
                <w:sz w:val="20"/>
              </w:rPr>
              <w:t>
Управления внешнеторговых переговоров</w:t>
            </w:r>
          </w:p>
          <w:p>
            <w:pPr>
              <w:spacing w:after="20"/>
              <w:ind w:left="20"/>
              <w:jc w:val="both"/>
            </w:pPr>
            <w:r>
              <w:rPr>
                <w:rFonts w:ascii="Times New Roman"/>
                <w:b w:val="false"/>
                <w:i w:val="false"/>
                <w:color w:val="000000"/>
                <w:sz w:val="20"/>
              </w:rPr>
              <w:t>
Департамента развития внешнеторговой деятельности</w:t>
            </w:r>
          </w:p>
        </w:tc>
      </w:tr>
      <w:tr>
        <w:trPr>
          <w:trHeight w:val="30" w:hRule="atLeast"/>
        </w:trPr>
        <w:tc>
          <w:tcPr>
            <w:tcW w:w="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26-1-5</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Критерий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образование по специальностям социальные науки и бизнес (экономика, менеджмент, учет и аудит, финансы, государственное и местное управление, статистика, мировая экономика, маркетинг) и/или право (юриспруденция, международное право, таможенное дело) и/или гуманитарные науки (международные отношения)</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Министерстве юстиции Республики Казахстан от 10 января 2008 года № 5084. Умение работать на компьютере.</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выработке предложений по формированию и проведению государственной политики по вопросам развития внешней торговли. Анализ внешнеторгового режима государства. Участие в разработке торговых соглашений о преференциальной и свободной торговле со странами Европы, Латинской Америки и Океании. Осуществление других полномочий, определяемых руководством управления и Департамента</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4"/>
        <w:gridCol w:w="2083"/>
        <w:gridCol w:w="2855"/>
        <w:gridCol w:w="7098"/>
      </w:tblGrid>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Квалификационные требования </w:t>
            </w:r>
          </w:p>
          <w:p>
            <w:pPr>
              <w:spacing w:after="20"/>
              <w:ind w:left="20"/>
              <w:jc w:val="both"/>
            </w:pPr>
            <w:r>
              <w:rPr>
                <w:rFonts w:ascii="Times New Roman"/>
                <w:b w:val="false"/>
                <w:i w:val="false"/>
                <w:color w:val="000000"/>
                <w:sz w:val="20"/>
              </w:rPr>
              <w:t>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w:t>
            </w:r>
          </w:p>
          <w:p>
            <w:pPr>
              <w:spacing w:after="20"/>
              <w:ind w:left="20"/>
              <w:jc w:val="both"/>
            </w:pPr>
            <w:r>
              <w:rPr>
                <w:rFonts w:ascii="Times New Roman"/>
                <w:b w:val="false"/>
                <w:i w:val="false"/>
                <w:color w:val="000000"/>
                <w:sz w:val="20"/>
              </w:rPr>
              <w:t>
Управления внешнеторговых переговоров</w:t>
            </w:r>
          </w:p>
          <w:p>
            <w:pPr>
              <w:spacing w:after="20"/>
              <w:ind w:left="20"/>
              <w:jc w:val="both"/>
            </w:pPr>
            <w:r>
              <w:rPr>
                <w:rFonts w:ascii="Times New Roman"/>
                <w:b w:val="false"/>
                <w:i w:val="false"/>
                <w:color w:val="000000"/>
                <w:sz w:val="20"/>
              </w:rPr>
              <w:t>
Департамента развития внешнеторговой деятельности</w:t>
            </w:r>
          </w:p>
        </w:tc>
      </w:tr>
      <w:tr>
        <w:trPr>
          <w:trHeight w:val="30" w:hRule="atLeast"/>
        </w:trPr>
        <w:tc>
          <w:tcPr>
            <w:tcW w:w="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26-1-6</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Критерий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образование по специальностям социальные науки и бизнес (экономика, менеджмент, учет и аудит, финансы, государственное и местное управление, статистика, мировая экономика, маркетинг) и/или право (юриспруденция, международное право, таможенное дело) и/или гуманитарные науки (международные отношения)</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Министерстве юстиции Республики Казахстан от 10 января 2008 года № 5084. Умение работать на компьютере.</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выработке предложений по формированию и проведению государственной политики по вопросам развития внешней торговли. Анализ внешнеторгового режима государства. Участие в разработке торговых соглашений о преференциальной и свободной торговле со странами Азии, Африки и Северной Америки. Осуществление других полномочий, определяемых руководством управления и Департамента</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4"/>
        <w:gridCol w:w="2086"/>
        <w:gridCol w:w="2856"/>
        <w:gridCol w:w="7094"/>
      </w:tblGrid>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Квалификационные требования </w:t>
            </w:r>
          </w:p>
          <w:p>
            <w:pPr>
              <w:spacing w:after="20"/>
              <w:ind w:left="20"/>
              <w:jc w:val="both"/>
            </w:pPr>
            <w:r>
              <w:rPr>
                <w:rFonts w:ascii="Times New Roman"/>
                <w:b w:val="false"/>
                <w:i w:val="false"/>
                <w:color w:val="000000"/>
                <w:sz w:val="20"/>
              </w:rPr>
              <w:t>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w:t>
            </w:r>
          </w:p>
          <w:p>
            <w:pPr>
              <w:spacing w:after="20"/>
              <w:ind w:left="20"/>
              <w:jc w:val="both"/>
            </w:pPr>
            <w:r>
              <w:rPr>
                <w:rFonts w:ascii="Times New Roman"/>
                <w:b w:val="false"/>
                <w:i w:val="false"/>
                <w:color w:val="000000"/>
                <w:sz w:val="20"/>
              </w:rPr>
              <w:t>
Управления нетарифного регулирования</w:t>
            </w:r>
          </w:p>
          <w:p>
            <w:pPr>
              <w:spacing w:after="20"/>
              <w:ind w:left="20"/>
              <w:jc w:val="both"/>
            </w:pPr>
            <w:r>
              <w:rPr>
                <w:rFonts w:ascii="Times New Roman"/>
                <w:b w:val="false"/>
                <w:i w:val="false"/>
                <w:color w:val="000000"/>
                <w:sz w:val="20"/>
              </w:rPr>
              <w:t>
Департамента развития внешнеторговой деятельности</w:t>
            </w:r>
          </w:p>
        </w:tc>
      </w:tr>
      <w:tr>
        <w:trPr>
          <w:trHeight w:val="30" w:hRule="atLeast"/>
        </w:trPr>
        <w:tc>
          <w:tcPr>
            <w:tcW w:w="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Критерий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Высшее образование образование по специальностям социальные науки и бизнес (экономика, менеджмент, учет и аудит, финансы, государственное и местное управление, статистика, мировая экономика, маркетинг) и/или право (юриспруденция, международное право, таможенное дело) и/или гуманитарные науки (международные отношения) и/или информационные технологии (информационные системы, автоматизация и управление) </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Министерстве юстиции Республики Казахстан от 10 января 2008 года № 5084. Умение работать на компьютере.</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руководство работой управления. Организация и координация работы по формированию и проведению государственной политики по вопросам развития внешней торговли в сфере нетарифного регулирования. Анализ по применению мер нетарифных регулирования внешнеторговой деятельности, выработка предложений по изменению и актуализации. Участие по поручению руководства в работе межведомственных комиссий (рабочих групп), на переговорах с международными торговыми организациями, региональными объединениями и др. Осуществление других полномочий, определяемых руководством Департамента</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4"/>
        <w:gridCol w:w="2086"/>
        <w:gridCol w:w="2856"/>
        <w:gridCol w:w="7094"/>
      </w:tblGrid>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Квалификационные требования </w:t>
            </w:r>
          </w:p>
          <w:p>
            <w:pPr>
              <w:spacing w:after="20"/>
              <w:ind w:left="20"/>
              <w:jc w:val="both"/>
            </w:pPr>
            <w:r>
              <w:rPr>
                <w:rFonts w:ascii="Times New Roman"/>
                <w:b w:val="false"/>
                <w:i w:val="false"/>
                <w:color w:val="000000"/>
                <w:sz w:val="20"/>
              </w:rPr>
              <w:t>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эксперт</w:t>
            </w:r>
          </w:p>
          <w:p>
            <w:pPr>
              <w:spacing w:after="20"/>
              <w:ind w:left="20"/>
              <w:jc w:val="both"/>
            </w:pPr>
            <w:r>
              <w:rPr>
                <w:rFonts w:ascii="Times New Roman"/>
                <w:b w:val="false"/>
                <w:i w:val="false"/>
                <w:color w:val="000000"/>
                <w:sz w:val="20"/>
              </w:rPr>
              <w:t>
Управления нетарифного регулирования</w:t>
            </w:r>
          </w:p>
          <w:p>
            <w:pPr>
              <w:spacing w:after="20"/>
              <w:ind w:left="20"/>
              <w:jc w:val="both"/>
            </w:pPr>
            <w:r>
              <w:rPr>
                <w:rFonts w:ascii="Times New Roman"/>
                <w:b w:val="false"/>
                <w:i w:val="false"/>
                <w:color w:val="000000"/>
                <w:sz w:val="20"/>
              </w:rPr>
              <w:t>
Департамента развития внешнеторговой деятельности</w:t>
            </w:r>
          </w:p>
        </w:tc>
      </w:tr>
      <w:tr>
        <w:trPr>
          <w:trHeight w:val="30" w:hRule="atLeast"/>
        </w:trPr>
        <w:tc>
          <w:tcPr>
            <w:tcW w:w="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26-2-2</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Критерий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Высшее образование образование по специальностям социальные науки и бизнес (экономика, менеджмент, учет и аудит, финансы, государственное и местное управление, статистика, мировая экономика, маркетинг) и/или право (юриспруденция, международное право, таможенное дело) и/или гуманитарные науки (международные отношения) и/или информационные технологии (информационные системы, автоматизация и управление) </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Министерстве юстиции Республики Казахстан от 10 января 2008 года № 5084. Умение работать на компьютере.</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Выработка предложений по формированию и проведению государственной политики по вопросам развития внешней торговли в сфере нетарифного регулирования. Анализ внешнеторговой политики по применению мер нетарифного регулирования. Координация деятельности государственных органов по соблюдению Схемы сертификации Кимберлийского процесса. Осуществление других полномочий, определяемых руководством управления и Департамента</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4"/>
        <w:gridCol w:w="2086"/>
        <w:gridCol w:w="2856"/>
        <w:gridCol w:w="7094"/>
      </w:tblGrid>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Квалификационные требования </w:t>
            </w:r>
          </w:p>
          <w:p>
            <w:pPr>
              <w:spacing w:after="20"/>
              <w:ind w:left="20"/>
              <w:jc w:val="both"/>
            </w:pPr>
            <w:r>
              <w:rPr>
                <w:rFonts w:ascii="Times New Roman"/>
                <w:b w:val="false"/>
                <w:i w:val="false"/>
                <w:color w:val="000000"/>
                <w:sz w:val="20"/>
              </w:rPr>
              <w:t>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эксперт</w:t>
            </w:r>
          </w:p>
          <w:p>
            <w:pPr>
              <w:spacing w:after="20"/>
              <w:ind w:left="20"/>
              <w:jc w:val="both"/>
            </w:pPr>
            <w:r>
              <w:rPr>
                <w:rFonts w:ascii="Times New Roman"/>
                <w:b w:val="false"/>
                <w:i w:val="false"/>
                <w:color w:val="000000"/>
                <w:sz w:val="20"/>
              </w:rPr>
              <w:t>
Управления нетарифного регулирования</w:t>
            </w:r>
          </w:p>
          <w:p>
            <w:pPr>
              <w:spacing w:after="20"/>
              <w:ind w:left="20"/>
              <w:jc w:val="both"/>
            </w:pPr>
            <w:r>
              <w:rPr>
                <w:rFonts w:ascii="Times New Roman"/>
                <w:b w:val="false"/>
                <w:i w:val="false"/>
                <w:color w:val="000000"/>
                <w:sz w:val="20"/>
              </w:rPr>
              <w:t>
Департамента развития внешнеторговой деятельности</w:t>
            </w:r>
          </w:p>
        </w:tc>
      </w:tr>
      <w:tr>
        <w:trPr>
          <w:trHeight w:val="30" w:hRule="atLeast"/>
        </w:trPr>
        <w:tc>
          <w:tcPr>
            <w:tcW w:w="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26-2-3</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Критерий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образование по специальностям социальные науки и бизнес (экономика, менеджмент, учет и аудит, финансы, государственное и местное управление, статистика, мировая экономика, маркетинг) и/или право (юриспруденция, международное право, таможенное дело) и/или гуманитарные науки (международные отношения) и/или информационные технологии (информационные системы, автоматизация и управление)</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Министерстве юстиции Республики Казахстан от 10 января 2008 года № 5084. Умение работать на компьютере.</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разработке предложений по формированию и проведению государственной политики по вопросам развития внешней торговли в сфере нетарифного регулирования. Анализ по применению мер нетарифного регулирования внешнеторговой деятельности. Выработка предложений по изменению и актуализации нетарифных мер в торговле с третьими странами и в рамках интеграционных объединений. Осуществление других полномочий, определяемых руководством управления и Департамента.</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4"/>
        <w:gridCol w:w="2084"/>
        <w:gridCol w:w="2856"/>
        <w:gridCol w:w="7096"/>
      </w:tblGrid>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Квалификационные требования </w:t>
            </w:r>
          </w:p>
          <w:p>
            <w:pPr>
              <w:spacing w:after="20"/>
              <w:ind w:left="20"/>
              <w:jc w:val="both"/>
            </w:pPr>
            <w:r>
              <w:rPr>
                <w:rFonts w:ascii="Times New Roman"/>
                <w:b w:val="false"/>
                <w:i w:val="false"/>
                <w:color w:val="000000"/>
                <w:sz w:val="20"/>
              </w:rPr>
              <w:t>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w:t>
            </w:r>
          </w:p>
          <w:p>
            <w:pPr>
              <w:spacing w:after="20"/>
              <w:ind w:left="20"/>
              <w:jc w:val="both"/>
            </w:pPr>
            <w:r>
              <w:rPr>
                <w:rFonts w:ascii="Times New Roman"/>
                <w:b w:val="false"/>
                <w:i w:val="false"/>
                <w:color w:val="000000"/>
                <w:sz w:val="20"/>
              </w:rPr>
              <w:t>
Управления нетарифного регулирования</w:t>
            </w:r>
          </w:p>
          <w:p>
            <w:pPr>
              <w:spacing w:after="20"/>
              <w:ind w:left="20"/>
              <w:jc w:val="both"/>
            </w:pPr>
            <w:r>
              <w:rPr>
                <w:rFonts w:ascii="Times New Roman"/>
                <w:b w:val="false"/>
                <w:i w:val="false"/>
                <w:color w:val="000000"/>
                <w:sz w:val="20"/>
              </w:rPr>
              <w:t>
Департамента развития внешнеторговой деятельности</w:t>
            </w:r>
          </w:p>
        </w:tc>
      </w:tr>
      <w:tr>
        <w:trPr>
          <w:trHeight w:val="30" w:hRule="atLeast"/>
        </w:trPr>
        <w:tc>
          <w:tcPr>
            <w:tcW w:w="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26-2-4</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Критерий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образование по специальностям социальные науки и бизнес (экономика, менеджмент, учет и аудит, финансы, государственное и местное управление, статистика, мировая экономика, маркетинг) и/или право (юриспруденция, международное право, таможенное дело) и/или гуманитарные науки (международные отношения) и/или информационные технологии (информационные системы, автоматизация и управление).</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Министерстве юстиции Республики Казахстан от 10 января 2008 года № 5084. Умение работать на компьютере.</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разработке предложений по формированию и проведению государственной политики по вопросам развития внешней торговли в сфере нетарифного регулирования. Выработка предложений по вопросам применения нетарифных мер со странами дальнего и ближнего зарубежья. Проведение работы по улучшению позиции Казахстана по индикатору "Международная торговля" в рейтинге Всемирного Банка "Doing Business". Осуществление других полномочий, определяемых руководством управления и Департамента.</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4"/>
        <w:gridCol w:w="2084"/>
        <w:gridCol w:w="2856"/>
        <w:gridCol w:w="7096"/>
      </w:tblGrid>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Квалификационные требования </w:t>
            </w:r>
          </w:p>
          <w:p>
            <w:pPr>
              <w:spacing w:after="20"/>
              <w:ind w:left="20"/>
              <w:jc w:val="both"/>
            </w:pPr>
            <w:r>
              <w:rPr>
                <w:rFonts w:ascii="Times New Roman"/>
                <w:b w:val="false"/>
                <w:i w:val="false"/>
                <w:color w:val="000000"/>
                <w:sz w:val="20"/>
              </w:rPr>
              <w:t>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w:t>
            </w:r>
          </w:p>
          <w:p>
            <w:pPr>
              <w:spacing w:after="20"/>
              <w:ind w:left="20"/>
              <w:jc w:val="both"/>
            </w:pPr>
            <w:r>
              <w:rPr>
                <w:rFonts w:ascii="Times New Roman"/>
                <w:b w:val="false"/>
                <w:i w:val="false"/>
                <w:color w:val="000000"/>
                <w:sz w:val="20"/>
              </w:rPr>
              <w:t>
Управления нетарифного регулирования</w:t>
            </w:r>
          </w:p>
          <w:p>
            <w:pPr>
              <w:spacing w:after="20"/>
              <w:ind w:left="20"/>
              <w:jc w:val="both"/>
            </w:pPr>
            <w:r>
              <w:rPr>
                <w:rFonts w:ascii="Times New Roman"/>
                <w:b w:val="false"/>
                <w:i w:val="false"/>
                <w:color w:val="000000"/>
                <w:sz w:val="20"/>
              </w:rPr>
              <w:t>
Департамента развития внешнеторговой деятельности</w:t>
            </w:r>
          </w:p>
        </w:tc>
      </w:tr>
      <w:tr>
        <w:trPr>
          <w:trHeight w:val="30" w:hRule="atLeast"/>
        </w:trPr>
        <w:tc>
          <w:tcPr>
            <w:tcW w:w="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26-2-5</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Критерий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образование по специальностям социальные науки и бизнес (экономика, менеджмент, учет и аудит, финансы, государственное и местное управление, статистика, мировая экономика, маркетинг) и/или право (юриспруденция, международное право, таможенное дело) и/или гуманитарные науки (международные отношения) и/или информационные технологии (информационные системы, автоматизация и управление).</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Министерстве юстиции Республики Казахстан от 10 января 2008 года № 5084. Умение работать на компьютере.</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разработке предложений по формированию и проведению государственной политики по вопросам развития внешней торговли в сфере нетарифного регулирования. Выработка предложений по вопросам применения технического регулирования, санитарных, ветеринарных и фитосанитарных мер в торговле с третьими странами. Осуществление других полномочий, определяемых руководством управления и Департамента</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4"/>
        <w:gridCol w:w="2083"/>
        <w:gridCol w:w="2855"/>
        <w:gridCol w:w="7098"/>
      </w:tblGrid>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Квалификационные требования </w:t>
            </w:r>
          </w:p>
          <w:p>
            <w:pPr>
              <w:spacing w:after="20"/>
              <w:ind w:left="20"/>
              <w:jc w:val="both"/>
            </w:pPr>
            <w:r>
              <w:rPr>
                <w:rFonts w:ascii="Times New Roman"/>
                <w:b w:val="false"/>
                <w:i w:val="false"/>
                <w:color w:val="000000"/>
                <w:sz w:val="20"/>
              </w:rPr>
              <w:t>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w:t>
            </w:r>
          </w:p>
          <w:p>
            <w:pPr>
              <w:spacing w:after="20"/>
              <w:ind w:left="20"/>
              <w:jc w:val="both"/>
            </w:pPr>
            <w:r>
              <w:rPr>
                <w:rFonts w:ascii="Times New Roman"/>
                <w:b w:val="false"/>
                <w:i w:val="false"/>
                <w:color w:val="000000"/>
                <w:sz w:val="20"/>
              </w:rPr>
              <w:t>
Управления по применению защитных мер</w:t>
            </w:r>
          </w:p>
          <w:p>
            <w:pPr>
              <w:spacing w:after="20"/>
              <w:ind w:left="20"/>
              <w:jc w:val="both"/>
            </w:pPr>
            <w:r>
              <w:rPr>
                <w:rFonts w:ascii="Times New Roman"/>
                <w:b w:val="false"/>
                <w:i w:val="false"/>
                <w:color w:val="000000"/>
                <w:sz w:val="20"/>
              </w:rPr>
              <w:t>
Департамента развития внешнеторговой деятельности</w:t>
            </w:r>
          </w:p>
        </w:tc>
      </w:tr>
      <w:tr>
        <w:trPr>
          <w:trHeight w:val="30" w:hRule="atLeast"/>
        </w:trPr>
        <w:tc>
          <w:tcPr>
            <w:tcW w:w="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w:t>
            </w: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26-3-1</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Критерий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образование по специальностям социальные науки и бизнес (экономика, менеджмент, учет и аудит, финансы, государственное и местное управление, статистика, мировая экономика, маркетинг) и/или право (юриспруденция, международное право, таможенное дело) и/или гуманитарные науки (международные отношения)</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Министерстве юстиции Республики Казахстан от 10 января 2008 года № 5084. Умение работать на компьютере.</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руководство работой управления. Организация и координация работы по формированию и проведению государственной политики по вопросам применения защитных, антидемпинговых и компенсационных мер. Организация и координация работы по совершенствованию законодательства Республики Казахстан и Таможенного союза в сфере применения защитных, антидемпинговых и компенсационных мер. Подготовка совместно с заинтересованными государственными органами и отечественными товаропроизводителями Республики Казахстан позиции государства по вопросу применения защитных, антидемпинговых и компенсационных мер против третьих стран на единой таможенной территории Таможенного союза. Участие по поручению руководства в работе межведомственных комиссий (рабочих групп), на переговорах с международными торговыми организациями, региональными объединениями, и др. Осуществление других полномочий, определяемых руководством Департамента</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4"/>
        <w:gridCol w:w="2083"/>
        <w:gridCol w:w="2855"/>
        <w:gridCol w:w="7098"/>
      </w:tblGrid>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Квалификационные требования </w:t>
            </w:r>
          </w:p>
          <w:p>
            <w:pPr>
              <w:spacing w:after="20"/>
              <w:ind w:left="20"/>
              <w:jc w:val="both"/>
            </w:pPr>
            <w:r>
              <w:rPr>
                <w:rFonts w:ascii="Times New Roman"/>
                <w:b w:val="false"/>
                <w:i w:val="false"/>
                <w:color w:val="000000"/>
                <w:sz w:val="20"/>
              </w:rPr>
              <w:t>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эксперт</w:t>
            </w:r>
          </w:p>
          <w:p>
            <w:pPr>
              <w:spacing w:after="20"/>
              <w:ind w:left="20"/>
              <w:jc w:val="both"/>
            </w:pPr>
            <w:r>
              <w:rPr>
                <w:rFonts w:ascii="Times New Roman"/>
                <w:b w:val="false"/>
                <w:i w:val="false"/>
                <w:color w:val="000000"/>
                <w:sz w:val="20"/>
              </w:rPr>
              <w:t>
Управления по применению защитных мер</w:t>
            </w:r>
          </w:p>
          <w:p>
            <w:pPr>
              <w:spacing w:after="20"/>
              <w:ind w:left="20"/>
              <w:jc w:val="both"/>
            </w:pPr>
            <w:r>
              <w:rPr>
                <w:rFonts w:ascii="Times New Roman"/>
                <w:b w:val="false"/>
                <w:i w:val="false"/>
                <w:color w:val="000000"/>
                <w:sz w:val="20"/>
              </w:rPr>
              <w:t>
Департамента развития внешнеторговой деятельности</w:t>
            </w:r>
          </w:p>
        </w:tc>
      </w:tr>
      <w:tr>
        <w:trPr>
          <w:trHeight w:val="30" w:hRule="atLeast"/>
        </w:trPr>
        <w:tc>
          <w:tcPr>
            <w:tcW w:w="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26-3-2</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Критерий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образование по специальностям социальные науки и бизнес (экономика, менеджмент, учет и аудит, финансы, государственное и местное управление, статистика, мировая экономика, маркетинг) и/или право (юриспруденция, международное право, таможенное дело) и/или гуманитарные науки (международные отношения)</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Министерстве юстиции Республики Казахстан от 10 января 2008 года № 5084. Умение работать на компьютере.</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Выработка предложений по формированию и проведению государственной политики по вопросам применения защитных, антидемпинговых и компенсационных мер. Выработка предложений по урегулированию внешнеторговых споров, возникающих при инициировании и применении третьими странами торговых мер, ограничивающих доступ казахстанских товаров на внешние рынки. Разработка нормативных правовых актов в сфере применения защитных, антидемпинговых и компенсационных мер на национальном уровне. Разработка международных Соглашений по применению защитных, антидемпинговых и компенсационных мер. Осуществление других полномочий, определяемых руководством управления и Департамента</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4"/>
        <w:gridCol w:w="2083"/>
        <w:gridCol w:w="2855"/>
        <w:gridCol w:w="7098"/>
      </w:tblGrid>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Квалификационные требования </w:t>
            </w:r>
          </w:p>
          <w:p>
            <w:pPr>
              <w:spacing w:after="20"/>
              <w:ind w:left="20"/>
              <w:jc w:val="both"/>
            </w:pPr>
            <w:r>
              <w:rPr>
                <w:rFonts w:ascii="Times New Roman"/>
                <w:b w:val="false"/>
                <w:i w:val="false"/>
                <w:color w:val="000000"/>
                <w:sz w:val="20"/>
              </w:rPr>
              <w:t>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эксперт</w:t>
            </w:r>
          </w:p>
          <w:p>
            <w:pPr>
              <w:spacing w:after="20"/>
              <w:ind w:left="20"/>
              <w:jc w:val="both"/>
            </w:pPr>
            <w:r>
              <w:rPr>
                <w:rFonts w:ascii="Times New Roman"/>
                <w:b w:val="false"/>
                <w:i w:val="false"/>
                <w:color w:val="000000"/>
                <w:sz w:val="20"/>
              </w:rPr>
              <w:t>
Управления по применению защитных мер</w:t>
            </w:r>
          </w:p>
          <w:p>
            <w:pPr>
              <w:spacing w:after="20"/>
              <w:ind w:left="20"/>
              <w:jc w:val="both"/>
            </w:pPr>
            <w:r>
              <w:rPr>
                <w:rFonts w:ascii="Times New Roman"/>
                <w:b w:val="false"/>
                <w:i w:val="false"/>
                <w:color w:val="000000"/>
                <w:sz w:val="20"/>
              </w:rPr>
              <w:t>
Департамента развития внешнеторговой деятельности</w:t>
            </w:r>
          </w:p>
        </w:tc>
      </w:tr>
      <w:tr>
        <w:trPr>
          <w:trHeight w:val="30" w:hRule="atLeast"/>
        </w:trPr>
        <w:tc>
          <w:tcPr>
            <w:tcW w:w="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26-3-3</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Критерий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образование по специальностям социальные науки и бизнес (экономика, менеджмент, учет и аудит, финансы, государственное и местное управление, статистика, мировая экономика, маркетинг) и/или право (юриспруденция, международное право, таможенное дело) и/или гуманитарные науки (международные отношения)</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Министерстве юстиции Республики Казахстан от 10 января 2008 года № 5084. Умение работать на компьютере.</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Выработка предложений по формированию и проведению государственной политики по вопросам применения защитных, антидемпинговых и компенсационных мер. Организация и координация работы по формированию и проведению государственной политики по вопросам применения торговых мер, проведение процедуры применения ответных мер торгово-экономического характера в случае оказания экономического давления со стороны иностранного государства или объединения государств. Участие в разработке нормативных правовых актов Республики Казахстан и международных Соглашений в сфере применения защитных, антидемпинговых и компенсационных мер. Осуществление других полномочий, определяемых руководством управления и Департамента</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4"/>
        <w:gridCol w:w="2084"/>
        <w:gridCol w:w="2855"/>
        <w:gridCol w:w="7097"/>
      </w:tblGrid>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Квалификационные требования </w:t>
            </w:r>
          </w:p>
          <w:p>
            <w:pPr>
              <w:spacing w:after="20"/>
              <w:ind w:left="20"/>
              <w:jc w:val="both"/>
            </w:pPr>
            <w:r>
              <w:rPr>
                <w:rFonts w:ascii="Times New Roman"/>
                <w:b w:val="false"/>
                <w:i w:val="false"/>
                <w:color w:val="000000"/>
                <w:sz w:val="20"/>
              </w:rPr>
              <w:t>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w:t>
            </w:r>
          </w:p>
          <w:p>
            <w:pPr>
              <w:spacing w:after="20"/>
              <w:ind w:left="20"/>
              <w:jc w:val="both"/>
            </w:pPr>
            <w:r>
              <w:rPr>
                <w:rFonts w:ascii="Times New Roman"/>
                <w:b w:val="false"/>
                <w:i w:val="false"/>
                <w:color w:val="000000"/>
                <w:sz w:val="20"/>
              </w:rPr>
              <w:t>
Управления по применению защитных мер</w:t>
            </w:r>
          </w:p>
          <w:p>
            <w:pPr>
              <w:spacing w:after="20"/>
              <w:ind w:left="20"/>
              <w:jc w:val="both"/>
            </w:pPr>
            <w:r>
              <w:rPr>
                <w:rFonts w:ascii="Times New Roman"/>
                <w:b w:val="false"/>
                <w:i w:val="false"/>
                <w:color w:val="000000"/>
                <w:sz w:val="20"/>
              </w:rPr>
              <w:t>
Департамента развития внешнеторговой деятельности</w:t>
            </w:r>
          </w:p>
        </w:tc>
      </w:tr>
      <w:tr>
        <w:trPr>
          <w:trHeight w:val="30" w:hRule="atLeast"/>
        </w:trPr>
        <w:tc>
          <w:tcPr>
            <w:tcW w:w="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26-3-4</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Критерий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образование по специальностям социальные науки и бизнес (экономика, менеджмент, учет и аудит, финансы, государственное и местное управление, статистика, мировая экономика, маркетинг) и/или право (юриспруденция, международное право, таможенное дело) и/или гуманитарные науки (международные отношения).</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Министерстве юстиции Республики Казахстан от 10 января 2008 года № 5084. Умение работать на компьютере.</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Выработка предложений по формированию и проведению государственной политики по вопросам применения защитных, антидемпинговых и компенсационных мер. Участие в подготовке позиции Республики Казахстан по вопросам применения защитных, антидемпинговых и компенсационных мер против третьих стран на единой таможенной территории Таможенного союза. Участие в разработке международных Соглашений по применению специальных защитных, антидемпинговых и компенсационных мер. Осуществление других полномочий, определяемых руководством управления и Департамента</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6"/>
        <w:gridCol w:w="2092"/>
        <w:gridCol w:w="2866"/>
        <w:gridCol w:w="7126"/>
      </w:tblGrid>
      <w:tr>
        <w:trPr>
          <w:trHeight w:val="30" w:hRule="atLeast"/>
        </w:trPr>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Квалификационные требования </w:t>
            </w:r>
          </w:p>
          <w:p>
            <w:pPr>
              <w:spacing w:after="20"/>
              <w:ind w:left="20"/>
              <w:jc w:val="both"/>
            </w:pPr>
            <w:r>
              <w:rPr>
                <w:rFonts w:ascii="Times New Roman"/>
                <w:b w:val="false"/>
                <w:i w:val="false"/>
                <w:color w:val="000000"/>
                <w:sz w:val="20"/>
              </w:rPr>
              <w:t>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w:t>
            </w:r>
          </w:p>
          <w:p>
            <w:pPr>
              <w:spacing w:after="20"/>
              <w:ind w:left="20"/>
              <w:jc w:val="both"/>
            </w:pPr>
            <w:r>
              <w:rPr>
                <w:rFonts w:ascii="Times New Roman"/>
                <w:b w:val="false"/>
                <w:i w:val="false"/>
                <w:color w:val="000000"/>
                <w:sz w:val="20"/>
              </w:rPr>
              <w:t>
Управления таможенно-тарифного регулирования</w:t>
            </w:r>
          </w:p>
          <w:p>
            <w:pPr>
              <w:spacing w:after="20"/>
              <w:ind w:left="20"/>
              <w:jc w:val="both"/>
            </w:pPr>
            <w:r>
              <w:rPr>
                <w:rFonts w:ascii="Times New Roman"/>
                <w:b w:val="false"/>
                <w:i w:val="false"/>
                <w:color w:val="000000"/>
                <w:sz w:val="20"/>
              </w:rPr>
              <w:t>
Департамента развития внешнеторговой деятельности</w:t>
            </w:r>
          </w:p>
        </w:tc>
      </w:tr>
      <w:tr>
        <w:trPr>
          <w:trHeight w:val="30" w:hRule="atLeast"/>
        </w:trPr>
        <w:tc>
          <w:tcPr>
            <w:tcW w:w="2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w:t>
            </w:r>
          </w:p>
        </w:tc>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26-4-1</w:t>
            </w:r>
          </w:p>
        </w:tc>
      </w:tr>
      <w:tr>
        <w:trPr>
          <w:trHeight w:val="30" w:hRule="atLeast"/>
        </w:trPr>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Критерий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w:t>
            </w:r>
          </w:p>
        </w:tc>
      </w:tr>
      <w:tr>
        <w:trPr>
          <w:trHeight w:val="30" w:hRule="atLeast"/>
        </w:trPr>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образование по специальностям социальные науки и бизнес (экономика, менеджмент, учет и аудит, финансы, государственное и местное управление, статистика, мировая экономика, маркетинг) и/или право (юриспруденция, международное право, таможенное дело) и/или гуманитарные науки (международные отношения).</w:t>
            </w:r>
          </w:p>
        </w:tc>
      </w:tr>
      <w:tr>
        <w:trPr>
          <w:trHeight w:val="30" w:hRule="atLeast"/>
        </w:trPr>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Министерстве юстиции Республики Казахстан от 10 января 2008 года № 5084. Умение работать на компьютере.</w:t>
            </w:r>
          </w:p>
        </w:tc>
      </w:tr>
      <w:tr>
        <w:trPr>
          <w:trHeight w:val="30" w:hRule="atLeast"/>
        </w:trPr>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руководство работой управления. Организация и координация работы по формированию и проведению таможенно-тарифной политики. Разработка предложений по проведению таможенно-тарифной политики. Анализ таможенно-тарифной политики в целях выявления целесообразности изменения таможенных пошлин. Рассмотрение предложений стран-участников Таможенного союза по вопросам таможенно-тарифного регулирования. Подготовка материалов и справок на заседания Комитета по вопросам регулирования внешней торговли Таможенного союза. Подготовка материалов на заседания Межведомственной комиссии по вопросам торговой политики и участия в международных экономических организациях. Участие в разработке торговых соглашений в рамках интеграционных объединений, соглашений о преференциальной и свободной торговле с третьими странами в области таможенно-тарифного регулирования внешнеэкономической деятельности. Участие по поручению руководства в работе межведомственных комиссий (рабочих групп) на переговорах с международными торговыми организациями, региональными объединениями и др. Осуществление других полномочий, определяемых руководством управления и Департамента.</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4"/>
        <w:gridCol w:w="2083"/>
        <w:gridCol w:w="2855"/>
        <w:gridCol w:w="7098"/>
      </w:tblGrid>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Квалификационные требования </w:t>
            </w:r>
          </w:p>
          <w:p>
            <w:pPr>
              <w:spacing w:after="20"/>
              <w:ind w:left="20"/>
              <w:jc w:val="both"/>
            </w:pPr>
            <w:r>
              <w:rPr>
                <w:rFonts w:ascii="Times New Roman"/>
                <w:b w:val="false"/>
                <w:i w:val="false"/>
                <w:color w:val="000000"/>
                <w:sz w:val="20"/>
              </w:rPr>
              <w:t>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эксперт</w:t>
            </w:r>
          </w:p>
          <w:p>
            <w:pPr>
              <w:spacing w:after="20"/>
              <w:ind w:left="20"/>
              <w:jc w:val="both"/>
            </w:pPr>
            <w:r>
              <w:rPr>
                <w:rFonts w:ascii="Times New Roman"/>
                <w:b w:val="false"/>
                <w:i w:val="false"/>
                <w:color w:val="000000"/>
                <w:sz w:val="20"/>
              </w:rPr>
              <w:t>
Управления таможенно-тарифного регулирования</w:t>
            </w:r>
          </w:p>
          <w:p>
            <w:pPr>
              <w:spacing w:after="20"/>
              <w:ind w:left="20"/>
              <w:jc w:val="both"/>
            </w:pPr>
            <w:r>
              <w:rPr>
                <w:rFonts w:ascii="Times New Roman"/>
                <w:b w:val="false"/>
                <w:i w:val="false"/>
                <w:color w:val="000000"/>
                <w:sz w:val="20"/>
              </w:rPr>
              <w:t>
Департамента развития внешнеторговой деятельности</w:t>
            </w:r>
          </w:p>
        </w:tc>
      </w:tr>
      <w:tr>
        <w:trPr>
          <w:trHeight w:val="30" w:hRule="atLeast"/>
        </w:trPr>
        <w:tc>
          <w:tcPr>
            <w:tcW w:w="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26-4-2</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Критерий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образование по специальностям социальные науки и бизнес (экономика, менеджмент, учет и аудит, финансы, государственное и местное управление, статистика, мировая экономика, маркетинг) и/или право (юриспруденция, международное право, таможенное дело) и/или гуманитарные науки (международные отношения)</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Министерстве юстиции Республики Казахстан от 10 января 2008 года № 5084. Умение работать на компьютере.</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Выработка предложений по формированию и проведению таможенно-тарифной политики. Анализ таможенно-тарифной политики в целях выявления целесообразности изменения таможенных пошлин. Разработка нормативных актов в сфере таможенно-тарифного регулирования на национальном и международном уровне. Участие в разработке торговых соглашений в рамках интеграционных объединений, соглашений о преференциальной и свободной торговле с третьими странами в области таможенно-тарифного регулирования внешнеэкономической деятельности. Осуществление других полномочий, определяемых руководством управления и Департамента</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4"/>
        <w:gridCol w:w="2083"/>
        <w:gridCol w:w="2855"/>
        <w:gridCol w:w="7098"/>
      </w:tblGrid>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Квалификационные требования </w:t>
            </w:r>
          </w:p>
          <w:p>
            <w:pPr>
              <w:spacing w:after="20"/>
              <w:ind w:left="20"/>
              <w:jc w:val="both"/>
            </w:pPr>
            <w:r>
              <w:rPr>
                <w:rFonts w:ascii="Times New Roman"/>
                <w:b w:val="false"/>
                <w:i w:val="false"/>
                <w:color w:val="000000"/>
                <w:sz w:val="20"/>
              </w:rPr>
              <w:t>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эксперт</w:t>
            </w:r>
          </w:p>
          <w:p>
            <w:pPr>
              <w:spacing w:after="20"/>
              <w:ind w:left="20"/>
              <w:jc w:val="both"/>
            </w:pPr>
            <w:r>
              <w:rPr>
                <w:rFonts w:ascii="Times New Roman"/>
                <w:b w:val="false"/>
                <w:i w:val="false"/>
                <w:color w:val="000000"/>
                <w:sz w:val="20"/>
              </w:rPr>
              <w:t>
Управления таможенно-тарифного регулирования</w:t>
            </w:r>
          </w:p>
          <w:p>
            <w:pPr>
              <w:spacing w:after="20"/>
              <w:ind w:left="20"/>
              <w:jc w:val="both"/>
            </w:pPr>
            <w:r>
              <w:rPr>
                <w:rFonts w:ascii="Times New Roman"/>
                <w:b w:val="false"/>
                <w:i w:val="false"/>
                <w:color w:val="000000"/>
                <w:sz w:val="20"/>
              </w:rPr>
              <w:t>
Департамента развития внешнеторговой деятельности</w:t>
            </w:r>
          </w:p>
        </w:tc>
      </w:tr>
      <w:tr>
        <w:trPr>
          <w:trHeight w:val="30" w:hRule="atLeast"/>
        </w:trPr>
        <w:tc>
          <w:tcPr>
            <w:tcW w:w="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26-4-3</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Критерий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образование по специальностям социальные науки и бизнес (экономика, менеджмент, учет и аудит, финансы, государственное и местное управление, статистика, мировая экономика, маркетинг) и/или право (юриспруденция, международное право, таможенное дело) и/или гуманитарные науки (международные отношения)</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Министерстве юстиции Республики Казахстан от 10 января 2008 года № 5084. Умение работать на компьютере.</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Выработка предложений по формированию и проведению таможенно-тарифной политики. Подготовка материалов и справок на заседания Комитета по вопросам регулирования внешней торговли Таможенного союза. Рассмотрение заявок отечественных предприятий и государственных органов на изменение таможенных пошлин. Участие в разработке торговых соглашений в рамках интеграционных объединений, соглашений о преференциальной и свободной торговле с третьими странами в области таможенно-тарифного регулирования внешнеэкономической деятельности. Осуществление других полномочий, определяемых руководством управления и Департамента</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4"/>
        <w:gridCol w:w="2083"/>
        <w:gridCol w:w="2855"/>
        <w:gridCol w:w="7098"/>
      </w:tblGrid>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Квалификационные требования </w:t>
            </w:r>
          </w:p>
          <w:p>
            <w:pPr>
              <w:spacing w:after="20"/>
              <w:ind w:left="20"/>
              <w:jc w:val="both"/>
            </w:pPr>
            <w:r>
              <w:rPr>
                <w:rFonts w:ascii="Times New Roman"/>
                <w:b w:val="false"/>
                <w:i w:val="false"/>
                <w:color w:val="000000"/>
                <w:sz w:val="20"/>
              </w:rPr>
              <w:t>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w:t>
            </w:r>
          </w:p>
          <w:p>
            <w:pPr>
              <w:spacing w:after="20"/>
              <w:ind w:left="20"/>
              <w:jc w:val="both"/>
            </w:pPr>
            <w:r>
              <w:rPr>
                <w:rFonts w:ascii="Times New Roman"/>
                <w:b w:val="false"/>
                <w:i w:val="false"/>
                <w:color w:val="000000"/>
                <w:sz w:val="20"/>
              </w:rPr>
              <w:t>
Управления таможенно-тарифного регулирования</w:t>
            </w:r>
          </w:p>
          <w:p>
            <w:pPr>
              <w:spacing w:after="20"/>
              <w:ind w:left="20"/>
              <w:jc w:val="both"/>
            </w:pPr>
            <w:r>
              <w:rPr>
                <w:rFonts w:ascii="Times New Roman"/>
                <w:b w:val="false"/>
                <w:i w:val="false"/>
                <w:color w:val="000000"/>
                <w:sz w:val="20"/>
              </w:rPr>
              <w:t>
Департамента развития внешнеторговой деятельности</w:t>
            </w:r>
          </w:p>
        </w:tc>
      </w:tr>
      <w:tr>
        <w:trPr>
          <w:trHeight w:val="30" w:hRule="atLeast"/>
        </w:trPr>
        <w:tc>
          <w:tcPr>
            <w:tcW w:w="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26-4-5</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Критерий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образование по специальностям социальные науки и бизнес (экономика, менеджмент, учет и аудит, финансы, государственное и местное управление, статистика, мировая экономика, маркетинг) и/или право (юриспруденция, международное право, таможенное дело) и/или гуманитарные науки (международные отношения)</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Министерстве юстиции Республики Казахстан от 10 января 2008 года № 5084. Умение работать на компьютере.</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при разработке предложений по формированию и проведению таможенно-тарифной политики. Анализ таможенно-тарифной политики в целях выявления целесообразности изменения таможенных пошлин. Участие в разработке торговых соглашений в рамках интеграционных объединений, соглашений о преференциальной и свободной торговле с третьими странами в области таможенно-тарифного регулирования внешнеэкономической деятельности. Участие в подготовке материалов на заседания Межведомственной комиссии по вопросам торговой политики и участия в международных экономических организациях. Участие в подготовке материалов и справок на заседания Комитета по вопросам регулирования внешней торговли Таможенного союза. Осуществление других полномочий, определяемых руководством управления и Департамента</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4"/>
        <w:gridCol w:w="2086"/>
        <w:gridCol w:w="2858"/>
        <w:gridCol w:w="7112"/>
      </w:tblGrid>
      <w:tr>
        <w:trPr>
          <w:trHeight w:val="30" w:hRule="atLeast"/>
        </w:trPr>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Квалификационные требования </w:t>
            </w:r>
          </w:p>
          <w:p>
            <w:pPr>
              <w:spacing w:after="20"/>
              <w:ind w:left="20"/>
              <w:jc w:val="both"/>
            </w:pPr>
            <w:r>
              <w:rPr>
                <w:rFonts w:ascii="Times New Roman"/>
                <w:b w:val="false"/>
                <w:i w:val="false"/>
                <w:color w:val="000000"/>
                <w:sz w:val="20"/>
              </w:rPr>
              <w:t>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w:t>
            </w:r>
          </w:p>
          <w:p>
            <w:pPr>
              <w:spacing w:after="20"/>
              <w:ind w:left="20"/>
              <w:jc w:val="both"/>
            </w:pPr>
            <w:r>
              <w:rPr>
                <w:rFonts w:ascii="Times New Roman"/>
                <w:b w:val="false"/>
                <w:i w:val="false"/>
                <w:color w:val="000000"/>
                <w:sz w:val="20"/>
              </w:rPr>
              <w:t>
Управления по вступлению во Всемирную</w:t>
            </w:r>
          </w:p>
          <w:p>
            <w:pPr>
              <w:spacing w:after="20"/>
              <w:ind w:left="20"/>
              <w:jc w:val="both"/>
            </w:pPr>
            <w:r>
              <w:rPr>
                <w:rFonts w:ascii="Times New Roman"/>
                <w:b w:val="false"/>
                <w:i w:val="false"/>
                <w:color w:val="000000"/>
                <w:sz w:val="20"/>
              </w:rPr>
              <w:t>
торговую организацию</w:t>
            </w:r>
          </w:p>
          <w:p>
            <w:pPr>
              <w:spacing w:after="20"/>
              <w:ind w:left="20"/>
              <w:jc w:val="both"/>
            </w:pPr>
            <w:r>
              <w:rPr>
                <w:rFonts w:ascii="Times New Roman"/>
                <w:b w:val="false"/>
                <w:i w:val="false"/>
                <w:color w:val="000000"/>
                <w:sz w:val="20"/>
              </w:rPr>
              <w:t>
Департамента развития внешнеторговой деятельности</w:t>
            </w:r>
          </w:p>
        </w:tc>
      </w:tr>
      <w:tr>
        <w:trPr>
          <w:trHeight w:val="30" w:hRule="atLeast"/>
        </w:trPr>
        <w:tc>
          <w:tcPr>
            <w:tcW w:w="2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w:t>
            </w:r>
          </w:p>
        </w:tc>
      </w:tr>
      <w:tr>
        <w:trPr>
          <w:trHeight w:val="30" w:hRule="atLeast"/>
        </w:trPr>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Критерий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w:t>
            </w:r>
          </w:p>
        </w:tc>
      </w:tr>
      <w:tr>
        <w:trPr>
          <w:trHeight w:val="30" w:hRule="atLeast"/>
        </w:trPr>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образование по специальностям социальные науки и бизнес (экономика, менеджмент, учет и аудит, финансы, государственное и местное управление, статистика, мировая экономика, маркетинг) и/или право (юриспруденция, международное право, таможенное дело) и/или гуманитарные науки (международные отношения)</w:t>
            </w:r>
          </w:p>
        </w:tc>
      </w:tr>
      <w:tr>
        <w:trPr>
          <w:trHeight w:val="30" w:hRule="atLeast"/>
        </w:trPr>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Министерстве юстиции Республики Казахстан от 10 января 2008 года № 5084. Умение работать на компьютере.</w:t>
            </w:r>
          </w:p>
        </w:tc>
      </w:tr>
      <w:tr>
        <w:trPr>
          <w:trHeight w:val="30" w:hRule="atLeast"/>
        </w:trPr>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руководство работой управления. Организация и координация работы по формированию и проведению государственной политики по вопросам развития внешней торговли. Анализ внешнеторгового режима государства. Выработка предложений по формированию и совершенствованию государственной политики в области развития внешней торговли и определения приоритетов в области развития внешнеторговой деятельности с учетом норм и правил Всемирной торговой организации (далее – ВТО). Координация деятельности государственных органов Республики Казахстан по вопросам выработки переговорной позиции Казахстана по вопросам вступления во Всемирную торговую организацию, приведению национального законодательства Республики Казахстан в соответствии с требованиями норм и правил ВТО. Участие по поручению руководства в работе межведомственных комиссий (рабочих групп), на переговорах с международными торговыми организациями и др. Осуществление других полномочий, определяемых руководством Департамента</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4"/>
        <w:gridCol w:w="2083"/>
        <w:gridCol w:w="2855"/>
        <w:gridCol w:w="7098"/>
      </w:tblGrid>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Квалификационные требования </w:t>
            </w:r>
          </w:p>
          <w:p>
            <w:pPr>
              <w:spacing w:after="20"/>
              <w:ind w:left="20"/>
              <w:jc w:val="both"/>
            </w:pPr>
            <w:r>
              <w:rPr>
                <w:rFonts w:ascii="Times New Roman"/>
                <w:b w:val="false"/>
                <w:i w:val="false"/>
                <w:color w:val="000000"/>
                <w:sz w:val="20"/>
              </w:rPr>
              <w:t>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эксперт</w:t>
            </w:r>
          </w:p>
          <w:p>
            <w:pPr>
              <w:spacing w:after="20"/>
              <w:ind w:left="20"/>
              <w:jc w:val="both"/>
            </w:pPr>
            <w:r>
              <w:rPr>
                <w:rFonts w:ascii="Times New Roman"/>
                <w:b w:val="false"/>
                <w:i w:val="false"/>
                <w:color w:val="000000"/>
                <w:sz w:val="20"/>
              </w:rPr>
              <w:t>
Управления по вступлению во Всемирную</w:t>
            </w:r>
          </w:p>
          <w:p>
            <w:pPr>
              <w:spacing w:after="20"/>
              <w:ind w:left="20"/>
              <w:jc w:val="both"/>
            </w:pPr>
            <w:r>
              <w:rPr>
                <w:rFonts w:ascii="Times New Roman"/>
                <w:b w:val="false"/>
                <w:i w:val="false"/>
                <w:color w:val="000000"/>
                <w:sz w:val="20"/>
              </w:rPr>
              <w:t>
торговую организацию</w:t>
            </w:r>
          </w:p>
          <w:p>
            <w:pPr>
              <w:spacing w:after="20"/>
              <w:ind w:left="20"/>
              <w:jc w:val="both"/>
            </w:pPr>
            <w:r>
              <w:rPr>
                <w:rFonts w:ascii="Times New Roman"/>
                <w:b w:val="false"/>
                <w:i w:val="false"/>
                <w:color w:val="000000"/>
                <w:sz w:val="20"/>
              </w:rPr>
              <w:t>
Департамента развития внешнеторговой деятельности</w:t>
            </w:r>
          </w:p>
        </w:tc>
      </w:tr>
      <w:tr>
        <w:trPr>
          <w:trHeight w:val="30" w:hRule="atLeast"/>
        </w:trPr>
        <w:tc>
          <w:tcPr>
            <w:tcW w:w="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Критерий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образование по специальностям социальные науки и бизнес (экономика, менеджмент, учет и аудит, финансы, государственное и местное управление, статистика, мировая экономика, маркетинг) и/или право (юриспруденция, международное право, таможенное дело) и/или гуманитарные науки (международные отношения)</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Министерстве юстиции Республики Казахстан от 10 января 2008 года № 5084. Умение работать на компьютере.</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Выработка предложений по формированию и проведению государственной политики по вопросам развития внешней торговли. Анализ внешнеторгового режима государства. Координация деятельности государственных органов Республики Казахстан по вопросам выработки переговорной позиции Казахстана по вопросам вступления в ВТО. Осуществление других полномочий, определяемых руководством управления и Департамента</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4"/>
        <w:gridCol w:w="2083"/>
        <w:gridCol w:w="2855"/>
        <w:gridCol w:w="7098"/>
      </w:tblGrid>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Квалификационные требования </w:t>
            </w:r>
          </w:p>
          <w:p>
            <w:pPr>
              <w:spacing w:after="20"/>
              <w:ind w:left="20"/>
              <w:jc w:val="both"/>
            </w:pPr>
            <w:r>
              <w:rPr>
                <w:rFonts w:ascii="Times New Roman"/>
                <w:b w:val="false"/>
                <w:i w:val="false"/>
                <w:color w:val="000000"/>
                <w:sz w:val="20"/>
              </w:rPr>
              <w:t>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эксперт</w:t>
            </w:r>
          </w:p>
          <w:p>
            <w:pPr>
              <w:spacing w:after="20"/>
              <w:ind w:left="20"/>
              <w:jc w:val="both"/>
            </w:pPr>
            <w:r>
              <w:rPr>
                <w:rFonts w:ascii="Times New Roman"/>
                <w:b w:val="false"/>
                <w:i w:val="false"/>
                <w:color w:val="000000"/>
                <w:sz w:val="20"/>
              </w:rPr>
              <w:t>
Управления по вступлению во Всемирную</w:t>
            </w:r>
          </w:p>
          <w:p>
            <w:pPr>
              <w:spacing w:after="20"/>
              <w:ind w:left="20"/>
              <w:jc w:val="both"/>
            </w:pPr>
            <w:r>
              <w:rPr>
                <w:rFonts w:ascii="Times New Roman"/>
                <w:b w:val="false"/>
                <w:i w:val="false"/>
                <w:color w:val="000000"/>
                <w:sz w:val="20"/>
              </w:rPr>
              <w:t>
торговую организацию</w:t>
            </w:r>
          </w:p>
          <w:p>
            <w:pPr>
              <w:spacing w:after="20"/>
              <w:ind w:left="20"/>
              <w:jc w:val="both"/>
            </w:pPr>
            <w:r>
              <w:rPr>
                <w:rFonts w:ascii="Times New Roman"/>
                <w:b w:val="false"/>
                <w:i w:val="false"/>
                <w:color w:val="000000"/>
                <w:sz w:val="20"/>
              </w:rPr>
              <w:t>
Департамента развития внешнеторговой деятельности</w:t>
            </w:r>
          </w:p>
        </w:tc>
      </w:tr>
      <w:tr>
        <w:trPr>
          <w:trHeight w:val="30" w:hRule="atLeast"/>
        </w:trPr>
        <w:tc>
          <w:tcPr>
            <w:tcW w:w="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26-5-3</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Критерий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образование по специальностям социальные науки и бизнес (экономика, менеджмент, учет и аудит, финансы, государственное и местное управление, статистика, мировая экономика, маркетинг) и/или право (юриспруденция, международное право, таможенное дело) и/или гуманитарные науки (международные отношения)</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Министерстве юстиции Республики Казахстан от 10 января 2008 года № 5084. Умение работать на компьютере.</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Выработка предложений по формированию и проведению государственной политики по вопросам развития внешней торговли. Анализ внешнеторгового режима государства. Координация деятельности государственных органов Республики Казахстан по приведению национального законодательства Республики Казахстан в соответствии с требованиями норм и правил ВТО. Осуществление других полномочий, определяемых руководством управления и Департамента</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4"/>
        <w:gridCol w:w="2083"/>
        <w:gridCol w:w="2855"/>
        <w:gridCol w:w="7098"/>
      </w:tblGrid>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Квалификационные требования </w:t>
            </w:r>
          </w:p>
          <w:p>
            <w:pPr>
              <w:spacing w:after="20"/>
              <w:ind w:left="20"/>
              <w:jc w:val="both"/>
            </w:pPr>
            <w:r>
              <w:rPr>
                <w:rFonts w:ascii="Times New Roman"/>
                <w:b w:val="false"/>
                <w:i w:val="false"/>
                <w:color w:val="000000"/>
                <w:sz w:val="20"/>
              </w:rPr>
              <w:t>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эксперт</w:t>
            </w:r>
          </w:p>
          <w:p>
            <w:pPr>
              <w:spacing w:after="20"/>
              <w:ind w:left="20"/>
              <w:jc w:val="both"/>
            </w:pPr>
            <w:r>
              <w:rPr>
                <w:rFonts w:ascii="Times New Roman"/>
                <w:b w:val="false"/>
                <w:i w:val="false"/>
                <w:color w:val="000000"/>
                <w:sz w:val="20"/>
              </w:rPr>
              <w:t>
Управления по вступлению во Всемирную</w:t>
            </w:r>
          </w:p>
          <w:p>
            <w:pPr>
              <w:spacing w:after="20"/>
              <w:ind w:left="20"/>
              <w:jc w:val="both"/>
            </w:pPr>
            <w:r>
              <w:rPr>
                <w:rFonts w:ascii="Times New Roman"/>
                <w:b w:val="false"/>
                <w:i w:val="false"/>
                <w:color w:val="000000"/>
                <w:sz w:val="20"/>
              </w:rPr>
              <w:t>
торговую организацию</w:t>
            </w:r>
          </w:p>
          <w:p>
            <w:pPr>
              <w:spacing w:after="20"/>
              <w:ind w:left="20"/>
              <w:jc w:val="both"/>
            </w:pPr>
            <w:r>
              <w:rPr>
                <w:rFonts w:ascii="Times New Roman"/>
                <w:b w:val="false"/>
                <w:i w:val="false"/>
                <w:color w:val="000000"/>
                <w:sz w:val="20"/>
              </w:rPr>
              <w:t>
Департамента развития внешнеторговой деятельности</w:t>
            </w:r>
          </w:p>
        </w:tc>
      </w:tr>
      <w:tr>
        <w:trPr>
          <w:trHeight w:val="30" w:hRule="atLeast"/>
        </w:trPr>
        <w:tc>
          <w:tcPr>
            <w:tcW w:w="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26-5-4</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Критерий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образование по специальностям социальные науки и бизнес (экономика, менеджмент, учет и аудит, финансы, государственное и местное управление, статистика, мировая экономика, маркетинг) и/или право (юриспруденция, международное право, таможенное дело) и/или гуманитарные науки (международные отношения)</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Министерстве юстиции Республики Казахстан от 10 января 2008 года № 5084. Умение работать на компьютере.</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Выработка предложений по формированию и проведению государственной политики по вопросам развития внешней торговли. Анализ внешнеторгового режима государства. Участие в работе органов Таможенного союза (далее - ТС), Единого экономического пространства (далее - ЕЭП), Содружества независимых государств и других интеграционных объединений при решении вопросов, связанных со вступлением Казахстана в ВТО. Осуществление других полномочий, определяемых руководством управления и Департамента</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4"/>
        <w:gridCol w:w="2083"/>
        <w:gridCol w:w="2855"/>
        <w:gridCol w:w="7098"/>
      </w:tblGrid>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Квалификационные требования </w:t>
            </w:r>
          </w:p>
          <w:p>
            <w:pPr>
              <w:spacing w:after="20"/>
              <w:ind w:left="20"/>
              <w:jc w:val="both"/>
            </w:pPr>
            <w:r>
              <w:rPr>
                <w:rFonts w:ascii="Times New Roman"/>
                <w:b w:val="false"/>
                <w:i w:val="false"/>
                <w:color w:val="000000"/>
                <w:sz w:val="20"/>
              </w:rPr>
              <w:t>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эксперт</w:t>
            </w:r>
          </w:p>
          <w:p>
            <w:pPr>
              <w:spacing w:after="20"/>
              <w:ind w:left="20"/>
              <w:jc w:val="both"/>
            </w:pPr>
            <w:r>
              <w:rPr>
                <w:rFonts w:ascii="Times New Roman"/>
                <w:b w:val="false"/>
                <w:i w:val="false"/>
                <w:color w:val="000000"/>
                <w:sz w:val="20"/>
              </w:rPr>
              <w:t>
Управления по вступлению во Всемирную</w:t>
            </w:r>
          </w:p>
          <w:p>
            <w:pPr>
              <w:spacing w:after="20"/>
              <w:ind w:left="20"/>
              <w:jc w:val="both"/>
            </w:pPr>
            <w:r>
              <w:rPr>
                <w:rFonts w:ascii="Times New Roman"/>
                <w:b w:val="false"/>
                <w:i w:val="false"/>
                <w:color w:val="000000"/>
                <w:sz w:val="20"/>
              </w:rPr>
              <w:t>
торговую организацию</w:t>
            </w:r>
          </w:p>
          <w:p>
            <w:pPr>
              <w:spacing w:after="20"/>
              <w:ind w:left="20"/>
              <w:jc w:val="both"/>
            </w:pPr>
            <w:r>
              <w:rPr>
                <w:rFonts w:ascii="Times New Roman"/>
                <w:b w:val="false"/>
                <w:i w:val="false"/>
                <w:color w:val="000000"/>
                <w:sz w:val="20"/>
              </w:rPr>
              <w:t>
Департамента развития внешнеторговой деятельности</w:t>
            </w:r>
          </w:p>
        </w:tc>
      </w:tr>
      <w:tr>
        <w:trPr>
          <w:trHeight w:val="30" w:hRule="atLeast"/>
        </w:trPr>
        <w:tc>
          <w:tcPr>
            <w:tcW w:w="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26-5-5</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Критерий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образование по специальностям социальные науки и бизнес (экономика, менеджмент, учет и аудит, финансы, государственное и местное управление, статистика, мировая экономика, маркетинг) и/или право (юриспруденция, международное право, таможенное дело) и/или гуманитарные науки (международные отношения)</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Министерстве юстиции Республики Казахстан от 10 января 2008 года № 5084. Умение работать на компьютере.</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Выработка предложений по формированию и проведению государственной политики по вопросам развития внешней торговли. Анализ внешнеторгового режима государства. Участие во взаимодействии с Организацией экономического сотрудничества и развития (далее - ОЭСР), Конференцией Организации объединенных наций по торговле и развитию (далее - ЮНКТАД), Международным торговым центром (ЮНКТАД/ВТО), Программой развития ООН (далее - ПРООН), Комитетом по торговой политике Организации Центральноазиатского регинального сотрудничества (далее - ЦАРЭС). Осуществление других полномочий, определяемых руководством управления и Департамента</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4"/>
        <w:gridCol w:w="2083"/>
        <w:gridCol w:w="2855"/>
        <w:gridCol w:w="7098"/>
      </w:tblGrid>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Квалификационные требования </w:t>
            </w:r>
          </w:p>
          <w:p>
            <w:pPr>
              <w:spacing w:after="20"/>
              <w:ind w:left="20"/>
              <w:jc w:val="both"/>
            </w:pPr>
            <w:r>
              <w:rPr>
                <w:rFonts w:ascii="Times New Roman"/>
                <w:b w:val="false"/>
                <w:i w:val="false"/>
                <w:color w:val="000000"/>
                <w:sz w:val="20"/>
              </w:rPr>
              <w:t>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эксперт</w:t>
            </w:r>
          </w:p>
          <w:p>
            <w:pPr>
              <w:spacing w:after="20"/>
              <w:ind w:left="20"/>
              <w:jc w:val="both"/>
            </w:pPr>
            <w:r>
              <w:rPr>
                <w:rFonts w:ascii="Times New Roman"/>
                <w:b w:val="false"/>
                <w:i w:val="false"/>
                <w:color w:val="000000"/>
                <w:sz w:val="20"/>
              </w:rPr>
              <w:t>
Управления по вступлению во Всемирную</w:t>
            </w:r>
          </w:p>
          <w:p>
            <w:pPr>
              <w:spacing w:after="20"/>
              <w:ind w:left="20"/>
              <w:jc w:val="both"/>
            </w:pPr>
            <w:r>
              <w:rPr>
                <w:rFonts w:ascii="Times New Roman"/>
                <w:b w:val="false"/>
                <w:i w:val="false"/>
                <w:color w:val="000000"/>
                <w:sz w:val="20"/>
              </w:rPr>
              <w:t>
торговую организацию</w:t>
            </w:r>
          </w:p>
          <w:p>
            <w:pPr>
              <w:spacing w:after="20"/>
              <w:ind w:left="20"/>
              <w:jc w:val="both"/>
            </w:pPr>
            <w:r>
              <w:rPr>
                <w:rFonts w:ascii="Times New Roman"/>
                <w:b w:val="false"/>
                <w:i w:val="false"/>
                <w:color w:val="000000"/>
                <w:sz w:val="20"/>
              </w:rPr>
              <w:t>
Департамента развития внешнеторговой деятельности</w:t>
            </w:r>
          </w:p>
        </w:tc>
      </w:tr>
      <w:tr>
        <w:trPr>
          <w:trHeight w:val="30" w:hRule="atLeast"/>
        </w:trPr>
        <w:tc>
          <w:tcPr>
            <w:tcW w:w="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26-5-6</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Критерий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образование по специальностям социальные науки и бизнес (экономика, менеджмент, учет и аудит, финансы, государственное и местное управление, статистика, мировая экономика, маркетинг) и/или право (юриспруденция, международное право, таможенное дело) и/или гуманитарные науки (международные отношения)</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Министерстве юстиции Республики Казахстан от 10 января 2008 года № 5084. Умение работать на компьютере.</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Выработка предложений по формированию и проведению государственной политики по вопросам развития внешней торговли. Анализ внешнеторгового режима государства. Анализ и разработка предложений по внешнеторговым обязательствам, принимаемым Республикой Казахстан, на предмет соответствия нормам и правилам ВТО во взаимодействии с отечественными товаропроизводителями и потребителями, а также государственными органами Республики Казахстан. Осуществление других полномочий, определяемых руководством управления и Департамента</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4"/>
        <w:gridCol w:w="2083"/>
        <w:gridCol w:w="2855"/>
        <w:gridCol w:w="7098"/>
      </w:tblGrid>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Квалификационные требования </w:t>
            </w:r>
          </w:p>
          <w:p>
            <w:pPr>
              <w:spacing w:after="20"/>
              <w:ind w:left="20"/>
              <w:jc w:val="both"/>
            </w:pPr>
            <w:r>
              <w:rPr>
                <w:rFonts w:ascii="Times New Roman"/>
                <w:b w:val="false"/>
                <w:i w:val="false"/>
                <w:color w:val="000000"/>
                <w:sz w:val="20"/>
              </w:rPr>
              <w:t>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эксперт</w:t>
            </w:r>
          </w:p>
          <w:p>
            <w:pPr>
              <w:spacing w:after="20"/>
              <w:ind w:left="20"/>
              <w:jc w:val="both"/>
            </w:pPr>
            <w:r>
              <w:rPr>
                <w:rFonts w:ascii="Times New Roman"/>
                <w:b w:val="false"/>
                <w:i w:val="false"/>
                <w:color w:val="000000"/>
                <w:sz w:val="20"/>
              </w:rPr>
              <w:t>
Управления по вступлению во Всемирную</w:t>
            </w:r>
          </w:p>
          <w:p>
            <w:pPr>
              <w:spacing w:after="20"/>
              <w:ind w:left="20"/>
              <w:jc w:val="both"/>
            </w:pPr>
            <w:r>
              <w:rPr>
                <w:rFonts w:ascii="Times New Roman"/>
                <w:b w:val="false"/>
                <w:i w:val="false"/>
                <w:color w:val="000000"/>
                <w:sz w:val="20"/>
              </w:rPr>
              <w:t xml:space="preserve">
торговую организацию </w:t>
            </w:r>
          </w:p>
          <w:p>
            <w:pPr>
              <w:spacing w:after="20"/>
              <w:ind w:left="20"/>
              <w:jc w:val="both"/>
            </w:pPr>
            <w:r>
              <w:rPr>
                <w:rFonts w:ascii="Times New Roman"/>
                <w:b w:val="false"/>
                <w:i w:val="false"/>
                <w:color w:val="000000"/>
                <w:sz w:val="20"/>
              </w:rPr>
              <w:t>
Департамента развития внешнеторговой деятельности</w:t>
            </w:r>
          </w:p>
        </w:tc>
      </w:tr>
      <w:tr>
        <w:trPr>
          <w:trHeight w:val="30" w:hRule="atLeast"/>
        </w:trPr>
        <w:tc>
          <w:tcPr>
            <w:tcW w:w="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26-5-7</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Критерий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образование по специальностям социальные науки и бизнес (экономика, менеджмент, учет и аудит, финансы, государственное и местное управление, статистика, мировая экономика, маркетинг) и/или право (юриспруденция, международное право, таможенное дело) и/или гуманитарные науки (международные отношения)</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Министерстве юстиции Республики Казахстан от 10 января 2008 года № 5084. Умение работать на компьютере.</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Выработка предложений по формированию и проведению государственной политики по вопросам развития внешней торговли. Анализ внешнеторгового режима государства. Координация деятельности государственных органов Республики Казахстан по вопросам выработки переговорной позиции Казахстана по вопросам вступления в ВТО. Осуществление других полномочий, определяемых руководством управления и Департамента</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4"/>
        <w:gridCol w:w="2083"/>
        <w:gridCol w:w="2855"/>
        <w:gridCol w:w="7098"/>
      </w:tblGrid>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Квалификационные требования </w:t>
            </w:r>
          </w:p>
          <w:p>
            <w:pPr>
              <w:spacing w:after="20"/>
              <w:ind w:left="20"/>
              <w:jc w:val="both"/>
            </w:pPr>
            <w:r>
              <w:rPr>
                <w:rFonts w:ascii="Times New Roman"/>
                <w:b w:val="false"/>
                <w:i w:val="false"/>
                <w:color w:val="000000"/>
                <w:sz w:val="20"/>
              </w:rPr>
              <w:t>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w:t>
            </w:r>
          </w:p>
          <w:p>
            <w:pPr>
              <w:spacing w:after="20"/>
              <w:ind w:left="20"/>
              <w:jc w:val="both"/>
            </w:pPr>
            <w:r>
              <w:rPr>
                <w:rFonts w:ascii="Times New Roman"/>
                <w:b w:val="false"/>
                <w:i w:val="false"/>
                <w:color w:val="000000"/>
                <w:sz w:val="20"/>
              </w:rPr>
              <w:t>
Управления по вступлению во Всемирную</w:t>
            </w:r>
          </w:p>
          <w:p>
            <w:pPr>
              <w:spacing w:after="20"/>
              <w:ind w:left="20"/>
              <w:jc w:val="both"/>
            </w:pPr>
            <w:r>
              <w:rPr>
                <w:rFonts w:ascii="Times New Roman"/>
                <w:b w:val="false"/>
                <w:i w:val="false"/>
                <w:color w:val="000000"/>
                <w:sz w:val="20"/>
              </w:rPr>
              <w:t>
торговую организацию</w:t>
            </w:r>
          </w:p>
          <w:p>
            <w:pPr>
              <w:spacing w:after="20"/>
              <w:ind w:left="20"/>
              <w:jc w:val="both"/>
            </w:pPr>
            <w:r>
              <w:rPr>
                <w:rFonts w:ascii="Times New Roman"/>
                <w:b w:val="false"/>
                <w:i w:val="false"/>
                <w:color w:val="000000"/>
                <w:sz w:val="20"/>
              </w:rPr>
              <w:t>
Департамента развития внешнеторговой деятельности</w:t>
            </w:r>
          </w:p>
        </w:tc>
      </w:tr>
      <w:tr>
        <w:trPr>
          <w:trHeight w:val="30" w:hRule="atLeast"/>
        </w:trPr>
        <w:tc>
          <w:tcPr>
            <w:tcW w:w="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26-5-8</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Критерий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образование по специальностям социальные науки и бизнес (экономика, менеджмент, учет и аудит, финансы, государственное и местное управление, статистика, мировая экономика, маркетинг) и/или право (юриспруденция, международное право, таможенное дело) и/или гуманитарные науки (международные отношения)</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Министерстве юстиции Республики Казахстан от 10 января 2008 года № 5084. Умение работать на компьютере.</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выработке предложений по формированию и проведению государственной политики по вопросам развития внешней торговли. Анализ внешнеторгового режима государства. Анализ и разработка предложений по внешнеторговым обязательствам, принимаемым Республикой Казахстан, на предмет соответствия нормам и правилам ВТО во взаимодействии с отечественными товаропроизводителями и потребителями, а также государственными органами Республики Казахстан. Осуществление других полномочий, определяемых руководством управления и Департамента</w:t>
            </w:r>
          </w:p>
        </w:tc>
      </w:tr>
    </w:tbl>
    <w:p>
      <w:pPr>
        <w:spacing w:after="0"/>
        <w:ind w:left="0"/>
        <w:jc w:val="left"/>
      </w:pPr>
    </w:p>
    <w:bookmarkStart w:name="z27" w:id="28"/>
    <w:p>
      <w:pPr>
        <w:spacing w:after="0"/>
        <w:ind w:left="0"/>
        <w:jc w:val="left"/>
      </w:pPr>
      <w:r>
        <w:rPr>
          <w:rFonts w:ascii="Times New Roman"/>
          <w:b/>
          <w:i w:val="false"/>
          <w:color w:val="000000"/>
        </w:rPr>
        <w:t xml:space="preserve"> Департамент бюджетного планирования и прогнозирования</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4"/>
        <w:gridCol w:w="2078"/>
        <w:gridCol w:w="2853"/>
        <w:gridCol w:w="7105"/>
      </w:tblGrid>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Квалификационные требования </w:t>
            </w:r>
          </w:p>
          <w:p>
            <w:pPr>
              <w:spacing w:after="20"/>
              <w:ind w:left="20"/>
              <w:jc w:val="both"/>
            </w:pPr>
            <w:r>
              <w:rPr>
                <w:rFonts w:ascii="Times New Roman"/>
                <w:b w:val="false"/>
                <w:i w:val="false"/>
                <w:color w:val="000000"/>
                <w:sz w:val="20"/>
              </w:rPr>
              <w:t>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w:t>
            </w:r>
          </w:p>
          <w:p>
            <w:pPr>
              <w:spacing w:after="20"/>
              <w:ind w:left="20"/>
              <w:jc w:val="both"/>
            </w:pPr>
            <w:r>
              <w:rPr>
                <w:rFonts w:ascii="Times New Roman"/>
                <w:b w:val="false"/>
                <w:i w:val="false"/>
                <w:color w:val="000000"/>
                <w:sz w:val="20"/>
              </w:rPr>
              <w:t>
Департамента бюджетного планирования</w:t>
            </w:r>
          </w:p>
          <w:p>
            <w:pPr>
              <w:spacing w:after="20"/>
              <w:ind w:left="20"/>
              <w:jc w:val="both"/>
            </w:pPr>
            <w:r>
              <w:rPr>
                <w:rFonts w:ascii="Times New Roman"/>
                <w:b w:val="false"/>
                <w:i w:val="false"/>
                <w:color w:val="000000"/>
                <w:sz w:val="20"/>
              </w:rPr>
              <w:t>
и прогнозирования</w:t>
            </w:r>
          </w:p>
        </w:tc>
      </w:tr>
      <w:tr>
        <w:trPr>
          <w:trHeight w:val="30" w:hRule="atLeast"/>
        </w:trPr>
        <w:tc>
          <w:tcPr>
            <w:tcW w:w="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27-0-1</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образование по специальностям социальные науки, экономика и бизнес (экономика, финансы, учет и аудит, государственное и местное управление)</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Министерстве юстиции Республики Казахстан от 10 января 2008 года № 5084. Умение работать на компьютере.</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руководство деятельностью департамента. Организация работы по вопросам реализации государственной бюджетной политики, участие в выработке предложений по бюджетной политике, совершенствования системы бюджетного планирования, подготовки проектов нормативных правовых актов в области управления государственными финансами, разработки проекта республиканского бюджета на предстоящий трехлетний период и прогнозных показателей консолидированного, государственного и республиканского бюджетов на предстоящий пятилетний период, планирование бюджетных инвестиционных проектов. Представление предложений по структуре и штатном расписании Департамента, по вопросам подбора и расстановки кадров, о поощрении работников, а также о применении дисциплинарных взысканий работникам, допустившим нарушение трудовой дисциплины. Осуществление внешнего взаимодействия по вопросам, входящим в компетенцию Департамента</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4"/>
        <w:gridCol w:w="2078"/>
        <w:gridCol w:w="2853"/>
        <w:gridCol w:w="7105"/>
      </w:tblGrid>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Квалификационные требования </w:t>
            </w:r>
          </w:p>
          <w:p>
            <w:pPr>
              <w:spacing w:after="20"/>
              <w:ind w:left="20"/>
              <w:jc w:val="both"/>
            </w:pPr>
            <w:r>
              <w:rPr>
                <w:rFonts w:ascii="Times New Roman"/>
                <w:b w:val="false"/>
                <w:i w:val="false"/>
                <w:color w:val="000000"/>
                <w:sz w:val="20"/>
              </w:rPr>
              <w:t>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директора</w:t>
            </w:r>
          </w:p>
          <w:p>
            <w:pPr>
              <w:spacing w:after="20"/>
              <w:ind w:left="20"/>
              <w:jc w:val="both"/>
            </w:pPr>
            <w:r>
              <w:rPr>
                <w:rFonts w:ascii="Times New Roman"/>
                <w:b w:val="false"/>
                <w:i w:val="false"/>
                <w:color w:val="000000"/>
                <w:sz w:val="20"/>
              </w:rPr>
              <w:t>
Департамента бюджетного планирования и прогнозирования</w:t>
            </w:r>
          </w:p>
        </w:tc>
      </w:tr>
      <w:tr>
        <w:trPr>
          <w:trHeight w:val="30" w:hRule="atLeast"/>
        </w:trPr>
        <w:tc>
          <w:tcPr>
            <w:tcW w:w="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27-0-2</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образование по специальностям социальные науки, экономика и бизнес (экономика, финансы, учет и аудит, государственное и местное управление)</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Министерстве юстиции Республики Казахстан от 10 января 2008 года № 5084. Умение работать на компьютере.</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государственной бюджетной политики, совершенствования системы бюджетного планирования, подготовка проектов нормативных правовых актов в области управления государственными финансами, разработка проекта республиканского бюджета на предстоящий трехлетний период и прогнозных показателей консолидированного, государственного и республиканского бюджетов на предстоящий пятилетний период, планирование бюджетных инвестиционных проектов, участие в анализе и обобщении практики применения законодательства в области государственных финансов, разработке предложений по его совершенствованию, внедрения методов бюджетного программирования и статистики государственных финансов. По поручению руководства осуществление внешнего взаимодействия по вопросам, входящим в компетенцию Департамента</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4"/>
        <w:gridCol w:w="2078"/>
        <w:gridCol w:w="2853"/>
        <w:gridCol w:w="7105"/>
      </w:tblGrid>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Квалификационные требования </w:t>
            </w:r>
          </w:p>
          <w:p>
            <w:pPr>
              <w:spacing w:after="20"/>
              <w:ind w:left="20"/>
              <w:jc w:val="both"/>
            </w:pPr>
            <w:r>
              <w:rPr>
                <w:rFonts w:ascii="Times New Roman"/>
                <w:b w:val="false"/>
                <w:i w:val="false"/>
                <w:color w:val="000000"/>
                <w:sz w:val="20"/>
              </w:rPr>
              <w:t>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директора</w:t>
            </w:r>
          </w:p>
          <w:p>
            <w:pPr>
              <w:spacing w:after="20"/>
              <w:ind w:left="20"/>
              <w:jc w:val="both"/>
            </w:pPr>
            <w:r>
              <w:rPr>
                <w:rFonts w:ascii="Times New Roman"/>
                <w:b w:val="false"/>
                <w:i w:val="false"/>
                <w:color w:val="000000"/>
                <w:sz w:val="20"/>
              </w:rPr>
              <w:t>
Департамента бюджетного планирования</w:t>
            </w:r>
          </w:p>
          <w:p>
            <w:pPr>
              <w:spacing w:after="20"/>
              <w:ind w:left="20"/>
              <w:jc w:val="both"/>
            </w:pPr>
            <w:r>
              <w:rPr>
                <w:rFonts w:ascii="Times New Roman"/>
                <w:b w:val="false"/>
                <w:i w:val="false"/>
                <w:color w:val="000000"/>
                <w:sz w:val="20"/>
              </w:rPr>
              <w:t>
и прогнозирования</w:t>
            </w:r>
          </w:p>
        </w:tc>
      </w:tr>
      <w:tr>
        <w:trPr>
          <w:trHeight w:val="30" w:hRule="atLeast"/>
        </w:trPr>
        <w:tc>
          <w:tcPr>
            <w:tcW w:w="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27-0-3</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образование по специальностям социальные науки, экономика и бизнес (экономика, финансы, учет и аудит, государственное и местное управление)</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Министерстве юстиции Республики Казахстан от 10 января 2008 года № 5084. Умение работать на компьютере.</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государственной бюджетной политики, совершенствования системы бюджетного планирования, подготовка проектов нормативных правовых актов в области управления государственными финансами, разработка проекта республиканского бюджета на предстоящий трехлетний период и прогнозных показателей консолидированного, государственного и республиканского бюджетов на предстоящий пятилетний период, планирование бюджетных инвестиционных проектов, участие в анализе и обобщении практики применения законодательства в области государственных финансов, разработке предложений по его совершенствованию, внедрения методов бюджетного программирования и статистики государственных финансов. По поручению руководства осуществление внешнего взаимодействия по вопросам, входящим в компетенцию Департамента</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4"/>
        <w:gridCol w:w="2084"/>
        <w:gridCol w:w="2855"/>
        <w:gridCol w:w="7097"/>
      </w:tblGrid>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Квалификационные требования </w:t>
            </w:r>
          </w:p>
          <w:p>
            <w:pPr>
              <w:spacing w:after="20"/>
              <w:ind w:left="20"/>
              <w:jc w:val="both"/>
            </w:pPr>
            <w:r>
              <w:rPr>
                <w:rFonts w:ascii="Times New Roman"/>
                <w:b w:val="false"/>
                <w:i w:val="false"/>
                <w:color w:val="000000"/>
                <w:sz w:val="20"/>
              </w:rPr>
              <w:t>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w:t>
            </w:r>
          </w:p>
          <w:p>
            <w:pPr>
              <w:spacing w:after="20"/>
              <w:ind w:left="20"/>
              <w:jc w:val="both"/>
            </w:pPr>
            <w:r>
              <w:rPr>
                <w:rFonts w:ascii="Times New Roman"/>
                <w:b w:val="false"/>
                <w:i w:val="false"/>
                <w:color w:val="000000"/>
                <w:sz w:val="20"/>
              </w:rPr>
              <w:t>
Управления бюджетного планирования Департамента</w:t>
            </w:r>
          </w:p>
          <w:p>
            <w:pPr>
              <w:spacing w:after="20"/>
              <w:ind w:left="20"/>
              <w:jc w:val="both"/>
            </w:pPr>
            <w:r>
              <w:rPr>
                <w:rFonts w:ascii="Times New Roman"/>
                <w:b w:val="false"/>
                <w:i w:val="false"/>
                <w:color w:val="000000"/>
                <w:sz w:val="20"/>
              </w:rPr>
              <w:t>
бюджетного планирования и прогнозирования</w:t>
            </w:r>
          </w:p>
        </w:tc>
      </w:tr>
      <w:tr>
        <w:trPr>
          <w:trHeight w:val="30" w:hRule="atLeast"/>
        </w:trPr>
        <w:tc>
          <w:tcPr>
            <w:tcW w:w="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образование по специальностям социальные науки, экономика и бизнес (экономика, менеджмент, финансы, учет и аудит, государственное и местное управление)</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Министерстве юстиции Республики Казахстан от 10 января 2008 года № 5084. Умение работать на компьютере.</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Руководство деятельностью управления. Организация работы по вопросам формирования проекта республиканского бюджета на соответствующий трехлетний период и прогнозных показателей государственного и республиканского бюджетов на предстоящий трехлетний период, разработки проекта закона о республиканском бюджете, решений Правительства о реализации указанного закона, подготовки информации, необходимой для работы Республиканской бюджетной комиссии, подготовки аналитических и справочных материалов, докладов по проекту бюджета</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4"/>
        <w:gridCol w:w="1296"/>
        <w:gridCol w:w="1776"/>
        <w:gridCol w:w="8964"/>
      </w:tblGrid>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Квалификационные требования </w:t>
            </w:r>
          </w:p>
          <w:p>
            <w:pPr>
              <w:spacing w:after="20"/>
              <w:ind w:left="20"/>
              <w:jc w:val="both"/>
            </w:pPr>
            <w:r>
              <w:rPr>
                <w:rFonts w:ascii="Times New Roman"/>
                <w:b w:val="false"/>
                <w:i w:val="false"/>
                <w:color w:val="000000"/>
                <w:sz w:val="20"/>
              </w:rPr>
              <w:t>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эксперт</w:t>
            </w:r>
          </w:p>
          <w:p>
            <w:pPr>
              <w:spacing w:after="20"/>
              <w:ind w:left="20"/>
              <w:jc w:val="both"/>
            </w:pPr>
            <w:r>
              <w:rPr>
                <w:rFonts w:ascii="Times New Roman"/>
                <w:b w:val="false"/>
                <w:i w:val="false"/>
                <w:color w:val="000000"/>
                <w:sz w:val="20"/>
              </w:rPr>
              <w:t>
Управления бюджетного планирования</w:t>
            </w:r>
          </w:p>
          <w:p>
            <w:pPr>
              <w:spacing w:after="20"/>
              <w:ind w:left="20"/>
              <w:jc w:val="both"/>
            </w:pPr>
            <w:r>
              <w:rPr>
                <w:rFonts w:ascii="Times New Roman"/>
                <w:b w:val="false"/>
                <w:i w:val="false"/>
                <w:color w:val="000000"/>
                <w:sz w:val="20"/>
              </w:rPr>
              <w:t>
Департамента бюджетного планирования и прогнозирования</w:t>
            </w:r>
          </w:p>
        </w:tc>
      </w:tr>
      <w:tr>
        <w:trPr>
          <w:trHeight w:val="30" w:hRule="atLeast"/>
        </w:trPr>
        <w:tc>
          <w:tcPr>
            <w:tcW w:w="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 27-1-3</w:t>
            </w:r>
          </w:p>
          <w:p>
            <w:pPr>
              <w:spacing w:after="20"/>
              <w:ind w:left="20"/>
              <w:jc w:val="both"/>
            </w:pPr>
            <w:r>
              <w:rPr>
                <w:rFonts w:ascii="Times New Roman"/>
                <w:b w:val="false"/>
                <w:i w:val="false"/>
                <w:color w:val="000000"/>
                <w:sz w:val="20"/>
              </w:rPr>
              <w:t>
27-1-4, 27-1-5</w:t>
            </w:r>
          </w:p>
          <w:p>
            <w:pPr>
              <w:spacing w:after="20"/>
              <w:ind w:left="20"/>
              <w:jc w:val="both"/>
            </w:pPr>
            <w:r>
              <w:rPr>
                <w:rFonts w:ascii="Times New Roman"/>
                <w:b w:val="false"/>
                <w:i w:val="false"/>
                <w:color w:val="000000"/>
                <w:sz w:val="20"/>
              </w:rPr>
              <w:t>
27-1-6, 27-1-7</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образование по специальностям социальные науки, экономика и бизнес (экономика, менеджмент, финансы, учет и аудит, государственное и местное управление)</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Министерстве юстиции Республики Казахстан от 10 января 2008 года № 5084. Умение работать на компьютере.</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проекта республиканского бюджета на соответствующий трехлетний период и прогнозных показателей государственного и республиканского бюджетов на предстоящий трехлетний период. Разработка проекта закона о республиканском бюджете, решений Правительства о реализации указанного закона, подготовка аналитических и справочных материалов, докладов по проекту бюджета. Организация проведения заседаний Республиканской бюджетной комиссии, подготовка информации, необходимой для работы Республиканской бюджетной комиссии, составление протоколов заседаний Республиканской бюджетной комиссии.</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4"/>
        <w:gridCol w:w="2084"/>
        <w:gridCol w:w="2855"/>
        <w:gridCol w:w="7097"/>
      </w:tblGrid>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Квалификационные требования </w:t>
            </w:r>
          </w:p>
          <w:p>
            <w:pPr>
              <w:spacing w:after="20"/>
              <w:ind w:left="20"/>
              <w:jc w:val="both"/>
            </w:pPr>
            <w:r>
              <w:rPr>
                <w:rFonts w:ascii="Times New Roman"/>
                <w:b w:val="false"/>
                <w:i w:val="false"/>
                <w:color w:val="000000"/>
                <w:sz w:val="20"/>
              </w:rPr>
              <w:t>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w:t>
            </w:r>
          </w:p>
          <w:p>
            <w:pPr>
              <w:spacing w:after="20"/>
              <w:ind w:left="20"/>
              <w:jc w:val="both"/>
            </w:pPr>
            <w:r>
              <w:rPr>
                <w:rFonts w:ascii="Times New Roman"/>
                <w:b w:val="false"/>
                <w:i w:val="false"/>
                <w:color w:val="000000"/>
                <w:sz w:val="20"/>
              </w:rPr>
              <w:t>
Управления бюджетного планирования</w:t>
            </w:r>
          </w:p>
          <w:p>
            <w:pPr>
              <w:spacing w:after="20"/>
              <w:ind w:left="20"/>
              <w:jc w:val="both"/>
            </w:pPr>
            <w:r>
              <w:rPr>
                <w:rFonts w:ascii="Times New Roman"/>
                <w:b w:val="false"/>
                <w:i w:val="false"/>
                <w:color w:val="000000"/>
                <w:sz w:val="20"/>
              </w:rPr>
              <w:t>
Департамента бюджетного планирования и прогнозирования</w:t>
            </w:r>
          </w:p>
        </w:tc>
      </w:tr>
      <w:tr>
        <w:trPr>
          <w:trHeight w:val="30" w:hRule="atLeast"/>
        </w:trPr>
        <w:tc>
          <w:tcPr>
            <w:tcW w:w="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27-1-8</w:t>
            </w:r>
          </w:p>
          <w:p>
            <w:pPr>
              <w:spacing w:after="20"/>
              <w:ind w:left="20"/>
              <w:jc w:val="both"/>
            </w:pPr>
            <w:r>
              <w:rPr>
                <w:rFonts w:ascii="Times New Roman"/>
                <w:b w:val="false"/>
                <w:i w:val="false"/>
                <w:color w:val="000000"/>
                <w:sz w:val="20"/>
              </w:rPr>
              <w:t>
27-1-9</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образование по специальностям социальные науки, экономика и бизнес (экономика, менеджмент, финансы, учет и аудит, государственное и местное управление)</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Министерстве юстиции Республики Казахстан от 10 января 2008 года № 5084. Умение работать на компьютере.</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проекта республиканского бюджета и прогнозных показателей государственного и республиканского бюджетов на предстоящий трехлетний период. Разработка проекта закона о республиканском бюджете, решений Правительства Республики Казахстан по реализации указанных законов. Подготовка аналитических и справочных материалов, докладов по проекту бюджета. Проведение заседаний Республиканской бюджетной комиссии, подготовка информации, необходимой для работы Республиканской бюджетной комиссии</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4"/>
        <w:gridCol w:w="2083"/>
        <w:gridCol w:w="2855"/>
        <w:gridCol w:w="7098"/>
      </w:tblGrid>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Квалификационные требования </w:t>
            </w:r>
          </w:p>
          <w:p>
            <w:pPr>
              <w:spacing w:after="20"/>
              <w:ind w:left="20"/>
              <w:jc w:val="both"/>
            </w:pPr>
            <w:r>
              <w:rPr>
                <w:rFonts w:ascii="Times New Roman"/>
                <w:b w:val="false"/>
                <w:i w:val="false"/>
                <w:color w:val="000000"/>
                <w:sz w:val="20"/>
              </w:rPr>
              <w:t>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w:t>
            </w:r>
          </w:p>
          <w:p>
            <w:pPr>
              <w:spacing w:after="20"/>
              <w:ind w:left="20"/>
              <w:jc w:val="both"/>
            </w:pPr>
            <w:r>
              <w:rPr>
                <w:rFonts w:ascii="Times New Roman"/>
                <w:b w:val="false"/>
                <w:i w:val="false"/>
                <w:color w:val="000000"/>
                <w:sz w:val="20"/>
              </w:rPr>
              <w:t>
Управления анализа и формирования среднесрочных</w:t>
            </w:r>
          </w:p>
          <w:p>
            <w:pPr>
              <w:spacing w:after="20"/>
              <w:ind w:left="20"/>
              <w:jc w:val="both"/>
            </w:pPr>
            <w:r>
              <w:rPr>
                <w:rFonts w:ascii="Times New Roman"/>
                <w:b w:val="false"/>
                <w:i w:val="false"/>
                <w:color w:val="000000"/>
                <w:sz w:val="20"/>
              </w:rPr>
              <w:t>
прогнозов Департамента бюджетного планирования</w:t>
            </w:r>
          </w:p>
          <w:p>
            <w:pPr>
              <w:spacing w:after="20"/>
              <w:ind w:left="20"/>
              <w:jc w:val="both"/>
            </w:pPr>
            <w:r>
              <w:rPr>
                <w:rFonts w:ascii="Times New Roman"/>
                <w:b w:val="false"/>
                <w:i w:val="false"/>
                <w:color w:val="000000"/>
                <w:sz w:val="20"/>
              </w:rPr>
              <w:t>
и прогнозирования</w:t>
            </w:r>
          </w:p>
        </w:tc>
      </w:tr>
      <w:tr>
        <w:trPr>
          <w:trHeight w:val="30" w:hRule="atLeast"/>
        </w:trPr>
        <w:tc>
          <w:tcPr>
            <w:tcW w:w="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w:t>
            </w: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образование по специальностям социальные науки, экономика и бизнес (экономика, маркетинг, менеджмент, финансы, учет и аудит, государственное и местное управление)</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Министерстве юстиции Республики Казахстан от 10 января 2008 года № 5084. Умение работать на компьютере.</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Руководство деятельностью управления. Организация работы по вопросам реализации государственной бюджетной политики, формирования и анализа среднесрочных прогнозов реализации консолидированного бюджета, совершенствования методов бюджетного планирования. Участие в разработке стратегических и программных документов Республики Казахстан, нормативных правовых актов в области бюджетных отношений, проекта республиканского бюджета на соответствующий трехлетний период. Участие в реализации Программы действий Правительства Республики Казахстан на среднесрочный период</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4"/>
        <w:gridCol w:w="2083"/>
        <w:gridCol w:w="2855"/>
        <w:gridCol w:w="7098"/>
      </w:tblGrid>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Квалификационные требования </w:t>
            </w:r>
          </w:p>
          <w:p>
            <w:pPr>
              <w:spacing w:after="20"/>
              <w:ind w:left="20"/>
              <w:jc w:val="both"/>
            </w:pPr>
            <w:r>
              <w:rPr>
                <w:rFonts w:ascii="Times New Roman"/>
                <w:b w:val="false"/>
                <w:i w:val="false"/>
                <w:color w:val="000000"/>
                <w:sz w:val="20"/>
              </w:rPr>
              <w:t>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эксперт</w:t>
            </w:r>
          </w:p>
          <w:p>
            <w:pPr>
              <w:spacing w:after="20"/>
              <w:ind w:left="20"/>
              <w:jc w:val="both"/>
            </w:pPr>
            <w:r>
              <w:rPr>
                <w:rFonts w:ascii="Times New Roman"/>
                <w:b w:val="false"/>
                <w:i w:val="false"/>
                <w:color w:val="000000"/>
                <w:sz w:val="20"/>
              </w:rPr>
              <w:t>
Управления анализа и формирования среднесрочных</w:t>
            </w:r>
          </w:p>
          <w:p>
            <w:pPr>
              <w:spacing w:after="20"/>
              <w:ind w:left="20"/>
              <w:jc w:val="both"/>
            </w:pPr>
            <w:r>
              <w:rPr>
                <w:rFonts w:ascii="Times New Roman"/>
                <w:b w:val="false"/>
                <w:i w:val="false"/>
                <w:color w:val="000000"/>
                <w:sz w:val="20"/>
              </w:rPr>
              <w:t>
прогнозов</w:t>
            </w:r>
          </w:p>
          <w:p>
            <w:pPr>
              <w:spacing w:after="20"/>
              <w:ind w:left="20"/>
              <w:jc w:val="both"/>
            </w:pPr>
            <w:r>
              <w:rPr>
                <w:rFonts w:ascii="Times New Roman"/>
                <w:b w:val="false"/>
                <w:i w:val="false"/>
                <w:color w:val="000000"/>
                <w:sz w:val="20"/>
              </w:rPr>
              <w:t>
Департамента бюджетного планирования</w:t>
            </w:r>
          </w:p>
          <w:p>
            <w:pPr>
              <w:spacing w:after="20"/>
              <w:ind w:left="20"/>
              <w:jc w:val="both"/>
            </w:pPr>
            <w:r>
              <w:rPr>
                <w:rFonts w:ascii="Times New Roman"/>
                <w:b w:val="false"/>
                <w:i w:val="false"/>
                <w:color w:val="000000"/>
                <w:sz w:val="20"/>
              </w:rPr>
              <w:t>
и прогнозирования</w:t>
            </w:r>
          </w:p>
        </w:tc>
      </w:tr>
      <w:tr>
        <w:trPr>
          <w:trHeight w:val="30" w:hRule="atLeast"/>
        </w:trPr>
        <w:tc>
          <w:tcPr>
            <w:tcW w:w="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w:t>
            </w:r>
          </w:p>
          <w:p>
            <w:pPr>
              <w:spacing w:after="20"/>
              <w:ind w:left="20"/>
              <w:jc w:val="both"/>
            </w:pPr>
            <w:r>
              <w:rPr>
                <w:rFonts w:ascii="Times New Roman"/>
                <w:b w:val="false"/>
                <w:i w:val="false"/>
                <w:color w:val="000000"/>
                <w:sz w:val="20"/>
              </w:rPr>
              <w:t>
27-2-3</w:t>
            </w:r>
          </w:p>
          <w:p>
            <w:pPr>
              <w:spacing w:after="20"/>
              <w:ind w:left="20"/>
              <w:jc w:val="both"/>
            </w:pPr>
            <w:r>
              <w:rPr>
                <w:rFonts w:ascii="Times New Roman"/>
                <w:b w:val="false"/>
                <w:i w:val="false"/>
                <w:color w:val="000000"/>
                <w:sz w:val="20"/>
              </w:rPr>
              <w:t>
27-2-4</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образование по специальностям социальные науки, экономика и бизнес (экономика, маркетинг, менеджмент, финансы, учет и аудит, государственное и местное управление)</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Министерстве юстиции Республики Казахстан от 10 января 2008 года № 5084. Умение работать на компьютере.</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государственной бюджетной политики. Участие в разработке стратегических и программных документов Республики Казахстан, нормативных правовых актов по государственным финансам, участие в совершенствовании бюджетного законодательства. Осуществление анализа исполнения государственного, республиканского и местных бюджетов, подготовка аналитических материалов об исполнении республиканского и местных бюджетов, разработка прогнозных показателей консолидированного, государственного и республиканского бюджетов на пятилетний период. Подготовка докладов о проекте бюджета и презентационных материалов</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4"/>
        <w:gridCol w:w="2083"/>
        <w:gridCol w:w="2855"/>
        <w:gridCol w:w="7098"/>
      </w:tblGrid>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Квалификационные требования </w:t>
            </w:r>
          </w:p>
          <w:p>
            <w:pPr>
              <w:spacing w:after="20"/>
              <w:ind w:left="20"/>
              <w:jc w:val="both"/>
            </w:pPr>
            <w:r>
              <w:rPr>
                <w:rFonts w:ascii="Times New Roman"/>
                <w:b w:val="false"/>
                <w:i w:val="false"/>
                <w:color w:val="000000"/>
                <w:sz w:val="20"/>
              </w:rPr>
              <w:t>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w:t>
            </w:r>
          </w:p>
          <w:p>
            <w:pPr>
              <w:spacing w:after="20"/>
              <w:ind w:left="20"/>
              <w:jc w:val="both"/>
            </w:pPr>
            <w:r>
              <w:rPr>
                <w:rFonts w:ascii="Times New Roman"/>
                <w:b w:val="false"/>
                <w:i w:val="false"/>
                <w:color w:val="000000"/>
                <w:sz w:val="20"/>
              </w:rPr>
              <w:t>
Управления анализа и формирования среднесрочных прогнозов</w:t>
            </w:r>
          </w:p>
          <w:p>
            <w:pPr>
              <w:spacing w:after="20"/>
              <w:ind w:left="20"/>
              <w:jc w:val="both"/>
            </w:pPr>
            <w:r>
              <w:rPr>
                <w:rFonts w:ascii="Times New Roman"/>
                <w:b w:val="false"/>
                <w:i w:val="false"/>
                <w:color w:val="000000"/>
                <w:sz w:val="20"/>
              </w:rPr>
              <w:t>
Департамента бюджетного планирования и прогнозирования</w:t>
            </w:r>
          </w:p>
        </w:tc>
      </w:tr>
      <w:tr>
        <w:trPr>
          <w:trHeight w:val="30" w:hRule="atLeast"/>
        </w:trPr>
        <w:tc>
          <w:tcPr>
            <w:tcW w:w="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27-2-5</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образование по специальностям социальные науки, экономика и бизнес (экономика, маркетинг, менеджмент, финансы, учет и аудит, государственное и местное управление)</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Министерстве юстиции Республики Казахстан от 10 января 2008 года № 5084. Умение работать на компьютере.</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разработке стратегических и программных документов Республики Казахстан, нормативных правовых актов по государственным финансам.</w:t>
            </w:r>
          </w:p>
          <w:p>
            <w:pPr>
              <w:spacing w:after="20"/>
              <w:ind w:left="20"/>
              <w:jc w:val="both"/>
            </w:pPr>
            <w:r>
              <w:rPr>
                <w:rFonts w:ascii="Times New Roman"/>
                <w:b w:val="false"/>
                <w:i w:val="false"/>
                <w:color w:val="000000"/>
                <w:sz w:val="20"/>
              </w:rPr>
              <w:t>
Участие в совершенствовании бюджетного законодательства, подготовка докладов и аналитических материалов по вопросам реализации бюджетной политики, Программы Правительства, стратегических и программных документов. Осуществление анализа исполнения государственного, республиканского и местных бюджетов, подготовка аналитических материалов об исполнении государственного, республиканского и местных бюджетов. Разработка прогнозных показателей консолидированного, государственного и республиканского бюджетов на пятилетний период. участие в разработке нормативных правовых актов в области бюджетного планирования. Подготовка материалов к докладам о проекте бюджета и исполнении бюджетов.</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4"/>
        <w:gridCol w:w="2078"/>
        <w:gridCol w:w="2853"/>
        <w:gridCol w:w="7105"/>
      </w:tblGrid>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Квалификационные требования </w:t>
            </w:r>
          </w:p>
          <w:p>
            <w:pPr>
              <w:spacing w:after="20"/>
              <w:ind w:left="20"/>
              <w:jc w:val="both"/>
            </w:pPr>
            <w:r>
              <w:rPr>
                <w:rFonts w:ascii="Times New Roman"/>
                <w:b w:val="false"/>
                <w:i w:val="false"/>
                <w:color w:val="000000"/>
                <w:sz w:val="20"/>
              </w:rPr>
              <w:t>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w:t>
            </w:r>
          </w:p>
          <w:p>
            <w:pPr>
              <w:spacing w:after="20"/>
              <w:ind w:left="20"/>
              <w:jc w:val="both"/>
            </w:pPr>
            <w:r>
              <w:rPr>
                <w:rFonts w:ascii="Times New Roman"/>
                <w:b w:val="false"/>
                <w:i w:val="false"/>
                <w:color w:val="000000"/>
                <w:sz w:val="20"/>
              </w:rPr>
              <w:t>
Управления планирования бюджетных</w:t>
            </w:r>
          </w:p>
          <w:p>
            <w:pPr>
              <w:spacing w:after="20"/>
              <w:ind w:left="20"/>
              <w:jc w:val="both"/>
            </w:pPr>
            <w:r>
              <w:rPr>
                <w:rFonts w:ascii="Times New Roman"/>
                <w:b w:val="false"/>
                <w:i w:val="false"/>
                <w:color w:val="000000"/>
                <w:sz w:val="20"/>
              </w:rPr>
              <w:t>
инвестиционных проектов</w:t>
            </w:r>
          </w:p>
          <w:p>
            <w:pPr>
              <w:spacing w:after="20"/>
              <w:ind w:left="20"/>
              <w:jc w:val="both"/>
            </w:pPr>
            <w:r>
              <w:rPr>
                <w:rFonts w:ascii="Times New Roman"/>
                <w:b w:val="false"/>
                <w:i w:val="false"/>
                <w:color w:val="000000"/>
                <w:sz w:val="20"/>
              </w:rPr>
              <w:t>
Департамента бюджетного планирования и прогнозирования</w:t>
            </w:r>
          </w:p>
        </w:tc>
      </w:tr>
      <w:tr>
        <w:trPr>
          <w:trHeight w:val="30" w:hRule="atLeast"/>
        </w:trPr>
        <w:tc>
          <w:tcPr>
            <w:tcW w:w="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образование по специальностям социальные науки, экономика и бизнес (экономика, финансы, учет и аудит, государственное и местное управление)</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Министерстве юстиции Республики Казахстан от 10 января 2008 года № 5084. Умение работать на компьютере.</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и общее руководство деятельностью Управления, участие в разработке Закона о республиканском бюджете и постановлений о реализации в части планирования бюджетных инвестиций, участие в формировании приоритетных направлений государственных инвестиций, подготовка отчетов по вопросам планирования бюджетных инвестиций, выработка предложении по совершенствованию законодательства в сфере бюджетных инвестиций, выполнение иных поручений руководства</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4"/>
        <w:gridCol w:w="2078"/>
        <w:gridCol w:w="2853"/>
        <w:gridCol w:w="7105"/>
      </w:tblGrid>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Квалификационные требования </w:t>
            </w:r>
          </w:p>
          <w:p>
            <w:pPr>
              <w:spacing w:after="20"/>
              <w:ind w:left="20"/>
              <w:jc w:val="both"/>
            </w:pPr>
            <w:r>
              <w:rPr>
                <w:rFonts w:ascii="Times New Roman"/>
                <w:b w:val="false"/>
                <w:i w:val="false"/>
                <w:color w:val="000000"/>
                <w:sz w:val="20"/>
              </w:rPr>
              <w:t>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эксперт</w:t>
            </w:r>
          </w:p>
          <w:p>
            <w:pPr>
              <w:spacing w:after="20"/>
              <w:ind w:left="20"/>
              <w:jc w:val="both"/>
            </w:pPr>
            <w:r>
              <w:rPr>
                <w:rFonts w:ascii="Times New Roman"/>
                <w:b w:val="false"/>
                <w:i w:val="false"/>
                <w:color w:val="000000"/>
                <w:sz w:val="20"/>
              </w:rPr>
              <w:t xml:space="preserve">
Управления планирования бюджетных </w:t>
            </w:r>
          </w:p>
          <w:p>
            <w:pPr>
              <w:spacing w:after="20"/>
              <w:ind w:left="20"/>
              <w:jc w:val="both"/>
            </w:pPr>
            <w:r>
              <w:rPr>
                <w:rFonts w:ascii="Times New Roman"/>
                <w:b w:val="false"/>
                <w:i w:val="false"/>
                <w:color w:val="000000"/>
                <w:sz w:val="20"/>
              </w:rPr>
              <w:t>
инвестиционных проектов</w:t>
            </w:r>
          </w:p>
          <w:p>
            <w:pPr>
              <w:spacing w:after="20"/>
              <w:ind w:left="20"/>
              <w:jc w:val="both"/>
            </w:pPr>
            <w:r>
              <w:rPr>
                <w:rFonts w:ascii="Times New Roman"/>
                <w:b w:val="false"/>
                <w:i w:val="false"/>
                <w:color w:val="000000"/>
                <w:sz w:val="20"/>
              </w:rPr>
              <w:t>
Департамента бюджетного планирования и прогнозирования</w:t>
            </w:r>
          </w:p>
        </w:tc>
      </w:tr>
      <w:tr>
        <w:trPr>
          <w:trHeight w:val="30" w:hRule="atLeast"/>
        </w:trPr>
        <w:tc>
          <w:tcPr>
            <w:tcW w:w="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27-3-2</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образование по специальностям социальные науки, экономика и бизнес (экономика, финансы, учет и аудит, государственное и местное управление)</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Министерстве юстиции Республики Казахстан от 10 января 2008 года № 5084. Умение работать на компьютере.</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планировании бюджетных инвестиций, участие в разработке республиканского бюджета и формировании приоритетных направлений государственных инвестиций, подготовка отчетов, справочных материалов по вопросам планирования бюджетных инвестиций, выработка предложении по совершенствованию законодательства в сфере бюджетных инвестиций, выполнение иных поручений руководства</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4"/>
        <w:gridCol w:w="2078"/>
        <w:gridCol w:w="2853"/>
        <w:gridCol w:w="7105"/>
      </w:tblGrid>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Квалификационные требования </w:t>
            </w:r>
          </w:p>
          <w:p>
            <w:pPr>
              <w:spacing w:after="20"/>
              <w:ind w:left="20"/>
              <w:jc w:val="both"/>
            </w:pPr>
            <w:r>
              <w:rPr>
                <w:rFonts w:ascii="Times New Roman"/>
                <w:b w:val="false"/>
                <w:i w:val="false"/>
                <w:color w:val="000000"/>
                <w:sz w:val="20"/>
              </w:rPr>
              <w:t>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w:t>
            </w:r>
          </w:p>
          <w:p>
            <w:pPr>
              <w:spacing w:after="20"/>
              <w:ind w:left="20"/>
              <w:jc w:val="both"/>
            </w:pPr>
            <w:r>
              <w:rPr>
                <w:rFonts w:ascii="Times New Roman"/>
                <w:b w:val="false"/>
                <w:i w:val="false"/>
                <w:color w:val="000000"/>
                <w:sz w:val="20"/>
              </w:rPr>
              <w:t>
Управления планирования бюджетных</w:t>
            </w:r>
          </w:p>
          <w:p>
            <w:pPr>
              <w:spacing w:after="20"/>
              <w:ind w:left="20"/>
              <w:jc w:val="both"/>
            </w:pPr>
            <w:r>
              <w:rPr>
                <w:rFonts w:ascii="Times New Roman"/>
                <w:b w:val="false"/>
                <w:i w:val="false"/>
                <w:color w:val="000000"/>
                <w:sz w:val="20"/>
              </w:rPr>
              <w:t>
инвестиционных проектов</w:t>
            </w:r>
          </w:p>
          <w:p>
            <w:pPr>
              <w:spacing w:after="20"/>
              <w:ind w:left="20"/>
              <w:jc w:val="both"/>
            </w:pPr>
            <w:r>
              <w:rPr>
                <w:rFonts w:ascii="Times New Roman"/>
                <w:b w:val="false"/>
                <w:i w:val="false"/>
                <w:color w:val="000000"/>
                <w:sz w:val="20"/>
              </w:rPr>
              <w:t xml:space="preserve">
Департамента бюджетного планирования и прогнозирования </w:t>
            </w:r>
          </w:p>
        </w:tc>
      </w:tr>
      <w:tr>
        <w:trPr>
          <w:trHeight w:val="30" w:hRule="atLeast"/>
        </w:trPr>
        <w:tc>
          <w:tcPr>
            <w:tcW w:w="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27-3-3</w:t>
            </w:r>
          </w:p>
          <w:p>
            <w:pPr>
              <w:spacing w:after="20"/>
              <w:ind w:left="20"/>
              <w:jc w:val="both"/>
            </w:pPr>
            <w:r>
              <w:rPr>
                <w:rFonts w:ascii="Times New Roman"/>
                <w:b w:val="false"/>
                <w:i w:val="false"/>
                <w:color w:val="000000"/>
                <w:sz w:val="20"/>
              </w:rPr>
              <w:t>
27-3-4</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образование по специальностям социальные науки, экономика и бизнес (экономика, финансы, учет и аудит, государственное и местное управление)</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Министерстве юстиции Республики Казахстан от 10 января 2008 года № 5084. Умение работать на компьютере.</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планировании бюджетных инвестиций, участие в формировании приоритетных направлений государственных инвестиций, подготовка отчетов, справочных материалов по вопросам планирования бюджетных инвестиций, выработка предложении по совершенствованию законодательства в сфере бюджетных инвестиций, выполнение иных поручений руководства.</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8"/>
        <w:gridCol w:w="2090"/>
        <w:gridCol w:w="2865"/>
        <w:gridCol w:w="7127"/>
      </w:tblGrid>
      <w:tr>
        <w:trPr>
          <w:trHeight w:val="30" w:hRule="atLeast"/>
        </w:trPr>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Квалификационные требования </w:t>
            </w:r>
          </w:p>
          <w:p>
            <w:pPr>
              <w:spacing w:after="20"/>
              <w:ind w:left="20"/>
              <w:jc w:val="both"/>
            </w:pPr>
            <w:r>
              <w:rPr>
                <w:rFonts w:ascii="Times New Roman"/>
                <w:b w:val="false"/>
                <w:i w:val="false"/>
                <w:color w:val="000000"/>
                <w:sz w:val="20"/>
              </w:rPr>
              <w:t>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w:t>
            </w:r>
          </w:p>
          <w:p>
            <w:pPr>
              <w:spacing w:after="20"/>
              <w:ind w:left="20"/>
              <w:jc w:val="both"/>
            </w:pPr>
            <w:r>
              <w:rPr>
                <w:rFonts w:ascii="Times New Roman"/>
                <w:b w:val="false"/>
                <w:i w:val="false"/>
                <w:color w:val="000000"/>
                <w:sz w:val="20"/>
              </w:rPr>
              <w:t>
Управления формирования бюджетной класификации и</w:t>
            </w:r>
          </w:p>
          <w:p>
            <w:pPr>
              <w:spacing w:after="20"/>
              <w:ind w:left="20"/>
              <w:jc w:val="both"/>
            </w:pPr>
            <w:r>
              <w:rPr>
                <w:rFonts w:ascii="Times New Roman"/>
                <w:b w:val="false"/>
                <w:i w:val="false"/>
                <w:color w:val="000000"/>
                <w:sz w:val="20"/>
              </w:rPr>
              <w:t>
методологии процедур бюджетного планирования</w:t>
            </w:r>
          </w:p>
          <w:p>
            <w:pPr>
              <w:spacing w:after="20"/>
              <w:ind w:left="20"/>
              <w:jc w:val="both"/>
            </w:pPr>
            <w:r>
              <w:rPr>
                <w:rFonts w:ascii="Times New Roman"/>
                <w:b w:val="false"/>
                <w:i w:val="false"/>
                <w:color w:val="000000"/>
                <w:sz w:val="20"/>
              </w:rPr>
              <w:t>
Департамента бюджетного планирования и прогнозирования</w:t>
            </w:r>
          </w:p>
        </w:tc>
      </w:tr>
      <w:tr>
        <w:trPr>
          <w:trHeight w:val="30" w:hRule="atLeast"/>
        </w:trPr>
        <w:tc>
          <w:tcPr>
            <w:tcW w:w="2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27-4-1</w:t>
            </w:r>
          </w:p>
        </w:tc>
      </w:tr>
      <w:tr>
        <w:trPr>
          <w:trHeight w:val="30" w:hRule="atLeast"/>
        </w:trPr>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w:t>
            </w:r>
          </w:p>
        </w:tc>
      </w:tr>
      <w:tr>
        <w:trPr>
          <w:trHeight w:val="30" w:hRule="atLeast"/>
        </w:trPr>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образование по специальностям социальные науки, экономика и бизнес (экономика, маркетинг, менеджмент, финансы, учет и аудит, государственное и местное управление)</w:t>
            </w:r>
          </w:p>
        </w:tc>
      </w:tr>
      <w:tr>
        <w:trPr>
          <w:trHeight w:val="30" w:hRule="atLeast"/>
        </w:trPr>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Министерстве юстиции Республики Казахстан от 10 января 2008 года № 5084. Умение работать на компьютере.</w:t>
            </w:r>
          </w:p>
        </w:tc>
      </w:tr>
      <w:tr>
        <w:trPr>
          <w:trHeight w:val="30" w:hRule="atLeast"/>
        </w:trPr>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общего руководства и координации за деятельностью Управления и несение персональной ответственности за выполнение возложенных на Управление задач и осуществление им своих функций. Обеспечение рассмотрения предложений администраторов республиканских бюджетных программ, местных исполнительных органов, структурных подразделений Департамента Министерства по методологии процедур бюджетного планирования. Участие в разработке предложений по реформированию бюджетного планирования. Участие в рассмотрении и разработке проектов законодательных и иных нормативных правовых актов по вопросам, входящим в компетенцию Управления, подготовка заключений по ним. Обеспечение подготовки материалов и заключений по поручениям Президента, Правительства, руководства Министерства, Департамента, рассмотрение писем, предложений, заявлений, обращений и жалоб граждан по вопросам, относящимся к компетенции Управления, а также принятие необходимых мер. В пределах своей компетенции участие в разработке положения о Департаменте. Обеспечение ведения номенклатуры дел Управления. Соблюдение исполнительской и трудовой дисциплины</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5"/>
        <w:gridCol w:w="2096"/>
        <w:gridCol w:w="2873"/>
        <w:gridCol w:w="7146"/>
      </w:tblGrid>
      <w:tr>
        <w:trPr>
          <w:trHeight w:val="30" w:hRule="atLeast"/>
        </w:trPr>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Квалификационные требования </w:t>
            </w:r>
          </w:p>
          <w:p>
            <w:pPr>
              <w:spacing w:after="20"/>
              <w:ind w:left="20"/>
              <w:jc w:val="both"/>
            </w:pPr>
            <w:r>
              <w:rPr>
                <w:rFonts w:ascii="Times New Roman"/>
                <w:b w:val="false"/>
                <w:i w:val="false"/>
                <w:color w:val="000000"/>
                <w:sz w:val="20"/>
              </w:rPr>
              <w:t>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эксперт</w:t>
            </w:r>
          </w:p>
          <w:p>
            <w:pPr>
              <w:spacing w:after="20"/>
              <w:ind w:left="20"/>
              <w:jc w:val="both"/>
            </w:pPr>
            <w:r>
              <w:rPr>
                <w:rFonts w:ascii="Times New Roman"/>
                <w:b w:val="false"/>
                <w:i w:val="false"/>
                <w:color w:val="000000"/>
                <w:sz w:val="20"/>
              </w:rPr>
              <w:t>
Управления формирования бюджетной класификации</w:t>
            </w:r>
          </w:p>
          <w:p>
            <w:pPr>
              <w:spacing w:after="20"/>
              <w:ind w:left="20"/>
              <w:jc w:val="both"/>
            </w:pPr>
            <w:r>
              <w:rPr>
                <w:rFonts w:ascii="Times New Roman"/>
                <w:b w:val="false"/>
                <w:i w:val="false"/>
                <w:color w:val="000000"/>
                <w:sz w:val="20"/>
              </w:rPr>
              <w:t>
и методологии процедур бюджетного планирования</w:t>
            </w:r>
          </w:p>
          <w:p>
            <w:pPr>
              <w:spacing w:after="20"/>
              <w:ind w:left="20"/>
              <w:jc w:val="both"/>
            </w:pPr>
            <w:r>
              <w:rPr>
                <w:rFonts w:ascii="Times New Roman"/>
                <w:b w:val="false"/>
                <w:i w:val="false"/>
                <w:color w:val="000000"/>
                <w:sz w:val="20"/>
              </w:rPr>
              <w:t>
Департамента бюджетного планирования и прогнозирования</w:t>
            </w:r>
          </w:p>
        </w:tc>
      </w:tr>
      <w:tr>
        <w:trPr>
          <w:trHeight w:val="30" w:hRule="atLeast"/>
        </w:trPr>
        <w:tc>
          <w:tcPr>
            <w:tcW w:w="1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7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7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w:t>
            </w:r>
          </w:p>
          <w:p>
            <w:pPr>
              <w:spacing w:after="20"/>
              <w:ind w:left="20"/>
              <w:jc w:val="both"/>
            </w:pPr>
            <w:r>
              <w:rPr>
                <w:rFonts w:ascii="Times New Roman"/>
                <w:b w:val="false"/>
                <w:i w:val="false"/>
                <w:color w:val="000000"/>
                <w:sz w:val="20"/>
              </w:rPr>
              <w:t>
27-4-3</w:t>
            </w:r>
          </w:p>
          <w:p>
            <w:pPr>
              <w:spacing w:after="20"/>
              <w:ind w:left="20"/>
              <w:jc w:val="both"/>
            </w:pPr>
            <w:r>
              <w:rPr>
                <w:rFonts w:ascii="Times New Roman"/>
                <w:b w:val="false"/>
                <w:i w:val="false"/>
                <w:color w:val="000000"/>
                <w:sz w:val="20"/>
              </w:rPr>
              <w:t>
27-4-4</w:t>
            </w:r>
          </w:p>
        </w:tc>
      </w:tr>
      <w:tr>
        <w:trPr>
          <w:trHeight w:val="30" w:hRule="atLeast"/>
        </w:trPr>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образование по специальностям социальные науки, экономика и бизнес (экономика, маркетинг, менеджмент, финансы, учет и аудит, государственное и местное управление)</w:t>
            </w:r>
          </w:p>
        </w:tc>
      </w:tr>
      <w:tr>
        <w:trPr>
          <w:trHeight w:val="30" w:hRule="atLeast"/>
        </w:trPr>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Министерстве юстиции Республики Казахстан от 10 января 2008 года № 5084. Умение работать на компьютере.</w:t>
            </w:r>
          </w:p>
        </w:tc>
      </w:tr>
      <w:tr>
        <w:trPr>
          <w:trHeight w:val="30" w:hRule="atLeast"/>
        </w:trPr>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нормативных правовых актов, определяющих методологию процедур бюджетного планирования. Рассмотрение предложений администраторов республиканских бюджетных программ, местных исполнительных органов, структурных подразделений Департамента Министерства по бюджетному планированию. Участие в разработке предложений по реформированию бюджетного планирования. Внесение предложений по совершенствованию методологии бюджетного планирования. Осуществление методической и консультативной работы с администраторами республиканских бюджетных программ, местными исполнительными органами, структурными подразделениями Министерства по вопросам бюджетного планирования. Формирование и ведение Единой бюджетной классификации. Разработка нормативных правовых актов по вопросам Единой бюджетной классификации. Внесение предложений по совершенствованию методологии формирования Единой бюджетной классификации. Осуществление методической и консультативной работы с администраторами республиканских бюджетных программ, местными исполнительными органами, структурными подразделениями Министерства по единой бюджетной классификации. Обеспечение своевременной подготовки материалов и заключений по поручениям Президента Республики Казахстан, Правительства Республики Казахстан и руководства Министерства, Департамента. Рассмотрение проектов нормативных правовых актов, вносимых на согласование в Министерство в пределах компетенции Управления. Выполнение иных поручений и заданий руководства. Соблюдение исполнительской и трудовой дисциплины</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4"/>
        <w:gridCol w:w="2083"/>
        <w:gridCol w:w="2855"/>
        <w:gridCol w:w="7098"/>
      </w:tblGrid>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Квалификационные требования </w:t>
            </w:r>
          </w:p>
          <w:p>
            <w:pPr>
              <w:spacing w:after="20"/>
              <w:ind w:left="20"/>
              <w:jc w:val="both"/>
            </w:pPr>
            <w:r>
              <w:rPr>
                <w:rFonts w:ascii="Times New Roman"/>
                <w:b w:val="false"/>
                <w:i w:val="false"/>
                <w:color w:val="000000"/>
                <w:sz w:val="20"/>
              </w:rPr>
              <w:t>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w:t>
            </w:r>
          </w:p>
        </w:tc>
      </w:tr>
      <w:tr>
        <w:trPr>
          <w:trHeight w:val="30" w:hRule="atLeast"/>
        </w:trPr>
        <w:tc>
          <w:tcPr>
            <w:tcW w:w="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27-4-5</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образование по специальностям социальные науки, экономика и бизнес (экономика, маркетинг, менеджмент, финансы, учет и аудит, государственное и местное управление)</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Министерстве юстиции Республики Казахстан от 10 января 2008 года № 5084. Умение работать на компьютере.</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нормативных правовых актов, определяющих методологию бюджетного планирования. Подготовка предложений по совершенствованию методологии бюджетного планирования. Рассмотрение запросов администраторов республиканских бюджетных программ, местных исполнительных органов, структурных подразделений Министерства, обращений граждан по вопросам бюджетного планирования. Рассмотрение проектов нормативных правовых актов, вносимых на согласование в Министерство в пределах компетенции Управления. Формирование и ведение Единой бюджетной классификации. Разработка нормативных правовых актов по вопросам Единой бюджетной классификации. Внесение предложений по совершенствованию методологии формирования Единой бюджетной классификации. Рассмотрение запросов администраторов республиканских бюджетных программ, местных исполнительных органов. Подготовка материалов и заключений по поручениям Президента, Правительства, руководства Министерства, Департамента. Соблюдение исполнительской и трудовой дисциплины</w:t>
            </w:r>
          </w:p>
        </w:tc>
      </w:tr>
    </w:tbl>
    <w:p>
      <w:pPr>
        <w:spacing w:after="0"/>
        <w:ind w:left="0"/>
        <w:jc w:val="left"/>
      </w:pPr>
    </w:p>
    <w:bookmarkStart w:name="z28" w:id="29"/>
    <w:p>
      <w:pPr>
        <w:spacing w:after="0"/>
        <w:ind w:left="0"/>
        <w:jc w:val="left"/>
      </w:pPr>
      <w:r>
        <w:rPr>
          <w:rFonts w:ascii="Times New Roman"/>
          <w:b/>
          <w:i w:val="false"/>
          <w:color w:val="000000"/>
        </w:rPr>
        <w:t xml:space="preserve"> Департамент планирования бюджетных программ социальной сферы</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4"/>
        <w:gridCol w:w="2084"/>
        <w:gridCol w:w="2855"/>
        <w:gridCol w:w="7097"/>
      </w:tblGrid>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Квалификационные требования </w:t>
            </w:r>
          </w:p>
          <w:p>
            <w:pPr>
              <w:spacing w:after="20"/>
              <w:ind w:left="20"/>
              <w:jc w:val="both"/>
            </w:pPr>
            <w:r>
              <w:rPr>
                <w:rFonts w:ascii="Times New Roman"/>
                <w:b w:val="false"/>
                <w:i w:val="false"/>
                <w:color w:val="000000"/>
                <w:sz w:val="20"/>
              </w:rPr>
              <w:t>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w:t>
            </w:r>
          </w:p>
          <w:p>
            <w:pPr>
              <w:spacing w:after="20"/>
              <w:ind w:left="20"/>
              <w:jc w:val="both"/>
            </w:pPr>
            <w:r>
              <w:rPr>
                <w:rFonts w:ascii="Times New Roman"/>
                <w:b w:val="false"/>
                <w:i w:val="false"/>
                <w:color w:val="000000"/>
                <w:sz w:val="20"/>
              </w:rPr>
              <w:t>
Департамента планирования бюджетных</w:t>
            </w:r>
          </w:p>
          <w:p>
            <w:pPr>
              <w:spacing w:after="20"/>
              <w:ind w:left="20"/>
              <w:jc w:val="both"/>
            </w:pPr>
            <w:r>
              <w:rPr>
                <w:rFonts w:ascii="Times New Roman"/>
                <w:b w:val="false"/>
                <w:i w:val="false"/>
                <w:color w:val="000000"/>
                <w:sz w:val="20"/>
              </w:rPr>
              <w:t>
программ социальной сферы</w:t>
            </w:r>
          </w:p>
        </w:tc>
      </w:tr>
      <w:tr>
        <w:trPr>
          <w:trHeight w:val="30" w:hRule="atLeast"/>
        </w:trPr>
        <w:tc>
          <w:tcPr>
            <w:tcW w:w="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28-0-1</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Критерий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Высшее образование образование по специальностям социальные науки, экономика и бизнес (экономика, менеджмент, учет и аудит, финансы, государственное и местное управление) </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Министерстве юстиции Республики Казахстан от 10 января 2008 года № 5084. Умение работать на компьютере.</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планирования, координации работы и контроля за деятельностью Департамента. Организация работы Департамента по разработке проектов законов о республиканском бюджете на соответствующий плановый период, внесении изменений и дополнений в бюджет, а также его корректировки, разработке проектов постановлений Правительства Республики Казахстан о реализации республиканского бюджета и о внесении изменений и дополнений в него на соответствующие годы, а также проекта Прогноза социально-экономического развития республики в части разработки прогноза бюджетных параметров на 3 года в социальной сфере, по подготовке заключений к проектам постановлений Правительства Республики Казахстан о выделении средств из резерва Правительства Республики Казахстан для нужд в социальной сфере. Выполнение иных поручений руководства</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4"/>
        <w:gridCol w:w="2084"/>
        <w:gridCol w:w="2855"/>
        <w:gridCol w:w="7097"/>
      </w:tblGrid>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Квалификационные требования </w:t>
            </w:r>
          </w:p>
          <w:p>
            <w:pPr>
              <w:spacing w:after="20"/>
              <w:ind w:left="20"/>
              <w:jc w:val="both"/>
            </w:pPr>
            <w:r>
              <w:rPr>
                <w:rFonts w:ascii="Times New Roman"/>
                <w:b w:val="false"/>
                <w:i w:val="false"/>
                <w:color w:val="000000"/>
                <w:sz w:val="20"/>
              </w:rPr>
              <w:t>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директора</w:t>
            </w:r>
          </w:p>
          <w:p>
            <w:pPr>
              <w:spacing w:after="20"/>
              <w:ind w:left="20"/>
              <w:jc w:val="both"/>
            </w:pPr>
            <w:r>
              <w:rPr>
                <w:rFonts w:ascii="Times New Roman"/>
                <w:b w:val="false"/>
                <w:i w:val="false"/>
                <w:color w:val="000000"/>
                <w:sz w:val="20"/>
              </w:rPr>
              <w:t>
Департамента планирования бюджетных</w:t>
            </w:r>
          </w:p>
          <w:p>
            <w:pPr>
              <w:spacing w:after="20"/>
              <w:ind w:left="20"/>
              <w:jc w:val="both"/>
            </w:pPr>
            <w:r>
              <w:rPr>
                <w:rFonts w:ascii="Times New Roman"/>
                <w:b w:val="false"/>
                <w:i w:val="false"/>
                <w:color w:val="000000"/>
                <w:sz w:val="20"/>
              </w:rPr>
              <w:t>
программ социальной сферы</w:t>
            </w:r>
          </w:p>
        </w:tc>
      </w:tr>
      <w:tr>
        <w:trPr>
          <w:trHeight w:val="30" w:hRule="atLeast"/>
        </w:trPr>
        <w:tc>
          <w:tcPr>
            <w:tcW w:w="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28-0-2</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Критерий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Высшее образование образование по специальностям социальные науки, экономика и бизнес (экономика, менеджмент, учет и аудит, финансы, государственное и местное управление) </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Министерстве юстиции Республики Казахстан от 10 января 2008 года № 5084. Умение работать на компьютере.</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Руководство и координация деятельности Департамента в сферах образования и науки, культуры, информационного пространства, спорта и религий, выполнение организационно-административных работ, координация работы по разработке проектов законов о республиканском бюджете на соответствующий плановый период, внесении изменений и дополнений в бюджет, а также его корректировки, разработке проектов постановлений Правительства Республики Казахстан о реализации республиканского бюджета и о внесении изменений и дополнений в него на соответствующие годы, а также проекте Прогноза социально-экономического развития республики в части разработки прогноза бюджетных параметров на 3 года в сферах образования и науки, культуры, информационного пространства, спорта и религий. Выполнение иных поручений руководства</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4"/>
        <w:gridCol w:w="2087"/>
        <w:gridCol w:w="2859"/>
        <w:gridCol w:w="7110"/>
      </w:tblGrid>
      <w:tr>
        <w:trPr>
          <w:trHeight w:val="30" w:hRule="atLeast"/>
        </w:trPr>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Квалификационные требования </w:t>
            </w:r>
          </w:p>
          <w:p>
            <w:pPr>
              <w:spacing w:after="20"/>
              <w:ind w:left="20"/>
              <w:jc w:val="both"/>
            </w:pPr>
            <w:r>
              <w:rPr>
                <w:rFonts w:ascii="Times New Roman"/>
                <w:b w:val="false"/>
                <w:i w:val="false"/>
                <w:color w:val="000000"/>
                <w:sz w:val="20"/>
              </w:rPr>
              <w:t>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директора</w:t>
            </w:r>
          </w:p>
          <w:p>
            <w:pPr>
              <w:spacing w:after="20"/>
              <w:ind w:left="20"/>
              <w:jc w:val="both"/>
            </w:pPr>
            <w:r>
              <w:rPr>
                <w:rFonts w:ascii="Times New Roman"/>
                <w:b w:val="false"/>
                <w:i w:val="false"/>
                <w:color w:val="000000"/>
                <w:sz w:val="20"/>
              </w:rPr>
              <w:t xml:space="preserve">
Департамента планирования бюджетных </w:t>
            </w:r>
          </w:p>
          <w:p>
            <w:pPr>
              <w:spacing w:after="20"/>
              <w:ind w:left="20"/>
              <w:jc w:val="both"/>
            </w:pPr>
            <w:r>
              <w:rPr>
                <w:rFonts w:ascii="Times New Roman"/>
                <w:b w:val="false"/>
                <w:i w:val="false"/>
                <w:color w:val="000000"/>
                <w:sz w:val="20"/>
              </w:rPr>
              <w:t>
программ социальной сферы</w:t>
            </w:r>
          </w:p>
        </w:tc>
      </w:tr>
      <w:tr>
        <w:trPr>
          <w:trHeight w:val="30" w:hRule="atLeast"/>
        </w:trPr>
        <w:tc>
          <w:tcPr>
            <w:tcW w:w="2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7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w:t>
            </w:r>
          </w:p>
        </w:tc>
        <w:tc>
          <w:tcPr>
            <w:tcW w:w="7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28-0-3</w:t>
            </w:r>
          </w:p>
        </w:tc>
      </w:tr>
      <w:tr>
        <w:trPr>
          <w:trHeight w:val="30" w:hRule="atLeast"/>
        </w:trPr>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Критерий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w:t>
            </w:r>
          </w:p>
        </w:tc>
      </w:tr>
      <w:tr>
        <w:trPr>
          <w:trHeight w:val="30" w:hRule="atLeast"/>
        </w:trPr>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Высшее образование образование по специальностям социальные науки, экономика и бизнес (экономика, менеджмент, учет и аудит, финансы, государственное и местное управление) </w:t>
            </w:r>
          </w:p>
        </w:tc>
      </w:tr>
      <w:tr>
        <w:trPr>
          <w:trHeight w:val="30" w:hRule="atLeast"/>
        </w:trPr>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Министерстве юстиции Республики Казахстан от 10 января 2008 года № 5084. Умение работать на компьютере.</w:t>
            </w:r>
          </w:p>
        </w:tc>
      </w:tr>
      <w:tr>
        <w:trPr>
          <w:trHeight w:val="30" w:hRule="atLeast"/>
        </w:trPr>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планирования, координации работы и контроля за деятельностью Департамента в сферах здравоохранения, социального обеспечения, занятости и миграции. Организация работы Департамента по разработке проектов законов о республиканском бюджете на соответствующий плановый период, внесении изменений и дополнений в бюджет, а также его корректировки, разработке проектов постановлений Правительства Республики Казахстан о реализации республиканского бюджета и о внесении изменений и дополнений в него на соответствующие годы, а также проекта Прогноза социально-экономического развития республики в части разработки прогноза бюджетных параметров на 3 года в сферах здравоохранения, социального обеспечения, занятости и миграции, по подготовке заключений к проектам постановлений Правительства Республики Казахстан о выделении средств из резерва Правительства Республики Казахстан для нужд в социальной сфере. Выполнение иных поручений руководства</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4"/>
        <w:gridCol w:w="2078"/>
        <w:gridCol w:w="2853"/>
        <w:gridCol w:w="7105"/>
      </w:tblGrid>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w:t>
            </w:r>
          </w:p>
          <w:p>
            <w:pPr>
              <w:spacing w:after="20"/>
              <w:ind w:left="20"/>
              <w:jc w:val="both"/>
            </w:pPr>
            <w:r>
              <w:rPr>
                <w:rFonts w:ascii="Times New Roman"/>
                <w:b w:val="false"/>
                <w:i w:val="false"/>
                <w:color w:val="000000"/>
                <w:sz w:val="20"/>
              </w:rPr>
              <w:t>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w:t>
            </w:r>
          </w:p>
          <w:p>
            <w:pPr>
              <w:spacing w:after="20"/>
              <w:ind w:left="20"/>
              <w:jc w:val="both"/>
            </w:pPr>
            <w:r>
              <w:rPr>
                <w:rFonts w:ascii="Times New Roman"/>
                <w:b w:val="false"/>
                <w:i w:val="false"/>
                <w:color w:val="000000"/>
                <w:sz w:val="20"/>
              </w:rPr>
              <w:t>
Управления планирования бюджетных программ</w:t>
            </w:r>
          </w:p>
          <w:p>
            <w:pPr>
              <w:spacing w:after="20"/>
              <w:ind w:left="20"/>
              <w:jc w:val="both"/>
            </w:pPr>
            <w:r>
              <w:rPr>
                <w:rFonts w:ascii="Times New Roman"/>
                <w:b w:val="false"/>
                <w:i w:val="false"/>
                <w:color w:val="000000"/>
                <w:sz w:val="20"/>
              </w:rPr>
              <w:t>
в сфере здравоохранения</w:t>
            </w:r>
          </w:p>
          <w:p>
            <w:pPr>
              <w:spacing w:after="20"/>
              <w:ind w:left="20"/>
              <w:jc w:val="both"/>
            </w:pPr>
            <w:r>
              <w:rPr>
                <w:rFonts w:ascii="Times New Roman"/>
                <w:b w:val="false"/>
                <w:i w:val="false"/>
                <w:color w:val="000000"/>
                <w:sz w:val="20"/>
              </w:rPr>
              <w:t>
Департамента планирования бюджетных</w:t>
            </w:r>
          </w:p>
          <w:p>
            <w:pPr>
              <w:spacing w:after="20"/>
              <w:ind w:left="20"/>
              <w:jc w:val="both"/>
            </w:pPr>
            <w:r>
              <w:rPr>
                <w:rFonts w:ascii="Times New Roman"/>
                <w:b w:val="false"/>
                <w:i w:val="false"/>
                <w:color w:val="000000"/>
                <w:sz w:val="20"/>
              </w:rPr>
              <w:t>
программ социальной сферы</w:t>
            </w:r>
          </w:p>
        </w:tc>
      </w:tr>
      <w:tr>
        <w:trPr>
          <w:trHeight w:val="30" w:hRule="atLeast"/>
        </w:trPr>
        <w:tc>
          <w:tcPr>
            <w:tcW w:w="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Критерий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Высшее образование образование по специальностям социальные науки, экономика и бизнес (экономика, учет и аудит, финансы, государственное и местное управление) </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Министерстве юстиции Республики Казахстан от 10 января 2008 года № 5084. Умение работать на компьютере.</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руководство и координация деятельности Управления,</w:t>
            </w:r>
          </w:p>
          <w:p>
            <w:pPr>
              <w:spacing w:after="20"/>
              <w:ind w:left="20"/>
              <w:jc w:val="both"/>
            </w:pPr>
            <w:r>
              <w:rPr>
                <w:rFonts w:ascii="Times New Roman"/>
                <w:b w:val="false"/>
                <w:i w:val="false"/>
                <w:color w:val="000000"/>
                <w:sz w:val="20"/>
              </w:rPr>
              <w:t>
выполнение организационно-административных работ,</w:t>
            </w:r>
          </w:p>
          <w:p>
            <w:pPr>
              <w:spacing w:after="20"/>
              <w:ind w:left="20"/>
              <w:jc w:val="both"/>
            </w:pPr>
            <w:r>
              <w:rPr>
                <w:rFonts w:ascii="Times New Roman"/>
                <w:b w:val="false"/>
                <w:i w:val="false"/>
                <w:color w:val="000000"/>
                <w:sz w:val="20"/>
              </w:rPr>
              <w:t>
участие в разработке проектов законов о республиканском бюджете на соответствующий плановый период, внесении изменений и дополнений в бюджет, а также его корректировки, разработке проектов постановлений Правительства Республики Казахстан о реализации республиканского бюджета и о внесении изменений и дополнений в него на соответствующие годы, а также проекте Прогноза социально-экономического развития республики в части разработки прогноза бюджетных параметров на 3 года в сфере здравоохранения. Подготовка заключений к проектам постановлений Правительства Республики Казахстан о выделении средств из резерва Правительства Республики Казахстан для нужд в сфере здравоохранения. Выполнение иных поручений руководства</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4"/>
        <w:gridCol w:w="2078"/>
        <w:gridCol w:w="2853"/>
        <w:gridCol w:w="7105"/>
      </w:tblGrid>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w:t>
            </w:r>
          </w:p>
          <w:p>
            <w:pPr>
              <w:spacing w:after="20"/>
              <w:ind w:left="20"/>
              <w:jc w:val="both"/>
            </w:pPr>
            <w:r>
              <w:rPr>
                <w:rFonts w:ascii="Times New Roman"/>
                <w:b w:val="false"/>
                <w:i w:val="false"/>
                <w:color w:val="000000"/>
                <w:sz w:val="20"/>
              </w:rPr>
              <w:t>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эксперт</w:t>
            </w:r>
          </w:p>
          <w:p>
            <w:pPr>
              <w:spacing w:after="20"/>
              <w:ind w:left="20"/>
              <w:jc w:val="both"/>
            </w:pPr>
            <w:r>
              <w:rPr>
                <w:rFonts w:ascii="Times New Roman"/>
                <w:b w:val="false"/>
                <w:i w:val="false"/>
                <w:color w:val="000000"/>
                <w:sz w:val="20"/>
              </w:rPr>
              <w:t>
Управления планирования бюджетных программ</w:t>
            </w:r>
          </w:p>
          <w:p>
            <w:pPr>
              <w:spacing w:after="20"/>
              <w:ind w:left="20"/>
              <w:jc w:val="both"/>
            </w:pPr>
            <w:r>
              <w:rPr>
                <w:rFonts w:ascii="Times New Roman"/>
                <w:b w:val="false"/>
                <w:i w:val="false"/>
                <w:color w:val="000000"/>
                <w:sz w:val="20"/>
              </w:rPr>
              <w:t>
в сфере здравоохранения</w:t>
            </w:r>
          </w:p>
          <w:p>
            <w:pPr>
              <w:spacing w:after="20"/>
              <w:ind w:left="20"/>
              <w:jc w:val="both"/>
            </w:pPr>
            <w:r>
              <w:rPr>
                <w:rFonts w:ascii="Times New Roman"/>
                <w:b w:val="false"/>
                <w:i w:val="false"/>
                <w:color w:val="000000"/>
                <w:sz w:val="20"/>
              </w:rPr>
              <w:t>
Департамента планирования бюджетных</w:t>
            </w:r>
          </w:p>
          <w:p>
            <w:pPr>
              <w:spacing w:after="20"/>
              <w:ind w:left="20"/>
              <w:jc w:val="both"/>
            </w:pPr>
            <w:r>
              <w:rPr>
                <w:rFonts w:ascii="Times New Roman"/>
                <w:b w:val="false"/>
                <w:i w:val="false"/>
                <w:color w:val="000000"/>
                <w:sz w:val="20"/>
              </w:rPr>
              <w:t>
программ социальной сферы</w:t>
            </w:r>
          </w:p>
        </w:tc>
      </w:tr>
      <w:tr>
        <w:trPr>
          <w:trHeight w:val="30" w:hRule="atLeast"/>
        </w:trPr>
        <w:tc>
          <w:tcPr>
            <w:tcW w:w="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Критерий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Высшее образование образование по специальностям социальные науки, экономика и бизнес (экономика, учет и аудит, финансы, государственное и местное управление) </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Министерстве юстиции Республики Казахстан от 10 января 2008 года № 5084. Умение работать на компьютере.</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разработке проектов законов о республиканском бюджете на соответствующий плановый период, внесении изменений и дополнений в бюджет, а также его корректировки, разработке проектов постановлений Правительства Республики Казахстан о реализации республиканского бюджета и о внесении изменений и дополнений в него на соответствующие годы, а также проекте Прогноза социально - экономического развития республики в части разработки прогноза бюджетных параметров на 3 года в сфере здравоохранения.. Подготовка заключений к проектам постановлений Правительства Республики Казахстан о выделении средств из резерва Правительства Республики Казахстан для нужд в сфере здравоохранения. Выполнение иных поручений руководства</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4"/>
        <w:gridCol w:w="2078"/>
        <w:gridCol w:w="2853"/>
        <w:gridCol w:w="7105"/>
      </w:tblGrid>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w:t>
            </w:r>
          </w:p>
          <w:p>
            <w:pPr>
              <w:spacing w:after="20"/>
              <w:ind w:left="20"/>
              <w:jc w:val="both"/>
            </w:pPr>
            <w:r>
              <w:rPr>
                <w:rFonts w:ascii="Times New Roman"/>
                <w:b w:val="false"/>
                <w:i w:val="false"/>
                <w:color w:val="000000"/>
                <w:sz w:val="20"/>
              </w:rPr>
              <w:t>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эксперт</w:t>
            </w:r>
          </w:p>
          <w:p>
            <w:pPr>
              <w:spacing w:after="20"/>
              <w:ind w:left="20"/>
              <w:jc w:val="both"/>
            </w:pPr>
            <w:r>
              <w:rPr>
                <w:rFonts w:ascii="Times New Roman"/>
                <w:b w:val="false"/>
                <w:i w:val="false"/>
                <w:color w:val="000000"/>
                <w:sz w:val="20"/>
              </w:rPr>
              <w:t>
Управления планирования бюджетных программ</w:t>
            </w:r>
          </w:p>
          <w:p>
            <w:pPr>
              <w:spacing w:after="20"/>
              <w:ind w:left="20"/>
              <w:jc w:val="both"/>
            </w:pPr>
            <w:r>
              <w:rPr>
                <w:rFonts w:ascii="Times New Roman"/>
                <w:b w:val="false"/>
                <w:i w:val="false"/>
                <w:color w:val="000000"/>
                <w:sz w:val="20"/>
              </w:rPr>
              <w:t>
в сфере здравоохранения</w:t>
            </w:r>
          </w:p>
          <w:p>
            <w:pPr>
              <w:spacing w:after="20"/>
              <w:ind w:left="20"/>
              <w:jc w:val="both"/>
            </w:pPr>
            <w:r>
              <w:rPr>
                <w:rFonts w:ascii="Times New Roman"/>
                <w:b w:val="false"/>
                <w:i w:val="false"/>
                <w:color w:val="000000"/>
                <w:sz w:val="20"/>
              </w:rPr>
              <w:t>
Департамента планирования бюджетных</w:t>
            </w:r>
          </w:p>
          <w:p>
            <w:pPr>
              <w:spacing w:after="20"/>
              <w:ind w:left="20"/>
              <w:jc w:val="both"/>
            </w:pPr>
            <w:r>
              <w:rPr>
                <w:rFonts w:ascii="Times New Roman"/>
                <w:b w:val="false"/>
                <w:i w:val="false"/>
                <w:color w:val="000000"/>
                <w:sz w:val="20"/>
              </w:rPr>
              <w:t>
программ социальной сферы</w:t>
            </w:r>
          </w:p>
        </w:tc>
      </w:tr>
      <w:tr>
        <w:trPr>
          <w:trHeight w:val="30" w:hRule="atLeast"/>
        </w:trPr>
        <w:tc>
          <w:tcPr>
            <w:tcW w:w="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Критерий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Высшее образование образование по специальностям социальные науки, экономика и бизнес (экономика, учет и аудит, финансы, государственное и местное управление) </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Министерстве юстиции Республики Казахстан от 10 января 2008 года № 5084. Умение работать на компьютере.</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разработке проектов законов о республиканском бюджете на соответствующий плановый период, внесении изменений и дополнений в бюджет, а также его корректировки, разработке проектов постановлений Правительства Республики Казахстан о реализации республиканского бюджета и о внесении изменений и дополнений в него на соответствующие годы, а также проекте Прогноза социально-экономического развития республики в части разработки прогноза бюджетных параметров на 3 года в сфере здравоохранения. Подготовка заключений к проектам постановлений Правительства Республики Казахстан о выделении средств из резерва Правительства Республики Казахстан для нужд в сфере здравоохранения. Выполнение иных поручений руководства</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4"/>
        <w:gridCol w:w="2078"/>
        <w:gridCol w:w="2853"/>
        <w:gridCol w:w="7105"/>
      </w:tblGrid>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w:t>
            </w:r>
          </w:p>
          <w:p>
            <w:pPr>
              <w:spacing w:after="20"/>
              <w:ind w:left="20"/>
              <w:jc w:val="both"/>
            </w:pPr>
            <w:r>
              <w:rPr>
                <w:rFonts w:ascii="Times New Roman"/>
                <w:b w:val="false"/>
                <w:i w:val="false"/>
                <w:color w:val="000000"/>
                <w:sz w:val="20"/>
              </w:rPr>
              <w:t>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эксперт</w:t>
            </w:r>
          </w:p>
          <w:p>
            <w:pPr>
              <w:spacing w:after="20"/>
              <w:ind w:left="20"/>
              <w:jc w:val="both"/>
            </w:pPr>
            <w:r>
              <w:rPr>
                <w:rFonts w:ascii="Times New Roman"/>
                <w:b w:val="false"/>
                <w:i w:val="false"/>
                <w:color w:val="000000"/>
                <w:sz w:val="20"/>
              </w:rPr>
              <w:t xml:space="preserve">
Управления планирования бюджетных программ </w:t>
            </w:r>
          </w:p>
          <w:p>
            <w:pPr>
              <w:spacing w:after="20"/>
              <w:ind w:left="20"/>
              <w:jc w:val="both"/>
            </w:pPr>
            <w:r>
              <w:rPr>
                <w:rFonts w:ascii="Times New Roman"/>
                <w:b w:val="false"/>
                <w:i w:val="false"/>
                <w:color w:val="000000"/>
                <w:sz w:val="20"/>
              </w:rPr>
              <w:t xml:space="preserve">
в сфере здравоохранения </w:t>
            </w:r>
          </w:p>
          <w:p>
            <w:pPr>
              <w:spacing w:after="20"/>
              <w:ind w:left="20"/>
              <w:jc w:val="both"/>
            </w:pPr>
            <w:r>
              <w:rPr>
                <w:rFonts w:ascii="Times New Roman"/>
                <w:b w:val="false"/>
                <w:i w:val="false"/>
                <w:color w:val="000000"/>
                <w:sz w:val="20"/>
              </w:rPr>
              <w:t xml:space="preserve">
Департамента планирования бюджетных </w:t>
            </w:r>
          </w:p>
          <w:p>
            <w:pPr>
              <w:spacing w:after="20"/>
              <w:ind w:left="20"/>
              <w:jc w:val="both"/>
            </w:pPr>
            <w:r>
              <w:rPr>
                <w:rFonts w:ascii="Times New Roman"/>
                <w:b w:val="false"/>
                <w:i w:val="false"/>
                <w:color w:val="000000"/>
                <w:sz w:val="20"/>
              </w:rPr>
              <w:t>
программ социальной сферы</w:t>
            </w:r>
          </w:p>
        </w:tc>
      </w:tr>
      <w:tr>
        <w:trPr>
          <w:trHeight w:val="30" w:hRule="atLeast"/>
        </w:trPr>
        <w:tc>
          <w:tcPr>
            <w:tcW w:w="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28-1-4</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Критерий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Высшее образование образование по специальностям социальные науки, экономика и бизнес (экономика, учет и аудит, финансы, государственное и местное управление) </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Министерстве юстиции Республики Казахстан от 10 января 2008 года № 5084. Умение работать на компьютере.</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разработке проектов законов о республиканском бюджете на соответствующий плановый период, внесении изменений и дополнений в бюджет, а также его корректировки, разработке проектов постановлений Правительства Республики Казахстан о реализации республиканского бюджета и о внесении изменений и дополнений в него на соответствующие годы, а также проекте Прогноза социально-экономического развития республики в части разработки прогноза бюджетных параметров на 3 года в сфере здравоохранения. Подготовка заключений к проектам постановлений Правительства Республики Казахстан о выделении средств из резерва Правительства Республики Казахстан для нужд в сфере здравоохранения. Выполнение иных поручений руководства</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4"/>
        <w:gridCol w:w="2078"/>
        <w:gridCol w:w="2853"/>
        <w:gridCol w:w="7105"/>
      </w:tblGrid>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w:t>
            </w:r>
          </w:p>
          <w:p>
            <w:pPr>
              <w:spacing w:after="20"/>
              <w:ind w:left="20"/>
              <w:jc w:val="both"/>
            </w:pPr>
            <w:r>
              <w:rPr>
                <w:rFonts w:ascii="Times New Roman"/>
                <w:b w:val="false"/>
                <w:i w:val="false"/>
                <w:color w:val="000000"/>
                <w:sz w:val="20"/>
              </w:rPr>
              <w:t>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эксперт</w:t>
            </w:r>
          </w:p>
          <w:p>
            <w:pPr>
              <w:spacing w:after="20"/>
              <w:ind w:left="20"/>
              <w:jc w:val="both"/>
            </w:pPr>
            <w:r>
              <w:rPr>
                <w:rFonts w:ascii="Times New Roman"/>
                <w:b w:val="false"/>
                <w:i w:val="false"/>
                <w:color w:val="000000"/>
                <w:sz w:val="20"/>
              </w:rPr>
              <w:t xml:space="preserve">
Управления планирования бюджетных программ </w:t>
            </w:r>
          </w:p>
          <w:p>
            <w:pPr>
              <w:spacing w:after="20"/>
              <w:ind w:left="20"/>
              <w:jc w:val="both"/>
            </w:pPr>
            <w:r>
              <w:rPr>
                <w:rFonts w:ascii="Times New Roman"/>
                <w:b w:val="false"/>
                <w:i w:val="false"/>
                <w:color w:val="000000"/>
                <w:sz w:val="20"/>
              </w:rPr>
              <w:t xml:space="preserve">
в сфере здравоохранения </w:t>
            </w:r>
          </w:p>
          <w:p>
            <w:pPr>
              <w:spacing w:after="20"/>
              <w:ind w:left="20"/>
              <w:jc w:val="both"/>
            </w:pPr>
            <w:r>
              <w:rPr>
                <w:rFonts w:ascii="Times New Roman"/>
                <w:b w:val="false"/>
                <w:i w:val="false"/>
                <w:color w:val="000000"/>
                <w:sz w:val="20"/>
              </w:rPr>
              <w:t xml:space="preserve">
Департамента планирования бюджетных </w:t>
            </w:r>
          </w:p>
          <w:p>
            <w:pPr>
              <w:spacing w:after="20"/>
              <w:ind w:left="20"/>
              <w:jc w:val="both"/>
            </w:pPr>
            <w:r>
              <w:rPr>
                <w:rFonts w:ascii="Times New Roman"/>
                <w:b w:val="false"/>
                <w:i w:val="false"/>
                <w:color w:val="000000"/>
                <w:sz w:val="20"/>
              </w:rPr>
              <w:t>
программ социальной сферы</w:t>
            </w:r>
          </w:p>
        </w:tc>
      </w:tr>
      <w:tr>
        <w:trPr>
          <w:trHeight w:val="30" w:hRule="atLeast"/>
        </w:trPr>
        <w:tc>
          <w:tcPr>
            <w:tcW w:w="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Критерий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Высшее образование образование по специальностям социальные науки, экономика и бизнес (экономика, учет и аудит, финансы, государственное и местное управление) </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Министерстве юстиции Республики Казахстан от 10 января 2008 года № 5084. Умение работать на компьютере.</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разработке проектов законов о республиканском бюджете на соответствующий плановый период, внесении изменений и дополнений в бюджет, а также его корректировки, разработке проектов постановлений Правительства Республики Казахстан о реализации республиканского бюджета и о внесении изменений и дополнений в него на соответствующие годы, а также проекте Прогноза социально-экономического развития республики в части разработки прогноза бюджетных параметров на 3 года в сфере здравоохранения. Подготовка заключений к проектам постановлений Правительства Республики Казахстан о выделении средств из резерва Правительства Республики Казахстан для нужд в сфере здравоохранения. Выполнение иных поручений руководства</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4"/>
        <w:gridCol w:w="2078"/>
        <w:gridCol w:w="2853"/>
        <w:gridCol w:w="7105"/>
      </w:tblGrid>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w:t>
            </w:r>
          </w:p>
          <w:p>
            <w:pPr>
              <w:spacing w:after="20"/>
              <w:ind w:left="20"/>
              <w:jc w:val="both"/>
            </w:pPr>
            <w:r>
              <w:rPr>
                <w:rFonts w:ascii="Times New Roman"/>
                <w:b w:val="false"/>
                <w:i w:val="false"/>
                <w:color w:val="000000"/>
                <w:sz w:val="20"/>
              </w:rPr>
              <w:t>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w:t>
            </w:r>
          </w:p>
          <w:p>
            <w:pPr>
              <w:spacing w:after="20"/>
              <w:ind w:left="20"/>
              <w:jc w:val="both"/>
            </w:pPr>
            <w:r>
              <w:rPr>
                <w:rFonts w:ascii="Times New Roman"/>
                <w:b w:val="false"/>
                <w:i w:val="false"/>
                <w:color w:val="000000"/>
                <w:sz w:val="20"/>
              </w:rPr>
              <w:t>
Управления планирования бюджетных программ</w:t>
            </w:r>
          </w:p>
          <w:p>
            <w:pPr>
              <w:spacing w:after="20"/>
              <w:ind w:left="20"/>
              <w:jc w:val="both"/>
            </w:pPr>
            <w:r>
              <w:rPr>
                <w:rFonts w:ascii="Times New Roman"/>
                <w:b w:val="false"/>
                <w:i w:val="false"/>
                <w:color w:val="000000"/>
                <w:sz w:val="20"/>
              </w:rPr>
              <w:t>
в сфере здравоохранения</w:t>
            </w:r>
          </w:p>
          <w:p>
            <w:pPr>
              <w:spacing w:after="20"/>
              <w:ind w:left="20"/>
              <w:jc w:val="both"/>
            </w:pPr>
            <w:r>
              <w:rPr>
                <w:rFonts w:ascii="Times New Roman"/>
                <w:b w:val="false"/>
                <w:i w:val="false"/>
                <w:color w:val="000000"/>
                <w:sz w:val="20"/>
              </w:rPr>
              <w:t>
Департамента планирования бюджетных</w:t>
            </w:r>
          </w:p>
          <w:p>
            <w:pPr>
              <w:spacing w:after="20"/>
              <w:ind w:left="20"/>
              <w:jc w:val="both"/>
            </w:pPr>
            <w:r>
              <w:rPr>
                <w:rFonts w:ascii="Times New Roman"/>
                <w:b w:val="false"/>
                <w:i w:val="false"/>
                <w:color w:val="000000"/>
                <w:sz w:val="20"/>
              </w:rPr>
              <w:t>
программ социальной сферы</w:t>
            </w:r>
          </w:p>
        </w:tc>
      </w:tr>
      <w:tr>
        <w:trPr>
          <w:trHeight w:val="30" w:hRule="atLeast"/>
        </w:trPr>
        <w:tc>
          <w:tcPr>
            <w:tcW w:w="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23-1-6</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Критерий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Высшее образование образование по специальностям социальные науки, экономика и бизнес (экономика, учет и аудит, финансы, государственное и местное управление) </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Министерстве юстиции Республики Казахстан от 10 января 2008 года № 5084. Умение работать на компьютере.</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разработке проектов законов о республиканском бюджете на соответствующий плановый период, внесении изменений и дополнений в бюджет, а также его корректировки, разработке проектов постановлений Правительства Республики Казахстан о реализации республиканского бюджета и о внесении изменений и дополнений в него на соответствующие годы, а также проекте Прогноза социально-экономического развития республики в части разработки прогноза бюджетных параметров на 3 года в сфере здравоохранения. Подготовка заключений к проектам постановлений Правительства Республики Казахстан о выделении средств из резерва Правительства Республики Казахстан для нужд в сфере здравоохранения. Выполнение иных поручений руководства</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0"/>
        <w:gridCol w:w="2094"/>
        <w:gridCol w:w="2875"/>
        <w:gridCol w:w="7161"/>
      </w:tblGrid>
      <w:tr>
        <w:trPr>
          <w:trHeight w:val="30" w:hRule="atLeast"/>
        </w:trPr>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Квалификационные требования </w:t>
            </w:r>
          </w:p>
          <w:p>
            <w:pPr>
              <w:spacing w:after="20"/>
              <w:ind w:left="20"/>
              <w:jc w:val="both"/>
            </w:pPr>
            <w:r>
              <w:rPr>
                <w:rFonts w:ascii="Times New Roman"/>
                <w:b w:val="false"/>
                <w:i w:val="false"/>
                <w:color w:val="000000"/>
                <w:sz w:val="20"/>
              </w:rPr>
              <w:t>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w:t>
            </w:r>
          </w:p>
          <w:p>
            <w:pPr>
              <w:spacing w:after="20"/>
              <w:ind w:left="20"/>
              <w:jc w:val="both"/>
            </w:pPr>
            <w:r>
              <w:rPr>
                <w:rFonts w:ascii="Times New Roman"/>
                <w:b w:val="false"/>
                <w:i w:val="false"/>
                <w:color w:val="000000"/>
                <w:sz w:val="20"/>
              </w:rPr>
              <w:t>
Управления планирования бюджетных программ в сфере</w:t>
            </w:r>
          </w:p>
          <w:p>
            <w:pPr>
              <w:spacing w:after="20"/>
              <w:ind w:left="20"/>
              <w:jc w:val="both"/>
            </w:pPr>
            <w:r>
              <w:rPr>
                <w:rFonts w:ascii="Times New Roman"/>
                <w:b w:val="false"/>
                <w:i w:val="false"/>
                <w:color w:val="000000"/>
                <w:sz w:val="20"/>
              </w:rPr>
              <w:t>
социального обеспечения, занятости и миграции</w:t>
            </w:r>
          </w:p>
          <w:p>
            <w:pPr>
              <w:spacing w:after="20"/>
              <w:ind w:left="20"/>
              <w:jc w:val="both"/>
            </w:pPr>
            <w:r>
              <w:rPr>
                <w:rFonts w:ascii="Times New Roman"/>
                <w:b w:val="false"/>
                <w:i w:val="false"/>
                <w:color w:val="000000"/>
                <w:sz w:val="20"/>
              </w:rPr>
              <w:t>
Департамента планирования бюджетных</w:t>
            </w:r>
          </w:p>
          <w:p>
            <w:pPr>
              <w:spacing w:after="20"/>
              <w:ind w:left="20"/>
              <w:jc w:val="both"/>
            </w:pPr>
            <w:r>
              <w:rPr>
                <w:rFonts w:ascii="Times New Roman"/>
                <w:b w:val="false"/>
                <w:i w:val="false"/>
                <w:color w:val="000000"/>
                <w:sz w:val="20"/>
              </w:rPr>
              <w:t>
программ социальной сферы</w:t>
            </w:r>
          </w:p>
        </w:tc>
      </w:tr>
      <w:tr>
        <w:trPr>
          <w:trHeight w:val="30" w:hRule="atLeast"/>
        </w:trPr>
        <w:tc>
          <w:tcPr>
            <w:tcW w:w="1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7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w:t>
            </w:r>
          </w:p>
        </w:tc>
        <w:tc>
          <w:tcPr>
            <w:tcW w:w="7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28-2-1</w:t>
            </w:r>
          </w:p>
        </w:tc>
      </w:tr>
      <w:tr>
        <w:trPr>
          <w:trHeight w:val="30" w:hRule="atLeast"/>
        </w:trPr>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Критерий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w:t>
            </w:r>
          </w:p>
        </w:tc>
      </w:tr>
      <w:tr>
        <w:trPr>
          <w:trHeight w:val="30" w:hRule="atLeast"/>
        </w:trPr>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образование по специальностям социальные науки, экономика и бизнес (экономика, учет и аудит, финансы, государственное и местное управление)</w:t>
            </w:r>
          </w:p>
        </w:tc>
      </w:tr>
      <w:tr>
        <w:trPr>
          <w:trHeight w:val="30" w:hRule="atLeast"/>
        </w:trPr>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Министерстве юстиции Республики Казахстан от 10 января 2008 года № 5084. Умение работать на компьютере.</w:t>
            </w:r>
          </w:p>
        </w:tc>
      </w:tr>
      <w:tr>
        <w:trPr>
          <w:trHeight w:val="30" w:hRule="atLeast"/>
        </w:trPr>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руководство и координация деятельности Управления,</w:t>
            </w:r>
          </w:p>
          <w:p>
            <w:pPr>
              <w:spacing w:after="20"/>
              <w:ind w:left="20"/>
              <w:jc w:val="both"/>
            </w:pPr>
            <w:r>
              <w:rPr>
                <w:rFonts w:ascii="Times New Roman"/>
                <w:b w:val="false"/>
                <w:i w:val="false"/>
                <w:color w:val="000000"/>
                <w:sz w:val="20"/>
              </w:rPr>
              <w:t>
выполнение организационно-административных работ,</w:t>
            </w:r>
          </w:p>
          <w:p>
            <w:pPr>
              <w:spacing w:after="20"/>
              <w:ind w:left="20"/>
              <w:jc w:val="both"/>
            </w:pPr>
            <w:r>
              <w:rPr>
                <w:rFonts w:ascii="Times New Roman"/>
                <w:b w:val="false"/>
                <w:i w:val="false"/>
                <w:color w:val="000000"/>
                <w:sz w:val="20"/>
              </w:rPr>
              <w:t>
участие в разработке проектов законов о республиканском бюджете на соответствующий плановый период, внесении изменений и дополнений в бюджет, а также его корректировки, разработке проектов постановлений Правительства Республики Казахстан о реализации республиканского бюджета и о внесении изменений и дополнений в него на соответствующие годы, а также проекте Прогноза социально-экономического развития республики в части разработки прогноза бюджетных параметров на 3 года в сфере социального обеспечения, занятости и миграции. Подготовка заключений к проектам постановлений Правительства Республики Казахстан о выделении средств из резерва Правительства Республики Казахстан для нужд в сфере социального обеспечения, занятости и миграции. Обеспечение рассмотрения Управлением бюджетных заявок курируемых администраторов бюджетных программ, подготовки заключений по ним, государственных и отраслевых программ, программ развития территорий в части обеспеченности объемом бюджетного финансирования в курируемых отраслях. Обеспечение проведения экспертизы проектов нормативных правовых актов по курируемым вопросам в части финансовой обеспеченности. Обеспечение рассмотрения в пределах компетенции Управления обращений физических лиц, государственных органов и иных юридических лиц, участия в подготовке аналитических справок, материалов, докладов по курируемым отраслям. Выполнение иных поручений руководства</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
        <w:gridCol w:w="2099"/>
        <w:gridCol w:w="2878"/>
        <w:gridCol w:w="7154"/>
      </w:tblGrid>
      <w:tr>
        <w:trPr>
          <w:trHeight w:val="30" w:hRule="atLeast"/>
        </w:trPr>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w:t>
            </w:r>
          </w:p>
          <w:p>
            <w:pPr>
              <w:spacing w:after="20"/>
              <w:ind w:left="20"/>
              <w:jc w:val="both"/>
            </w:pPr>
            <w:r>
              <w:rPr>
                <w:rFonts w:ascii="Times New Roman"/>
                <w:b w:val="false"/>
                <w:i w:val="false"/>
                <w:color w:val="000000"/>
                <w:sz w:val="20"/>
              </w:rPr>
              <w:t>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эксперт</w:t>
            </w:r>
          </w:p>
          <w:p>
            <w:pPr>
              <w:spacing w:after="20"/>
              <w:ind w:left="20"/>
              <w:jc w:val="both"/>
            </w:pPr>
            <w:r>
              <w:rPr>
                <w:rFonts w:ascii="Times New Roman"/>
                <w:b w:val="false"/>
                <w:i w:val="false"/>
                <w:color w:val="000000"/>
                <w:sz w:val="20"/>
              </w:rPr>
              <w:t>
Управления планирования бюджетных программ в сфере</w:t>
            </w:r>
          </w:p>
          <w:p>
            <w:pPr>
              <w:spacing w:after="20"/>
              <w:ind w:left="20"/>
              <w:jc w:val="both"/>
            </w:pPr>
            <w:r>
              <w:rPr>
                <w:rFonts w:ascii="Times New Roman"/>
                <w:b w:val="false"/>
                <w:i w:val="false"/>
                <w:color w:val="000000"/>
                <w:sz w:val="20"/>
              </w:rPr>
              <w:t>
социального обеспечения, занятости и миграции</w:t>
            </w:r>
          </w:p>
          <w:p>
            <w:pPr>
              <w:spacing w:after="20"/>
              <w:ind w:left="20"/>
              <w:jc w:val="both"/>
            </w:pPr>
            <w:r>
              <w:rPr>
                <w:rFonts w:ascii="Times New Roman"/>
                <w:b w:val="false"/>
                <w:i w:val="false"/>
                <w:color w:val="000000"/>
                <w:sz w:val="20"/>
              </w:rPr>
              <w:t>
Департамента планирования бюджетных программ</w:t>
            </w:r>
          </w:p>
          <w:p>
            <w:pPr>
              <w:spacing w:after="20"/>
              <w:ind w:left="20"/>
              <w:jc w:val="both"/>
            </w:pPr>
            <w:r>
              <w:rPr>
                <w:rFonts w:ascii="Times New Roman"/>
                <w:b w:val="false"/>
                <w:i w:val="false"/>
                <w:color w:val="000000"/>
                <w:sz w:val="20"/>
              </w:rPr>
              <w:t>
социальной сферы</w:t>
            </w:r>
          </w:p>
        </w:tc>
      </w:tr>
      <w:tr>
        <w:trPr>
          <w:trHeight w:val="30" w:hRule="atLeast"/>
        </w:trPr>
        <w:tc>
          <w:tcPr>
            <w:tcW w:w="1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7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7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28-2-2</w:t>
            </w:r>
          </w:p>
        </w:tc>
      </w:tr>
      <w:tr>
        <w:trPr>
          <w:trHeight w:val="30" w:hRule="atLeast"/>
        </w:trPr>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Критерий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w:t>
            </w:r>
          </w:p>
        </w:tc>
      </w:tr>
      <w:tr>
        <w:trPr>
          <w:trHeight w:val="30" w:hRule="atLeast"/>
        </w:trPr>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образование по специальностям социальные науки, экономика и бизнес (экономика, учет и аудит, финансы, государственное и местное управление)и/или технические науки и технологии (информационные системы)</w:t>
            </w:r>
          </w:p>
        </w:tc>
      </w:tr>
      <w:tr>
        <w:trPr>
          <w:trHeight w:val="30" w:hRule="atLeast"/>
        </w:trPr>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Министерстве юстиции Республики Казахстан от 10 января 2008 года № 5084. Умение работать на компьютере.</w:t>
            </w:r>
          </w:p>
        </w:tc>
      </w:tr>
      <w:tr>
        <w:trPr>
          <w:trHeight w:val="30" w:hRule="atLeast"/>
        </w:trPr>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разработке проектов законов о республиканском бюджете на соответствующий плановый период, внесении изменений и дополнений в бюджет, а также его корректировки, разработке проектов постановлений Правительства Республики Казахстан о реализации республиканского бюджета и о внесении изменений и дополнений в него на соответствующие годы, а также проекте Прогноза социально-экономического развития республики в части разработки прогноза бюджетных параметров на 3 года в сфере социального обеспечения, занятости и миграции. Рассмотрение в пределах компетенции проектов постановлений Правительства Республики Казахстан о выделении средств из резерва Правительства Республики Казахстан для нужд в сфере социального обеспечения, занятости и миграции. Рассмотрение бюджетных заявок курируемых администраторов бюджетных программ, подготовка заключений по ним, государственных и отраслевых программ, программ развития территорий в части обеспеченности объемом бюджетного финансирования в сфере социального обеспечения, занятости и миграции. Проведение экспертизы проектов нормативных правовых актов по курируемым вопросам в части финансовой обеспеченности. Рассмотрение в пределах компетенции обращений физических лиц, государственных органов и иных юридических лиц. Участие в подготовке аналитических справок, материалов, докладов по курируемым отраслям. Выполнение иных поручений руководства</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
        <w:gridCol w:w="2098"/>
        <w:gridCol w:w="2880"/>
        <w:gridCol w:w="7174"/>
      </w:tblGrid>
      <w:tr>
        <w:trPr>
          <w:trHeight w:val="30" w:hRule="atLeast"/>
        </w:trPr>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w:t>
            </w:r>
          </w:p>
          <w:p>
            <w:pPr>
              <w:spacing w:after="20"/>
              <w:ind w:left="20"/>
              <w:jc w:val="both"/>
            </w:pPr>
            <w:r>
              <w:rPr>
                <w:rFonts w:ascii="Times New Roman"/>
                <w:b w:val="false"/>
                <w:i w:val="false"/>
                <w:color w:val="000000"/>
                <w:sz w:val="20"/>
              </w:rPr>
              <w:t>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эксперт</w:t>
            </w:r>
          </w:p>
          <w:p>
            <w:pPr>
              <w:spacing w:after="20"/>
              <w:ind w:left="20"/>
              <w:jc w:val="both"/>
            </w:pPr>
            <w:r>
              <w:rPr>
                <w:rFonts w:ascii="Times New Roman"/>
                <w:b w:val="false"/>
                <w:i w:val="false"/>
                <w:color w:val="000000"/>
                <w:sz w:val="20"/>
              </w:rPr>
              <w:t>
Управления планирования бюджетных программ в сфере</w:t>
            </w:r>
          </w:p>
          <w:p>
            <w:pPr>
              <w:spacing w:after="20"/>
              <w:ind w:left="20"/>
              <w:jc w:val="both"/>
            </w:pPr>
            <w:r>
              <w:rPr>
                <w:rFonts w:ascii="Times New Roman"/>
                <w:b w:val="false"/>
                <w:i w:val="false"/>
                <w:color w:val="000000"/>
                <w:sz w:val="20"/>
              </w:rPr>
              <w:t>
социального обеспечения, занятости и миграции</w:t>
            </w:r>
          </w:p>
          <w:p>
            <w:pPr>
              <w:spacing w:after="20"/>
              <w:ind w:left="20"/>
              <w:jc w:val="both"/>
            </w:pPr>
            <w:r>
              <w:rPr>
                <w:rFonts w:ascii="Times New Roman"/>
                <w:b w:val="false"/>
                <w:i w:val="false"/>
                <w:color w:val="000000"/>
                <w:sz w:val="20"/>
              </w:rPr>
              <w:t>
Департамента планирования бюджетных программ</w:t>
            </w:r>
          </w:p>
          <w:p>
            <w:pPr>
              <w:spacing w:after="20"/>
              <w:ind w:left="20"/>
              <w:jc w:val="both"/>
            </w:pPr>
            <w:r>
              <w:rPr>
                <w:rFonts w:ascii="Times New Roman"/>
                <w:b w:val="false"/>
                <w:i w:val="false"/>
                <w:color w:val="000000"/>
                <w:sz w:val="20"/>
              </w:rPr>
              <w:t>
социальной сферы</w:t>
            </w:r>
          </w:p>
        </w:tc>
      </w:tr>
      <w:tr>
        <w:trPr>
          <w:trHeight w:val="30" w:hRule="atLeast"/>
        </w:trPr>
        <w:tc>
          <w:tcPr>
            <w:tcW w:w="1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7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7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28-2-3</w:t>
            </w:r>
          </w:p>
        </w:tc>
      </w:tr>
      <w:tr>
        <w:trPr>
          <w:trHeight w:val="30" w:hRule="atLeast"/>
        </w:trPr>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Критерий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w:t>
            </w:r>
          </w:p>
        </w:tc>
      </w:tr>
      <w:tr>
        <w:trPr>
          <w:trHeight w:val="30" w:hRule="atLeast"/>
        </w:trPr>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образование по специальностям социальные науки, экономика и бизнес (экономика, учет и аудит, финансы, государственное и местное управление)</w:t>
            </w:r>
          </w:p>
        </w:tc>
      </w:tr>
      <w:tr>
        <w:trPr>
          <w:trHeight w:val="30" w:hRule="atLeast"/>
        </w:trPr>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Министерстве юстиции Республики Казахстан от 10 января 2008 года № 5084. Умение работать на компьютере.</w:t>
            </w:r>
          </w:p>
        </w:tc>
      </w:tr>
      <w:tr>
        <w:trPr>
          <w:trHeight w:val="30" w:hRule="atLeast"/>
        </w:trPr>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разработке проектов законов о республиканском бюджете на соответствующий плановый период, внесении изменений и дополнений в бюджет, а также его корректировки, разработке проектов постановлений Правительства Республики Казахстан о реализации республиканского бюджета и о внесении изменений и дополнений в него на соответствующие годы, а также проекте Прогноза социально-экономического развития республики в части разработки прогноза бюджетных параметров на 3 года в сфере социального обеспечения, занятости и миграции. Подготовка заключений к проектам постановлений Правительства Республики Казахстан о выделении средств из резерва Правительства Республики Казахстан для нужд в сфере социального обеспечения, занятости и миграции. Рассмотрение в пределах компетенции проектов постановлений Правительства Республики Казахстан о выделении средств из резерва Правительства Республики Казахстан для нужд в сфере социального обеспечения, занятости и миграции. Рассмотрение бюджетных заявок курируемых администраторов бюджетных программ, подготовка заключений по ним, государственных и отраслевых программ, программ развития территорий в части обеспеченности объемом бюджетного финансирования в сфере социального обеспечения, занятости и миграции. Проведение экспертизы проектов нормативных правовых актов по курируемым вопросам в части финансовой обеспеченности. Рассмотрение в пределах компетенции обращений физических лиц, государственных органов и иных юридических лиц. Участие в подготовке аналитических справок, материалов, докладов по курируемым отраслям. Выполнение иных поручений руководства</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4"/>
        <w:gridCol w:w="2078"/>
        <w:gridCol w:w="2853"/>
        <w:gridCol w:w="7105"/>
      </w:tblGrid>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w:t>
            </w:r>
          </w:p>
          <w:p>
            <w:pPr>
              <w:spacing w:after="20"/>
              <w:ind w:left="20"/>
              <w:jc w:val="both"/>
            </w:pPr>
            <w:r>
              <w:rPr>
                <w:rFonts w:ascii="Times New Roman"/>
                <w:b w:val="false"/>
                <w:i w:val="false"/>
                <w:color w:val="000000"/>
                <w:sz w:val="20"/>
              </w:rPr>
              <w:t>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w:t>
            </w:r>
          </w:p>
          <w:p>
            <w:pPr>
              <w:spacing w:after="20"/>
              <w:ind w:left="20"/>
              <w:jc w:val="both"/>
            </w:pPr>
            <w:r>
              <w:rPr>
                <w:rFonts w:ascii="Times New Roman"/>
                <w:b w:val="false"/>
                <w:i w:val="false"/>
                <w:color w:val="000000"/>
                <w:sz w:val="20"/>
              </w:rPr>
              <w:t>
Управления планирования бюджетных программ в сфере</w:t>
            </w:r>
          </w:p>
          <w:p>
            <w:pPr>
              <w:spacing w:after="20"/>
              <w:ind w:left="20"/>
              <w:jc w:val="both"/>
            </w:pPr>
            <w:r>
              <w:rPr>
                <w:rFonts w:ascii="Times New Roman"/>
                <w:b w:val="false"/>
                <w:i w:val="false"/>
                <w:color w:val="000000"/>
                <w:sz w:val="20"/>
              </w:rPr>
              <w:t>
социального обеспечения, занятости и миграции</w:t>
            </w:r>
          </w:p>
          <w:p>
            <w:pPr>
              <w:spacing w:after="20"/>
              <w:ind w:left="20"/>
              <w:jc w:val="both"/>
            </w:pPr>
            <w:r>
              <w:rPr>
                <w:rFonts w:ascii="Times New Roman"/>
                <w:b w:val="false"/>
                <w:i w:val="false"/>
                <w:color w:val="000000"/>
                <w:sz w:val="20"/>
              </w:rPr>
              <w:t>
Департамента планирования бюджетных программ</w:t>
            </w:r>
          </w:p>
          <w:p>
            <w:pPr>
              <w:spacing w:after="20"/>
              <w:ind w:left="20"/>
              <w:jc w:val="both"/>
            </w:pPr>
            <w:r>
              <w:rPr>
                <w:rFonts w:ascii="Times New Roman"/>
                <w:b w:val="false"/>
                <w:i w:val="false"/>
                <w:color w:val="000000"/>
                <w:sz w:val="20"/>
              </w:rPr>
              <w:t>
социальной сферы</w:t>
            </w:r>
          </w:p>
        </w:tc>
      </w:tr>
      <w:tr>
        <w:trPr>
          <w:trHeight w:val="30" w:hRule="atLeast"/>
        </w:trPr>
        <w:tc>
          <w:tcPr>
            <w:tcW w:w="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Критерий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образование по специальностям социальные науки, экономика и бизнес (экономика, учет и аудит, финансы, государственное и местное управление)</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Министерстве юстиции Республики Казахстан от 10 января 2008 года № 5084. Умение работать на компьютере.</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разработке проектов законов о республиканском бюджете на соответствующий плановый период, внесении изменений и дополнений в бюджет, а также его корректировки, разработке проектов постановлений Правительства Республики Казахстан о реализации республиканского бюджета и о внесении изменений и дополнений в него на соответствующие годы, а также проекте Прогноза социально-экономического развития республики в части разработки прогноза бюджетных параметров на 3 года в сфере социального обеспечения, занятости и миграции. Подготовка заключений к проектам постановлений Правительства Республики Казахстан о выделении средств из резерва Правительства Республики Казахстан для нужд в сфере социального обеспечения, занятости и миграции. Выполнение иных поручений руководства</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4"/>
        <w:gridCol w:w="2084"/>
        <w:gridCol w:w="2855"/>
        <w:gridCol w:w="7097"/>
      </w:tblGrid>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Квалификационные требования </w:t>
            </w:r>
          </w:p>
          <w:p>
            <w:pPr>
              <w:spacing w:after="20"/>
              <w:ind w:left="20"/>
              <w:jc w:val="both"/>
            </w:pPr>
            <w:r>
              <w:rPr>
                <w:rFonts w:ascii="Times New Roman"/>
                <w:b w:val="false"/>
                <w:i w:val="false"/>
                <w:color w:val="000000"/>
                <w:sz w:val="20"/>
              </w:rPr>
              <w:t>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w:t>
            </w:r>
          </w:p>
          <w:p>
            <w:pPr>
              <w:spacing w:after="20"/>
              <w:ind w:left="20"/>
              <w:jc w:val="both"/>
            </w:pPr>
            <w:r>
              <w:rPr>
                <w:rFonts w:ascii="Times New Roman"/>
                <w:b w:val="false"/>
                <w:i w:val="false"/>
                <w:color w:val="000000"/>
                <w:sz w:val="20"/>
              </w:rPr>
              <w:t>
Управления планирования бюджетных программ</w:t>
            </w:r>
          </w:p>
          <w:p>
            <w:pPr>
              <w:spacing w:after="20"/>
              <w:ind w:left="20"/>
              <w:jc w:val="both"/>
            </w:pPr>
            <w:r>
              <w:rPr>
                <w:rFonts w:ascii="Times New Roman"/>
                <w:b w:val="false"/>
                <w:i w:val="false"/>
                <w:color w:val="000000"/>
                <w:sz w:val="20"/>
              </w:rPr>
              <w:t>
в сфере образования и науки</w:t>
            </w:r>
          </w:p>
          <w:p>
            <w:pPr>
              <w:spacing w:after="20"/>
              <w:ind w:left="20"/>
              <w:jc w:val="both"/>
            </w:pPr>
            <w:r>
              <w:rPr>
                <w:rFonts w:ascii="Times New Roman"/>
                <w:b w:val="false"/>
                <w:i w:val="false"/>
                <w:color w:val="000000"/>
                <w:sz w:val="20"/>
              </w:rPr>
              <w:t>
Департамента планирования бюджетных</w:t>
            </w:r>
          </w:p>
          <w:p>
            <w:pPr>
              <w:spacing w:after="20"/>
              <w:ind w:left="20"/>
              <w:jc w:val="both"/>
            </w:pPr>
            <w:r>
              <w:rPr>
                <w:rFonts w:ascii="Times New Roman"/>
                <w:b w:val="false"/>
                <w:i w:val="false"/>
                <w:color w:val="000000"/>
                <w:sz w:val="20"/>
              </w:rPr>
              <w:t>
программ социальной сферы</w:t>
            </w:r>
          </w:p>
        </w:tc>
      </w:tr>
      <w:tr>
        <w:trPr>
          <w:trHeight w:val="30" w:hRule="atLeast"/>
        </w:trPr>
        <w:tc>
          <w:tcPr>
            <w:tcW w:w="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28-3-1</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Критерий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Высшее образование образование по специальностям социальные науки, экономика и бизнес (экономика, менеджмент, учет и аудит, финансы, государственное и местное управление) </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Министерстве юстиции Республики Казахстан от 10 января 2008 года № 5084. Умение работать на компьютере.</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руководство и координация деятельности Управления,</w:t>
            </w:r>
          </w:p>
          <w:p>
            <w:pPr>
              <w:spacing w:after="20"/>
              <w:ind w:left="20"/>
              <w:jc w:val="both"/>
            </w:pPr>
            <w:r>
              <w:rPr>
                <w:rFonts w:ascii="Times New Roman"/>
                <w:b w:val="false"/>
                <w:i w:val="false"/>
                <w:color w:val="000000"/>
                <w:sz w:val="20"/>
              </w:rPr>
              <w:t>
выполнение организационно-административных работ,</w:t>
            </w:r>
          </w:p>
          <w:p>
            <w:pPr>
              <w:spacing w:after="20"/>
              <w:ind w:left="20"/>
              <w:jc w:val="both"/>
            </w:pPr>
            <w:r>
              <w:rPr>
                <w:rFonts w:ascii="Times New Roman"/>
                <w:b w:val="false"/>
                <w:i w:val="false"/>
                <w:color w:val="000000"/>
                <w:sz w:val="20"/>
              </w:rPr>
              <w:t>
участие в разработке проектов законов о республиканском бюджете на соответствующий плановый период, внесении изменений и дополнений в бюджет, а также его корректировки, разработке проектов постановлений Правительства Республики Казахстан о реализации республиканского бюджета и о внесении изменений и дополнений в него на соответствующие годы, а также проекте Прогноза социально-экономического развития республики в части разработки прогноза бюджетных параметров на 3 года в сфере образования и науки. Подготовка заключений к проектам постановлений Правительства Республики Казахстан о выделении средств из резерва Правительства Республики Казахстан для нужд в сфере образования и науки. Выполнение иных поручений руководства</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4"/>
        <w:gridCol w:w="2084"/>
        <w:gridCol w:w="2855"/>
        <w:gridCol w:w="7097"/>
      </w:tblGrid>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w:t>
            </w:r>
          </w:p>
          <w:p>
            <w:pPr>
              <w:spacing w:after="20"/>
              <w:ind w:left="20"/>
              <w:jc w:val="both"/>
            </w:pPr>
            <w:r>
              <w:rPr>
                <w:rFonts w:ascii="Times New Roman"/>
                <w:b w:val="false"/>
                <w:i w:val="false"/>
                <w:color w:val="000000"/>
                <w:sz w:val="20"/>
              </w:rPr>
              <w:t>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эксперт</w:t>
            </w:r>
          </w:p>
          <w:p>
            <w:pPr>
              <w:spacing w:after="20"/>
              <w:ind w:left="20"/>
              <w:jc w:val="both"/>
            </w:pPr>
            <w:r>
              <w:rPr>
                <w:rFonts w:ascii="Times New Roman"/>
                <w:b w:val="false"/>
                <w:i w:val="false"/>
                <w:color w:val="000000"/>
                <w:sz w:val="20"/>
              </w:rPr>
              <w:t>
Управления планирования бюджетных программ</w:t>
            </w:r>
          </w:p>
          <w:p>
            <w:pPr>
              <w:spacing w:after="20"/>
              <w:ind w:left="20"/>
              <w:jc w:val="both"/>
            </w:pPr>
            <w:r>
              <w:rPr>
                <w:rFonts w:ascii="Times New Roman"/>
                <w:b w:val="false"/>
                <w:i w:val="false"/>
                <w:color w:val="000000"/>
                <w:sz w:val="20"/>
              </w:rPr>
              <w:t>
в сфере образования и науки</w:t>
            </w:r>
          </w:p>
          <w:p>
            <w:pPr>
              <w:spacing w:after="20"/>
              <w:ind w:left="20"/>
              <w:jc w:val="both"/>
            </w:pPr>
            <w:r>
              <w:rPr>
                <w:rFonts w:ascii="Times New Roman"/>
                <w:b w:val="false"/>
                <w:i w:val="false"/>
                <w:color w:val="000000"/>
                <w:sz w:val="20"/>
              </w:rPr>
              <w:t>
Департамента планирования бюджетных</w:t>
            </w:r>
          </w:p>
          <w:p>
            <w:pPr>
              <w:spacing w:after="20"/>
              <w:ind w:left="20"/>
              <w:jc w:val="both"/>
            </w:pPr>
            <w:r>
              <w:rPr>
                <w:rFonts w:ascii="Times New Roman"/>
                <w:b w:val="false"/>
                <w:i w:val="false"/>
                <w:color w:val="000000"/>
                <w:sz w:val="20"/>
              </w:rPr>
              <w:t>
программ социальной сферы</w:t>
            </w:r>
          </w:p>
        </w:tc>
      </w:tr>
      <w:tr>
        <w:trPr>
          <w:trHeight w:val="30" w:hRule="atLeast"/>
        </w:trPr>
        <w:tc>
          <w:tcPr>
            <w:tcW w:w="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28-3-2</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Критерий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Высшее образование образование по специальностям социальные науки, экономика и бизнес (экономика, менеджмент, учет и аудит, финансы, государственное и местное управление) </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Министерстве юстиции Республики Казахстан от 10 января 2008 года № 5084. Умение работать на компьютере.</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разработке проектов законов о республиканском бюджете на соответствующий плановый период, внесении изменений и дополнений в бюджет, а также его корректировки, разработке проектов постановлений Правительства Республики Казахстан о реализации республиканского бюджета и о внесении изменений и дополнений в него на соответствующие годы, а также проекте Прогноза социально-экономического развития республики в части разработки прогноза бюджетных параметров на 3 года в сфере образования и науки. Подготовка заключений к проектам постановлений Правительства Республики Казахстан о выделении средств из резерва Правительства Республики Казахстан для нужд в сфере образования и науки. Выполнение иных поручений руководства</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4"/>
        <w:gridCol w:w="2084"/>
        <w:gridCol w:w="2855"/>
        <w:gridCol w:w="7097"/>
      </w:tblGrid>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Квалификационные требования </w:t>
            </w:r>
          </w:p>
          <w:p>
            <w:pPr>
              <w:spacing w:after="20"/>
              <w:ind w:left="20"/>
              <w:jc w:val="both"/>
            </w:pPr>
            <w:r>
              <w:rPr>
                <w:rFonts w:ascii="Times New Roman"/>
                <w:b w:val="false"/>
                <w:i w:val="false"/>
                <w:color w:val="000000"/>
                <w:sz w:val="20"/>
              </w:rPr>
              <w:t>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эксперт</w:t>
            </w:r>
          </w:p>
          <w:p>
            <w:pPr>
              <w:spacing w:after="20"/>
              <w:ind w:left="20"/>
              <w:jc w:val="both"/>
            </w:pPr>
            <w:r>
              <w:rPr>
                <w:rFonts w:ascii="Times New Roman"/>
                <w:b w:val="false"/>
                <w:i w:val="false"/>
                <w:color w:val="000000"/>
                <w:sz w:val="20"/>
              </w:rPr>
              <w:t>
Управления планирования бюджетных программ</w:t>
            </w:r>
          </w:p>
          <w:p>
            <w:pPr>
              <w:spacing w:after="20"/>
              <w:ind w:left="20"/>
              <w:jc w:val="both"/>
            </w:pPr>
            <w:r>
              <w:rPr>
                <w:rFonts w:ascii="Times New Roman"/>
                <w:b w:val="false"/>
                <w:i w:val="false"/>
                <w:color w:val="000000"/>
                <w:sz w:val="20"/>
              </w:rPr>
              <w:t>
в сфере образования и науки</w:t>
            </w:r>
          </w:p>
          <w:p>
            <w:pPr>
              <w:spacing w:after="20"/>
              <w:ind w:left="20"/>
              <w:jc w:val="both"/>
            </w:pPr>
            <w:r>
              <w:rPr>
                <w:rFonts w:ascii="Times New Roman"/>
                <w:b w:val="false"/>
                <w:i w:val="false"/>
                <w:color w:val="000000"/>
                <w:sz w:val="20"/>
              </w:rPr>
              <w:t>
Департамента планирования бюджетных</w:t>
            </w:r>
          </w:p>
          <w:p>
            <w:pPr>
              <w:spacing w:after="20"/>
              <w:ind w:left="20"/>
              <w:jc w:val="both"/>
            </w:pPr>
            <w:r>
              <w:rPr>
                <w:rFonts w:ascii="Times New Roman"/>
                <w:b w:val="false"/>
                <w:i w:val="false"/>
                <w:color w:val="000000"/>
                <w:sz w:val="20"/>
              </w:rPr>
              <w:t>
программ социальной сферы</w:t>
            </w:r>
          </w:p>
        </w:tc>
      </w:tr>
      <w:tr>
        <w:trPr>
          <w:trHeight w:val="30" w:hRule="atLeast"/>
        </w:trPr>
        <w:tc>
          <w:tcPr>
            <w:tcW w:w="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Критерий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Высшее образование образование по специальностям социальные науки, экономика и бизнес (экономика, менеджмент, учет и аудит, финансы, государственное и местное управление) </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Министерстве юстиции Республики Казахстан от 10 января 2008 года № 5084. Умение работать на компьютере.</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разработке проектов законов о республиканском бюджете на соответствующий плановый период, внесении изменений и дополнений в бюджет, а также его корректировки, разработке проектов постановлений Правительства Республики Казахстан о реализации республиканского бюджета и о внесении изменений и дополнений в него на соответствующие годы, а также проекте Прогноза социально-экономического развития республики в части разработки прогноза бюджетных параметров на 3 года в сфере образования и науки. Подготовка заключений к проектам постановлений Правительства Республики Казахстан о выделении средств из резерва Правительства Республики Казахстан для нужд в сфере образования и науки. Выполнение иных поручений руководства</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4"/>
        <w:gridCol w:w="2084"/>
        <w:gridCol w:w="2855"/>
        <w:gridCol w:w="7097"/>
      </w:tblGrid>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w:t>
            </w:r>
          </w:p>
          <w:p>
            <w:pPr>
              <w:spacing w:after="20"/>
              <w:ind w:left="20"/>
              <w:jc w:val="both"/>
            </w:pPr>
            <w:r>
              <w:rPr>
                <w:rFonts w:ascii="Times New Roman"/>
                <w:b w:val="false"/>
                <w:i w:val="false"/>
                <w:color w:val="000000"/>
                <w:sz w:val="20"/>
              </w:rPr>
              <w:t>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эксперт</w:t>
            </w:r>
          </w:p>
          <w:p>
            <w:pPr>
              <w:spacing w:after="20"/>
              <w:ind w:left="20"/>
              <w:jc w:val="both"/>
            </w:pPr>
            <w:r>
              <w:rPr>
                <w:rFonts w:ascii="Times New Roman"/>
                <w:b w:val="false"/>
                <w:i w:val="false"/>
                <w:color w:val="000000"/>
                <w:sz w:val="20"/>
              </w:rPr>
              <w:t>
Управления планирования бюджетных программ</w:t>
            </w:r>
          </w:p>
          <w:p>
            <w:pPr>
              <w:spacing w:after="20"/>
              <w:ind w:left="20"/>
              <w:jc w:val="both"/>
            </w:pPr>
            <w:r>
              <w:rPr>
                <w:rFonts w:ascii="Times New Roman"/>
                <w:b w:val="false"/>
                <w:i w:val="false"/>
                <w:color w:val="000000"/>
                <w:sz w:val="20"/>
              </w:rPr>
              <w:t>
в сфере образования и науки</w:t>
            </w:r>
          </w:p>
          <w:p>
            <w:pPr>
              <w:spacing w:after="20"/>
              <w:ind w:left="20"/>
              <w:jc w:val="both"/>
            </w:pPr>
            <w:r>
              <w:rPr>
                <w:rFonts w:ascii="Times New Roman"/>
                <w:b w:val="false"/>
                <w:i w:val="false"/>
                <w:color w:val="000000"/>
                <w:sz w:val="20"/>
              </w:rPr>
              <w:t>
Департамента планирования бюджетных</w:t>
            </w:r>
          </w:p>
          <w:p>
            <w:pPr>
              <w:spacing w:after="20"/>
              <w:ind w:left="20"/>
              <w:jc w:val="both"/>
            </w:pPr>
            <w:r>
              <w:rPr>
                <w:rFonts w:ascii="Times New Roman"/>
                <w:b w:val="false"/>
                <w:i w:val="false"/>
                <w:color w:val="000000"/>
                <w:sz w:val="20"/>
              </w:rPr>
              <w:t>
программ социальной сферы</w:t>
            </w:r>
          </w:p>
        </w:tc>
      </w:tr>
      <w:tr>
        <w:trPr>
          <w:trHeight w:val="30" w:hRule="atLeast"/>
        </w:trPr>
        <w:tc>
          <w:tcPr>
            <w:tcW w:w="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28-3-4</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Критерий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Высшее образование образование по специальностям социальные науки, экономика и бизнес (экономика, менеджмент, учет и аудит, финансы, государственное и местное управление) </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Министерстве юстиции Республики Казахстан от 10 января 2008 года № 5084. Умение работать на компьютере.</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разработке проектов законов о республиканском бюджете на соответствующий плановый период, внесении изменений и дополнений в бюджет, а также его корректировки, разработке проектов постановлений Правительства Республики Казахстан о реализации республиканского бюджета и о внесении изменений и дополнений в него на соответствующие годы, а также проекте Прогноза социально-экономического развития республики в части разработки прогноза бюджетных параметров на 3 года в сфере образования и науки. Подготовка заключений к проектам постановлений Правительства Республики Казахстан о выделении средств из резерва Правительства Республики Казахстан для нужд в сфере образования и науки. Выполнение иных поручений руководства</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4"/>
        <w:gridCol w:w="2084"/>
        <w:gridCol w:w="2855"/>
        <w:gridCol w:w="7097"/>
      </w:tblGrid>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w:t>
            </w:r>
          </w:p>
          <w:p>
            <w:pPr>
              <w:spacing w:after="20"/>
              <w:ind w:left="20"/>
              <w:jc w:val="both"/>
            </w:pPr>
            <w:r>
              <w:rPr>
                <w:rFonts w:ascii="Times New Roman"/>
                <w:b w:val="false"/>
                <w:i w:val="false"/>
                <w:color w:val="000000"/>
                <w:sz w:val="20"/>
              </w:rPr>
              <w:t>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эксперт</w:t>
            </w:r>
          </w:p>
          <w:p>
            <w:pPr>
              <w:spacing w:after="20"/>
              <w:ind w:left="20"/>
              <w:jc w:val="both"/>
            </w:pPr>
            <w:r>
              <w:rPr>
                <w:rFonts w:ascii="Times New Roman"/>
                <w:b w:val="false"/>
                <w:i w:val="false"/>
                <w:color w:val="000000"/>
                <w:sz w:val="20"/>
              </w:rPr>
              <w:t>
Управления планирования бюджетных программ</w:t>
            </w:r>
          </w:p>
          <w:p>
            <w:pPr>
              <w:spacing w:after="20"/>
              <w:ind w:left="20"/>
              <w:jc w:val="both"/>
            </w:pPr>
            <w:r>
              <w:rPr>
                <w:rFonts w:ascii="Times New Roman"/>
                <w:b w:val="false"/>
                <w:i w:val="false"/>
                <w:color w:val="000000"/>
                <w:sz w:val="20"/>
              </w:rPr>
              <w:t>
в сфере образования и науки</w:t>
            </w:r>
          </w:p>
          <w:p>
            <w:pPr>
              <w:spacing w:after="20"/>
              <w:ind w:left="20"/>
              <w:jc w:val="both"/>
            </w:pPr>
            <w:r>
              <w:rPr>
                <w:rFonts w:ascii="Times New Roman"/>
                <w:b w:val="false"/>
                <w:i w:val="false"/>
                <w:color w:val="000000"/>
                <w:sz w:val="20"/>
              </w:rPr>
              <w:t>
Департамента планирования бюджетных</w:t>
            </w:r>
          </w:p>
          <w:p>
            <w:pPr>
              <w:spacing w:after="20"/>
              <w:ind w:left="20"/>
              <w:jc w:val="both"/>
            </w:pPr>
            <w:r>
              <w:rPr>
                <w:rFonts w:ascii="Times New Roman"/>
                <w:b w:val="false"/>
                <w:i w:val="false"/>
                <w:color w:val="000000"/>
                <w:sz w:val="20"/>
              </w:rPr>
              <w:t>
программ социальной сферы</w:t>
            </w:r>
          </w:p>
        </w:tc>
      </w:tr>
      <w:tr>
        <w:trPr>
          <w:trHeight w:val="30" w:hRule="atLeast"/>
        </w:trPr>
        <w:tc>
          <w:tcPr>
            <w:tcW w:w="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Критерий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образование по специальностям социальные науки, экономика и бизнес (экономика, менеджмент, учет и аудит, финансы, государственное и местное управление) и/или технические науки и технологии (стандартизация, сертификация и метрология)</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Министерстве юстиции Республики Казахстан от 10 января 2008 года № 5084. Умение работать на компьютере.</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разработке проектов законов о республиканском бюджете на соответствующий плановый период, внесении изменений и дополнений в бюджет, а также его корректировки, разработке проектов постановлений Правительства Республики Казахстан о реализации республиканского бюджета и о внесении изменений и дополнений в него на соответствующие годы, а также проекте Прогноза социально-экономического развития республики в части разработки прогноза бюджетных параметров на 3 года в сфере образования и науки. Подготовка заключений к проектам постановлений Правительства Республики Казахстан о выделении средств из резерва Правительства Республики Казахстан для нужд в сфере образования и науки. Выполнение иных поручений руководства</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4"/>
        <w:gridCol w:w="2084"/>
        <w:gridCol w:w="2855"/>
        <w:gridCol w:w="7097"/>
      </w:tblGrid>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Квалификационные требования </w:t>
            </w:r>
          </w:p>
          <w:p>
            <w:pPr>
              <w:spacing w:after="20"/>
              <w:ind w:left="20"/>
              <w:jc w:val="both"/>
            </w:pPr>
            <w:r>
              <w:rPr>
                <w:rFonts w:ascii="Times New Roman"/>
                <w:b w:val="false"/>
                <w:i w:val="false"/>
                <w:color w:val="000000"/>
                <w:sz w:val="20"/>
              </w:rPr>
              <w:t>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эксперт</w:t>
            </w:r>
          </w:p>
          <w:p>
            <w:pPr>
              <w:spacing w:after="20"/>
              <w:ind w:left="20"/>
              <w:jc w:val="both"/>
            </w:pPr>
            <w:r>
              <w:rPr>
                <w:rFonts w:ascii="Times New Roman"/>
                <w:b w:val="false"/>
                <w:i w:val="false"/>
                <w:color w:val="000000"/>
                <w:sz w:val="20"/>
              </w:rPr>
              <w:t>
Управления планирования бюджетных программ</w:t>
            </w:r>
          </w:p>
          <w:p>
            <w:pPr>
              <w:spacing w:after="20"/>
              <w:ind w:left="20"/>
              <w:jc w:val="both"/>
            </w:pPr>
            <w:r>
              <w:rPr>
                <w:rFonts w:ascii="Times New Roman"/>
                <w:b w:val="false"/>
                <w:i w:val="false"/>
                <w:color w:val="000000"/>
                <w:sz w:val="20"/>
              </w:rPr>
              <w:t>
в сфере образования и науки</w:t>
            </w:r>
          </w:p>
          <w:p>
            <w:pPr>
              <w:spacing w:after="20"/>
              <w:ind w:left="20"/>
              <w:jc w:val="both"/>
            </w:pPr>
            <w:r>
              <w:rPr>
                <w:rFonts w:ascii="Times New Roman"/>
                <w:b w:val="false"/>
                <w:i w:val="false"/>
                <w:color w:val="000000"/>
                <w:sz w:val="20"/>
              </w:rPr>
              <w:t>
Департамента планирования бюджетных</w:t>
            </w:r>
          </w:p>
          <w:p>
            <w:pPr>
              <w:spacing w:after="20"/>
              <w:ind w:left="20"/>
              <w:jc w:val="both"/>
            </w:pPr>
            <w:r>
              <w:rPr>
                <w:rFonts w:ascii="Times New Roman"/>
                <w:b w:val="false"/>
                <w:i w:val="false"/>
                <w:color w:val="000000"/>
                <w:sz w:val="20"/>
              </w:rPr>
              <w:t>
программ социальной сферы</w:t>
            </w:r>
          </w:p>
        </w:tc>
      </w:tr>
      <w:tr>
        <w:trPr>
          <w:trHeight w:val="30" w:hRule="atLeast"/>
        </w:trPr>
        <w:tc>
          <w:tcPr>
            <w:tcW w:w="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Критерий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Высшее образование образование по специальностям социальные науки, экономика и бизнес (экономика, менеджмент, учет и аудит, финансы, государственное и местное управление) </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Министерстве юстиции Республики Казахстан от 10 января 2008 года № 5084. Умение работать на компьютере.</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разработке проектов законов о республиканском бюджете на соответствующий плановый период, внесении изменений и дополнений в бюджет, а также его корректировки, разработке проектов постановлений Правительства Республики Казахстан о реализации республиканского бюджета и о внесении изменений и дополнений в него на соответствующие годы, а также проекте Прогноза социально-экономического развития республики в части разработки прогноза бюджетных параметров на 3 года в сфере образования и науки. Подготовка заключений к проектам постановлений Правительства Республики Казахстан о выделении средств из резерва Правительства Республики Казахстан для нужд в сфере образования и науки. Выполнение иных поручений руководства</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4"/>
        <w:gridCol w:w="2084"/>
        <w:gridCol w:w="2855"/>
        <w:gridCol w:w="7097"/>
      </w:tblGrid>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w:t>
            </w:r>
          </w:p>
          <w:p>
            <w:pPr>
              <w:spacing w:after="20"/>
              <w:ind w:left="20"/>
              <w:jc w:val="both"/>
            </w:pPr>
            <w:r>
              <w:rPr>
                <w:rFonts w:ascii="Times New Roman"/>
                <w:b w:val="false"/>
                <w:i w:val="false"/>
                <w:color w:val="000000"/>
                <w:sz w:val="20"/>
              </w:rPr>
              <w:t>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эксперт</w:t>
            </w:r>
          </w:p>
          <w:p>
            <w:pPr>
              <w:spacing w:after="20"/>
              <w:ind w:left="20"/>
              <w:jc w:val="both"/>
            </w:pPr>
            <w:r>
              <w:rPr>
                <w:rFonts w:ascii="Times New Roman"/>
                <w:b w:val="false"/>
                <w:i w:val="false"/>
                <w:color w:val="000000"/>
                <w:sz w:val="20"/>
              </w:rPr>
              <w:t>
Управления планирования бюджетных программ</w:t>
            </w:r>
          </w:p>
          <w:p>
            <w:pPr>
              <w:spacing w:after="20"/>
              <w:ind w:left="20"/>
              <w:jc w:val="both"/>
            </w:pPr>
            <w:r>
              <w:rPr>
                <w:rFonts w:ascii="Times New Roman"/>
                <w:b w:val="false"/>
                <w:i w:val="false"/>
                <w:color w:val="000000"/>
                <w:sz w:val="20"/>
              </w:rPr>
              <w:t>
в сфере образования и науки</w:t>
            </w:r>
          </w:p>
          <w:p>
            <w:pPr>
              <w:spacing w:after="20"/>
              <w:ind w:left="20"/>
              <w:jc w:val="both"/>
            </w:pPr>
            <w:r>
              <w:rPr>
                <w:rFonts w:ascii="Times New Roman"/>
                <w:b w:val="false"/>
                <w:i w:val="false"/>
                <w:color w:val="000000"/>
                <w:sz w:val="20"/>
              </w:rPr>
              <w:t>
Департамента планирования бюджетных</w:t>
            </w:r>
          </w:p>
          <w:p>
            <w:pPr>
              <w:spacing w:after="20"/>
              <w:ind w:left="20"/>
              <w:jc w:val="both"/>
            </w:pPr>
            <w:r>
              <w:rPr>
                <w:rFonts w:ascii="Times New Roman"/>
                <w:b w:val="false"/>
                <w:i w:val="false"/>
                <w:color w:val="000000"/>
                <w:sz w:val="20"/>
              </w:rPr>
              <w:t>
программ социальной сферы</w:t>
            </w:r>
          </w:p>
        </w:tc>
      </w:tr>
      <w:tr>
        <w:trPr>
          <w:trHeight w:val="30" w:hRule="atLeast"/>
        </w:trPr>
        <w:tc>
          <w:tcPr>
            <w:tcW w:w="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28-3-7</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Критерий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образование по специальностям социальные науки, экономика и бизнес (экономика, менеджмент, учет и аудит, финансы, государственное и местное управление) и/или технические науки и технологии (стандартизация, сертификация и метрология)</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Министерстве юстиции Республики Казахстан от 10 января 2008 года № 5084. Умение работать на компьютере.</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разработке проектов законов о республиканском бюджете на соответствующий плановый период, внесении изменений и дополнений в бюджет, а также его корректировки, разработке проектов постановлений Правительства Республики Казахстан о реализации республиканского бюджета и о внесении изменений и дополнений в него на соответствующие годы, а также проекте Прогноза социально-экономического развития республики в части разработки прогноза бюджетных параметров на 3 года в сфере образования и науки. Подготовка заключений к проектам постановлений Правительства Республики Казахстан о выделении средств из резерва Правительства Республики Казахстан для нужд в сфере образования и науки. Выполнение иных поручений руководства</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2"/>
        <w:gridCol w:w="2101"/>
        <w:gridCol w:w="2879"/>
        <w:gridCol w:w="7158"/>
      </w:tblGrid>
      <w:tr>
        <w:trPr>
          <w:trHeight w:val="30" w:hRule="atLeast"/>
        </w:trPr>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Квалификационные требования </w:t>
            </w:r>
          </w:p>
          <w:p>
            <w:pPr>
              <w:spacing w:after="20"/>
              <w:ind w:left="20"/>
              <w:jc w:val="both"/>
            </w:pPr>
            <w:r>
              <w:rPr>
                <w:rFonts w:ascii="Times New Roman"/>
                <w:b w:val="false"/>
                <w:i w:val="false"/>
                <w:color w:val="000000"/>
                <w:sz w:val="20"/>
              </w:rPr>
              <w:t>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w:t>
            </w:r>
          </w:p>
          <w:p>
            <w:pPr>
              <w:spacing w:after="20"/>
              <w:ind w:left="20"/>
              <w:jc w:val="both"/>
            </w:pPr>
            <w:r>
              <w:rPr>
                <w:rFonts w:ascii="Times New Roman"/>
                <w:b w:val="false"/>
                <w:i w:val="false"/>
                <w:color w:val="000000"/>
                <w:sz w:val="20"/>
              </w:rPr>
              <w:t>
Управления планирования бюджетных программ в сфере</w:t>
            </w:r>
          </w:p>
          <w:p>
            <w:pPr>
              <w:spacing w:after="20"/>
              <w:ind w:left="20"/>
              <w:jc w:val="both"/>
            </w:pPr>
            <w:r>
              <w:rPr>
                <w:rFonts w:ascii="Times New Roman"/>
                <w:b w:val="false"/>
                <w:i w:val="false"/>
                <w:color w:val="000000"/>
                <w:sz w:val="20"/>
              </w:rPr>
              <w:t>
культуры, информационного пространства, спорта и религии</w:t>
            </w:r>
          </w:p>
          <w:p>
            <w:pPr>
              <w:spacing w:after="20"/>
              <w:ind w:left="20"/>
              <w:jc w:val="both"/>
            </w:pPr>
            <w:r>
              <w:rPr>
                <w:rFonts w:ascii="Times New Roman"/>
                <w:b w:val="false"/>
                <w:i w:val="false"/>
                <w:color w:val="000000"/>
                <w:sz w:val="20"/>
              </w:rPr>
              <w:t>
Департамента планирования бюджетных программ</w:t>
            </w:r>
          </w:p>
          <w:p>
            <w:pPr>
              <w:spacing w:after="20"/>
              <w:ind w:left="20"/>
              <w:jc w:val="both"/>
            </w:pPr>
            <w:r>
              <w:rPr>
                <w:rFonts w:ascii="Times New Roman"/>
                <w:b w:val="false"/>
                <w:i w:val="false"/>
                <w:color w:val="000000"/>
                <w:sz w:val="20"/>
              </w:rPr>
              <w:t>
социальной сферы</w:t>
            </w:r>
          </w:p>
        </w:tc>
      </w:tr>
      <w:tr>
        <w:trPr>
          <w:trHeight w:val="30" w:hRule="atLeast"/>
        </w:trPr>
        <w:tc>
          <w:tcPr>
            <w:tcW w:w="1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7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w:t>
            </w:r>
          </w:p>
        </w:tc>
        <w:tc>
          <w:tcPr>
            <w:tcW w:w="7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w:t>
            </w:r>
          </w:p>
        </w:tc>
      </w:tr>
      <w:tr>
        <w:trPr>
          <w:trHeight w:val="30" w:hRule="atLeast"/>
        </w:trPr>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Критерий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w:t>
            </w:r>
          </w:p>
        </w:tc>
      </w:tr>
      <w:tr>
        <w:trPr>
          <w:trHeight w:val="30" w:hRule="atLeast"/>
        </w:trPr>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образование по специальностям социальные науки, экономика и бизнес (экономика, менеджмент, учет и аудит, финансы, государственное и местное управление)</w:t>
            </w:r>
          </w:p>
        </w:tc>
      </w:tr>
      <w:tr>
        <w:trPr>
          <w:trHeight w:val="30" w:hRule="atLeast"/>
        </w:trPr>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Министерстве юстиции Республики Казахстан от 10 января 2008 года № 5084. Умение работать на компьютере.</w:t>
            </w:r>
          </w:p>
        </w:tc>
      </w:tr>
      <w:tr>
        <w:trPr>
          <w:trHeight w:val="30" w:hRule="atLeast"/>
        </w:trPr>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руководство и координация деятельности Управления,</w:t>
            </w:r>
          </w:p>
          <w:p>
            <w:pPr>
              <w:spacing w:after="20"/>
              <w:ind w:left="20"/>
              <w:jc w:val="both"/>
            </w:pPr>
            <w:r>
              <w:rPr>
                <w:rFonts w:ascii="Times New Roman"/>
                <w:b w:val="false"/>
                <w:i w:val="false"/>
                <w:color w:val="000000"/>
                <w:sz w:val="20"/>
              </w:rPr>
              <w:t>
выполнение организационно-административных работ,</w:t>
            </w:r>
          </w:p>
          <w:p>
            <w:pPr>
              <w:spacing w:after="20"/>
              <w:ind w:left="20"/>
              <w:jc w:val="both"/>
            </w:pPr>
            <w:r>
              <w:rPr>
                <w:rFonts w:ascii="Times New Roman"/>
                <w:b w:val="false"/>
                <w:i w:val="false"/>
                <w:color w:val="000000"/>
                <w:sz w:val="20"/>
              </w:rPr>
              <w:t>
участие в разработке проектов законов о республиканском бюджете на соответствующий плановый период, внесении изменений и дополнений в бюджет, а также его корректировки, разработке проектов постановлений Правительства Республики Казахстан о реализации республиканского бюджета и о внесении изменений и дополнений в него на соответствующие годы, а также проекте Прогноза социально-экономического развития республики в части разработки прогноза бюджетных параметров на 3 года в сфере культуры, информационного пространства, спорта и религий. Обеспечение в пределах компетенции Управления рассмотрения и согласования проектов постановлений Правительства Республики Казахстан о выделении средств из резерва Правительства Республики Казахстан для нужд в сфере культуры, информационного пространства, спорта и религий. Обеспечение рассмотрения Управлением бюджетных заявок курируемых администраторов бюджетных программ, подготовки заключений по ним, государственных и отраслевых программ, программ развития территорий в части обеспеченности объемом бюджетного финансирования в курируемых отраслях. Обеспечение проведения экспертизы проектов нормативных правовых актов по курируемым вопросам в части финансовой обеспеченности. Обеспечение рассмотрения в пределах компетенции Управления обращений физических лиц, государственных органов и иных юридических лиц, участия в подготовке аналитических справок, материалов, докладов по курируемым отраслям. Выполнение иных поручений руководства</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
        <w:gridCol w:w="2096"/>
        <w:gridCol w:w="2878"/>
        <w:gridCol w:w="7149"/>
      </w:tblGrid>
      <w:tr>
        <w:trPr>
          <w:trHeight w:val="30" w:hRule="atLeast"/>
        </w:trPr>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w:t>
            </w:r>
          </w:p>
          <w:p>
            <w:pPr>
              <w:spacing w:after="20"/>
              <w:ind w:left="20"/>
              <w:jc w:val="both"/>
            </w:pPr>
            <w:r>
              <w:rPr>
                <w:rFonts w:ascii="Times New Roman"/>
                <w:b w:val="false"/>
                <w:i w:val="false"/>
                <w:color w:val="000000"/>
                <w:sz w:val="20"/>
              </w:rPr>
              <w:t>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эксперт</w:t>
            </w:r>
          </w:p>
          <w:p>
            <w:pPr>
              <w:spacing w:after="20"/>
              <w:ind w:left="20"/>
              <w:jc w:val="both"/>
            </w:pPr>
            <w:r>
              <w:rPr>
                <w:rFonts w:ascii="Times New Roman"/>
                <w:b w:val="false"/>
                <w:i w:val="false"/>
                <w:color w:val="000000"/>
                <w:sz w:val="20"/>
              </w:rPr>
              <w:t>
Управления планирования бюджетных программ в сфере</w:t>
            </w:r>
          </w:p>
          <w:p>
            <w:pPr>
              <w:spacing w:after="20"/>
              <w:ind w:left="20"/>
              <w:jc w:val="both"/>
            </w:pPr>
            <w:r>
              <w:rPr>
                <w:rFonts w:ascii="Times New Roman"/>
                <w:b w:val="false"/>
                <w:i w:val="false"/>
                <w:color w:val="000000"/>
                <w:sz w:val="20"/>
              </w:rPr>
              <w:t>
культуры, информационного пространства, спорта и религии</w:t>
            </w:r>
          </w:p>
          <w:p>
            <w:pPr>
              <w:spacing w:after="20"/>
              <w:ind w:left="20"/>
              <w:jc w:val="both"/>
            </w:pPr>
            <w:r>
              <w:rPr>
                <w:rFonts w:ascii="Times New Roman"/>
                <w:b w:val="false"/>
                <w:i w:val="false"/>
                <w:color w:val="000000"/>
                <w:sz w:val="20"/>
              </w:rPr>
              <w:t>
Департамента планирования бюджетных программ социальной</w:t>
            </w:r>
          </w:p>
          <w:p>
            <w:pPr>
              <w:spacing w:after="20"/>
              <w:ind w:left="20"/>
              <w:jc w:val="both"/>
            </w:pPr>
            <w:r>
              <w:rPr>
                <w:rFonts w:ascii="Times New Roman"/>
                <w:b w:val="false"/>
                <w:i w:val="false"/>
                <w:color w:val="000000"/>
                <w:sz w:val="20"/>
              </w:rPr>
              <w:t>
сферы</w:t>
            </w:r>
          </w:p>
        </w:tc>
      </w:tr>
      <w:tr>
        <w:trPr>
          <w:trHeight w:val="30" w:hRule="atLeast"/>
        </w:trPr>
        <w:tc>
          <w:tcPr>
            <w:tcW w:w="1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28-4-2</w:t>
            </w:r>
          </w:p>
        </w:tc>
      </w:tr>
      <w:tr>
        <w:trPr>
          <w:trHeight w:val="30" w:hRule="atLeast"/>
        </w:trPr>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Критерий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w:t>
            </w:r>
          </w:p>
        </w:tc>
      </w:tr>
      <w:tr>
        <w:trPr>
          <w:trHeight w:val="30" w:hRule="atLeast"/>
        </w:trPr>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образование по специальностям социальные науки, экономика и бизнес (экономика, менеджмент, учет и аудит, финансы, государственное и местное управление)и/или технические науки и технологии (информационные системы)</w:t>
            </w:r>
          </w:p>
        </w:tc>
      </w:tr>
      <w:tr>
        <w:trPr>
          <w:trHeight w:val="30" w:hRule="atLeast"/>
        </w:trPr>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Министерстве юстиции Республики Казахстан от 10 января 2008 года № 5084. Умение работать на компьютере.</w:t>
            </w:r>
          </w:p>
        </w:tc>
      </w:tr>
      <w:tr>
        <w:trPr>
          <w:trHeight w:val="30" w:hRule="atLeast"/>
        </w:trPr>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разработке проектов законов о республиканском бюджете на соответствующий плановый период, внесении изменений и дополнений в бюджет, а также его корректировки, разработке проектов постановлений Правительства Республики Казахстан о реализации республиканского бюджета и о внесении изменений и дополнений в него на соответствующие годы, а также проекте Прогноза социально-экономического развития республики в части разработки прогноза бюджетных параметров на 3 года в сфере спорта и религий. Рассмотрение в пределах компетенции проектов постановлений Правительства Республики Казахстан о выделении средств из резерва Правительства Республики Казахстан для нужд в сфере спорта и религий. Рассмотрение бюджетных заявок курируемых администраторов бюджетных программ, подготовка заключений по ним, государственных и отраслевых программ, программ развития территорий в части обеспеченности объемом бюджетного финансирования в сфере спорта и религий. Проведение экспертизы проектов нормативных правовых актов по курируемым вопросам в части финансовой обеспеченности. Рассмотрение в пределах компетенции обращений физических лиц, государственных органов и иных юридических лиц. Участие в подготовке аналитических справок, материалов, докладов по курируемым отраслям. Выполнение иных поручений руководства</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
        <w:gridCol w:w="2094"/>
        <w:gridCol w:w="2876"/>
        <w:gridCol w:w="7146"/>
      </w:tblGrid>
      <w:tr>
        <w:trPr>
          <w:trHeight w:val="30" w:hRule="atLeast"/>
        </w:trPr>
        <w:tc>
          <w:tcPr>
            <w:tcW w:w="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w:t>
            </w:r>
          </w:p>
          <w:p>
            <w:pPr>
              <w:spacing w:after="20"/>
              <w:ind w:left="20"/>
              <w:jc w:val="both"/>
            </w:pPr>
            <w:r>
              <w:rPr>
                <w:rFonts w:ascii="Times New Roman"/>
                <w:b w:val="false"/>
                <w:i w:val="false"/>
                <w:color w:val="000000"/>
                <w:sz w:val="20"/>
              </w:rPr>
              <w:t>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эксперт</w:t>
            </w:r>
          </w:p>
          <w:p>
            <w:pPr>
              <w:spacing w:after="20"/>
              <w:ind w:left="20"/>
              <w:jc w:val="both"/>
            </w:pPr>
            <w:r>
              <w:rPr>
                <w:rFonts w:ascii="Times New Roman"/>
                <w:b w:val="false"/>
                <w:i w:val="false"/>
                <w:color w:val="000000"/>
                <w:sz w:val="20"/>
              </w:rPr>
              <w:t>
Управления планирования бюджетных программ в сфере</w:t>
            </w:r>
          </w:p>
          <w:p>
            <w:pPr>
              <w:spacing w:after="20"/>
              <w:ind w:left="20"/>
              <w:jc w:val="both"/>
            </w:pPr>
            <w:r>
              <w:rPr>
                <w:rFonts w:ascii="Times New Roman"/>
                <w:b w:val="false"/>
                <w:i w:val="false"/>
                <w:color w:val="000000"/>
                <w:sz w:val="20"/>
              </w:rPr>
              <w:t>
культуры, информационного пространства, спорта и религии</w:t>
            </w:r>
          </w:p>
          <w:p>
            <w:pPr>
              <w:spacing w:after="20"/>
              <w:ind w:left="20"/>
              <w:jc w:val="both"/>
            </w:pPr>
            <w:r>
              <w:rPr>
                <w:rFonts w:ascii="Times New Roman"/>
                <w:b w:val="false"/>
                <w:i w:val="false"/>
                <w:color w:val="000000"/>
                <w:sz w:val="20"/>
              </w:rPr>
              <w:t>
Департамента планирования бюджетных программ</w:t>
            </w:r>
          </w:p>
          <w:p>
            <w:pPr>
              <w:spacing w:after="20"/>
              <w:ind w:left="20"/>
              <w:jc w:val="both"/>
            </w:pPr>
            <w:r>
              <w:rPr>
                <w:rFonts w:ascii="Times New Roman"/>
                <w:b w:val="false"/>
                <w:i w:val="false"/>
                <w:color w:val="000000"/>
                <w:sz w:val="20"/>
              </w:rPr>
              <w:t>
социальной сферы</w:t>
            </w:r>
          </w:p>
        </w:tc>
      </w:tr>
      <w:tr>
        <w:trPr>
          <w:trHeight w:val="30" w:hRule="atLeast"/>
        </w:trPr>
        <w:tc>
          <w:tcPr>
            <w:tcW w:w="1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7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7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28-4-3</w:t>
            </w:r>
          </w:p>
        </w:tc>
      </w:tr>
      <w:tr>
        <w:trPr>
          <w:trHeight w:val="30" w:hRule="atLeast"/>
        </w:trPr>
        <w:tc>
          <w:tcPr>
            <w:tcW w:w="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Критерий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w:t>
            </w:r>
          </w:p>
        </w:tc>
      </w:tr>
      <w:tr>
        <w:trPr>
          <w:trHeight w:val="30" w:hRule="atLeast"/>
        </w:trPr>
        <w:tc>
          <w:tcPr>
            <w:tcW w:w="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образование по специальностям социальные науки, экономика и бизнес (экономика, менеджмент, учет и аудит, финансы, государственное и местное управление)и/или технические науки и технологии (информационные системы)</w:t>
            </w:r>
          </w:p>
        </w:tc>
      </w:tr>
      <w:tr>
        <w:trPr>
          <w:trHeight w:val="30" w:hRule="atLeast"/>
        </w:trPr>
        <w:tc>
          <w:tcPr>
            <w:tcW w:w="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Министерстве юстиции Республики Казахстан от 10 января 2008 года № 5084. Умение работать на компьютере.</w:t>
            </w:r>
          </w:p>
        </w:tc>
      </w:tr>
      <w:tr>
        <w:trPr>
          <w:trHeight w:val="30" w:hRule="atLeast"/>
        </w:trPr>
        <w:tc>
          <w:tcPr>
            <w:tcW w:w="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разработке проектов законов о республиканском бюджете на соответствующий плановый период, внесении изменений и дополнений в бюджет, а также его корректировки, разработке проектов постановлений Правительства Республики Казахстан о реализации республиканского бюджета и о внесении изменений и дополнений в него на соответствующие годы, а также проекте Прогноза социально-экономического развития республики в части разработки прогноза бюджетных параметров на 3 года в сфере культуры. Рассмотрение в пределах компетенции проектов постановлений Правительства Республики Казахстан о выделении средств из резерва Правительства Республики Казахстан для нужд в сфере культуры. Рассмотрение бюджетных заявок курируемых администраторов бюджетных программ, подготовка заключений по ним, государственных и отраслевых программ, программ развития территорий в части обеспеченности объемом бюджетного финансирования в сфере культуры. Проведение экспертизы проектов нормативных правовых актов по курируемым вопросам в части финансовой обеспеченности. Рассмотрение в пределах компетенции обращений физических лиц, государственных органов и иных юридических лиц. Участие в подготовке аналитических справок, материалов, докладов по курируемым отраслям. Выполнение иных поручений руководства</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1"/>
        <w:gridCol w:w="2096"/>
        <w:gridCol w:w="2877"/>
        <w:gridCol w:w="7146"/>
      </w:tblGrid>
      <w:tr>
        <w:trPr>
          <w:trHeight w:val="30" w:hRule="atLeast"/>
        </w:trPr>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w:t>
            </w:r>
          </w:p>
          <w:p>
            <w:pPr>
              <w:spacing w:after="20"/>
              <w:ind w:left="20"/>
              <w:jc w:val="both"/>
            </w:pPr>
            <w:r>
              <w:rPr>
                <w:rFonts w:ascii="Times New Roman"/>
                <w:b w:val="false"/>
                <w:i w:val="false"/>
                <w:color w:val="000000"/>
                <w:sz w:val="20"/>
              </w:rPr>
              <w:t>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эксперт</w:t>
            </w:r>
          </w:p>
          <w:p>
            <w:pPr>
              <w:spacing w:after="20"/>
              <w:ind w:left="20"/>
              <w:jc w:val="both"/>
            </w:pPr>
            <w:r>
              <w:rPr>
                <w:rFonts w:ascii="Times New Roman"/>
                <w:b w:val="false"/>
                <w:i w:val="false"/>
                <w:color w:val="000000"/>
                <w:sz w:val="20"/>
              </w:rPr>
              <w:t>
Управления планирования бюджетных программ в сфере</w:t>
            </w:r>
          </w:p>
          <w:p>
            <w:pPr>
              <w:spacing w:after="20"/>
              <w:ind w:left="20"/>
              <w:jc w:val="both"/>
            </w:pPr>
            <w:r>
              <w:rPr>
                <w:rFonts w:ascii="Times New Roman"/>
                <w:b w:val="false"/>
                <w:i w:val="false"/>
                <w:color w:val="000000"/>
                <w:sz w:val="20"/>
              </w:rPr>
              <w:t>
культуры, информационного пространства, спорта и религии</w:t>
            </w:r>
          </w:p>
          <w:p>
            <w:pPr>
              <w:spacing w:after="20"/>
              <w:ind w:left="20"/>
              <w:jc w:val="both"/>
            </w:pPr>
            <w:r>
              <w:rPr>
                <w:rFonts w:ascii="Times New Roman"/>
                <w:b w:val="false"/>
                <w:i w:val="false"/>
                <w:color w:val="000000"/>
                <w:sz w:val="20"/>
              </w:rPr>
              <w:t>
Департамента планирования бюджетных программ</w:t>
            </w:r>
          </w:p>
          <w:p>
            <w:pPr>
              <w:spacing w:after="20"/>
              <w:ind w:left="20"/>
              <w:jc w:val="both"/>
            </w:pPr>
            <w:r>
              <w:rPr>
                <w:rFonts w:ascii="Times New Roman"/>
                <w:b w:val="false"/>
                <w:i w:val="false"/>
                <w:color w:val="000000"/>
                <w:sz w:val="20"/>
              </w:rPr>
              <w:t>
социальной сферы</w:t>
            </w:r>
          </w:p>
        </w:tc>
      </w:tr>
      <w:tr>
        <w:trPr>
          <w:trHeight w:val="30" w:hRule="atLeast"/>
        </w:trPr>
        <w:tc>
          <w:tcPr>
            <w:tcW w:w="1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7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7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w:t>
            </w:r>
          </w:p>
        </w:tc>
      </w:tr>
      <w:tr>
        <w:trPr>
          <w:trHeight w:val="30" w:hRule="atLeast"/>
        </w:trPr>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Критерий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w:t>
            </w:r>
          </w:p>
        </w:tc>
      </w:tr>
      <w:tr>
        <w:trPr>
          <w:trHeight w:val="30" w:hRule="atLeast"/>
        </w:trPr>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образование по специальностям социальные науки, экономика и бизнес (экономика, менеджмент, учет и аудит, финансы, государственное и местное управление)и/или технические науки и технологии (информационные системы)</w:t>
            </w:r>
          </w:p>
        </w:tc>
      </w:tr>
      <w:tr>
        <w:trPr>
          <w:trHeight w:val="30" w:hRule="atLeast"/>
        </w:trPr>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Министерстве юстиции Республики Казахстан от 10 января 2008 года № 5084. Умение работать на компьютере.</w:t>
            </w:r>
          </w:p>
        </w:tc>
      </w:tr>
      <w:tr>
        <w:trPr>
          <w:trHeight w:val="30" w:hRule="atLeast"/>
        </w:trPr>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разработке проектов законов о республиканском бюджете на соответствующий плановый период, внесении изменений и дополнений в бюджет, а также его корректировки, разработке проектов постановлений Правительства Республики Казахстан о реализации республиканского бюджета и о внесении изменений и дополнений в него на соответствующие годы, а также проекте Прогноза социально-экономического развития республики в части разработки прогноза бюджетных параметров на 3 года в сфере информационного пространства. Рассмотрение в пределах компетенции проектов постановлений Правительства Республики Казахстан о выделении средств из резерва Правительства Республики Казахстан для нужд в информационного пространства. Рассмотрение бюджетных заявок курируемых администраторов бюджетных программ, подготовка заключений по ним, государственных и отраслевых программ, программ развития территорий в части обеспеченности объемом бюджетного финансирования в сфере информационного пространства. Проведение экспертизы проектов нормативных правовых актов по курируемым вопросам в части финансовой обеспеченности. Рассмотрение в пределах компетенции обращений физических лиц, государственных органов и иных юридических лиц. Участие в подготовке аналитических справок, материалов, докладов по курируемым отраслям. Выполнение иных поручений руководства</w:t>
            </w:r>
          </w:p>
        </w:tc>
      </w:tr>
    </w:tbl>
    <w:p>
      <w:pPr>
        <w:spacing w:after="0"/>
        <w:ind w:left="0"/>
        <w:jc w:val="left"/>
      </w:pPr>
    </w:p>
    <w:bookmarkStart w:name="z29" w:id="30"/>
    <w:p>
      <w:pPr>
        <w:spacing w:after="0"/>
        <w:ind w:left="0"/>
        <w:jc w:val="left"/>
      </w:pPr>
      <w:r>
        <w:rPr>
          <w:rFonts w:ascii="Times New Roman"/>
          <w:b/>
          <w:i w:val="false"/>
          <w:color w:val="000000"/>
        </w:rPr>
        <w:t xml:space="preserve"> Департамент планирования бюджетных программ обороны,</w:t>
      </w:r>
      <w:r>
        <w:br/>
      </w:r>
      <w:r>
        <w:rPr>
          <w:rFonts w:ascii="Times New Roman"/>
          <w:b/>
          <w:i w:val="false"/>
          <w:color w:val="000000"/>
        </w:rPr>
        <w:t>специальных и правоохранительных органов</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2"/>
        <w:gridCol w:w="2088"/>
        <w:gridCol w:w="2865"/>
        <w:gridCol w:w="7125"/>
      </w:tblGrid>
      <w:tr>
        <w:trPr>
          <w:trHeight w:val="30" w:hRule="atLeast"/>
        </w:trPr>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w:t>
            </w:r>
          </w:p>
          <w:p>
            <w:pPr>
              <w:spacing w:after="20"/>
              <w:ind w:left="20"/>
              <w:jc w:val="both"/>
            </w:pPr>
            <w:r>
              <w:rPr>
                <w:rFonts w:ascii="Times New Roman"/>
                <w:b w:val="false"/>
                <w:i w:val="false"/>
                <w:color w:val="000000"/>
                <w:sz w:val="20"/>
              </w:rPr>
              <w:t>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w:t>
            </w:r>
          </w:p>
          <w:p>
            <w:pPr>
              <w:spacing w:after="20"/>
              <w:ind w:left="20"/>
              <w:jc w:val="both"/>
            </w:pPr>
            <w:r>
              <w:rPr>
                <w:rFonts w:ascii="Times New Roman"/>
                <w:b w:val="false"/>
                <w:i w:val="false"/>
                <w:color w:val="000000"/>
                <w:sz w:val="20"/>
              </w:rPr>
              <w:t>
Департамента планирования бюджетных программ обороны,</w:t>
            </w:r>
          </w:p>
          <w:p>
            <w:pPr>
              <w:spacing w:after="20"/>
              <w:ind w:left="20"/>
              <w:jc w:val="both"/>
            </w:pPr>
            <w:r>
              <w:rPr>
                <w:rFonts w:ascii="Times New Roman"/>
                <w:b w:val="false"/>
                <w:i w:val="false"/>
                <w:color w:val="000000"/>
                <w:sz w:val="20"/>
              </w:rPr>
              <w:t>
специальных и правоохранительных органов</w:t>
            </w:r>
          </w:p>
        </w:tc>
      </w:tr>
      <w:tr>
        <w:trPr>
          <w:trHeight w:val="30" w:hRule="atLeast"/>
        </w:trPr>
        <w:tc>
          <w:tcPr>
            <w:tcW w:w="2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7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w:t>
            </w:r>
          </w:p>
        </w:tc>
        <w:tc>
          <w:tcPr>
            <w:tcW w:w="7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29-0-1</w:t>
            </w:r>
          </w:p>
        </w:tc>
      </w:tr>
      <w:tr>
        <w:trPr>
          <w:trHeight w:val="30" w:hRule="atLeast"/>
        </w:trPr>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Критерий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w:t>
            </w:r>
          </w:p>
        </w:tc>
      </w:tr>
      <w:tr>
        <w:trPr>
          <w:trHeight w:val="30" w:hRule="atLeast"/>
        </w:trPr>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образование по специальностям социальные науки, экономика и бизнес (экономика, менеджмент, учет и аудит, финансы, государственное и местное управление, мировая экономика, политология) и/или право (юриспруденция) и/или гуманитарные науки (международные отношения)</w:t>
            </w:r>
          </w:p>
        </w:tc>
      </w:tr>
      <w:tr>
        <w:trPr>
          <w:trHeight w:val="30" w:hRule="atLeast"/>
        </w:trPr>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Министерстве юстиции Республики Казахстан от 10 января 2008 года № 5084. Умение работать на компьютере.</w:t>
            </w:r>
          </w:p>
        </w:tc>
      </w:tr>
      <w:tr>
        <w:trPr>
          <w:trHeight w:val="30" w:hRule="atLeast"/>
        </w:trPr>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руководство департаментом.</w:t>
            </w:r>
          </w:p>
          <w:p>
            <w:pPr>
              <w:spacing w:after="20"/>
              <w:ind w:left="20"/>
              <w:jc w:val="both"/>
            </w:pPr>
            <w:r>
              <w:rPr>
                <w:rFonts w:ascii="Times New Roman"/>
                <w:b w:val="false"/>
                <w:i w:val="false"/>
                <w:color w:val="000000"/>
                <w:sz w:val="20"/>
              </w:rPr>
              <w:t>
Обеспечение: координации работы по разработке проектов планов, инструкций, программ, нормативов, участия в разработке предложений по совершенствованию системы государственного и бюджетного планирования, координации разработки разделов Прогноза социально-экономического развития Республики Казахстан, согласования проектов стратегических планов центральных государственных органов (органы обороны, правоохранительные органы), согласования проектов нормативно-правовых актов, разработанных государственными органами по вопросам обороны, специальных и правоохранительных органов, организации работы по формированию проекта республиканского бюджета на соответствующие финансовые годы и прогнозных показателей государственного бюджета на предстоящий трехлетний период, распределения целевых трансфертов из республиканского бюджета, участия в осуществлении международного сотрудничества по вопросам, входящим в компетенцию Департамента, своевременной подготовке материалов и представление информации по поручениям Президента Республики Казахстан, Правительства Республики Казахстан, депутатским запросам, поручениям руководства министерства, выполнение иных поручений руководства.</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4"/>
        <w:gridCol w:w="2081"/>
        <w:gridCol w:w="2856"/>
        <w:gridCol w:w="7099"/>
      </w:tblGrid>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Квалификационные требования </w:t>
            </w:r>
          </w:p>
          <w:p>
            <w:pPr>
              <w:spacing w:after="20"/>
              <w:ind w:left="20"/>
              <w:jc w:val="both"/>
            </w:pPr>
            <w:r>
              <w:rPr>
                <w:rFonts w:ascii="Times New Roman"/>
                <w:b w:val="false"/>
                <w:i w:val="false"/>
                <w:color w:val="000000"/>
                <w:sz w:val="20"/>
              </w:rPr>
              <w:t>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директора</w:t>
            </w:r>
          </w:p>
          <w:p>
            <w:pPr>
              <w:spacing w:after="20"/>
              <w:ind w:left="20"/>
              <w:jc w:val="both"/>
            </w:pPr>
            <w:r>
              <w:rPr>
                <w:rFonts w:ascii="Times New Roman"/>
                <w:b w:val="false"/>
                <w:i w:val="false"/>
                <w:color w:val="000000"/>
                <w:sz w:val="20"/>
              </w:rPr>
              <w:t>
Департамента планирования бюджетных программ обороны,</w:t>
            </w:r>
          </w:p>
          <w:p>
            <w:pPr>
              <w:spacing w:after="20"/>
              <w:ind w:left="20"/>
              <w:jc w:val="both"/>
            </w:pPr>
            <w:r>
              <w:rPr>
                <w:rFonts w:ascii="Times New Roman"/>
                <w:b w:val="false"/>
                <w:i w:val="false"/>
                <w:color w:val="000000"/>
                <w:sz w:val="20"/>
              </w:rPr>
              <w:t>
специальных и правоохранительных органов</w:t>
            </w:r>
          </w:p>
        </w:tc>
      </w:tr>
      <w:tr>
        <w:trPr>
          <w:trHeight w:val="30" w:hRule="atLeast"/>
        </w:trPr>
        <w:tc>
          <w:tcPr>
            <w:tcW w:w="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Критерий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образование по специальностям социальные науки, экономика и бизнес (экономика, менеджмент, учет и аудит, финансы, государственное и местное управление, мировая экономика, политология) и/или право (юриспруденция) и/или гуманитарные науки (международные отношения)</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Министерстве юстиции Республики Казахстан от 10 января 2008 года № 5084. Умение работать на компьютере.</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руководство департаментом в отсутствии Директора департамента. Координация деятельности управлений департамента по:</w:t>
            </w:r>
          </w:p>
          <w:p>
            <w:pPr>
              <w:spacing w:after="20"/>
              <w:ind w:left="20"/>
              <w:jc w:val="both"/>
            </w:pPr>
            <w:r>
              <w:rPr>
                <w:rFonts w:ascii="Times New Roman"/>
                <w:b w:val="false"/>
                <w:i w:val="false"/>
                <w:color w:val="000000"/>
                <w:sz w:val="20"/>
              </w:rPr>
              <w:t>
разработке проектов планов, инструкций, программ, нормативов, разработке предложений по совершенствованию системы государственного и бюджетного планирования,</w:t>
            </w:r>
          </w:p>
          <w:p>
            <w:pPr>
              <w:spacing w:after="20"/>
              <w:ind w:left="20"/>
              <w:jc w:val="both"/>
            </w:pPr>
            <w:r>
              <w:rPr>
                <w:rFonts w:ascii="Times New Roman"/>
                <w:b w:val="false"/>
                <w:i w:val="false"/>
                <w:color w:val="000000"/>
                <w:sz w:val="20"/>
              </w:rPr>
              <w:t>
разработке разделов Прогноза социально-экономического развития Республики Казахстан,</w:t>
            </w:r>
          </w:p>
          <w:p>
            <w:pPr>
              <w:spacing w:after="20"/>
              <w:ind w:left="20"/>
              <w:jc w:val="both"/>
            </w:pPr>
            <w:r>
              <w:rPr>
                <w:rFonts w:ascii="Times New Roman"/>
                <w:b w:val="false"/>
                <w:i w:val="false"/>
                <w:color w:val="000000"/>
                <w:sz w:val="20"/>
              </w:rPr>
              <w:t>
согласованию проектов стратегических планов центральных государственных органов (органы обороны, правоохранительные органы),</w:t>
            </w:r>
          </w:p>
          <w:p>
            <w:pPr>
              <w:spacing w:after="20"/>
              <w:ind w:left="20"/>
              <w:jc w:val="both"/>
            </w:pPr>
            <w:r>
              <w:rPr>
                <w:rFonts w:ascii="Times New Roman"/>
                <w:b w:val="false"/>
                <w:i w:val="false"/>
                <w:color w:val="000000"/>
                <w:sz w:val="20"/>
              </w:rPr>
              <w:t>
формированию проекта республиканского бюджета на соответствующие финансовые годы и прогнозных показателей государственного бюджета на предстоящий трехлетний период,</w:t>
            </w:r>
          </w:p>
          <w:p>
            <w:pPr>
              <w:spacing w:after="20"/>
              <w:ind w:left="20"/>
              <w:jc w:val="both"/>
            </w:pPr>
            <w:r>
              <w:rPr>
                <w:rFonts w:ascii="Times New Roman"/>
                <w:b w:val="false"/>
                <w:i w:val="false"/>
                <w:color w:val="000000"/>
                <w:sz w:val="20"/>
              </w:rPr>
              <w:t>
распределению целевых трансфертов из республиканского бюджета,</w:t>
            </w:r>
          </w:p>
          <w:p>
            <w:pPr>
              <w:spacing w:after="20"/>
              <w:ind w:left="20"/>
              <w:jc w:val="both"/>
            </w:pPr>
            <w:r>
              <w:rPr>
                <w:rFonts w:ascii="Times New Roman"/>
                <w:b w:val="false"/>
                <w:i w:val="false"/>
                <w:color w:val="000000"/>
                <w:sz w:val="20"/>
              </w:rPr>
              <w:t>
рассмотрению проектов постановлений, распоряжений, иных законодательных и подзаконных актов разработанных курируемыми государственными органами,</w:t>
            </w:r>
          </w:p>
          <w:p>
            <w:pPr>
              <w:spacing w:after="20"/>
              <w:ind w:left="20"/>
              <w:jc w:val="both"/>
            </w:pPr>
            <w:r>
              <w:rPr>
                <w:rFonts w:ascii="Times New Roman"/>
                <w:b w:val="false"/>
                <w:i w:val="false"/>
                <w:color w:val="000000"/>
                <w:sz w:val="20"/>
              </w:rPr>
              <w:t>
своевременной подготовке материалов и представлению информации по поручениям Президента Республики Казахстан, Правительства Республики Казахстан, депутатским запросам, поручениям руководства министерства,</w:t>
            </w:r>
          </w:p>
          <w:p>
            <w:pPr>
              <w:spacing w:after="20"/>
              <w:ind w:left="20"/>
              <w:jc w:val="both"/>
            </w:pPr>
            <w:r>
              <w:rPr>
                <w:rFonts w:ascii="Times New Roman"/>
                <w:b w:val="false"/>
                <w:i w:val="false"/>
                <w:color w:val="000000"/>
                <w:sz w:val="20"/>
              </w:rPr>
              <w:t>
выполнение иных поручений руководства</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3"/>
        <w:gridCol w:w="2091"/>
        <w:gridCol w:w="2860"/>
        <w:gridCol w:w="7116"/>
      </w:tblGrid>
      <w:tr>
        <w:trPr>
          <w:trHeight w:val="30" w:hRule="atLeast"/>
        </w:trPr>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w:t>
            </w:r>
          </w:p>
          <w:p>
            <w:pPr>
              <w:spacing w:after="20"/>
              <w:ind w:left="20"/>
              <w:jc w:val="both"/>
            </w:pPr>
            <w:r>
              <w:rPr>
                <w:rFonts w:ascii="Times New Roman"/>
                <w:b w:val="false"/>
                <w:i w:val="false"/>
                <w:color w:val="000000"/>
                <w:sz w:val="20"/>
              </w:rPr>
              <w:t>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w:t>
            </w:r>
          </w:p>
          <w:p>
            <w:pPr>
              <w:spacing w:after="20"/>
              <w:ind w:left="20"/>
              <w:jc w:val="both"/>
            </w:pPr>
            <w:r>
              <w:rPr>
                <w:rFonts w:ascii="Times New Roman"/>
                <w:b w:val="false"/>
                <w:i w:val="false"/>
                <w:color w:val="000000"/>
                <w:sz w:val="20"/>
              </w:rPr>
              <w:t>
Управления планирования бюджетных программ</w:t>
            </w:r>
          </w:p>
          <w:p>
            <w:pPr>
              <w:spacing w:after="20"/>
              <w:ind w:left="20"/>
              <w:jc w:val="both"/>
            </w:pPr>
            <w:r>
              <w:rPr>
                <w:rFonts w:ascii="Times New Roman"/>
                <w:b w:val="false"/>
                <w:i w:val="false"/>
                <w:color w:val="000000"/>
                <w:sz w:val="20"/>
              </w:rPr>
              <w:t>
обороны и специальных государственных органов</w:t>
            </w:r>
          </w:p>
          <w:p>
            <w:pPr>
              <w:spacing w:after="20"/>
              <w:ind w:left="20"/>
              <w:jc w:val="both"/>
            </w:pPr>
            <w:r>
              <w:rPr>
                <w:rFonts w:ascii="Times New Roman"/>
                <w:b w:val="false"/>
                <w:i w:val="false"/>
                <w:color w:val="000000"/>
                <w:sz w:val="20"/>
              </w:rPr>
              <w:t>
Департамента планирования бюджетных программ обороны,</w:t>
            </w:r>
          </w:p>
          <w:p>
            <w:pPr>
              <w:spacing w:after="20"/>
              <w:ind w:left="20"/>
              <w:jc w:val="both"/>
            </w:pPr>
            <w:r>
              <w:rPr>
                <w:rFonts w:ascii="Times New Roman"/>
                <w:b w:val="false"/>
                <w:i w:val="false"/>
                <w:color w:val="000000"/>
                <w:sz w:val="20"/>
              </w:rPr>
              <w:t>
специальных и правоохранительных органов</w:t>
            </w:r>
          </w:p>
        </w:tc>
      </w:tr>
      <w:tr>
        <w:trPr>
          <w:trHeight w:val="30" w:hRule="atLeast"/>
        </w:trPr>
        <w:tc>
          <w:tcPr>
            <w:tcW w:w="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29-1-1</w:t>
            </w:r>
          </w:p>
        </w:tc>
      </w:tr>
      <w:tr>
        <w:trPr>
          <w:trHeight w:val="30" w:hRule="atLeast"/>
        </w:trPr>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образование по специальностям социальные науки, экономика и бизнес (экономика, менеджмент, учет и аудит, финансы, государственное и местное управление, мировая экономика, политология) и/или право (юриспруденция)</w:t>
            </w:r>
          </w:p>
        </w:tc>
      </w:tr>
      <w:tr>
        <w:trPr>
          <w:trHeight w:val="30" w:hRule="atLeast"/>
        </w:trPr>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Министерстве юстиции Республики Казахстан от 10 января 2008 года № 5084. Умение работать на компьютере.</w:t>
            </w:r>
          </w:p>
        </w:tc>
      </w:tr>
      <w:tr>
        <w:trPr>
          <w:trHeight w:val="30" w:hRule="atLeast"/>
        </w:trPr>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руководство деятельностью Управления.</w:t>
            </w:r>
          </w:p>
          <w:p>
            <w:pPr>
              <w:spacing w:after="20"/>
              <w:ind w:left="20"/>
              <w:jc w:val="both"/>
            </w:pPr>
            <w:r>
              <w:rPr>
                <w:rFonts w:ascii="Times New Roman"/>
                <w:b w:val="false"/>
                <w:i w:val="false"/>
                <w:color w:val="000000"/>
                <w:sz w:val="20"/>
              </w:rPr>
              <w:t>
Обеспечение: участия в формировании предложений по совершенствованию системы бюджетного планирования,</w:t>
            </w:r>
          </w:p>
          <w:p>
            <w:pPr>
              <w:spacing w:after="20"/>
              <w:ind w:left="20"/>
              <w:jc w:val="both"/>
            </w:pPr>
            <w:r>
              <w:rPr>
                <w:rFonts w:ascii="Times New Roman"/>
                <w:b w:val="false"/>
                <w:i w:val="false"/>
                <w:color w:val="000000"/>
                <w:sz w:val="20"/>
              </w:rPr>
              <w:t>
участия в разработке разделов Прогноза социально-экономического развития Республики Казахстан, рассмотрения вопросов, выносимых на рассмотрение Республиканской бюджетной комиссии и контроль за подготовкой заключений по курируемым администраторам бюджетных программ, координации работы по рассмотрению и согласованию проектов Стратегических планов, программных документов в курируемой отрасли, нормативных правовых актов разработанных курируемыми администраторами бюджетных программ, координации работы по рассмотрению бюджетных заявок курируемых администраторов бюджетных программ, участия в формировании республиканского бюджета на соответствующие годы, подготовки заключений на рассмотрение Республиканской бюджетной комиссии по расходам, пояснительных записок к бюджету по курируемым администраторам бюджетных программ, подготовки материалов и представление информации по поручениям Президента Республики Казахстан, Правительства Республики Казахстан, депутатским запросам, поручениям руководства министерства, подготовки аналитической информации по вопросам, входящим в компетенцию Управления, исполнение иных поручений руководства</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3"/>
        <w:gridCol w:w="2091"/>
        <w:gridCol w:w="2865"/>
        <w:gridCol w:w="7121"/>
      </w:tblGrid>
      <w:tr>
        <w:trPr>
          <w:trHeight w:val="30" w:hRule="atLeast"/>
        </w:trPr>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Квалификационные требования </w:t>
            </w:r>
          </w:p>
          <w:p>
            <w:pPr>
              <w:spacing w:after="20"/>
              <w:ind w:left="20"/>
              <w:jc w:val="both"/>
            </w:pPr>
            <w:r>
              <w:rPr>
                <w:rFonts w:ascii="Times New Roman"/>
                <w:b w:val="false"/>
                <w:i w:val="false"/>
                <w:color w:val="000000"/>
                <w:sz w:val="20"/>
              </w:rPr>
              <w:t>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эксперт</w:t>
            </w:r>
          </w:p>
          <w:p>
            <w:pPr>
              <w:spacing w:after="20"/>
              <w:ind w:left="20"/>
              <w:jc w:val="both"/>
            </w:pPr>
            <w:r>
              <w:rPr>
                <w:rFonts w:ascii="Times New Roman"/>
                <w:b w:val="false"/>
                <w:i w:val="false"/>
                <w:color w:val="000000"/>
                <w:sz w:val="20"/>
              </w:rPr>
              <w:t>
Управления планирования бюджетных программ</w:t>
            </w:r>
          </w:p>
          <w:p>
            <w:pPr>
              <w:spacing w:after="20"/>
              <w:ind w:left="20"/>
              <w:jc w:val="both"/>
            </w:pPr>
            <w:r>
              <w:rPr>
                <w:rFonts w:ascii="Times New Roman"/>
                <w:b w:val="false"/>
                <w:i w:val="false"/>
                <w:color w:val="000000"/>
                <w:sz w:val="20"/>
              </w:rPr>
              <w:t>
обороны и специальных государственных органов</w:t>
            </w:r>
          </w:p>
          <w:p>
            <w:pPr>
              <w:spacing w:after="20"/>
              <w:ind w:left="20"/>
              <w:jc w:val="both"/>
            </w:pPr>
            <w:r>
              <w:rPr>
                <w:rFonts w:ascii="Times New Roman"/>
                <w:b w:val="false"/>
                <w:i w:val="false"/>
                <w:color w:val="000000"/>
                <w:sz w:val="20"/>
              </w:rPr>
              <w:t>
Департамента планирования бюджетных программ обороны,</w:t>
            </w:r>
          </w:p>
          <w:p>
            <w:pPr>
              <w:spacing w:after="20"/>
              <w:ind w:left="20"/>
              <w:jc w:val="both"/>
            </w:pPr>
            <w:r>
              <w:rPr>
                <w:rFonts w:ascii="Times New Roman"/>
                <w:b w:val="false"/>
                <w:i w:val="false"/>
                <w:color w:val="000000"/>
                <w:sz w:val="20"/>
              </w:rPr>
              <w:t>
специальных и правоохранительных органов</w:t>
            </w:r>
          </w:p>
        </w:tc>
      </w:tr>
      <w:tr>
        <w:trPr>
          <w:trHeight w:val="30" w:hRule="atLeast"/>
        </w:trPr>
        <w:tc>
          <w:tcPr>
            <w:tcW w:w="2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7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7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w:t>
            </w:r>
          </w:p>
        </w:tc>
      </w:tr>
      <w:tr>
        <w:trPr>
          <w:trHeight w:val="30" w:hRule="atLeast"/>
        </w:trPr>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Критерий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w:t>
            </w:r>
          </w:p>
        </w:tc>
      </w:tr>
      <w:tr>
        <w:trPr>
          <w:trHeight w:val="30" w:hRule="atLeast"/>
        </w:trPr>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образование по специальностям социальные науки, экономика и бизнес (экономика, менеджмент, учет и аудит, финансы, государственное и местное управление, мировая экономика, политология)</w:t>
            </w:r>
          </w:p>
        </w:tc>
      </w:tr>
      <w:tr>
        <w:trPr>
          <w:trHeight w:val="30" w:hRule="atLeast"/>
        </w:trPr>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Министерстве юстиции Республики Казахстан от 10 января 2008 года № 5084. Умение работать на компьютере.</w:t>
            </w:r>
          </w:p>
        </w:tc>
      </w:tr>
      <w:tr>
        <w:trPr>
          <w:trHeight w:val="30" w:hRule="atLeast"/>
        </w:trPr>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отсутствия руководителя Управления исполняет его обязанности, участвует в выработке предложений по совершенствованию действующей Системы бюджетного планирования по вопросам, входящим в компетенцию управления,</w:t>
            </w:r>
          </w:p>
          <w:p>
            <w:pPr>
              <w:spacing w:after="20"/>
              <w:ind w:left="20"/>
              <w:jc w:val="both"/>
            </w:pPr>
            <w:r>
              <w:rPr>
                <w:rFonts w:ascii="Times New Roman"/>
                <w:b w:val="false"/>
                <w:i w:val="false"/>
                <w:color w:val="000000"/>
                <w:sz w:val="20"/>
              </w:rPr>
              <w:t>
участвует в выработке предложений по разработке разделов Прогноза социально-экономического развития Республики Казахстан, готовит заключения для вынесения на рассмотрение Республиканской бюджетной комиссии по проектам нормативно-правовых актов требующих выделения дополнительных финансовых затрат, разработанных курируемыми администраторами бюджетных программ, рассматривает и согласовывает проекты Стратегических планов, программных документов в курируемой отрасли, нормативных правовых актов разработанных курируемыми администраторами бюджетных программ, рассматривает бюджетные заявки курируемых администраторов бюджетных программ, участвует в формировании республиканского бюджета на соответствующие годы, готовит заключения на рассмотрение Республиканской бюджетной комиссии по расходам курируемых администраторов бюджетных программ, а также пояснительные записки к проекту республиканского бюджета, готовит материалы и представляет информацию по поручениям Президента Республики Казахстан, Правительства Республики Казахстан, депутатским запросам, поручениям руководства министерства, готовит аналитическую информацию по вопросам, входящим в компетенцию Управления, исполняет иные поручения руководства</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8"/>
        <w:gridCol w:w="2097"/>
        <w:gridCol w:w="2874"/>
        <w:gridCol w:w="7141"/>
      </w:tblGrid>
      <w:tr>
        <w:trPr>
          <w:trHeight w:val="30" w:hRule="atLeast"/>
        </w:trPr>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Квалификационные требования </w:t>
            </w:r>
          </w:p>
          <w:p>
            <w:pPr>
              <w:spacing w:after="20"/>
              <w:ind w:left="20"/>
              <w:jc w:val="both"/>
            </w:pPr>
            <w:r>
              <w:rPr>
                <w:rFonts w:ascii="Times New Roman"/>
                <w:b w:val="false"/>
                <w:i w:val="false"/>
                <w:color w:val="000000"/>
                <w:sz w:val="20"/>
              </w:rPr>
              <w:t>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эксперт</w:t>
            </w:r>
          </w:p>
          <w:p>
            <w:pPr>
              <w:spacing w:after="20"/>
              <w:ind w:left="20"/>
              <w:jc w:val="both"/>
            </w:pPr>
            <w:r>
              <w:rPr>
                <w:rFonts w:ascii="Times New Roman"/>
                <w:b w:val="false"/>
                <w:i w:val="false"/>
                <w:color w:val="000000"/>
                <w:sz w:val="20"/>
              </w:rPr>
              <w:t>
Управления планирования бюджетных программ</w:t>
            </w:r>
          </w:p>
          <w:p>
            <w:pPr>
              <w:spacing w:after="20"/>
              <w:ind w:left="20"/>
              <w:jc w:val="both"/>
            </w:pPr>
            <w:r>
              <w:rPr>
                <w:rFonts w:ascii="Times New Roman"/>
                <w:b w:val="false"/>
                <w:i w:val="false"/>
                <w:color w:val="000000"/>
                <w:sz w:val="20"/>
              </w:rPr>
              <w:t>
обороны и специальных государственных органов</w:t>
            </w:r>
          </w:p>
          <w:p>
            <w:pPr>
              <w:spacing w:after="20"/>
              <w:ind w:left="20"/>
              <w:jc w:val="both"/>
            </w:pPr>
            <w:r>
              <w:rPr>
                <w:rFonts w:ascii="Times New Roman"/>
                <w:b w:val="false"/>
                <w:i w:val="false"/>
                <w:color w:val="000000"/>
                <w:sz w:val="20"/>
              </w:rPr>
              <w:t>
Департамента планирования бюджетных программ обороны,</w:t>
            </w:r>
          </w:p>
          <w:p>
            <w:pPr>
              <w:spacing w:after="20"/>
              <w:ind w:left="20"/>
              <w:jc w:val="both"/>
            </w:pPr>
            <w:r>
              <w:rPr>
                <w:rFonts w:ascii="Times New Roman"/>
                <w:b w:val="false"/>
                <w:i w:val="false"/>
                <w:color w:val="000000"/>
                <w:sz w:val="20"/>
              </w:rPr>
              <w:t>
специальных и правоохранительных органов</w:t>
            </w:r>
          </w:p>
        </w:tc>
      </w:tr>
      <w:tr>
        <w:trPr>
          <w:trHeight w:val="30" w:hRule="atLeast"/>
        </w:trPr>
        <w:tc>
          <w:tcPr>
            <w:tcW w:w="1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7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7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29-1-3</w:t>
            </w:r>
          </w:p>
        </w:tc>
      </w:tr>
      <w:tr>
        <w:trPr>
          <w:trHeight w:val="30" w:hRule="atLeast"/>
        </w:trPr>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Критерий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w:t>
            </w:r>
          </w:p>
        </w:tc>
      </w:tr>
      <w:tr>
        <w:trPr>
          <w:trHeight w:val="30" w:hRule="atLeast"/>
        </w:trPr>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образование по специальностям социальные науки, экономика и бизнес (экономика, менеджмент, учет и аудит, финансы, государственное и местное управление, мировая экономика, политология)</w:t>
            </w:r>
          </w:p>
        </w:tc>
      </w:tr>
      <w:tr>
        <w:trPr>
          <w:trHeight w:val="30" w:hRule="atLeast"/>
        </w:trPr>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Министерстве юстиции Республики Казахстан от 10 января 2008 года № 5084. Умение работать на компьютере.</w:t>
            </w:r>
          </w:p>
        </w:tc>
      </w:tr>
      <w:tr>
        <w:trPr>
          <w:trHeight w:val="30" w:hRule="atLeast"/>
        </w:trPr>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отсутствия руководителя Управления исполняет его обязанности, участвует в выработке предложений по совершенствованию действующей Системы бюджетного планирования по вопросам, входящим в компетенцию управления, участвует в выработке предложений по разработке разделов Прогноза социально-экономического развития Республики Казахстан, готовит заключения для вынесения на рассмотрение Республиканской бюджетной комиссии по проектам нормативно-правовых актов требующих выделения дополнительных финансовых затрат, разработанных курируемыми администраторами бюджетных программ, рассматривает и согласовывает проекты Стратегических планов, программных документов в курируемой отрасли, нормативных правовых актов разработанных курируемыми администраторами бюджетных программ, рассматривает бюджетные заявки курируемых администраторов бюджетных программ, участвует в формировании республиканского бюджета на соответствующие годы, готовит заключения на рассмотрение Республиканской бюджетной комиссии по расходам курируемых администраторов бюджетных программ, а также пояснительные записки к проекту республиканского бюджета, готовит материалы и представляет информацию по поручениям Президента Республики Казахстан, Правительства Республики Казахстан, депутатским запросам, поручениям руководства министерства, готовит аналитическую информацию по вопросам, входящим в компетенцию Управления, исполняет иные поручения руководства</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6"/>
        <w:gridCol w:w="2097"/>
        <w:gridCol w:w="2874"/>
        <w:gridCol w:w="7143"/>
      </w:tblGrid>
      <w:tr>
        <w:trPr>
          <w:trHeight w:val="30" w:hRule="atLeast"/>
        </w:trPr>
        <w:tc>
          <w:tcPr>
            <w:tcW w:w="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Квалификационные требования </w:t>
            </w:r>
          </w:p>
          <w:p>
            <w:pPr>
              <w:spacing w:after="20"/>
              <w:ind w:left="20"/>
              <w:jc w:val="both"/>
            </w:pPr>
            <w:r>
              <w:rPr>
                <w:rFonts w:ascii="Times New Roman"/>
                <w:b w:val="false"/>
                <w:i w:val="false"/>
                <w:color w:val="000000"/>
                <w:sz w:val="20"/>
              </w:rPr>
              <w:t>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эксперт</w:t>
            </w:r>
          </w:p>
          <w:p>
            <w:pPr>
              <w:spacing w:after="20"/>
              <w:ind w:left="20"/>
              <w:jc w:val="both"/>
            </w:pPr>
            <w:r>
              <w:rPr>
                <w:rFonts w:ascii="Times New Roman"/>
                <w:b w:val="false"/>
                <w:i w:val="false"/>
                <w:color w:val="000000"/>
                <w:sz w:val="20"/>
              </w:rPr>
              <w:t>
Управления планирования бюджетных программ</w:t>
            </w:r>
          </w:p>
          <w:p>
            <w:pPr>
              <w:spacing w:after="20"/>
              <w:ind w:left="20"/>
              <w:jc w:val="both"/>
            </w:pPr>
            <w:r>
              <w:rPr>
                <w:rFonts w:ascii="Times New Roman"/>
                <w:b w:val="false"/>
                <w:i w:val="false"/>
                <w:color w:val="000000"/>
                <w:sz w:val="20"/>
              </w:rPr>
              <w:t>
обороны и специальных государственных органов</w:t>
            </w:r>
          </w:p>
          <w:p>
            <w:pPr>
              <w:spacing w:after="20"/>
              <w:ind w:left="20"/>
              <w:jc w:val="both"/>
            </w:pPr>
            <w:r>
              <w:rPr>
                <w:rFonts w:ascii="Times New Roman"/>
                <w:b w:val="false"/>
                <w:i w:val="false"/>
                <w:color w:val="000000"/>
                <w:sz w:val="20"/>
              </w:rPr>
              <w:t>
Департамента планирования бюджетных программ обороны,</w:t>
            </w:r>
          </w:p>
          <w:p>
            <w:pPr>
              <w:spacing w:after="20"/>
              <w:ind w:left="20"/>
              <w:jc w:val="both"/>
            </w:pPr>
            <w:r>
              <w:rPr>
                <w:rFonts w:ascii="Times New Roman"/>
                <w:b w:val="false"/>
                <w:i w:val="false"/>
                <w:color w:val="000000"/>
                <w:sz w:val="20"/>
              </w:rPr>
              <w:t>
специальных и правоохранительных органов</w:t>
            </w:r>
          </w:p>
        </w:tc>
      </w:tr>
      <w:tr>
        <w:trPr>
          <w:trHeight w:val="30" w:hRule="atLeast"/>
        </w:trPr>
        <w:tc>
          <w:tcPr>
            <w:tcW w:w="1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7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7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w:t>
            </w:r>
          </w:p>
        </w:tc>
      </w:tr>
      <w:tr>
        <w:trPr>
          <w:trHeight w:val="30" w:hRule="atLeast"/>
        </w:trPr>
        <w:tc>
          <w:tcPr>
            <w:tcW w:w="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Критерий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w:t>
            </w:r>
          </w:p>
        </w:tc>
      </w:tr>
      <w:tr>
        <w:trPr>
          <w:trHeight w:val="30" w:hRule="atLeast"/>
        </w:trPr>
        <w:tc>
          <w:tcPr>
            <w:tcW w:w="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образование по специальностям социальные науки, экономика и бизнес (экономика, менеджмент, учет и аудит, финансы, государственное и местное управление, мировая экономика, политология)</w:t>
            </w:r>
          </w:p>
        </w:tc>
      </w:tr>
      <w:tr>
        <w:trPr>
          <w:trHeight w:val="30" w:hRule="atLeast"/>
        </w:trPr>
        <w:tc>
          <w:tcPr>
            <w:tcW w:w="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Министерстве юстиции Республики Казахстан от 10 января 2008 года № 5084. Умение работать на компьютере.</w:t>
            </w:r>
          </w:p>
        </w:tc>
      </w:tr>
      <w:tr>
        <w:trPr>
          <w:trHeight w:val="30" w:hRule="atLeast"/>
        </w:trPr>
        <w:tc>
          <w:tcPr>
            <w:tcW w:w="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случае отсутствия руководителя Управления исполняет его обязанности, участвует в выработке предложений по совершенствованию действующей Системы бюджетного планирования по вопросам, входящим в компетенцию управления, участвует в выработке предложений по разработке разделов Прогноза социально-экономического развития Республики Казахстан, готовит заключения для вынесения на рассмотрение Республиканской бюджетной комиссии по проектам нормативно-правовых актов требующих выделения дополнительных финансовых затрат, разработанных курируемыми администраторами бюджетных программ, рассматривает и согласовывает проекты Стратегических планов, программных документов норм в курируемой отрасли, нормативных правовых актов разработанных курируемыми администраторами бюджетных программ, рассматривает бюджетные заявки курируемых администраторов бюджетных программ, участвует в формировании республиканского бюджета на соответствующие годы, готовит заключения на рассмотрение Республиканской бюджетной комиссии по расходам курируемых администраторов бюджетных программ, а также пояснительные записки к проекту республиканского бюджета, готовит материалы и представляет информацию по поручениям Президента Республики Казахстан, Правительства Республики Казахстан, депутатским запросам, поручениям руководства министерства, готовит аналитическую информацию по вопросам, входящим в компетенцию Управления, исполняет иные поручения руководства </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6"/>
        <w:gridCol w:w="2086"/>
        <w:gridCol w:w="2857"/>
        <w:gridCol w:w="7101"/>
      </w:tblGrid>
      <w:tr>
        <w:trPr>
          <w:trHeight w:val="30" w:hRule="atLeast"/>
        </w:trPr>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Квалификационные требования </w:t>
            </w:r>
          </w:p>
          <w:p>
            <w:pPr>
              <w:spacing w:after="20"/>
              <w:ind w:left="20"/>
              <w:jc w:val="both"/>
            </w:pPr>
            <w:r>
              <w:rPr>
                <w:rFonts w:ascii="Times New Roman"/>
                <w:b w:val="false"/>
                <w:i w:val="false"/>
                <w:color w:val="000000"/>
                <w:sz w:val="20"/>
              </w:rPr>
              <w:t>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w:t>
            </w:r>
          </w:p>
          <w:p>
            <w:pPr>
              <w:spacing w:after="20"/>
              <w:ind w:left="20"/>
              <w:jc w:val="both"/>
            </w:pPr>
            <w:r>
              <w:rPr>
                <w:rFonts w:ascii="Times New Roman"/>
                <w:b w:val="false"/>
                <w:i w:val="false"/>
                <w:color w:val="000000"/>
                <w:sz w:val="20"/>
              </w:rPr>
              <w:t>
Управления планирования бюджетных программ</w:t>
            </w:r>
          </w:p>
          <w:p>
            <w:pPr>
              <w:spacing w:after="20"/>
              <w:ind w:left="20"/>
              <w:jc w:val="both"/>
            </w:pPr>
            <w:r>
              <w:rPr>
                <w:rFonts w:ascii="Times New Roman"/>
                <w:b w:val="false"/>
                <w:i w:val="false"/>
                <w:color w:val="000000"/>
                <w:sz w:val="20"/>
              </w:rPr>
              <w:t>
обороны и специальных государственных органов</w:t>
            </w:r>
          </w:p>
          <w:p>
            <w:pPr>
              <w:spacing w:after="20"/>
              <w:ind w:left="20"/>
              <w:jc w:val="both"/>
            </w:pPr>
            <w:r>
              <w:rPr>
                <w:rFonts w:ascii="Times New Roman"/>
                <w:b w:val="false"/>
                <w:i w:val="false"/>
                <w:color w:val="000000"/>
                <w:sz w:val="20"/>
              </w:rPr>
              <w:t>
Департамента планирования бюджетных программ обороны,</w:t>
            </w:r>
          </w:p>
          <w:p>
            <w:pPr>
              <w:spacing w:after="20"/>
              <w:ind w:left="20"/>
              <w:jc w:val="both"/>
            </w:pPr>
            <w:r>
              <w:rPr>
                <w:rFonts w:ascii="Times New Roman"/>
                <w:b w:val="false"/>
                <w:i w:val="false"/>
                <w:color w:val="000000"/>
                <w:sz w:val="20"/>
              </w:rPr>
              <w:t>
специальных и правоохранительных органов</w:t>
            </w:r>
          </w:p>
        </w:tc>
      </w:tr>
      <w:tr>
        <w:trPr>
          <w:trHeight w:val="30" w:hRule="atLeast"/>
        </w:trPr>
        <w:tc>
          <w:tcPr>
            <w:tcW w:w="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w:t>
            </w:r>
          </w:p>
        </w:tc>
      </w:tr>
      <w:tr>
        <w:trPr>
          <w:trHeight w:val="30" w:hRule="atLeast"/>
        </w:trPr>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Критерий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w:t>
            </w:r>
          </w:p>
        </w:tc>
      </w:tr>
      <w:tr>
        <w:trPr>
          <w:trHeight w:val="30" w:hRule="atLeast"/>
        </w:trPr>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образование по специальностям социальные науки, экономика и бизнес (экономика, менеджмент, учет и аудит, финансы, государственное и местное управление, мировая экономика, политология)</w:t>
            </w:r>
          </w:p>
        </w:tc>
      </w:tr>
      <w:tr>
        <w:trPr>
          <w:trHeight w:val="30" w:hRule="atLeast"/>
        </w:trPr>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Министерстве юстиции Республики Казахстан от 10 января 2008 года № 5084. Умение работать на компьютере.</w:t>
            </w:r>
          </w:p>
        </w:tc>
      </w:tr>
      <w:tr>
        <w:trPr>
          <w:trHeight w:val="30" w:hRule="atLeast"/>
        </w:trPr>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Рассматривает и согласовывает проекты Стратегических планов, программных документов в курируемой отрасли, нормативных правовых актов разработанных курируемыми администраторами бюджетных программ, рассматривает бюджетные заявки курируемых администраторов бюджетных программ, участвует в формировании республиканского бюджета на соответствующие годы, готовит заключения на рассмотрение Республиканской бюджетной комиссии по расходам курируемых администраторов бюджетных программ, а также пояснительные записки к проекту республиканского бюджета, готовит заключения для вынесения на рассмотрение Республиканской бюджетной комиссии по проектам нормативно-правовых актов требующих выделения дополнительных финансовых затрат, разработанных курируемыми администраторами бюджетных программ, готовит материалы и представляет информацию по поручениям Президента Республики Казахстан, Правительства Республики Казахстан, депутатским запросам, поручениям руководства министерства, готовит аналитическую информацию по вопросам, входящим в компетенцию Управления,</w:t>
            </w:r>
          </w:p>
          <w:p>
            <w:pPr>
              <w:spacing w:after="20"/>
              <w:ind w:left="20"/>
              <w:jc w:val="both"/>
            </w:pPr>
            <w:r>
              <w:rPr>
                <w:rFonts w:ascii="Times New Roman"/>
                <w:b w:val="false"/>
                <w:i w:val="false"/>
                <w:color w:val="000000"/>
                <w:sz w:val="20"/>
              </w:rPr>
              <w:t xml:space="preserve">
исполняет иные поручения руководства </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4"/>
        <w:gridCol w:w="2086"/>
        <w:gridCol w:w="2853"/>
        <w:gridCol w:w="7097"/>
      </w:tblGrid>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Квалификационные требования </w:t>
            </w:r>
          </w:p>
          <w:p>
            <w:pPr>
              <w:spacing w:after="20"/>
              <w:ind w:left="20"/>
              <w:jc w:val="both"/>
            </w:pPr>
            <w:r>
              <w:rPr>
                <w:rFonts w:ascii="Times New Roman"/>
                <w:b w:val="false"/>
                <w:i w:val="false"/>
                <w:color w:val="000000"/>
                <w:sz w:val="20"/>
              </w:rPr>
              <w:t>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w:t>
            </w:r>
          </w:p>
          <w:p>
            <w:pPr>
              <w:spacing w:after="20"/>
              <w:ind w:left="20"/>
              <w:jc w:val="both"/>
            </w:pPr>
            <w:r>
              <w:rPr>
                <w:rFonts w:ascii="Times New Roman"/>
                <w:b w:val="false"/>
                <w:i w:val="false"/>
                <w:color w:val="000000"/>
                <w:sz w:val="20"/>
              </w:rPr>
              <w:t>
Управления планирования бюджетных программ</w:t>
            </w:r>
          </w:p>
          <w:p>
            <w:pPr>
              <w:spacing w:after="20"/>
              <w:ind w:left="20"/>
              <w:jc w:val="both"/>
            </w:pPr>
            <w:r>
              <w:rPr>
                <w:rFonts w:ascii="Times New Roman"/>
                <w:b w:val="false"/>
                <w:i w:val="false"/>
                <w:color w:val="000000"/>
                <w:sz w:val="20"/>
              </w:rPr>
              <w:t>
правоохранительных органов Департамента планирования</w:t>
            </w:r>
          </w:p>
          <w:p>
            <w:pPr>
              <w:spacing w:after="20"/>
              <w:ind w:left="20"/>
              <w:jc w:val="both"/>
            </w:pPr>
            <w:r>
              <w:rPr>
                <w:rFonts w:ascii="Times New Roman"/>
                <w:b w:val="false"/>
                <w:i w:val="false"/>
                <w:color w:val="000000"/>
                <w:sz w:val="20"/>
              </w:rPr>
              <w:t>
бюджетных программ обороны, специальных и</w:t>
            </w:r>
          </w:p>
          <w:p>
            <w:pPr>
              <w:spacing w:after="20"/>
              <w:ind w:left="20"/>
              <w:jc w:val="both"/>
            </w:pPr>
            <w:r>
              <w:rPr>
                <w:rFonts w:ascii="Times New Roman"/>
                <w:b w:val="false"/>
                <w:i w:val="false"/>
                <w:color w:val="000000"/>
                <w:sz w:val="20"/>
              </w:rPr>
              <w:t>
правоохранительных органов</w:t>
            </w:r>
          </w:p>
        </w:tc>
      </w:tr>
      <w:tr>
        <w:trPr>
          <w:trHeight w:val="30" w:hRule="atLeast"/>
        </w:trPr>
        <w:tc>
          <w:tcPr>
            <w:tcW w:w="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Критерий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образование по специальностям социальные науки, экономика и бизнес (экономика, менеджмент, учет и аудит, финансы, государственное и местное управление, мировая экономика, политология) и/или право (юриспруденция)</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Министерстве юстиции Республики Казахстан от 10 января 2008 года № 5084. Умение работать на компьютере.</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руководство деятельностью Управления.</w:t>
            </w:r>
          </w:p>
          <w:p>
            <w:pPr>
              <w:spacing w:after="20"/>
              <w:ind w:left="20"/>
              <w:jc w:val="both"/>
            </w:pPr>
            <w:r>
              <w:rPr>
                <w:rFonts w:ascii="Times New Roman"/>
                <w:b w:val="false"/>
                <w:i w:val="false"/>
                <w:color w:val="000000"/>
                <w:sz w:val="20"/>
              </w:rPr>
              <w:t>
Обеспечение: участия в формировании предложений по совершенствованию системы бюджетного планирования, участия в разработке разделов Прогноза социально-экономического развития Республики Казахстан, рассмотрения вопросов, выносимых на рассмотрение Республиканской бюджетной комиссии и контроль за подготовкой заключений по курируемым администраторам бюджетных программ, координации работы по рассмотрению и согласованию проектов Стратегических планов, программных документов в курируемой отрасли, нормативных правовых актов разработанных курируемыми администраторами бюджетных программ, координации работы по рассмотрению бюджетных заявок курируемых администраторов бюджетных программ, участия в формировании республиканского бюджета на соответствующие годы, подготовки заключений на рассмотрение Республиканской бюджетной комиссии по расходам, пояснительных записок к бюджету по курируемым администраторам бюджетных программ,</w:t>
            </w:r>
          </w:p>
          <w:p>
            <w:pPr>
              <w:spacing w:after="20"/>
              <w:ind w:left="20"/>
              <w:jc w:val="both"/>
            </w:pPr>
            <w:r>
              <w:rPr>
                <w:rFonts w:ascii="Times New Roman"/>
                <w:b w:val="false"/>
                <w:i w:val="false"/>
                <w:color w:val="000000"/>
                <w:sz w:val="20"/>
              </w:rPr>
              <w:t>
подготовки материалов и представление информации по поручениям Президента Республики Казахстан, Правительства Республики Казахстан, депутатским запросам, поручениям руководства министерства, подготовки аналитической информации по вопросам, входящим в компетенцию Управления,</w:t>
            </w:r>
          </w:p>
          <w:p>
            <w:pPr>
              <w:spacing w:after="20"/>
              <w:ind w:left="20"/>
              <w:jc w:val="both"/>
            </w:pPr>
            <w:r>
              <w:rPr>
                <w:rFonts w:ascii="Times New Roman"/>
                <w:b w:val="false"/>
                <w:i w:val="false"/>
                <w:color w:val="000000"/>
                <w:sz w:val="20"/>
              </w:rPr>
              <w:t xml:space="preserve">
исполнение иных поручений руководства </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4"/>
        <w:gridCol w:w="2084"/>
        <w:gridCol w:w="2856"/>
        <w:gridCol w:w="7096"/>
      </w:tblGrid>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Квалификационные требования </w:t>
            </w:r>
          </w:p>
          <w:p>
            <w:pPr>
              <w:spacing w:after="20"/>
              <w:ind w:left="20"/>
              <w:jc w:val="both"/>
            </w:pPr>
            <w:r>
              <w:rPr>
                <w:rFonts w:ascii="Times New Roman"/>
                <w:b w:val="false"/>
                <w:i w:val="false"/>
                <w:color w:val="000000"/>
                <w:sz w:val="20"/>
              </w:rPr>
              <w:t>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эксперт</w:t>
            </w:r>
          </w:p>
          <w:p>
            <w:pPr>
              <w:spacing w:after="20"/>
              <w:ind w:left="20"/>
              <w:jc w:val="both"/>
            </w:pPr>
            <w:r>
              <w:rPr>
                <w:rFonts w:ascii="Times New Roman"/>
                <w:b w:val="false"/>
                <w:i w:val="false"/>
                <w:color w:val="000000"/>
                <w:sz w:val="20"/>
              </w:rPr>
              <w:t>
Управления планирования бюджетных программ</w:t>
            </w:r>
          </w:p>
          <w:p>
            <w:pPr>
              <w:spacing w:after="20"/>
              <w:ind w:left="20"/>
              <w:jc w:val="both"/>
            </w:pPr>
            <w:r>
              <w:rPr>
                <w:rFonts w:ascii="Times New Roman"/>
                <w:b w:val="false"/>
                <w:i w:val="false"/>
                <w:color w:val="000000"/>
                <w:sz w:val="20"/>
              </w:rPr>
              <w:t>
правоохранительных органов Департамента планирования</w:t>
            </w:r>
          </w:p>
          <w:p>
            <w:pPr>
              <w:spacing w:after="20"/>
              <w:ind w:left="20"/>
              <w:jc w:val="both"/>
            </w:pPr>
            <w:r>
              <w:rPr>
                <w:rFonts w:ascii="Times New Roman"/>
                <w:b w:val="false"/>
                <w:i w:val="false"/>
                <w:color w:val="000000"/>
                <w:sz w:val="20"/>
              </w:rPr>
              <w:t>
бюджетных программ обороны, специальных и</w:t>
            </w:r>
          </w:p>
          <w:p>
            <w:pPr>
              <w:spacing w:after="20"/>
              <w:ind w:left="20"/>
              <w:jc w:val="both"/>
            </w:pPr>
            <w:r>
              <w:rPr>
                <w:rFonts w:ascii="Times New Roman"/>
                <w:b w:val="false"/>
                <w:i w:val="false"/>
                <w:color w:val="000000"/>
                <w:sz w:val="20"/>
              </w:rPr>
              <w:t>
правоохранительных органов</w:t>
            </w:r>
          </w:p>
        </w:tc>
      </w:tr>
      <w:tr>
        <w:trPr>
          <w:trHeight w:val="30" w:hRule="atLeast"/>
        </w:trPr>
        <w:tc>
          <w:tcPr>
            <w:tcW w:w="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Критерий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образование по специальностям социальные науки, экономика и бизнес (экономика, менеджмент, учет и аудит, финансы, государственное и местное управление, мировая экономика, политология)</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Министерстве юстиции Республики Казахстан от 10 января 2008 года № 5084. Умение работать на компьютере.</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отсутствия руководителя Управления исполняет его обязанности, участвует в выработке предложений по совершенствованию действующей Системы бюджетного планирования по вопросам, входящим в компетенцию управления, участвует в выработке предложений по разработке разделов Прогноза социально-экономического развития Республики Казахстан, готовит заключения для вынесения на рассмотрение Республиканской бюджетной комиссии по проектам нормативно-правовых актов требующих выделения дополнительных финансовых затрат, разработанных курируемыми администраторами бюджетных программ.</w:t>
            </w:r>
          </w:p>
          <w:p>
            <w:pPr>
              <w:spacing w:after="20"/>
              <w:ind w:left="20"/>
              <w:jc w:val="both"/>
            </w:pPr>
            <w:r>
              <w:rPr>
                <w:rFonts w:ascii="Times New Roman"/>
                <w:b w:val="false"/>
                <w:i w:val="false"/>
                <w:color w:val="000000"/>
                <w:sz w:val="20"/>
              </w:rPr>
              <w:t>
рассматривает и согласовывает проекты Стратегических планов, программных документов в курируемой отрасли, нормативных правовых актов разработанных курируемыми администраторами бюджетных программ, рассматривает бюджетные заявки курируемых администраторов бюджетных программ, участвует в формировании республиканского бюджета на соответствующие годы, готовит заключения на рассмотрение Республиканской бюджетной комиссии по расходам курируемых администраторов бюджетных программ, а также пояснительные записки к проекту республиканского бюджета, готовит материалы и представляет информацию по поручениям Президента Республики Казахстан, Правительства Республики Казахстан, депутатским запросам, поручениям руководства министерства, готовит аналитическую информацию по вопросам, входящим в компетенцию Управления, исполняет иные поручения руководства</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4"/>
        <w:gridCol w:w="2081"/>
        <w:gridCol w:w="2858"/>
        <w:gridCol w:w="7097"/>
      </w:tblGrid>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Квалификационные требования </w:t>
            </w:r>
          </w:p>
          <w:p>
            <w:pPr>
              <w:spacing w:after="20"/>
              <w:ind w:left="20"/>
              <w:jc w:val="both"/>
            </w:pPr>
            <w:r>
              <w:rPr>
                <w:rFonts w:ascii="Times New Roman"/>
                <w:b w:val="false"/>
                <w:i w:val="false"/>
                <w:color w:val="000000"/>
                <w:sz w:val="20"/>
              </w:rPr>
              <w:t>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эксперт</w:t>
            </w:r>
          </w:p>
          <w:p>
            <w:pPr>
              <w:spacing w:after="20"/>
              <w:ind w:left="20"/>
              <w:jc w:val="both"/>
            </w:pPr>
            <w:r>
              <w:rPr>
                <w:rFonts w:ascii="Times New Roman"/>
                <w:b w:val="false"/>
                <w:i w:val="false"/>
                <w:color w:val="000000"/>
                <w:sz w:val="20"/>
              </w:rPr>
              <w:t>
Управления планирования бюджетных программ</w:t>
            </w:r>
          </w:p>
          <w:p>
            <w:pPr>
              <w:spacing w:after="20"/>
              <w:ind w:left="20"/>
              <w:jc w:val="both"/>
            </w:pPr>
            <w:r>
              <w:rPr>
                <w:rFonts w:ascii="Times New Roman"/>
                <w:b w:val="false"/>
                <w:i w:val="false"/>
                <w:color w:val="000000"/>
                <w:sz w:val="20"/>
              </w:rPr>
              <w:t>
правоохранительных органов Департамента планирования</w:t>
            </w:r>
          </w:p>
          <w:p>
            <w:pPr>
              <w:spacing w:after="20"/>
              <w:ind w:left="20"/>
              <w:jc w:val="both"/>
            </w:pPr>
            <w:r>
              <w:rPr>
                <w:rFonts w:ascii="Times New Roman"/>
                <w:b w:val="false"/>
                <w:i w:val="false"/>
                <w:color w:val="000000"/>
                <w:sz w:val="20"/>
              </w:rPr>
              <w:t>
бюджетных программ обороны, специальных и</w:t>
            </w:r>
          </w:p>
          <w:p>
            <w:pPr>
              <w:spacing w:after="20"/>
              <w:ind w:left="20"/>
              <w:jc w:val="both"/>
            </w:pPr>
            <w:r>
              <w:rPr>
                <w:rFonts w:ascii="Times New Roman"/>
                <w:b w:val="false"/>
                <w:i w:val="false"/>
                <w:color w:val="000000"/>
                <w:sz w:val="20"/>
              </w:rPr>
              <w:t>
правоохранительных органов</w:t>
            </w:r>
          </w:p>
        </w:tc>
      </w:tr>
      <w:tr>
        <w:trPr>
          <w:trHeight w:val="30" w:hRule="atLeast"/>
        </w:trPr>
        <w:tc>
          <w:tcPr>
            <w:tcW w:w="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29-2-3</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Критерий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Высшее образование образование по специальностям социальные науки, экономика и бизнес (экономика, менеджмент, учет и аудит, финансы, государственное и местное управление, мировая экономика, политология). </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Министерстве юстиции Республики Казахстан от 10 января 2008 года № 5084. Умение работать на компьютере.</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отсутствия руководителя Управления исполняет его обязанности, участвует в выработке предложений по совершенствованию действующей Системы бюджетного планирования по вопросам, входящим в компетенцию управления,</w:t>
            </w:r>
          </w:p>
          <w:p>
            <w:pPr>
              <w:spacing w:after="20"/>
              <w:ind w:left="20"/>
              <w:jc w:val="both"/>
            </w:pPr>
            <w:r>
              <w:rPr>
                <w:rFonts w:ascii="Times New Roman"/>
                <w:b w:val="false"/>
                <w:i w:val="false"/>
                <w:color w:val="000000"/>
                <w:sz w:val="20"/>
              </w:rPr>
              <w:t>
участвует в выработке предложений по разработке разделов Прогноза социально-экономического развития Республики Казахстан, готовит заключения для вынесения на рассмотрение Республиканской бюджетной комиссии по проектам нормативно-правовых актов требующих выделения дополнительных финансовых затрат, разработанных курируемыми администраторами бюджетных программ, рассматривает и согласовывает проекты Стратегических планов, программных документов в курируемой отрасли, нормативных правовых актов разработанных курируемыми администраторами бюджетных программ, рассматривает бюджетные заявки курируемых администраторов бюджетных программ.</w:t>
            </w:r>
          </w:p>
          <w:p>
            <w:pPr>
              <w:spacing w:after="20"/>
              <w:ind w:left="20"/>
              <w:jc w:val="both"/>
            </w:pPr>
            <w:r>
              <w:rPr>
                <w:rFonts w:ascii="Times New Roman"/>
                <w:b w:val="false"/>
                <w:i w:val="false"/>
                <w:color w:val="000000"/>
                <w:sz w:val="20"/>
              </w:rPr>
              <w:t>
участвует в формировании республиканского бюджета на соответствующие годы, готовит заключения на рассмотрение Республиканской бюджетной комиссии по расходам курируемых администраторов бюджетных программ, а также пояснительные записки к проекту республиканского бюджета.</w:t>
            </w:r>
          </w:p>
          <w:p>
            <w:pPr>
              <w:spacing w:after="20"/>
              <w:ind w:left="20"/>
              <w:jc w:val="both"/>
            </w:pPr>
            <w:r>
              <w:rPr>
                <w:rFonts w:ascii="Times New Roman"/>
                <w:b w:val="false"/>
                <w:i w:val="false"/>
                <w:color w:val="000000"/>
                <w:sz w:val="20"/>
              </w:rPr>
              <w:t xml:space="preserve">
готовит материалы и представляет информацию по поручениям Президента Республики Казахстан, Правительства Республики Казахстан, депутатским запросам, поручениям руководства министерства, готовит аналитическую информацию по вопросам, входящим в компетенцию Управления, исполняет иные поручения руководства </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4"/>
        <w:gridCol w:w="2084"/>
        <w:gridCol w:w="2856"/>
        <w:gridCol w:w="7096"/>
      </w:tblGrid>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Квалификационные требования </w:t>
            </w:r>
          </w:p>
          <w:p>
            <w:pPr>
              <w:spacing w:after="20"/>
              <w:ind w:left="20"/>
              <w:jc w:val="both"/>
            </w:pPr>
            <w:r>
              <w:rPr>
                <w:rFonts w:ascii="Times New Roman"/>
                <w:b w:val="false"/>
                <w:i w:val="false"/>
                <w:color w:val="000000"/>
                <w:sz w:val="20"/>
              </w:rPr>
              <w:t>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эксперт</w:t>
            </w:r>
          </w:p>
          <w:p>
            <w:pPr>
              <w:spacing w:after="20"/>
              <w:ind w:left="20"/>
              <w:jc w:val="both"/>
            </w:pPr>
            <w:r>
              <w:rPr>
                <w:rFonts w:ascii="Times New Roman"/>
                <w:b w:val="false"/>
                <w:i w:val="false"/>
                <w:color w:val="000000"/>
                <w:sz w:val="20"/>
              </w:rPr>
              <w:t>
Управления планирования бюджетных программ</w:t>
            </w:r>
          </w:p>
          <w:p>
            <w:pPr>
              <w:spacing w:after="20"/>
              <w:ind w:left="20"/>
              <w:jc w:val="both"/>
            </w:pPr>
            <w:r>
              <w:rPr>
                <w:rFonts w:ascii="Times New Roman"/>
                <w:b w:val="false"/>
                <w:i w:val="false"/>
                <w:color w:val="000000"/>
                <w:sz w:val="20"/>
              </w:rPr>
              <w:t>
правоохранительных органов Департамента планирования</w:t>
            </w:r>
          </w:p>
          <w:p>
            <w:pPr>
              <w:spacing w:after="20"/>
              <w:ind w:left="20"/>
              <w:jc w:val="both"/>
            </w:pPr>
            <w:r>
              <w:rPr>
                <w:rFonts w:ascii="Times New Roman"/>
                <w:b w:val="false"/>
                <w:i w:val="false"/>
                <w:color w:val="000000"/>
                <w:sz w:val="20"/>
              </w:rPr>
              <w:t>
бюджетных программ обороны, специальных и</w:t>
            </w:r>
          </w:p>
          <w:p>
            <w:pPr>
              <w:spacing w:after="20"/>
              <w:ind w:left="20"/>
              <w:jc w:val="both"/>
            </w:pPr>
            <w:r>
              <w:rPr>
                <w:rFonts w:ascii="Times New Roman"/>
                <w:b w:val="false"/>
                <w:i w:val="false"/>
                <w:color w:val="000000"/>
                <w:sz w:val="20"/>
              </w:rPr>
              <w:t>
правоохранительных органов</w:t>
            </w:r>
          </w:p>
        </w:tc>
      </w:tr>
      <w:tr>
        <w:trPr>
          <w:trHeight w:val="30" w:hRule="atLeast"/>
        </w:trPr>
        <w:tc>
          <w:tcPr>
            <w:tcW w:w="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Критерий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образование по специальностям социальные науки, экономика и бизнес (экономика, менеджмент, учет и аудит, финансы, государственное и местное управление, мировая экономика, политология)</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Министерстве юстиции Республики Казахстан от 10 января 2008 года № 5084. Умение работать на компьютере.</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отсутствия руководителя Управления исполняет его обязанности, участвует в выработке предложений по совершенствованию действующей Системы бюджетного планирования по вопросам, входящим в компетенцию управления, участвует в выработке предложений по разработке разделов Прогноза социально-экономического развития Республики Казахстан, готовит заключения для вынесения на рассмотрение Республиканской бюджетной комиссии по проектам нормативно-правовых актов требующих выделения дополнительных финансовых затрат, разработанных курируемыми администраторами бюджетных программ, рассматривает и согласовывает проекты Стратегических планов, программных документов в курируемой отрасли, нормативных правовых актов разработанных курируемыми администраторами бюджетных программ, рассматривает бюджетные заявки курируемых администраторов бюджетных программ.</w:t>
            </w:r>
          </w:p>
          <w:p>
            <w:pPr>
              <w:spacing w:after="20"/>
              <w:ind w:left="20"/>
              <w:jc w:val="both"/>
            </w:pPr>
            <w:r>
              <w:rPr>
                <w:rFonts w:ascii="Times New Roman"/>
                <w:b w:val="false"/>
                <w:i w:val="false"/>
                <w:color w:val="000000"/>
                <w:sz w:val="20"/>
              </w:rPr>
              <w:t>
участвует в формировании республиканского бюджета на соответствующие годы, готовит заключения на рассмотрение Республиканской бюджетной комиссии по расходам курируемых администраторов бюджетных программ, а также пояснительные записки к проекту республиканского бюджета.</w:t>
            </w:r>
          </w:p>
          <w:p>
            <w:pPr>
              <w:spacing w:after="20"/>
              <w:ind w:left="20"/>
              <w:jc w:val="both"/>
            </w:pPr>
            <w:r>
              <w:rPr>
                <w:rFonts w:ascii="Times New Roman"/>
                <w:b w:val="false"/>
                <w:i w:val="false"/>
                <w:color w:val="000000"/>
                <w:sz w:val="20"/>
              </w:rPr>
              <w:t>
готовит материалы и представляет информацию по поручениям Президента Республики Казахстан, Правительства Республики Казахстан, депутатским запросам, поручениям руководства министерства, готовит аналитическую информацию по вопросам, входящим в компетенцию Управления, исполняет иные поручения руководства</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4"/>
        <w:gridCol w:w="2083"/>
        <w:gridCol w:w="2855"/>
        <w:gridCol w:w="7098"/>
      </w:tblGrid>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Квалификационные требования </w:t>
            </w:r>
          </w:p>
          <w:p>
            <w:pPr>
              <w:spacing w:after="20"/>
              <w:ind w:left="20"/>
              <w:jc w:val="both"/>
            </w:pPr>
            <w:r>
              <w:rPr>
                <w:rFonts w:ascii="Times New Roman"/>
                <w:b w:val="false"/>
                <w:i w:val="false"/>
                <w:color w:val="000000"/>
                <w:sz w:val="20"/>
              </w:rPr>
              <w:t>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w:t>
            </w:r>
          </w:p>
          <w:p>
            <w:pPr>
              <w:spacing w:after="20"/>
              <w:ind w:left="20"/>
              <w:jc w:val="both"/>
            </w:pPr>
            <w:r>
              <w:rPr>
                <w:rFonts w:ascii="Times New Roman"/>
                <w:b w:val="false"/>
                <w:i w:val="false"/>
                <w:color w:val="000000"/>
                <w:sz w:val="20"/>
              </w:rPr>
              <w:t>
Управления планирования бюджетных программ</w:t>
            </w:r>
          </w:p>
          <w:p>
            <w:pPr>
              <w:spacing w:after="20"/>
              <w:ind w:left="20"/>
              <w:jc w:val="both"/>
            </w:pPr>
            <w:r>
              <w:rPr>
                <w:rFonts w:ascii="Times New Roman"/>
                <w:b w:val="false"/>
                <w:i w:val="false"/>
                <w:color w:val="000000"/>
                <w:sz w:val="20"/>
              </w:rPr>
              <w:t>
правоохранительных органов Департамента планирования</w:t>
            </w:r>
          </w:p>
          <w:p>
            <w:pPr>
              <w:spacing w:after="20"/>
              <w:ind w:left="20"/>
              <w:jc w:val="both"/>
            </w:pPr>
            <w:r>
              <w:rPr>
                <w:rFonts w:ascii="Times New Roman"/>
                <w:b w:val="false"/>
                <w:i w:val="false"/>
                <w:color w:val="000000"/>
                <w:sz w:val="20"/>
              </w:rPr>
              <w:t>
бюджетных программ обороны, специальных и</w:t>
            </w:r>
          </w:p>
          <w:p>
            <w:pPr>
              <w:spacing w:after="20"/>
              <w:ind w:left="20"/>
              <w:jc w:val="both"/>
            </w:pPr>
            <w:r>
              <w:rPr>
                <w:rFonts w:ascii="Times New Roman"/>
                <w:b w:val="false"/>
                <w:i w:val="false"/>
                <w:color w:val="000000"/>
                <w:sz w:val="20"/>
              </w:rPr>
              <w:t>
правоохранительных органов</w:t>
            </w:r>
          </w:p>
        </w:tc>
      </w:tr>
      <w:tr>
        <w:trPr>
          <w:trHeight w:val="30" w:hRule="atLeast"/>
        </w:trPr>
        <w:tc>
          <w:tcPr>
            <w:tcW w:w="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29-2-5</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Критерий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Высшее образование образование по специальностям социальные науки, экономика и бизнес (экономика, менеджмент, учет и аудит, финансы, государственное и местное управление, мировая экономика, политология) и/или технические науки и технологии (информационные системы) </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Министерстве юстиции Республики Казахстан от 10 января 2008 года № 5084. Умение работать на компьютере.</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Рассматривает и согласовывает проекты Стратегических планов, программных документов в курируемой отрасли, нормативных правовых актов разработанных курируемыми администраторами бюджетных программ, рассматривает бюджетные заявки курируемых администраторов бюджетных программ, участвует в формировании республиканского бюджета на соответствующие годы, готовит заключения на рассмотрение Республиканской бюджетной комиссии по расходам курируемых администраторов бюджетных программ, а также пояснительные записки к проекту республиканского бюджета, готовит заключения для вынесения на рассмотрение Республиканской бюджетной комиссии по проектам нормативно-правовых актов требующих выделения дополнительных финансовых затрат, разработанных курируемыми администраторами бюджетных программ.</w:t>
            </w:r>
          </w:p>
          <w:p>
            <w:pPr>
              <w:spacing w:after="20"/>
              <w:ind w:left="20"/>
              <w:jc w:val="both"/>
            </w:pPr>
            <w:r>
              <w:rPr>
                <w:rFonts w:ascii="Times New Roman"/>
                <w:b w:val="false"/>
                <w:i w:val="false"/>
                <w:color w:val="000000"/>
                <w:sz w:val="20"/>
              </w:rPr>
              <w:t xml:space="preserve">
готовит материалы и представляет информацию по поручениям Президента Республики Казахстан, Правительства Республики Казахстан, депутатским запросам, поручениям руководства министерства, готовит аналитическую информацию по вопросам, входящим в компетенцию Управления, исполняет иные поручения руководства </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5"/>
        <w:gridCol w:w="2090"/>
        <w:gridCol w:w="2861"/>
        <w:gridCol w:w="7124"/>
      </w:tblGrid>
      <w:tr>
        <w:trPr>
          <w:trHeight w:val="30" w:hRule="atLeast"/>
        </w:trPr>
        <w:tc>
          <w:tcPr>
            <w:tcW w:w="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Квалификационные требования </w:t>
            </w:r>
          </w:p>
          <w:p>
            <w:pPr>
              <w:spacing w:after="20"/>
              <w:ind w:left="20"/>
              <w:jc w:val="both"/>
            </w:pPr>
            <w:r>
              <w:rPr>
                <w:rFonts w:ascii="Times New Roman"/>
                <w:b w:val="false"/>
                <w:i w:val="false"/>
                <w:color w:val="000000"/>
                <w:sz w:val="20"/>
              </w:rPr>
              <w:t>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w:t>
            </w:r>
          </w:p>
          <w:p>
            <w:pPr>
              <w:spacing w:after="20"/>
              <w:ind w:left="20"/>
              <w:jc w:val="both"/>
            </w:pPr>
            <w:r>
              <w:rPr>
                <w:rFonts w:ascii="Times New Roman"/>
                <w:b w:val="false"/>
                <w:i w:val="false"/>
                <w:color w:val="000000"/>
                <w:sz w:val="20"/>
              </w:rPr>
              <w:t>
Управления развития органов обороны, специальных и</w:t>
            </w:r>
          </w:p>
          <w:p>
            <w:pPr>
              <w:spacing w:after="20"/>
              <w:ind w:left="20"/>
              <w:jc w:val="both"/>
            </w:pPr>
            <w:r>
              <w:rPr>
                <w:rFonts w:ascii="Times New Roman"/>
                <w:b w:val="false"/>
                <w:i w:val="false"/>
                <w:color w:val="000000"/>
                <w:sz w:val="20"/>
              </w:rPr>
              <w:t>
правоохранительных органов Департамента планирования</w:t>
            </w:r>
          </w:p>
          <w:p>
            <w:pPr>
              <w:spacing w:after="20"/>
              <w:ind w:left="20"/>
              <w:jc w:val="both"/>
            </w:pPr>
            <w:r>
              <w:rPr>
                <w:rFonts w:ascii="Times New Roman"/>
                <w:b w:val="false"/>
                <w:i w:val="false"/>
                <w:color w:val="000000"/>
                <w:sz w:val="20"/>
              </w:rPr>
              <w:t>
бюджетных программ обороны, специальных и</w:t>
            </w:r>
          </w:p>
          <w:p>
            <w:pPr>
              <w:spacing w:after="20"/>
              <w:ind w:left="20"/>
              <w:jc w:val="both"/>
            </w:pPr>
            <w:r>
              <w:rPr>
                <w:rFonts w:ascii="Times New Roman"/>
                <w:b w:val="false"/>
                <w:i w:val="false"/>
                <w:color w:val="000000"/>
                <w:sz w:val="20"/>
              </w:rPr>
              <w:t>
правоохранительных органов</w:t>
            </w:r>
          </w:p>
        </w:tc>
      </w:tr>
      <w:tr>
        <w:trPr>
          <w:trHeight w:val="30" w:hRule="atLeast"/>
        </w:trPr>
        <w:tc>
          <w:tcPr>
            <w:tcW w:w="2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w:t>
            </w:r>
          </w:p>
        </w:tc>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w:t>
            </w:r>
          </w:p>
        </w:tc>
      </w:tr>
      <w:tr>
        <w:trPr>
          <w:trHeight w:val="30" w:hRule="atLeast"/>
        </w:trPr>
        <w:tc>
          <w:tcPr>
            <w:tcW w:w="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Критерий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w:t>
            </w:r>
          </w:p>
        </w:tc>
      </w:tr>
      <w:tr>
        <w:trPr>
          <w:trHeight w:val="30" w:hRule="atLeast"/>
        </w:trPr>
        <w:tc>
          <w:tcPr>
            <w:tcW w:w="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образование по специальностям экономика и бизнес (экономика, менеджмент, финансы, государственное и местное управление, мировая экономика) и/или гуманитарные науки и/или право (юриспруденция, международное право)</w:t>
            </w:r>
          </w:p>
        </w:tc>
      </w:tr>
      <w:tr>
        <w:trPr>
          <w:trHeight w:val="30" w:hRule="atLeast"/>
        </w:trPr>
        <w:tc>
          <w:tcPr>
            <w:tcW w:w="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Министерстве юстиции Республики Казахстан от 10 января 2008 года № 5084. Умение работать на компьютере.</w:t>
            </w:r>
          </w:p>
        </w:tc>
      </w:tr>
      <w:tr>
        <w:trPr>
          <w:trHeight w:val="30" w:hRule="atLeast"/>
        </w:trPr>
        <w:tc>
          <w:tcPr>
            <w:tcW w:w="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Координация вопросов стратегического планирования, обеспечение участия в формировании, корректировке перечня государственных программ, обеспечение участия в согласовании проектов документов Системы государственного планирования, координирует работу по проведению мониторинга и оценки реализации государственных, отраслевых программ,</w:t>
            </w:r>
          </w:p>
          <w:p>
            <w:pPr>
              <w:spacing w:after="20"/>
              <w:ind w:left="20"/>
              <w:jc w:val="both"/>
            </w:pPr>
            <w:r>
              <w:rPr>
                <w:rFonts w:ascii="Times New Roman"/>
                <w:b w:val="false"/>
                <w:i w:val="false"/>
                <w:color w:val="000000"/>
                <w:sz w:val="20"/>
              </w:rPr>
              <w:t>
координирует работу по проведению мониторинга и оценки реализации стратегических планов органов, обеспечение участия в выработке предложений по совершенствованию системы государственного планирования, организация работы по согласованию проектов стратегических планов (проекты изменений и дополнений в стратегические планы) центральных государственных органов (органы обороны и правоохранительные органы), обеспечение участия в разработке прогноза социально-экономического развития республики, организация работы по рассмотрению показателей бюджетных программ, представленных администраторами республиканских бюджетных программ в составе проектов стратегических планов или проектов изменений и дополнений в стратегические планы на предмет их взаимосвязи со стратегическими целями, задачами стратегических направлений, организация работы по рассмотрению показателей результативности и эффективности, представленных в проектах бюджетных программ администраторов республиканских бюджетных программ, не разрабатывающих стратегические планы, на предмет их соответствия функциям, полномочиям, направлениям деятельности администратора республиканских бюджетных программ.</w:t>
            </w:r>
          </w:p>
          <w:p>
            <w:pPr>
              <w:spacing w:after="20"/>
              <w:ind w:left="20"/>
              <w:jc w:val="both"/>
            </w:pPr>
            <w:r>
              <w:rPr>
                <w:rFonts w:ascii="Times New Roman"/>
                <w:b w:val="false"/>
                <w:i w:val="false"/>
                <w:color w:val="000000"/>
                <w:sz w:val="20"/>
              </w:rPr>
              <w:t>
обеспечение участия в разработке и реализации Стратегического и Операционного планов, Меморандума Министерства, обеспечение своевременной подготовки материалов и заключений по поручениям Администрации Президента Республики Казахстан, Канцелярии Премьер - Министра Республики Казахстан и руководства Министерства экономики и бюджетного планирования Республики Казахстан по вопросам стратегического планирования органов обороны, правоохранительных органов, рассмотрение в пределах компетенции обращений и писем граждан, и исполнение иных документов, касающихся деятельности Управления.</w:t>
            </w:r>
          </w:p>
          <w:p>
            <w:pPr>
              <w:spacing w:after="20"/>
              <w:ind w:left="20"/>
              <w:jc w:val="both"/>
            </w:pPr>
            <w:r>
              <w:rPr>
                <w:rFonts w:ascii="Times New Roman"/>
                <w:b w:val="false"/>
                <w:i w:val="false"/>
                <w:color w:val="000000"/>
                <w:sz w:val="20"/>
              </w:rPr>
              <w:t>
выполнение иных поручений руководства</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9"/>
        <w:gridCol w:w="2093"/>
        <w:gridCol w:w="2866"/>
        <w:gridCol w:w="7132"/>
      </w:tblGrid>
      <w:tr>
        <w:trPr>
          <w:trHeight w:val="30" w:hRule="atLeast"/>
        </w:trPr>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Квалификационные требования </w:t>
            </w:r>
          </w:p>
          <w:p>
            <w:pPr>
              <w:spacing w:after="20"/>
              <w:ind w:left="20"/>
              <w:jc w:val="both"/>
            </w:pPr>
            <w:r>
              <w:rPr>
                <w:rFonts w:ascii="Times New Roman"/>
                <w:b w:val="false"/>
                <w:i w:val="false"/>
                <w:color w:val="000000"/>
                <w:sz w:val="20"/>
              </w:rPr>
              <w:t>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эксперт</w:t>
            </w:r>
          </w:p>
          <w:p>
            <w:pPr>
              <w:spacing w:after="20"/>
              <w:ind w:left="20"/>
              <w:jc w:val="both"/>
            </w:pPr>
            <w:r>
              <w:rPr>
                <w:rFonts w:ascii="Times New Roman"/>
                <w:b w:val="false"/>
                <w:i w:val="false"/>
                <w:color w:val="000000"/>
                <w:sz w:val="20"/>
              </w:rPr>
              <w:t>
Управления развития органов обороны, специальных и</w:t>
            </w:r>
          </w:p>
          <w:p>
            <w:pPr>
              <w:spacing w:after="20"/>
              <w:ind w:left="20"/>
              <w:jc w:val="both"/>
            </w:pPr>
            <w:r>
              <w:rPr>
                <w:rFonts w:ascii="Times New Roman"/>
                <w:b w:val="false"/>
                <w:i w:val="false"/>
                <w:color w:val="000000"/>
                <w:sz w:val="20"/>
              </w:rPr>
              <w:t>
правоохранительных органов Департамента планирования</w:t>
            </w:r>
          </w:p>
          <w:p>
            <w:pPr>
              <w:spacing w:after="20"/>
              <w:ind w:left="20"/>
              <w:jc w:val="both"/>
            </w:pPr>
            <w:r>
              <w:rPr>
                <w:rFonts w:ascii="Times New Roman"/>
                <w:b w:val="false"/>
                <w:i w:val="false"/>
                <w:color w:val="000000"/>
                <w:sz w:val="20"/>
              </w:rPr>
              <w:t>
бюджетных программ обороны, специальных и</w:t>
            </w:r>
          </w:p>
          <w:p>
            <w:pPr>
              <w:spacing w:after="20"/>
              <w:ind w:left="20"/>
              <w:jc w:val="both"/>
            </w:pPr>
            <w:r>
              <w:rPr>
                <w:rFonts w:ascii="Times New Roman"/>
                <w:b w:val="false"/>
                <w:i w:val="false"/>
                <w:color w:val="000000"/>
                <w:sz w:val="20"/>
              </w:rPr>
              <w:t>
правоохранительных органов</w:t>
            </w:r>
          </w:p>
        </w:tc>
      </w:tr>
      <w:tr>
        <w:trPr>
          <w:trHeight w:val="30" w:hRule="atLeast"/>
        </w:trPr>
        <w:tc>
          <w:tcPr>
            <w:tcW w:w="2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7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7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w:t>
            </w:r>
          </w:p>
        </w:tc>
      </w:tr>
      <w:tr>
        <w:trPr>
          <w:trHeight w:val="30" w:hRule="atLeast"/>
        </w:trPr>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Критерий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w:t>
            </w:r>
          </w:p>
        </w:tc>
      </w:tr>
      <w:tr>
        <w:trPr>
          <w:trHeight w:val="30" w:hRule="atLeast"/>
        </w:trPr>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образование по специальностям экономика и бизнес (экономика, менеджмент, финансы, государственное и местное управление, мировая экономика) и/или гуманитарные науки и/или право (юриспруденция, международное право)</w:t>
            </w:r>
          </w:p>
        </w:tc>
      </w:tr>
      <w:tr>
        <w:trPr>
          <w:trHeight w:val="30" w:hRule="atLeast"/>
        </w:trPr>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Министерстве юстиции Республики Казахстан от 10 января 2008 года № 5084. Умение работать на компьютере.</w:t>
            </w:r>
          </w:p>
        </w:tc>
      </w:tr>
      <w:tr>
        <w:trPr>
          <w:trHeight w:val="30" w:hRule="atLeast"/>
        </w:trPr>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формировании, корректировке перечня государственных программ, согласование проектов документов Системы государственного планирования, проведение мониторинга и оценки реализации государственных, отраслевых программ, проведение мониторинга и оценки реализации стратегических планов, участие в выработке предложений по совершенствованию системы государственного планирования, согласование проектов стратегических планов (проекты изменений и дополнений в стратегические планы) центральных государственных органов (органы обороны и правоохранительные органы), участие в разработке прогноза социально-экономического развития республики, рассмотрение показателей бюджетных программ, представленных администраторами республиканских бюджетных программ в составе проектов стратегических планов или проектов изменений и дополнений в стратегические планы на предмет их взаимосвязи со стратегическими целями, задачами стратегических направлений, рассмотрение показателей результативности и эффективности, представленных в проектах бюджетных программ администраторов республиканских бюджетных программ, не разрабатывающих стратегические планы, на предмет их соответствия функциям, полномочиям, направлениям деятельности администратора республиканских бюджетных программ.</w:t>
            </w:r>
          </w:p>
          <w:p>
            <w:pPr>
              <w:spacing w:after="20"/>
              <w:ind w:left="20"/>
              <w:jc w:val="both"/>
            </w:pPr>
            <w:r>
              <w:rPr>
                <w:rFonts w:ascii="Times New Roman"/>
                <w:b w:val="false"/>
                <w:i w:val="false"/>
                <w:color w:val="000000"/>
                <w:sz w:val="20"/>
              </w:rPr>
              <w:t>
участие в разработке и реализации Стратегического плана и Операционного планов, Меморандума Министерства, обеспечение своевременной подготовки материалов и заключений по поручениям Администрации Президента Республики Казахстан, Канцелярии Премьер - Министра Республики Казахстан и руководства Министерства экономики и бюджетного планирования Республики Казахстан по вопросам стратегического планирования органов обороны, правоохранительных органов, рассмотрение обращений и писем граждан, и исполнение иных документов, касающихся деятельности Управления, выполнение иных поручений руководства</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
        <w:gridCol w:w="2103"/>
        <w:gridCol w:w="2878"/>
        <w:gridCol w:w="7164"/>
      </w:tblGrid>
      <w:tr>
        <w:trPr>
          <w:trHeight w:val="30" w:hRule="atLeast"/>
        </w:trPr>
        <w:tc>
          <w:tcPr>
            <w:tcW w:w="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Квалификационные требования </w:t>
            </w:r>
          </w:p>
          <w:p>
            <w:pPr>
              <w:spacing w:after="20"/>
              <w:ind w:left="20"/>
              <w:jc w:val="both"/>
            </w:pPr>
            <w:r>
              <w:rPr>
                <w:rFonts w:ascii="Times New Roman"/>
                <w:b w:val="false"/>
                <w:i w:val="false"/>
                <w:color w:val="000000"/>
                <w:sz w:val="20"/>
              </w:rPr>
              <w:t>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w:t>
            </w:r>
          </w:p>
          <w:p>
            <w:pPr>
              <w:spacing w:after="20"/>
              <w:ind w:left="20"/>
              <w:jc w:val="both"/>
            </w:pPr>
            <w:r>
              <w:rPr>
                <w:rFonts w:ascii="Times New Roman"/>
                <w:b w:val="false"/>
                <w:i w:val="false"/>
                <w:color w:val="000000"/>
                <w:sz w:val="20"/>
              </w:rPr>
              <w:t>
Управления развития органов обороны, специальных и</w:t>
            </w:r>
          </w:p>
          <w:p>
            <w:pPr>
              <w:spacing w:after="20"/>
              <w:ind w:left="20"/>
              <w:jc w:val="both"/>
            </w:pPr>
            <w:r>
              <w:rPr>
                <w:rFonts w:ascii="Times New Roman"/>
                <w:b w:val="false"/>
                <w:i w:val="false"/>
                <w:color w:val="000000"/>
                <w:sz w:val="20"/>
              </w:rPr>
              <w:t>
правоохранительных органов Департамента планирования</w:t>
            </w:r>
          </w:p>
          <w:p>
            <w:pPr>
              <w:spacing w:after="20"/>
              <w:ind w:left="20"/>
              <w:jc w:val="both"/>
            </w:pPr>
            <w:r>
              <w:rPr>
                <w:rFonts w:ascii="Times New Roman"/>
                <w:b w:val="false"/>
                <w:i w:val="false"/>
                <w:color w:val="000000"/>
                <w:sz w:val="20"/>
              </w:rPr>
              <w:t>
бюджетных программ обороны, специальных и</w:t>
            </w:r>
          </w:p>
          <w:p>
            <w:pPr>
              <w:spacing w:after="20"/>
              <w:ind w:left="20"/>
              <w:jc w:val="both"/>
            </w:pPr>
            <w:r>
              <w:rPr>
                <w:rFonts w:ascii="Times New Roman"/>
                <w:b w:val="false"/>
                <w:i w:val="false"/>
                <w:color w:val="000000"/>
                <w:sz w:val="20"/>
              </w:rPr>
              <w:t>
правоохранительных органов</w:t>
            </w:r>
          </w:p>
        </w:tc>
      </w:tr>
      <w:tr>
        <w:trPr>
          <w:trHeight w:val="30" w:hRule="atLeast"/>
        </w:trPr>
        <w:tc>
          <w:tcPr>
            <w:tcW w:w="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w:t>
            </w:r>
          </w:p>
        </w:tc>
      </w:tr>
      <w:tr>
        <w:trPr>
          <w:trHeight w:val="30" w:hRule="atLeast"/>
        </w:trPr>
        <w:tc>
          <w:tcPr>
            <w:tcW w:w="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Критерий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w:t>
            </w:r>
          </w:p>
        </w:tc>
      </w:tr>
      <w:tr>
        <w:trPr>
          <w:trHeight w:val="30" w:hRule="atLeast"/>
        </w:trPr>
        <w:tc>
          <w:tcPr>
            <w:tcW w:w="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образование по специальностям экономика и бизнес (экономика, менеджмент, финансы, государственное и местное управление, мировая экономика) и/или гуманитарные науки и/или право (юриспруденция, международное право)</w:t>
            </w:r>
          </w:p>
        </w:tc>
      </w:tr>
      <w:tr>
        <w:trPr>
          <w:trHeight w:val="30" w:hRule="atLeast"/>
        </w:trPr>
        <w:tc>
          <w:tcPr>
            <w:tcW w:w="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Министерстве юстиции Республики Казахстан от 10 января 2008 года № 5084. Умение работать на компьютере.</w:t>
            </w:r>
          </w:p>
        </w:tc>
      </w:tr>
      <w:tr>
        <w:trPr>
          <w:trHeight w:val="30" w:hRule="atLeast"/>
        </w:trPr>
        <w:tc>
          <w:tcPr>
            <w:tcW w:w="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Согласование проектов Системы государственного планирования, проведение мониторинга и оценки реализации государственных, отраслевых программ, проведение мониторинга и оценки реализации стратегических планов, участие в выработке предложений по совершенствованию системы государственного планирования, согласование проектов стратегических планов (проекты изменений и дополнений в стратегические планы) центральных государственных органов (правоохранительные органы), рассмотрение показателей бюджетных программ, представленных администраторами республиканских бюджетных программ в составе проектов стратегических планов или проектов изменений и дополнений в стратегические планы, на предмет их взаимосвязи со стратегическими целями, задачами стратегических направлений, рассмотрение показателей результативности и эффективности, представленных в проектах бюджетных программ администраторов республиканских бюджетных программ, не разрабатывающих стратегические планы, на предмет их соответствия функциям, полномочиям, направлениям деятельности администратора республиканских бюджетных программ, участие в разработке и реализации Стратегического и Операционного планов, меморандума Министерства, обеспечение своевременной подготовки материалов и заключений по поручениям Администрации Президента Республики Казахстан, Канцелярии Премьер - Министра Республики Казахстан и руководства Министерства экономики и бюджетного планирования Республики Казахстан по вопросам стратегического планирования центральных государственных органов (правоохранительные органы), рассмотрение обращений и писем граждан, и исполнение иных документов, касающихся деятельности Управления, выполнение иных поручений руководства</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2"/>
        <w:gridCol w:w="2102"/>
        <w:gridCol w:w="2877"/>
        <w:gridCol w:w="7159"/>
      </w:tblGrid>
      <w:tr>
        <w:trPr>
          <w:trHeight w:val="30" w:hRule="atLeast"/>
        </w:trPr>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Квалификационные требования </w:t>
            </w:r>
          </w:p>
          <w:p>
            <w:pPr>
              <w:spacing w:after="20"/>
              <w:ind w:left="20"/>
              <w:jc w:val="both"/>
            </w:pPr>
            <w:r>
              <w:rPr>
                <w:rFonts w:ascii="Times New Roman"/>
                <w:b w:val="false"/>
                <w:i w:val="false"/>
                <w:color w:val="000000"/>
                <w:sz w:val="20"/>
              </w:rPr>
              <w:t>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w:t>
            </w:r>
          </w:p>
          <w:p>
            <w:pPr>
              <w:spacing w:after="20"/>
              <w:ind w:left="20"/>
              <w:jc w:val="both"/>
            </w:pPr>
            <w:r>
              <w:rPr>
                <w:rFonts w:ascii="Times New Roman"/>
                <w:b w:val="false"/>
                <w:i w:val="false"/>
                <w:color w:val="000000"/>
                <w:sz w:val="20"/>
              </w:rPr>
              <w:t>
Управления развития органов обороны, специальных и</w:t>
            </w:r>
          </w:p>
          <w:p>
            <w:pPr>
              <w:spacing w:after="20"/>
              <w:ind w:left="20"/>
              <w:jc w:val="both"/>
            </w:pPr>
            <w:r>
              <w:rPr>
                <w:rFonts w:ascii="Times New Roman"/>
                <w:b w:val="false"/>
                <w:i w:val="false"/>
                <w:color w:val="000000"/>
                <w:sz w:val="20"/>
              </w:rPr>
              <w:t>
правоохранительных органов Департамента планирования</w:t>
            </w:r>
          </w:p>
          <w:p>
            <w:pPr>
              <w:spacing w:after="20"/>
              <w:ind w:left="20"/>
              <w:jc w:val="both"/>
            </w:pPr>
            <w:r>
              <w:rPr>
                <w:rFonts w:ascii="Times New Roman"/>
                <w:b w:val="false"/>
                <w:i w:val="false"/>
                <w:color w:val="000000"/>
                <w:sz w:val="20"/>
              </w:rPr>
              <w:t>
бюджетных программ обороны, специальных и</w:t>
            </w:r>
          </w:p>
          <w:p>
            <w:pPr>
              <w:spacing w:after="20"/>
              <w:ind w:left="20"/>
              <w:jc w:val="both"/>
            </w:pPr>
            <w:r>
              <w:rPr>
                <w:rFonts w:ascii="Times New Roman"/>
                <w:b w:val="false"/>
                <w:i w:val="false"/>
                <w:color w:val="000000"/>
                <w:sz w:val="20"/>
              </w:rPr>
              <w:t>
правоохранительных органов</w:t>
            </w:r>
          </w:p>
        </w:tc>
      </w:tr>
      <w:tr>
        <w:trPr>
          <w:trHeight w:val="30" w:hRule="atLeast"/>
        </w:trPr>
        <w:tc>
          <w:tcPr>
            <w:tcW w:w="1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7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7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w:t>
            </w:r>
          </w:p>
        </w:tc>
      </w:tr>
      <w:tr>
        <w:trPr>
          <w:trHeight w:val="30" w:hRule="atLeast"/>
        </w:trPr>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Критерий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w:t>
            </w:r>
          </w:p>
        </w:tc>
      </w:tr>
      <w:tr>
        <w:trPr>
          <w:trHeight w:val="30" w:hRule="atLeast"/>
        </w:trPr>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образование по специальностям экономика и бизнес (экономика, менеджмент, финансы, государственное и местное управление, мировая экономика) и/или гуманитарные науки и/или право (юриспруденция, международное право)</w:t>
            </w:r>
          </w:p>
        </w:tc>
      </w:tr>
      <w:tr>
        <w:trPr>
          <w:trHeight w:val="30" w:hRule="atLeast"/>
        </w:trPr>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Министерстве юстиции Республики Казахстан от 10 января 2008 года № 5084. Умение работать на компьютере.</w:t>
            </w:r>
          </w:p>
        </w:tc>
      </w:tr>
      <w:tr>
        <w:trPr>
          <w:trHeight w:val="30" w:hRule="atLeast"/>
        </w:trPr>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Согласование проектов Системы государственного планирования, проведение мониторинга и оценки реализации государственных, отраслевых программ, проведение мониторинга и оценки реализации стратегических планов, участие в выработке предложений по совершенствованию системы государственного планирования, согласование проектов стратегических планов (проекты изменений и дополнений в стратегические планы) центральных государственных органов (правоохранительные органы), рассмотрение показателей бюджетных программ, представленных администраторами республиканских бюджетных программ в составе проектов стратегических планов или проектов изменений и дополнений в стратегические планы, на предмет их взаимосвязи со стратегическими целями, задачами стратегических направлений, рассмотрение показателей результативности и эффективности, представленных в проектах бюджетных программ администраторов республиканских бюджетных программ, не разрабатывающих стратегические планы, на предмет их соответствия функциям, полномочиям, направлениям деятельности администратора республиканских бюджетных программ, участие в разработке и реализации Стратегического и Операционного планов, Меморандума Министерства, обеспечение своевременной подготовки материалов и заключений по поручениям Администрации Президента Республики Казахстан, Канцелярии Премьер - Министра Республики Казахстан и руководства Министерства экономики и бюджетного планирования Республики Казахстан по курируемым вопросам, рассмотрение обращений и писем граждан, и исполнение иных документов, касающихся деятельности Управления, выполнение иных поручений руководства</w:t>
            </w:r>
          </w:p>
        </w:tc>
      </w:tr>
    </w:tbl>
    <w:p>
      <w:pPr>
        <w:spacing w:after="0"/>
        <w:ind w:left="0"/>
        <w:jc w:val="left"/>
      </w:pPr>
    </w:p>
    <w:bookmarkStart w:name="z30" w:id="31"/>
    <w:p>
      <w:pPr>
        <w:spacing w:after="0"/>
        <w:ind w:left="0"/>
        <w:jc w:val="left"/>
      </w:pPr>
      <w:r>
        <w:rPr>
          <w:rFonts w:ascii="Times New Roman"/>
          <w:b/>
          <w:i w:val="false"/>
          <w:color w:val="000000"/>
        </w:rPr>
        <w:t xml:space="preserve"> Департамент планирования бюджетных программ в сфере</w:t>
      </w:r>
      <w:r>
        <w:br/>
      </w:r>
      <w:r>
        <w:rPr>
          <w:rFonts w:ascii="Times New Roman"/>
          <w:b/>
          <w:i w:val="false"/>
          <w:color w:val="000000"/>
        </w:rPr>
        <w:t>промышленности, транспорта и коммуникаций</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4"/>
        <w:gridCol w:w="2093"/>
        <w:gridCol w:w="2870"/>
        <w:gridCol w:w="7133"/>
      </w:tblGrid>
      <w:tr>
        <w:trPr>
          <w:trHeight w:val="30" w:hRule="atLeast"/>
        </w:trPr>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Квалификационные требования </w:t>
            </w:r>
          </w:p>
          <w:p>
            <w:pPr>
              <w:spacing w:after="20"/>
              <w:ind w:left="20"/>
              <w:jc w:val="both"/>
            </w:pPr>
            <w:r>
              <w:rPr>
                <w:rFonts w:ascii="Times New Roman"/>
                <w:b w:val="false"/>
                <w:i w:val="false"/>
                <w:color w:val="000000"/>
                <w:sz w:val="20"/>
              </w:rPr>
              <w:t>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w:t>
            </w:r>
          </w:p>
          <w:p>
            <w:pPr>
              <w:spacing w:after="20"/>
              <w:ind w:left="20"/>
              <w:jc w:val="both"/>
            </w:pPr>
            <w:r>
              <w:rPr>
                <w:rFonts w:ascii="Times New Roman"/>
                <w:b w:val="false"/>
                <w:i w:val="false"/>
                <w:color w:val="000000"/>
                <w:sz w:val="20"/>
              </w:rPr>
              <w:t>
Департамента планирования бюджетных программ в сфере</w:t>
            </w:r>
          </w:p>
          <w:p>
            <w:pPr>
              <w:spacing w:after="20"/>
              <w:ind w:left="20"/>
              <w:jc w:val="both"/>
            </w:pPr>
            <w:r>
              <w:rPr>
                <w:rFonts w:ascii="Times New Roman"/>
                <w:b w:val="false"/>
                <w:i w:val="false"/>
                <w:color w:val="000000"/>
                <w:sz w:val="20"/>
              </w:rPr>
              <w:t>
промышленности, транспорта и коммуникаций</w:t>
            </w:r>
          </w:p>
        </w:tc>
      </w:tr>
      <w:tr>
        <w:trPr>
          <w:trHeight w:val="30" w:hRule="atLeast"/>
        </w:trPr>
        <w:tc>
          <w:tcPr>
            <w:tcW w:w="2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w:t>
            </w:r>
          </w:p>
        </w:tc>
      </w:tr>
      <w:tr>
        <w:trPr>
          <w:trHeight w:val="30" w:hRule="atLeast"/>
        </w:trPr>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Критерий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w:t>
            </w:r>
          </w:p>
        </w:tc>
      </w:tr>
      <w:tr>
        <w:trPr>
          <w:trHeight w:val="30" w:hRule="atLeast"/>
        </w:trPr>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образование по специальностям социальные науки, экономика и бизнес (экономика, менеджмент, учет и аудит, финансы, государственное и местное управление, мировая экономика) и/или право (юриспруденция, международное право) и/или естественные науки (математика) и/или технические науки и технологии и/или гуманитарные науки (международные отношения)</w:t>
            </w:r>
          </w:p>
        </w:tc>
      </w:tr>
      <w:tr>
        <w:trPr>
          <w:trHeight w:val="30" w:hRule="atLeast"/>
        </w:trPr>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Министерстве юстиции Республики Казахстан от 10 января 2008 года № 5084. Умение работать на компьютере.</w:t>
            </w:r>
          </w:p>
        </w:tc>
      </w:tr>
      <w:tr>
        <w:trPr>
          <w:trHeight w:val="30" w:hRule="atLeast"/>
        </w:trPr>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руководство деятельностью департамента.</w:t>
            </w:r>
          </w:p>
          <w:p>
            <w:pPr>
              <w:spacing w:after="20"/>
              <w:ind w:left="20"/>
              <w:jc w:val="both"/>
            </w:pPr>
            <w:r>
              <w:rPr>
                <w:rFonts w:ascii="Times New Roman"/>
                <w:b w:val="false"/>
                <w:i w:val="false"/>
                <w:color w:val="000000"/>
                <w:sz w:val="20"/>
              </w:rPr>
              <w:t>
Организация работы по участию в разработке стратегических документов, государственных (отраслевых) программ, проектов нормативных правовых актов на предмет финансовой обеспеченности в сферах промышленности, топливно-энергетического комплекса, развития малого и среднего бизнеса и торговли, транспорта и коммуникаций, информатизации, регулирования естественных монополий, защиты конкуренции, космической деятельности, участие в выработке предложений по совершенствованию бюджетного планирования по курируемым отраслям, прогнозным показателям республиканского бюджета на предстоящий трехлетний период в пределах компетенции Департамента, формированию, уточнению, корректировке республиканского бюджета по курируемым администраторам республиканских бюджетных программ, проведению факторного анализа по платежам и обязательствам, осуществление оценки реализации бюджетных программ (подпрограмм) по курируемым администраторам республиканских бюджетных программ, подготовке заключений к проектам постановлений Правительства Республики Казахстан о выделении средств из резерва Правительства, подготовке аналитических материалов, Осуществление контроля за исполнительской и трудовой дисциплиной. Осуществление иных функций, возложенных руководством Министерства</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
        <w:gridCol w:w="2092"/>
        <w:gridCol w:w="2870"/>
        <w:gridCol w:w="7131"/>
      </w:tblGrid>
      <w:tr>
        <w:trPr>
          <w:trHeight w:val="30" w:hRule="atLeast"/>
        </w:trPr>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Квалификационные требования </w:t>
            </w:r>
          </w:p>
          <w:p>
            <w:pPr>
              <w:spacing w:after="20"/>
              <w:ind w:left="20"/>
              <w:jc w:val="both"/>
            </w:pPr>
            <w:r>
              <w:rPr>
                <w:rFonts w:ascii="Times New Roman"/>
                <w:b w:val="false"/>
                <w:i w:val="false"/>
                <w:color w:val="000000"/>
                <w:sz w:val="20"/>
              </w:rPr>
              <w:t>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директора</w:t>
            </w:r>
          </w:p>
          <w:p>
            <w:pPr>
              <w:spacing w:after="20"/>
              <w:ind w:left="20"/>
              <w:jc w:val="both"/>
            </w:pPr>
            <w:r>
              <w:rPr>
                <w:rFonts w:ascii="Times New Roman"/>
                <w:b w:val="false"/>
                <w:i w:val="false"/>
                <w:color w:val="000000"/>
                <w:sz w:val="20"/>
              </w:rPr>
              <w:t>
Департамента планирования бюджетных программ в сфере</w:t>
            </w:r>
          </w:p>
          <w:p>
            <w:pPr>
              <w:spacing w:after="20"/>
              <w:ind w:left="20"/>
              <w:jc w:val="both"/>
            </w:pPr>
            <w:r>
              <w:rPr>
                <w:rFonts w:ascii="Times New Roman"/>
                <w:b w:val="false"/>
                <w:i w:val="false"/>
                <w:color w:val="000000"/>
                <w:sz w:val="20"/>
              </w:rPr>
              <w:t>
промышленности, транспорта и коммуникаций</w:t>
            </w:r>
          </w:p>
        </w:tc>
      </w:tr>
      <w:tr>
        <w:trPr>
          <w:trHeight w:val="30" w:hRule="atLeast"/>
        </w:trPr>
        <w:tc>
          <w:tcPr>
            <w:tcW w:w="2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w:t>
            </w:r>
          </w:p>
        </w:tc>
      </w:tr>
      <w:tr>
        <w:trPr>
          <w:trHeight w:val="30" w:hRule="atLeast"/>
        </w:trPr>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Критерий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w:t>
            </w:r>
          </w:p>
        </w:tc>
      </w:tr>
      <w:tr>
        <w:trPr>
          <w:trHeight w:val="30" w:hRule="atLeast"/>
        </w:trPr>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образование по специальностям социальные науки, экономика и бизнес (экономика, менеджмент, учет и аудит, финансы, государственное и местное управление, мировая экономика) и/или право (юриспруденция, международное право) и/или естественные науки (математика) и/или технические науки и технологии и/или гуманитарные науки (международные отношения)</w:t>
            </w:r>
          </w:p>
        </w:tc>
      </w:tr>
      <w:tr>
        <w:trPr>
          <w:trHeight w:val="30" w:hRule="atLeast"/>
        </w:trPr>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Министерстве юстиции Республики Казахстан от 10 января 2008 года № 5084. Умение работать на компьютере.</w:t>
            </w:r>
          </w:p>
        </w:tc>
      </w:tr>
      <w:tr>
        <w:trPr>
          <w:trHeight w:val="30" w:hRule="atLeast"/>
        </w:trPr>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Координация деятельности Департамента.</w:t>
            </w:r>
          </w:p>
          <w:p>
            <w:pPr>
              <w:spacing w:after="20"/>
              <w:ind w:left="20"/>
              <w:jc w:val="both"/>
            </w:pPr>
            <w:r>
              <w:rPr>
                <w:rFonts w:ascii="Times New Roman"/>
                <w:b w:val="false"/>
                <w:i w:val="false"/>
                <w:color w:val="000000"/>
                <w:sz w:val="20"/>
              </w:rPr>
              <w:t>
Организация работы Департамента по участию в разработке стратегических документов, государственных (отраслевых) программ, проектов нормативных правовых актов на предмет финансовой обеспеченности в сферах промышленности, топливно-энергетического комплекса, развития малого и среднего бизнеса и торговли, транспорта и коммуникаций, информатизации, регулирования естественных монополий, защиты конкуренции, космической деятельности, участие в выработке предложений по совершенствованию бюджетного планирования по курируемым отраслям, прогнозным показателям республиканского бюджета на предстоящий трехлетний период в пределах компетенции Департамента, формированию, уточнению, корректировке республиканского бюджета по курируемым администраторам республиканских бюджетных программ, проведению факторного анализа по платежам и обязательствам, осуществление оценки реализации бюджетных программ (подпрограмм) по курируемым администраторам республиканских бюджетных программ, подготовке заключений к проектам постановлений Правительства Республики Казахстан о выделении средств из резерва Правительства, подготовке аналитических материалов, Осуществление контроля за исполнительской и трудовой дисциплиной. Выполнение иных поручений руководства</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0"/>
        <w:gridCol w:w="2083"/>
        <w:gridCol w:w="2857"/>
        <w:gridCol w:w="7100"/>
      </w:tblGrid>
      <w:tr>
        <w:trPr>
          <w:trHeight w:val="30" w:hRule="atLeast"/>
        </w:trPr>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w:t>
            </w:r>
          </w:p>
          <w:p>
            <w:pPr>
              <w:spacing w:after="20"/>
              <w:ind w:left="20"/>
              <w:jc w:val="both"/>
            </w:pPr>
            <w:r>
              <w:rPr>
                <w:rFonts w:ascii="Times New Roman"/>
                <w:b w:val="false"/>
                <w:i w:val="false"/>
                <w:color w:val="000000"/>
                <w:sz w:val="20"/>
              </w:rPr>
              <w:t>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w:t>
            </w:r>
          </w:p>
          <w:p>
            <w:pPr>
              <w:spacing w:after="20"/>
              <w:ind w:left="20"/>
              <w:jc w:val="both"/>
            </w:pPr>
            <w:r>
              <w:rPr>
                <w:rFonts w:ascii="Times New Roman"/>
                <w:b w:val="false"/>
                <w:i w:val="false"/>
                <w:color w:val="000000"/>
                <w:sz w:val="20"/>
              </w:rPr>
              <w:t>
Управления планирования бюджетных программ в сфере</w:t>
            </w:r>
          </w:p>
          <w:p>
            <w:pPr>
              <w:spacing w:after="20"/>
              <w:ind w:left="20"/>
              <w:jc w:val="both"/>
            </w:pPr>
            <w:r>
              <w:rPr>
                <w:rFonts w:ascii="Times New Roman"/>
                <w:b w:val="false"/>
                <w:i w:val="false"/>
                <w:color w:val="000000"/>
                <w:sz w:val="20"/>
              </w:rPr>
              <w:t>
промышленного и топливно-энергетических комплексов</w:t>
            </w:r>
          </w:p>
          <w:p>
            <w:pPr>
              <w:spacing w:after="20"/>
              <w:ind w:left="20"/>
              <w:jc w:val="both"/>
            </w:pPr>
            <w:r>
              <w:rPr>
                <w:rFonts w:ascii="Times New Roman"/>
                <w:b w:val="false"/>
                <w:i w:val="false"/>
                <w:color w:val="000000"/>
                <w:sz w:val="20"/>
              </w:rPr>
              <w:t>
Департамента планирования бюджетных программ в сфере</w:t>
            </w:r>
          </w:p>
          <w:p>
            <w:pPr>
              <w:spacing w:after="20"/>
              <w:ind w:left="20"/>
              <w:jc w:val="both"/>
            </w:pPr>
            <w:r>
              <w:rPr>
                <w:rFonts w:ascii="Times New Roman"/>
                <w:b w:val="false"/>
                <w:i w:val="false"/>
                <w:color w:val="000000"/>
                <w:sz w:val="20"/>
              </w:rPr>
              <w:t>
промышленности, транспорта и коммуникаций</w:t>
            </w:r>
          </w:p>
        </w:tc>
      </w:tr>
      <w:tr>
        <w:trPr>
          <w:trHeight w:val="30" w:hRule="atLeast"/>
        </w:trPr>
        <w:tc>
          <w:tcPr>
            <w:tcW w:w="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30-1-1</w:t>
            </w:r>
          </w:p>
        </w:tc>
      </w:tr>
      <w:tr>
        <w:trPr>
          <w:trHeight w:val="30" w:hRule="atLeast"/>
        </w:trPr>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Критерий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w:t>
            </w:r>
          </w:p>
        </w:tc>
      </w:tr>
      <w:tr>
        <w:trPr>
          <w:trHeight w:val="30" w:hRule="atLeast"/>
        </w:trPr>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образование по специальностям социальные науки, экономика и бизнес (экономика, менеджмент, учет и аудит, финансы, государственное и местное управление, мировая экономика) и/или право (юриспруденция, международное право) и/или естественные науки (математика) и/или технические науки и технологии и/или гуманитарные науки (международные отношения)</w:t>
            </w:r>
          </w:p>
        </w:tc>
      </w:tr>
      <w:tr>
        <w:trPr>
          <w:trHeight w:val="30" w:hRule="atLeast"/>
        </w:trPr>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w:t>
            </w:r>
          </w:p>
        </w:tc>
      </w:tr>
      <w:tr>
        <w:trPr>
          <w:trHeight w:val="30" w:hRule="atLeast"/>
        </w:trPr>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Министерстве юстиции Республики Казахстан от 10 января 2008 года № 5084. Умение работать на компьютере.</w:t>
            </w:r>
          </w:p>
        </w:tc>
      </w:tr>
      <w:tr>
        <w:trPr>
          <w:trHeight w:val="30" w:hRule="atLeast"/>
        </w:trPr>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Руководство работой Управления. Участие в разработке стратегических документов, государственных (отраслевых) программ, проектов нормативных правовых актов на предмет финансовой обеспеченности в сферах промышленности, топливно-энергетического комплекса, развития малого и среднего бизнеса и торговли, выработке предложений по совершенствованию бюджетного планирования по курируемым отраслям, прогнозным показателям республиканского бюджета на предстоящий трехлетний период в пределах компетенции Управления, формировании, уточнении, корректировке республиканского бюджета по курируемым администраторам республиканских бюджетных программ, рассмотрение проектов постановлений Правительства Республики Казахстан о выделении средств из резерва Правительства, подготовке аналитических материалов. Осуществление контроля за исполнительской и трудовой дисциплиной. Выполнение иных поручений руководства</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4"/>
        <w:gridCol w:w="2083"/>
        <w:gridCol w:w="2856"/>
        <w:gridCol w:w="7097"/>
      </w:tblGrid>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w:t>
            </w:r>
          </w:p>
          <w:p>
            <w:pPr>
              <w:spacing w:after="20"/>
              <w:ind w:left="20"/>
              <w:jc w:val="both"/>
            </w:pPr>
            <w:r>
              <w:rPr>
                <w:rFonts w:ascii="Times New Roman"/>
                <w:b w:val="false"/>
                <w:i w:val="false"/>
                <w:color w:val="000000"/>
                <w:sz w:val="20"/>
              </w:rPr>
              <w:t>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эксперт</w:t>
            </w:r>
          </w:p>
          <w:p>
            <w:pPr>
              <w:spacing w:after="20"/>
              <w:ind w:left="20"/>
              <w:jc w:val="both"/>
            </w:pPr>
            <w:r>
              <w:rPr>
                <w:rFonts w:ascii="Times New Roman"/>
                <w:b w:val="false"/>
                <w:i w:val="false"/>
                <w:color w:val="000000"/>
                <w:sz w:val="20"/>
              </w:rPr>
              <w:t>
Управления планирования бюджетных программ в сфере</w:t>
            </w:r>
          </w:p>
          <w:p>
            <w:pPr>
              <w:spacing w:after="20"/>
              <w:ind w:left="20"/>
              <w:jc w:val="both"/>
            </w:pPr>
            <w:r>
              <w:rPr>
                <w:rFonts w:ascii="Times New Roman"/>
                <w:b w:val="false"/>
                <w:i w:val="false"/>
                <w:color w:val="000000"/>
                <w:sz w:val="20"/>
              </w:rPr>
              <w:t>
промышленного и топливно-энергетических комплексов</w:t>
            </w:r>
          </w:p>
          <w:p>
            <w:pPr>
              <w:spacing w:after="20"/>
              <w:ind w:left="20"/>
              <w:jc w:val="both"/>
            </w:pPr>
            <w:r>
              <w:rPr>
                <w:rFonts w:ascii="Times New Roman"/>
                <w:b w:val="false"/>
                <w:i w:val="false"/>
                <w:color w:val="000000"/>
                <w:sz w:val="20"/>
              </w:rPr>
              <w:t>
Департамента планирования бюджетных программ в сфере</w:t>
            </w:r>
          </w:p>
          <w:p>
            <w:pPr>
              <w:spacing w:after="20"/>
              <w:ind w:left="20"/>
              <w:jc w:val="both"/>
            </w:pPr>
            <w:r>
              <w:rPr>
                <w:rFonts w:ascii="Times New Roman"/>
                <w:b w:val="false"/>
                <w:i w:val="false"/>
                <w:color w:val="000000"/>
                <w:sz w:val="20"/>
              </w:rPr>
              <w:t>
промышленности, транспорта и коммуникаций</w:t>
            </w:r>
          </w:p>
        </w:tc>
      </w:tr>
      <w:tr>
        <w:trPr>
          <w:trHeight w:val="30" w:hRule="atLeast"/>
        </w:trPr>
        <w:tc>
          <w:tcPr>
            <w:tcW w:w="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30-1-2</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Критерий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образование по специальностям социальные науки, экономика и бизнес (экономика, менеджмент, учет и аудит, финансы, государственное и местное управление, мировая экономика) и/или право (юриспруденция, международное право) и/или естественные науки (математика) и/или технические науки и технологии и/или гуманитарные науки (международные отношения)</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Министерстве юстиции Республики Казахстан от 10 января 2008 года № 5084. Умение работать на компьютере.</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разработке стратегических документов, государственных (отраслевых) программ, проектов нормативных правовых актов на предмет финансовой обеспеченности в сферах промышленности, топливно-энергетического комплекса, развития малого и среднего бизнеса и торговли, выработке предложений по совершенствованию бюджетного планирования по курируемым отраслям, прогнозным показателям республиканского бюджета на предстоящий трехлетний период в пределах компетенции Управления, формировании, уточнении, корректировке республиканского бюджета по курируемым администраторам республиканских бюджетных программ, подготовка аналитических материалов. Выполнение иных поручений руководства</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4"/>
        <w:gridCol w:w="2083"/>
        <w:gridCol w:w="2856"/>
        <w:gridCol w:w="7097"/>
      </w:tblGrid>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w:t>
            </w:r>
          </w:p>
          <w:p>
            <w:pPr>
              <w:spacing w:after="20"/>
              <w:ind w:left="20"/>
              <w:jc w:val="both"/>
            </w:pPr>
            <w:r>
              <w:rPr>
                <w:rFonts w:ascii="Times New Roman"/>
                <w:b w:val="false"/>
                <w:i w:val="false"/>
                <w:color w:val="000000"/>
                <w:sz w:val="20"/>
              </w:rPr>
              <w:t>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эксперт</w:t>
            </w:r>
          </w:p>
          <w:p>
            <w:pPr>
              <w:spacing w:after="20"/>
              <w:ind w:left="20"/>
              <w:jc w:val="both"/>
            </w:pPr>
            <w:r>
              <w:rPr>
                <w:rFonts w:ascii="Times New Roman"/>
                <w:b w:val="false"/>
                <w:i w:val="false"/>
                <w:color w:val="000000"/>
                <w:sz w:val="20"/>
              </w:rPr>
              <w:t>
Управления планирования бюджетных программ в сфере</w:t>
            </w:r>
          </w:p>
          <w:p>
            <w:pPr>
              <w:spacing w:after="20"/>
              <w:ind w:left="20"/>
              <w:jc w:val="both"/>
            </w:pPr>
            <w:r>
              <w:rPr>
                <w:rFonts w:ascii="Times New Roman"/>
                <w:b w:val="false"/>
                <w:i w:val="false"/>
                <w:color w:val="000000"/>
                <w:sz w:val="20"/>
              </w:rPr>
              <w:t>
промышленного и топливно-энергетических комплексов</w:t>
            </w:r>
          </w:p>
          <w:p>
            <w:pPr>
              <w:spacing w:after="20"/>
              <w:ind w:left="20"/>
              <w:jc w:val="both"/>
            </w:pPr>
            <w:r>
              <w:rPr>
                <w:rFonts w:ascii="Times New Roman"/>
                <w:b w:val="false"/>
                <w:i w:val="false"/>
                <w:color w:val="000000"/>
                <w:sz w:val="20"/>
              </w:rPr>
              <w:t>
Департамента планирования бюджетных программ в сфере</w:t>
            </w:r>
          </w:p>
          <w:p>
            <w:pPr>
              <w:spacing w:after="20"/>
              <w:ind w:left="20"/>
              <w:jc w:val="both"/>
            </w:pPr>
            <w:r>
              <w:rPr>
                <w:rFonts w:ascii="Times New Roman"/>
                <w:b w:val="false"/>
                <w:i w:val="false"/>
                <w:color w:val="000000"/>
                <w:sz w:val="20"/>
              </w:rPr>
              <w:t>
промышленности, транспорта и коммуникаций</w:t>
            </w:r>
          </w:p>
        </w:tc>
      </w:tr>
      <w:tr>
        <w:trPr>
          <w:trHeight w:val="30" w:hRule="atLeast"/>
        </w:trPr>
        <w:tc>
          <w:tcPr>
            <w:tcW w:w="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30-1-3</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Критерий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образование по специальностям социальные науки, экономика и бизнес (экономика, менеджмент, учет и аудит, финансы, государственное и местное управление, мировая экономика) и/или право (юриспруденция, международное право) и/или естественные науки (математика) и/или технические науки и технологии и/или гуманитарные науки (международные отношения)</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Министерстве юстиции Республики Казахстан от 10 января 2008 года № 5084. Умение работать на компьютере.</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разработке стратегических документов, государственных (отраслевых) программ, проектов нормативных правовых актов на предмет финансовой обеспеченности в сферах промышленности, топливно-энергетического комплекса, развития малого и среднего бизнеса и торговли, выработке предложений по совершенствованию бюджетного планирования по курируемым отраслям, прогнозным показателям республиканского бюджета на предстоящий трехлетний период в пределах компетенции Управления, формировании, уточнении, корректировке республиканского бюджета по курируемым администраторам республиканских бюджетных программ, подготовка аналитических материалов. Выполнение иных поручений руководства</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4"/>
        <w:gridCol w:w="2083"/>
        <w:gridCol w:w="2856"/>
        <w:gridCol w:w="7097"/>
      </w:tblGrid>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w:t>
            </w:r>
          </w:p>
          <w:p>
            <w:pPr>
              <w:spacing w:after="20"/>
              <w:ind w:left="20"/>
              <w:jc w:val="both"/>
            </w:pPr>
            <w:r>
              <w:rPr>
                <w:rFonts w:ascii="Times New Roman"/>
                <w:b w:val="false"/>
                <w:i w:val="false"/>
                <w:color w:val="000000"/>
                <w:sz w:val="20"/>
              </w:rPr>
              <w:t>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эксперт</w:t>
            </w:r>
          </w:p>
          <w:p>
            <w:pPr>
              <w:spacing w:after="20"/>
              <w:ind w:left="20"/>
              <w:jc w:val="both"/>
            </w:pPr>
            <w:r>
              <w:rPr>
                <w:rFonts w:ascii="Times New Roman"/>
                <w:b w:val="false"/>
                <w:i w:val="false"/>
                <w:color w:val="000000"/>
                <w:sz w:val="20"/>
              </w:rPr>
              <w:t>
Управления планирования бюджетных программ в сфере</w:t>
            </w:r>
          </w:p>
          <w:p>
            <w:pPr>
              <w:spacing w:after="20"/>
              <w:ind w:left="20"/>
              <w:jc w:val="both"/>
            </w:pPr>
            <w:r>
              <w:rPr>
                <w:rFonts w:ascii="Times New Roman"/>
                <w:b w:val="false"/>
                <w:i w:val="false"/>
                <w:color w:val="000000"/>
                <w:sz w:val="20"/>
              </w:rPr>
              <w:t>
промышленного и топливно-энергетических комплексов</w:t>
            </w:r>
          </w:p>
          <w:p>
            <w:pPr>
              <w:spacing w:after="20"/>
              <w:ind w:left="20"/>
              <w:jc w:val="both"/>
            </w:pPr>
            <w:r>
              <w:rPr>
                <w:rFonts w:ascii="Times New Roman"/>
                <w:b w:val="false"/>
                <w:i w:val="false"/>
                <w:color w:val="000000"/>
                <w:sz w:val="20"/>
              </w:rPr>
              <w:t>
Департамента планирования бюджетных программ в сфере</w:t>
            </w:r>
          </w:p>
          <w:p>
            <w:pPr>
              <w:spacing w:after="20"/>
              <w:ind w:left="20"/>
              <w:jc w:val="both"/>
            </w:pPr>
            <w:r>
              <w:rPr>
                <w:rFonts w:ascii="Times New Roman"/>
                <w:b w:val="false"/>
                <w:i w:val="false"/>
                <w:color w:val="000000"/>
                <w:sz w:val="20"/>
              </w:rPr>
              <w:t>
промышленности, транспорта и коммуникаций</w:t>
            </w:r>
          </w:p>
        </w:tc>
      </w:tr>
      <w:tr>
        <w:trPr>
          <w:trHeight w:val="30" w:hRule="atLeast"/>
        </w:trPr>
        <w:tc>
          <w:tcPr>
            <w:tcW w:w="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30-1-4</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Критерий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образование по специальностям социальные науки, экономика и бизнес (экономика, менеджмент, учет и аудит, финансы, государственное и местное управление, мировая экономика) и/или право (юриспруденция, международное право) и/или естественные науки (математика) и/или технические науки и технологии и/или гуманитарные науки (международные отношения)</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Министерстве юстиции Республики Казахстан от 10 января 2008 года № 5084. Умение работать на компьютере.</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разработке стратегических документов, государственных (отраслевых) программ, проектов нормативных правовых актов на предмет финансовой обеспеченности в сферах промышленности, топливно-энергетического комплекса, развития малого и среднего бизнеса и торговли, выработке предложений по совершенствованию бюджетного планирования по курируемым отраслям, прогнозным показателям республиканского бюджета на предстоящий трехлетний период в пределах компетенции Управления, формировании, уточнении, корректировке республиканского бюджета по курируемым администраторам республиканских бюджетных программ, подготовка аналитических материалов. Выполнение иных поручений руководства</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4"/>
        <w:gridCol w:w="2083"/>
        <w:gridCol w:w="2856"/>
        <w:gridCol w:w="7097"/>
      </w:tblGrid>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w:t>
            </w:r>
          </w:p>
          <w:p>
            <w:pPr>
              <w:spacing w:after="20"/>
              <w:ind w:left="20"/>
              <w:jc w:val="both"/>
            </w:pPr>
            <w:r>
              <w:rPr>
                <w:rFonts w:ascii="Times New Roman"/>
                <w:b w:val="false"/>
                <w:i w:val="false"/>
                <w:color w:val="000000"/>
                <w:sz w:val="20"/>
              </w:rPr>
              <w:t>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эксперт</w:t>
            </w:r>
          </w:p>
          <w:p>
            <w:pPr>
              <w:spacing w:after="20"/>
              <w:ind w:left="20"/>
              <w:jc w:val="both"/>
            </w:pPr>
            <w:r>
              <w:rPr>
                <w:rFonts w:ascii="Times New Roman"/>
                <w:b w:val="false"/>
                <w:i w:val="false"/>
                <w:color w:val="000000"/>
                <w:sz w:val="20"/>
              </w:rPr>
              <w:t>
Управления планирования бюджетных программ в сфере</w:t>
            </w:r>
          </w:p>
          <w:p>
            <w:pPr>
              <w:spacing w:after="20"/>
              <w:ind w:left="20"/>
              <w:jc w:val="both"/>
            </w:pPr>
            <w:r>
              <w:rPr>
                <w:rFonts w:ascii="Times New Roman"/>
                <w:b w:val="false"/>
                <w:i w:val="false"/>
                <w:color w:val="000000"/>
                <w:sz w:val="20"/>
              </w:rPr>
              <w:t>
промышленного и топливно-энергетических комплексов</w:t>
            </w:r>
          </w:p>
          <w:p>
            <w:pPr>
              <w:spacing w:after="20"/>
              <w:ind w:left="20"/>
              <w:jc w:val="both"/>
            </w:pPr>
            <w:r>
              <w:rPr>
                <w:rFonts w:ascii="Times New Roman"/>
                <w:b w:val="false"/>
                <w:i w:val="false"/>
                <w:color w:val="000000"/>
                <w:sz w:val="20"/>
              </w:rPr>
              <w:t>
Департамента планирования бюджетных программ в сфере</w:t>
            </w:r>
          </w:p>
          <w:p>
            <w:pPr>
              <w:spacing w:after="20"/>
              <w:ind w:left="20"/>
              <w:jc w:val="both"/>
            </w:pPr>
            <w:r>
              <w:rPr>
                <w:rFonts w:ascii="Times New Roman"/>
                <w:b w:val="false"/>
                <w:i w:val="false"/>
                <w:color w:val="000000"/>
                <w:sz w:val="20"/>
              </w:rPr>
              <w:t>
промышленности, транспорта и коммуникаций</w:t>
            </w:r>
          </w:p>
        </w:tc>
      </w:tr>
      <w:tr>
        <w:trPr>
          <w:trHeight w:val="30" w:hRule="atLeast"/>
        </w:trPr>
        <w:tc>
          <w:tcPr>
            <w:tcW w:w="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30-1-5</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Критерий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образование по специальностям социальные науки, экономика и бизнес (экономика, менеджмент, учет и аудит, финансы, государственное и местное управление, мировая экономика) и/или право (юриспруденция, международное право) и/или естественные науки (математика) и/или технические науки и технологии и/или гуманитарные науки (международные отношения)</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Министерстве юстиции Республики Казахстан от 10 января 2008 года № 5084. Умение работать на компьютере.</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разработке стратегических документов, государственных (отраслевых) программ, проектов нормативных правовых актов на предмет финансовой обеспеченности в сферах промышленности, топливно-энергетического комплекса, развития малого и среднего бизнеса и торговли, выработке предложений по совершенствованию бюджетного планирования по курируемым отраслям, прогнозным показателям республиканского бюджета на предстоящий трехлетний период в пределах компетенции Управления, формировании, уточнении, корректировке республиканского бюджета по курируемым администраторам республиканских бюджетных программ, подготовка аналитических материалов. Выполнение иных поручений руководства</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2"/>
        <w:gridCol w:w="2084"/>
        <w:gridCol w:w="2857"/>
        <w:gridCol w:w="7097"/>
      </w:tblGrid>
      <w:tr>
        <w:trPr>
          <w:trHeight w:val="30" w:hRule="atLeast"/>
        </w:trPr>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w:t>
            </w:r>
          </w:p>
          <w:p>
            <w:pPr>
              <w:spacing w:after="20"/>
              <w:ind w:left="20"/>
              <w:jc w:val="both"/>
            </w:pPr>
            <w:r>
              <w:rPr>
                <w:rFonts w:ascii="Times New Roman"/>
                <w:b w:val="false"/>
                <w:i w:val="false"/>
                <w:color w:val="000000"/>
                <w:sz w:val="20"/>
              </w:rPr>
              <w:t>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эксперт</w:t>
            </w:r>
          </w:p>
          <w:p>
            <w:pPr>
              <w:spacing w:after="20"/>
              <w:ind w:left="20"/>
              <w:jc w:val="both"/>
            </w:pPr>
            <w:r>
              <w:rPr>
                <w:rFonts w:ascii="Times New Roman"/>
                <w:b w:val="false"/>
                <w:i w:val="false"/>
                <w:color w:val="000000"/>
                <w:sz w:val="20"/>
              </w:rPr>
              <w:t>
Управления планирования бюджетных программ в сфере</w:t>
            </w:r>
          </w:p>
          <w:p>
            <w:pPr>
              <w:spacing w:after="20"/>
              <w:ind w:left="20"/>
              <w:jc w:val="both"/>
            </w:pPr>
            <w:r>
              <w:rPr>
                <w:rFonts w:ascii="Times New Roman"/>
                <w:b w:val="false"/>
                <w:i w:val="false"/>
                <w:color w:val="000000"/>
                <w:sz w:val="20"/>
              </w:rPr>
              <w:t>
промышленного и топливно-энергетических комплексов</w:t>
            </w:r>
          </w:p>
          <w:p>
            <w:pPr>
              <w:spacing w:after="20"/>
              <w:ind w:left="20"/>
              <w:jc w:val="both"/>
            </w:pPr>
            <w:r>
              <w:rPr>
                <w:rFonts w:ascii="Times New Roman"/>
                <w:b w:val="false"/>
                <w:i w:val="false"/>
                <w:color w:val="000000"/>
                <w:sz w:val="20"/>
              </w:rPr>
              <w:t>
Департамента планирования бюджетных программ в сфере</w:t>
            </w:r>
          </w:p>
          <w:p>
            <w:pPr>
              <w:spacing w:after="20"/>
              <w:ind w:left="20"/>
              <w:jc w:val="both"/>
            </w:pPr>
            <w:r>
              <w:rPr>
                <w:rFonts w:ascii="Times New Roman"/>
                <w:b w:val="false"/>
                <w:i w:val="false"/>
                <w:color w:val="000000"/>
                <w:sz w:val="20"/>
              </w:rPr>
              <w:t>
промышленности, транспорта и коммуникаций</w:t>
            </w:r>
          </w:p>
        </w:tc>
      </w:tr>
      <w:tr>
        <w:trPr>
          <w:trHeight w:val="30" w:hRule="atLeast"/>
        </w:trPr>
        <w:tc>
          <w:tcPr>
            <w:tcW w:w="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30-1-6</w:t>
            </w:r>
          </w:p>
        </w:tc>
      </w:tr>
      <w:tr>
        <w:trPr>
          <w:trHeight w:val="30" w:hRule="atLeast"/>
        </w:trPr>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Критерий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w:t>
            </w:r>
          </w:p>
        </w:tc>
      </w:tr>
      <w:tr>
        <w:trPr>
          <w:trHeight w:val="30" w:hRule="atLeast"/>
        </w:trPr>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образование по специальностям социальные науки, экономика и бизнес (экономика, менеджмент, учет и аудит, финансы, государственное и местное управление, мировая экономика) и/или право (юриспруденция, международное право) и/или естественные науки (математика) и/или технические науки и технологии и/или гуманитарные науки (международные отношения)</w:t>
            </w:r>
          </w:p>
        </w:tc>
      </w:tr>
      <w:tr>
        <w:trPr>
          <w:trHeight w:val="30" w:hRule="atLeast"/>
        </w:trPr>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Министерстве юстиции Республики Казахстан от 10 января 2008 года № 5084. Умение работать на компьютере.</w:t>
            </w:r>
          </w:p>
        </w:tc>
      </w:tr>
      <w:tr>
        <w:trPr>
          <w:trHeight w:val="30" w:hRule="atLeast"/>
        </w:trPr>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разработке стратегических документов, государственных (отраслевых) программ, проектов нормативных правовых актов на предмет финансовой обеспеченности в сферах промышленности, топливно-энергетического комплекса, развития малого и среднего бизнеса и торговли, выработке предложений по совершенствованию бюджетного планирования по курируемым отраслям, прогнозным показателям республиканского бюджета на предстоящий трехлетний период в пределах компетенции Управления, формировании, уточнении, корректировке республиканского бюджета по курируемым администраторам республиканских бюджетных программ, подготовка аналитических материалов. Выполнение иных поручений руководства</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4"/>
        <w:gridCol w:w="2083"/>
        <w:gridCol w:w="2856"/>
        <w:gridCol w:w="7097"/>
      </w:tblGrid>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w:t>
            </w:r>
          </w:p>
          <w:p>
            <w:pPr>
              <w:spacing w:after="20"/>
              <w:ind w:left="20"/>
              <w:jc w:val="both"/>
            </w:pPr>
            <w:r>
              <w:rPr>
                <w:rFonts w:ascii="Times New Roman"/>
                <w:b w:val="false"/>
                <w:i w:val="false"/>
                <w:color w:val="000000"/>
                <w:sz w:val="20"/>
              </w:rPr>
              <w:t>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w:t>
            </w:r>
          </w:p>
          <w:p>
            <w:pPr>
              <w:spacing w:after="20"/>
              <w:ind w:left="20"/>
              <w:jc w:val="both"/>
            </w:pPr>
            <w:r>
              <w:rPr>
                <w:rFonts w:ascii="Times New Roman"/>
                <w:b w:val="false"/>
                <w:i w:val="false"/>
                <w:color w:val="000000"/>
                <w:sz w:val="20"/>
              </w:rPr>
              <w:t>
Управления планирования бюджетных программ в сфере</w:t>
            </w:r>
          </w:p>
          <w:p>
            <w:pPr>
              <w:spacing w:after="20"/>
              <w:ind w:left="20"/>
              <w:jc w:val="both"/>
            </w:pPr>
            <w:r>
              <w:rPr>
                <w:rFonts w:ascii="Times New Roman"/>
                <w:b w:val="false"/>
                <w:i w:val="false"/>
                <w:color w:val="000000"/>
                <w:sz w:val="20"/>
              </w:rPr>
              <w:t>
промышленного и топливно-энергетических комплексов</w:t>
            </w:r>
          </w:p>
          <w:p>
            <w:pPr>
              <w:spacing w:after="20"/>
              <w:ind w:left="20"/>
              <w:jc w:val="both"/>
            </w:pPr>
            <w:r>
              <w:rPr>
                <w:rFonts w:ascii="Times New Roman"/>
                <w:b w:val="false"/>
                <w:i w:val="false"/>
                <w:color w:val="000000"/>
                <w:sz w:val="20"/>
              </w:rPr>
              <w:t>
Департамента планирования бюджетных программ в сфере</w:t>
            </w:r>
          </w:p>
          <w:p>
            <w:pPr>
              <w:spacing w:after="20"/>
              <w:ind w:left="20"/>
              <w:jc w:val="both"/>
            </w:pPr>
            <w:r>
              <w:rPr>
                <w:rFonts w:ascii="Times New Roman"/>
                <w:b w:val="false"/>
                <w:i w:val="false"/>
                <w:color w:val="000000"/>
                <w:sz w:val="20"/>
              </w:rPr>
              <w:t>
промышленности, транспорта и коммуникаций</w:t>
            </w:r>
          </w:p>
        </w:tc>
      </w:tr>
      <w:tr>
        <w:trPr>
          <w:trHeight w:val="30" w:hRule="atLeast"/>
        </w:trPr>
        <w:tc>
          <w:tcPr>
            <w:tcW w:w="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30-1-7</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Критерий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образование по специальностям социальные науки, экономика и бизнес (экономика, менеджмент, учет и аудит, финансы, государственное и местное управление, мировая экономика) и/или право (юриспруденция, международное право) и/или естественные науки (математика) и/или технические науки и технологии и/или гуманитарные науки (международные отношения)</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Министерстве юстиции Республики Казахстан от 10 января 2008 года № 5084. Умение работать на компьютере.</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формировании, уточнении, корректировке республиканского бюджета по курируемым администраторам республиканских бюджетных программ в сферах промышленности, топливно-энергетического комплекса, развития малого и среднего бизнеса и торговли, рассмотрение проектов нормативных правовых актов на предмет финансовой обеспеченности в сферах промышленности, топливно-энергетического комплекса, развития малого и среднего бизнеса и торговли, выполнение иных поручений руководства</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7"/>
        <w:gridCol w:w="2086"/>
        <w:gridCol w:w="2862"/>
        <w:gridCol w:w="7115"/>
      </w:tblGrid>
      <w:tr>
        <w:trPr>
          <w:trHeight w:val="30" w:hRule="atLeast"/>
        </w:trPr>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w:t>
            </w:r>
          </w:p>
          <w:p>
            <w:pPr>
              <w:spacing w:after="20"/>
              <w:ind w:left="20"/>
              <w:jc w:val="both"/>
            </w:pPr>
            <w:r>
              <w:rPr>
                <w:rFonts w:ascii="Times New Roman"/>
                <w:b w:val="false"/>
                <w:i w:val="false"/>
                <w:color w:val="000000"/>
                <w:sz w:val="20"/>
              </w:rPr>
              <w:t>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w:t>
            </w:r>
          </w:p>
          <w:p>
            <w:pPr>
              <w:spacing w:after="20"/>
              <w:ind w:left="20"/>
              <w:jc w:val="both"/>
            </w:pPr>
            <w:r>
              <w:rPr>
                <w:rFonts w:ascii="Times New Roman"/>
                <w:b w:val="false"/>
                <w:i w:val="false"/>
                <w:color w:val="000000"/>
                <w:sz w:val="20"/>
              </w:rPr>
              <w:t>
Управления планирования бюджетных программ в сфере</w:t>
            </w:r>
          </w:p>
          <w:p>
            <w:pPr>
              <w:spacing w:after="20"/>
              <w:ind w:left="20"/>
              <w:jc w:val="both"/>
            </w:pPr>
            <w:r>
              <w:rPr>
                <w:rFonts w:ascii="Times New Roman"/>
                <w:b w:val="false"/>
                <w:i w:val="false"/>
                <w:color w:val="000000"/>
                <w:sz w:val="20"/>
              </w:rPr>
              <w:t>
транспорта, коммуникаций и информатизации Департамента</w:t>
            </w:r>
          </w:p>
          <w:p>
            <w:pPr>
              <w:spacing w:after="20"/>
              <w:ind w:left="20"/>
              <w:jc w:val="both"/>
            </w:pPr>
            <w:r>
              <w:rPr>
                <w:rFonts w:ascii="Times New Roman"/>
                <w:b w:val="false"/>
                <w:i w:val="false"/>
                <w:color w:val="000000"/>
                <w:sz w:val="20"/>
              </w:rPr>
              <w:t>
планирования бюджетных программ в сфере промышленности,</w:t>
            </w:r>
          </w:p>
          <w:p>
            <w:pPr>
              <w:spacing w:after="20"/>
              <w:ind w:left="20"/>
              <w:jc w:val="both"/>
            </w:pPr>
            <w:r>
              <w:rPr>
                <w:rFonts w:ascii="Times New Roman"/>
                <w:b w:val="false"/>
                <w:i w:val="false"/>
                <w:color w:val="000000"/>
                <w:sz w:val="20"/>
              </w:rPr>
              <w:t>
транспорта и коммуникаций</w:t>
            </w:r>
          </w:p>
        </w:tc>
      </w:tr>
      <w:tr>
        <w:trPr>
          <w:trHeight w:val="30" w:hRule="atLeast"/>
        </w:trPr>
        <w:tc>
          <w:tcPr>
            <w:tcW w:w="2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7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w:t>
            </w:r>
          </w:p>
        </w:tc>
        <w:tc>
          <w:tcPr>
            <w:tcW w:w="7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30-2-1</w:t>
            </w:r>
          </w:p>
        </w:tc>
      </w:tr>
      <w:tr>
        <w:trPr>
          <w:trHeight w:val="30" w:hRule="atLeast"/>
        </w:trPr>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Критерий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w:t>
            </w:r>
          </w:p>
        </w:tc>
      </w:tr>
      <w:tr>
        <w:trPr>
          <w:trHeight w:val="30" w:hRule="atLeast"/>
        </w:trPr>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образование по специальностям социальные науки, экономика и бизнес (экономика, менеджмент, учет и аудит, финансы, государственное и местное управление, мировая экономика) и/или право (юриспруденция, международное право) и/или естественные науки (математика) и/или технические науки и технологии и/или гуманитарные науки (международные отношения)</w:t>
            </w:r>
          </w:p>
        </w:tc>
      </w:tr>
      <w:tr>
        <w:trPr>
          <w:trHeight w:val="30" w:hRule="atLeast"/>
        </w:trPr>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Министерстве юстиции Республики Казахстан от 10 января 2008 года № 5084. Умение работать на компьютере.</w:t>
            </w:r>
          </w:p>
        </w:tc>
      </w:tr>
      <w:tr>
        <w:trPr>
          <w:trHeight w:val="30" w:hRule="atLeast"/>
        </w:trPr>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Руководство работой Управления. Участие в разработке стратегических документов, государственных (отраслевых) программ, проектов нормативных правовых актов на предмет финансовой обеспеченности в сферах транспорта и коммуникации, информатизации, космической деятельности, регулирования естественных монополий, выработке предложений по совершенствованию бюджетного планирования по курируемым отраслям, прогнозным показателям республиканского бюджета на предстоящий трехлетний период в пределах компетенции Управления, формировании, уточнении, корректировке республиканского бюджета по курируемым администраторам республиканских бюджетных программ, проведении факторного анализа по платежам и обязательствам, осуществлении оценки реализации бюджетных программ (подпрограмм) по курируемым администраторам республиканских бюджетных программ, подготовке заключений к проектам постановлений Правительства Республики Казахстан о выделении средств из резерва Правительства, подготовке аналитических материалов, осуществление контроля за исполнительской и трудовой дисциплиной. Выполнение иных поручений руководства</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0"/>
        <w:gridCol w:w="2083"/>
        <w:gridCol w:w="2856"/>
        <w:gridCol w:w="7101"/>
      </w:tblGrid>
      <w:tr>
        <w:trPr>
          <w:trHeight w:val="30" w:hRule="atLeast"/>
        </w:trPr>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w:t>
            </w:r>
          </w:p>
          <w:p>
            <w:pPr>
              <w:spacing w:after="20"/>
              <w:ind w:left="20"/>
              <w:jc w:val="both"/>
            </w:pPr>
            <w:r>
              <w:rPr>
                <w:rFonts w:ascii="Times New Roman"/>
                <w:b w:val="false"/>
                <w:i w:val="false"/>
                <w:color w:val="000000"/>
                <w:sz w:val="20"/>
              </w:rPr>
              <w:t>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эксперт</w:t>
            </w:r>
          </w:p>
          <w:p>
            <w:pPr>
              <w:spacing w:after="20"/>
              <w:ind w:left="20"/>
              <w:jc w:val="both"/>
            </w:pPr>
            <w:r>
              <w:rPr>
                <w:rFonts w:ascii="Times New Roman"/>
                <w:b w:val="false"/>
                <w:i w:val="false"/>
                <w:color w:val="000000"/>
                <w:sz w:val="20"/>
              </w:rPr>
              <w:t>
Управления планирования бюджетных программ в сфере</w:t>
            </w:r>
          </w:p>
          <w:p>
            <w:pPr>
              <w:spacing w:after="20"/>
              <w:ind w:left="20"/>
              <w:jc w:val="both"/>
            </w:pPr>
            <w:r>
              <w:rPr>
                <w:rFonts w:ascii="Times New Roman"/>
                <w:b w:val="false"/>
                <w:i w:val="false"/>
                <w:color w:val="000000"/>
                <w:sz w:val="20"/>
              </w:rPr>
              <w:t>
транспорта, коммуникаций и информатизации Департамента</w:t>
            </w:r>
          </w:p>
          <w:p>
            <w:pPr>
              <w:spacing w:after="20"/>
              <w:ind w:left="20"/>
              <w:jc w:val="both"/>
            </w:pPr>
            <w:r>
              <w:rPr>
                <w:rFonts w:ascii="Times New Roman"/>
                <w:b w:val="false"/>
                <w:i w:val="false"/>
                <w:color w:val="000000"/>
                <w:sz w:val="20"/>
              </w:rPr>
              <w:t>
планирования бюджетных программ в сфере промышленности,</w:t>
            </w:r>
          </w:p>
          <w:p>
            <w:pPr>
              <w:spacing w:after="20"/>
              <w:ind w:left="20"/>
              <w:jc w:val="both"/>
            </w:pPr>
            <w:r>
              <w:rPr>
                <w:rFonts w:ascii="Times New Roman"/>
                <w:b w:val="false"/>
                <w:i w:val="false"/>
                <w:color w:val="000000"/>
                <w:sz w:val="20"/>
              </w:rPr>
              <w:t>
транспорта и коммуникаций</w:t>
            </w:r>
          </w:p>
        </w:tc>
      </w:tr>
      <w:tr>
        <w:trPr>
          <w:trHeight w:val="30" w:hRule="atLeast"/>
        </w:trPr>
        <w:tc>
          <w:tcPr>
            <w:tcW w:w="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30-2-2</w:t>
            </w:r>
          </w:p>
        </w:tc>
      </w:tr>
      <w:tr>
        <w:trPr>
          <w:trHeight w:val="30" w:hRule="atLeast"/>
        </w:trPr>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Критерий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w:t>
            </w:r>
          </w:p>
        </w:tc>
      </w:tr>
      <w:tr>
        <w:trPr>
          <w:trHeight w:val="30" w:hRule="atLeast"/>
        </w:trPr>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образование по специальностям социальные науки, экономика и бизнес (экономика, менеджмент, учет и аудит, финансы, государственное и местное управление, мировая экономика) и/или право (юриспруденция, международное право) и/или естественные науки (математика) и/или технические науки и технологии и/или гуманитарные науки (международные отношения)</w:t>
            </w:r>
          </w:p>
        </w:tc>
      </w:tr>
      <w:tr>
        <w:trPr>
          <w:trHeight w:val="30" w:hRule="atLeast"/>
        </w:trPr>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Министерстве юстиции Республики Казахстан от 10 января 2008 года № 5084. Умение работать на компьютере.</w:t>
            </w:r>
          </w:p>
        </w:tc>
      </w:tr>
      <w:tr>
        <w:trPr>
          <w:trHeight w:val="30" w:hRule="atLeast"/>
        </w:trPr>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разработке стратегических документов, государственных (отраслевых) программ, проектов нормативных правовых актов на предмет финансовой обеспеченности в сферах транспорта и коммуникации, информатизации, космической деятельности, регулирования естественных монополий, выработке предложений по совершенствованию бюджетного планирования по курируемым отраслям, прогнозным показателям республиканского бюджета на предстоящий трехлетний период в пределах компетенции Управления, формировании, уточнении, корректировке республиканского бюджета по курируемым администраторам республиканских бюджетных программ, проведение факторного анализа по платежам и обязательствам, осуществление оценки реализации бюджетных программ (подпрограмм) по курируемым администраторам республиканских бюджетных программ, подготовка заключений к проектам постановлений Правительства Республики Казахстан о выделении средств из резерва Правительства, подготовка аналитических материалов. Выполнение иных поручений руководства</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0"/>
        <w:gridCol w:w="2084"/>
        <w:gridCol w:w="2856"/>
        <w:gridCol w:w="7100"/>
      </w:tblGrid>
      <w:tr>
        <w:trPr>
          <w:trHeight w:val="30" w:hRule="atLeast"/>
        </w:trPr>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w:t>
            </w:r>
          </w:p>
          <w:p>
            <w:pPr>
              <w:spacing w:after="20"/>
              <w:ind w:left="20"/>
              <w:jc w:val="both"/>
            </w:pPr>
            <w:r>
              <w:rPr>
                <w:rFonts w:ascii="Times New Roman"/>
                <w:b w:val="false"/>
                <w:i w:val="false"/>
                <w:color w:val="000000"/>
                <w:sz w:val="20"/>
              </w:rPr>
              <w:t>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эксперт</w:t>
            </w:r>
          </w:p>
          <w:p>
            <w:pPr>
              <w:spacing w:after="20"/>
              <w:ind w:left="20"/>
              <w:jc w:val="both"/>
            </w:pPr>
            <w:r>
              <w:rPr>
                <w:rFonts w:ascii="Times New Roman"/>
                <w:b w:val="false"/>
                <w:i w:val="false"/>
                <w:color w:val="000000"/>
                <w:sz w:val="20"/>
              </w:rPr>
              <w:t>
Управления планирования бюджетных программ в сфере</w:t>
            </w:r>
          </w:p>
          <w:p>
            <w:pPr>
              <w:spacing w:after="20"/>
              <w:ind w:left="20"/>
              <w:jc w:val="both"/>
            </w:pPr>
            <w:r>
              <w:rPr>
                <w:rFonts w:ascii="Times New Roman"/>
                <w:b w:val="false"/>
                <w:i w:val="false"/>
                <w:color w:val="000000"/>
                <w:sz w:val="20"/>
              </w:rPr>
              <w:t>
транспорта, коммуникаций и информатизации Департамента</w:t>
            </w:r>
          </w:p>
          <w:p>
            <w:pPr>
              <w:spacing w:after="20"/>
              <w:ind w:left="20"/>
              <w:jc w:val="both"/>
            </w:pPr>
            <w:r>
              <w:rPr>
                <w:rFonts w:ascii="Times New Roman"/>
                <w:b w:val="false"/>
                <w:i w:val="false"/>
                <w:color w:val="000000"/>
                <w:sz w:val="20"/>
              </w:rPr>
              <w:t>
планирования бюджетных программ в сфере промышленности,</w:t>
            </w:r>
          </w:p>
          <w:p>
            <w:pPr>
              <w:spacing w:after="20"/>
              <w:ind w:left="20"/>
              <w:jc w:val="both"/>
            </w:pPr>
            <w:r>
              <w:rPr>
                <w:rFonts w:ascii="Times New Roman"/>
                <w:b w:val="false"/>
                <w:i w:val="false"/>
                <w:color w:val="000000"/>
                <w:sz w:val="20"/>
              </w:rPr>
              <w:t>
транспорта и коммуникаций</w:t>
            </w:r>
          </w:p>
        </w:tc>
      </w:tr>
      <w:tr>
        <w:trPr>
          <w:trHeight w:val="30" w:hRule="atLeast"/>
        </w:trPr>
        <w:tc>
          <w:tcPr>
            <w:tcW w:w="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30-2-3</w:t>
            </w:r>
          </w:p>
        </w:tc>
      </w:tr>
      <w:tr>
        <w:trPr>
          <w:trHeight w:val="30" w:hRule="atLeast"/>
        </w:trPr>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Критерий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w:t>
            </w:r>
          </w:p>
        </w:tc>
      </w:tr>
      <w:tr>
        <w:trPr>
          <w:trHeight w:val="30" w:hRule="atLeast"/>
        </w:trPr>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образование по специальностям социальные науки, экономика и бизнес (экономика, менеджмент, учет и аудит, финансы, государственное и местное управление, мировая экономика) и/или право (юриспруденция, международное право) и/или естественные науки (математика) и/или технические науки и технологии и/или гуманитарные науки (международные отношения)</w:t>
            </w:r>
          </w:p>
        </w:tc>
      </w:tr>
      <w:tr>
        <w:trPr>
          <w:trHeight w:val="30" w:hRule="atLeast"/>
        </w:trPr>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Министерстве юстиции Республики Казахстан от 10 января 2008 года № 5084. Умение работать на компьютере.</w:t>
            </w:r>
          </w:p>
        </w:tc>
      </w:tr>
      <w:tr>
        <w:trPr>
          <w:trHeight w:val="30" w:hRule="atLeast"/>
        </w:trPr>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разработке стратегических документов, государственных (отраслевых) программ, проектов нормативных правовых актов на предмет финансовой обеспеченности в сферах транспорта и коммуникации, информатизации, космической деятельности, регулирования естественных монополий, выработке предложений по совершенствованию бюджетного планирования по курируемым отраслям, прогнозным показателям республиканского бюджета на предстоящий трехлетний период в пределах компетенции Управления, формировании, уточнении, корректировке республиканского бюджета по курируемым администраторам республиканских бюджетных программ, проведение факторного анализа по платежам и обязательствам, осуществление оценки реализации бюджетных программ (подпрограмм) по курируемым администраторам республиканских бюджетных программ, подготовка заключений к проектам постановлений Правительства Республики Казахстан о выделении средств из резерва Правительства, подготовка аналитических материалов. Выполнение иных поручений руководства</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0"/>
        <w:gridCol w:w="2083"/>
        <w:gridCol w:w="2856"/>
        <w:gridCol w:w="7101"/>
      </w:tblGrid>
      <w:tr>
        <w:trPr>
          <w:trHeight w:val="30" w:hRule="atLeast"/>
        </w:trPr>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w:t>
            </w:r>
          </w:p>
          <w:p>
            <w:pPr>
              <w:spacing w:after="20"/>
              <w:ind w:left="20"/>
              <w:jc w:val="both"/>
            </w:pPr>
            <w:r>
              <w:rPr>
                <w:rFonts w:ascii="Times New Roman"/>
                <w:b w:val="false"/>
                <w:i w:val="false"/>
                <w:color w:val="000000"/>
                <w:sz w:val="20"/>
              </w:rPr>
              <w:t>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эксперт</w:t>
            </w:r>
          </w:p>
          <w:p>
            <w:pPr>
              <w:spacing w:after="20"/>
              <w:ind w:left="20"/>
              <w:jc w:val="both"/>
            </w:pPr>
            <w:r>
              <w:rPr>
                <w:rFonts w:ascii="Times New Roman"/>
                <w:b w:val="false"/>
                <w:i w:val="false"/>
                <w:color w:val="000000"/>
                <w:sz w:val="20"/>
              </w:rPr>
              <w:t>
Управления планирования бюджетных программ в сфере</w:t>
            </w:r>
          </w:p>
          <w:p>
            <w:pPr>
              <w:spacing w:after="20"/>
              <w:ind w:left="20"/>
              <w:jc w:val="both"/>
            </w:pPr>
            <w:r>
              <w:rPr>
                <w:rFonts w:ascii="Times New Roman"/>
                <w:b w:val="false"/>
                <w:i w:val="false"/>
                <w:color w:val="000000"/>
                <w:sz w:val="20"/>
              </w:rPr>
              <w:t>
транспорта, коммуникаций и информатизации Департамента</w:t>
            </w:r>
          </w:p>
          <w:p>
            <w:pPr>
              <w:spacing w:after="20"/>
              <w:ind w:left="20"/>
              <w:jc w:val="both"/>
            </w:pPr>
            <w:r>
              <w:rPr>
                <w:rFonts w:ascii="Times New Roman"/>
                <w:b w:val="false"/>
                <w:i w:val="false"/>
                <w:color w:val="000000"/>
                <w:sz w:val="20"/>
              </w:rPr>
              <w:t>
планирования бюджетных программ в сфере промышленности,</w:t>
            </w:r>
          </w:p>
          <w:p>
            <w:pPr>
              <w:spacing w:after="20"/>
              <w:ind w:left="20"/>
              <w:jc w:val="both"/>
            </w:pPr>
            <w:r>
              <w:rPr>
                <w:rFonts w:ascii="Times New Roman"/>
                <w:b w:val="false"/>
                <w:i w:val="false"/>
                <w:color w:val="000000"/>
                <w:sz w:val="20"/>
              </w:rPr>
              <w:t>
транспорта и коммуникаций</w:t>
            </w:r>
          </w:p>
        </w:tc>
      </w:tr>
      <w:tr>
        <w:trPr>
          <w:trHeight w:val="30" w:hRule="atLeast"/>
        </w:trPr>
        <w:tc>
          <w:tcPr>
            <w:tcW w:w="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30-2-4</w:t>
            </w:r>
          </w:p>
        </w:tc>
      </w:tr>
      <w:tr>
        <w:trPr>
          <w:trHeight w:val="30" w:hRule="atLeast"/>
        </w:trPr>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Критерий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w:t>
            </w:r>
          </w:p>
        </w:tc>
      </w:tr>
      <w:tr>
        <w:trPr>
          <w:trHeight w:val="30" w:hRule="atLeast"/>
        </w:trPr>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образование по специальностям социальные науки, экономика и бизнес (экономика, менеджмент, учет и аудит, финансы, государственное и местное управление, мировая экономика) и/или право (юриспруденция, международное право) и/или естественные науки (математика) и/или технические науки и технологии и/или гуманитарные науки (международные отношения)</w:t>
            </w:r>
          </w:p>
        </w:tc>
      </w:tr>
      <w:tr>
        <w:trPr>
          <w:trHeight w:val="30" w:hRule="atLeast"/>
        </w:trPr>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Министерстве юстиции Республики Казахстан от 10 января 2008 года № 5084. Умение работать на компьютере.</w:t>
            </w:r>
          </w:p>
        </w:tc>
      </w:tr>
      <w:tr>
        <w:trPr>
          <w:trHeight w:val="30" w:hRule="atLeast"/>
        </w:trPr>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разработке стратегических документов, государственных (отраслевых) программ, проектов нормативных правовых актов на предмет финансовой обеспеченности в сферах транспорта и коммуникации, информатизации, космической деятельности, регулирования естественных монополий, выработке предложений по совершенствованию бюджетного планирования по курируемым отраслям, прогнозным показателям республиканского бюджета на предстоящий трехлетний период в пределах компетенции Управления, формировании, уточнении, корректировке республиканского бюджета по курируемым администраторам республиканских бюджетных программ, проведение факторного анализа по платежам и обязательствам, осуществление оценки реализации бюджетных программ (подпрограмм) по курируемым администраторам республиканских бюджетных программ, подготовка заключений к проектам постановлений Правительства Республики Казахстан о выделении средств из резерва Правительства, подготовка аналитических материалов. Выполнение иных поручений руководства</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0"/>
        <w:gridCol w:w="2083"/>
        <w:gridCol w:w="2856"/>
        <w:gridCol w:w="7101"/>
      </w:tblGrid>
      <w:tr>
        <w:trPr>
          <w:trHeight w:val="30" w:hRule="atLeast"/>
        </w:trPr>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w:t>
            </w:r>
          </w:p>
          <w:p>
            <w:pPr>
              <w:spacing w:after="20"/>
              <w:ind w:left="20"/>
              <w:jc w:val="both"/>
            </w:pPr>
            <w:r>
              <w:rPr>
                <w:rFonts w:ascii="Times New Roman"/>
                <w:b w:val="false"/>
                <w:i w:val="false"/>
                <w:color w:val="000000"/>
                <w:sz w:val="20"/>
              </w:rPr>
              <w:t>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эксперт</w:t>
            </w:r>
          </w:p>
          <w:p>
            <w:pPr>
              <w:spacing w:after="20"/>
              <w:ind w:left="20"/>
              <w:jc w:val="both"/>
            </w:pPr>
            <w:r>
              <w:rPr>
                <w:rFonts w:ascii="Times New Roman"/>
                <w:b w:val="false"/>
                <w:i w:val="false"/>
                <w:color w:val="000000"/>
                <w:sz w:val="20"/>
              </w:rPr>
              <w:t>
Управления планирования бюджетных программ в сфере</w:t>
            </w:r>
          </w:p>
          <w:p>
            <w:pPr>
              <w:spacing w:after="20"/>
              <w:ind w:left="20"/>
              <w:jc w:val="both"/>
            </w:pPr>
            <w:r>
              <w:rPr>
                <w:rFonts w:ascii="Times New Roman"/>
                <w:b w:val="false"/>
                <w:i w:val="false"/>
                <w:color w:val="000000"/>
                <w:sz w:val="20"/>
              </w:rPr>
              <w:t>
транспорта, коммуникаций и информатизации Департамента</w:t>
            </w:r>
          </w:p>
          <w:p>
            <w:pPr>
              <w:spacing w:after="20"/>
              <w:ind w:left="20"/>
              <w:jc w:val="both"/>
            </w:pPr>
            <w:r>
              <w:rPr>
                <w:rFonts w:ascii="Times New Roman"/>
                <w:b w:val="false"/>
                <w:i w:val="false"/>
                <w:color w:val="000000"/>
                <w:sz w:val="20"/>
              </w:rPr>
              <w:t>
планирования бюджетных программ в сфере промышленности,</w:t>
            </w:r>
          </w:p>
          <w:p>
            <w:pPr>
              <w:spacing w:after="20"/>
              <w:ind w:left="20"/>
              <w:jc w:val="both"/>
            </w:pPr>
            <w:r>
              <w:rPr>
                <w:rFonts w:ascii="Times New Roman"/>
                <w:b w:val="false"/>
                <w:i w:val="false"/>
                <w:color w:val="000000"/>
                <w:sz w:val="20"/>
              </w:rPr>
              <w:t>
транспорта и коммуникаций</w:t>
            </w:r>
          </w:p>
        </w:tc>
      </w:tr>
      <w:tr>
        <w:trPr>
          <w:trHeight w:val="30" w:hRule="atLeast"/>
        </w:trPr>
        <w:tc>
          <w:tcPr>
            <w:tcW w:w="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30-2-5</w:t>
            </w:r>
          </w:p>
        </w:tc>
      </w:tr>
      <w:tr>
        <w:trPr>
          <w:trHeight w:val="30" w:hRule="atLeast"/>
        </w:trPr>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Критерий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w:t>
            </w:r>
          </w:p>
        </w:tc>
      </w:tr>
      <w:tr>
        <w:trPr>
          <w:trHeight w:val="30" w:hRule="atLeast"/>
        </w:trPr>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образование по специальностям социальные науки, экономика и бизнес (экономика, менеджмент, учет и аудит, финансы, государственное и местное управление, мировая экономика) и/или право (юриспруденция, международное право) и/или естественные науки (математика) и/или технические науки и технологии и/или гуманитарные науки (международные отношения)</w:t>
            </w:r>
          </w:p>
        </w:tc>
      </w:tr>
      <w:tr>
        <w:trPr>
          <w:trHeight w:val="30" w:hRule="atLeast"/>
        </w:trPr>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Министерстве юстиции Республики Казахстан от 10 января 2008 года № 5084. Умение работать на компьютере.</w:t>
            </w:r>
          </w:p>
        </w:tc>
      </w:tr>
      <w:tr>
        <w:trPr>
          <w:trHeight w:val="30" w:hRule="atLeast"/>
        </w:trPr>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разработке стратегических документов, государственных (отраслевых) программ, проектов нормативных правовых актов на предмет финансовой обеспеченности в сферах транспорта и коммуникации, информатизации, космической деятельности, регулирования естественных монополий, выработке предложений по совершенствованию бюджетного планирования по курируемым отраслям, прогнозным показателям республиканского бюджета на предстоящий трехлетний период в пределах компетенции Управления, формировании, уточнении, корректировке республиканского бюджета по курируемым администраторам республиканских бюджетных программ, проведение факторного анализа по платежам и обязательствам, осуществление оценки реализации бюджетных программ (подпрограмм) по курируемым администраторам республиканских бюджетных программ, подготовка заключений к проектам постановлений Правительства Республики Казахстан о выделении средств из резерва Правительства, подготовка аналитических материалов. Выполнение иных поручений руководства</w:t>
            </w:r>
          </w:p>
        </w:tc>
      </w:tr>
    </w:tbl>
    <w:p>
      <w:pPr>
        <w:spacing w:after="0"/>
        <w:ind w:left="0"/>
        <w:jc w:val="left"/>
      </w:pPr>
    </w:p>
    <w:bookmarkStart w:name="z31" w:id="32"/>
    <w:p>
      <w:pPr>
        <w:spacing w:after="0"/>
        <w:ind w:left="0"/>
        <w:jc w:val="left"/>
      </w:pPr>
      <w:r>
        <w:rPr>
          <w:rFonts w:ascii="Times New Roman"/>
          <w:b/>
          <w:i w:val="false"/>
          <w:color w:val="000000"/>
        </w:rPr>
        <w:t xml:space="preserve"> Департамент планирования бюджетных программ в сфере</w:t>
      </w:r>
      <w:r>
        <w:br/>
      </w:r>
      <w:r>
        <w:rPr>
          <w:rFonts w:ascii="Times New Roman"/>
          <w:b/>
          <w:i w:val="false"/>
          <w:color w:val="000000"/>
        </w:rPr>
        <w:t>агропромышленного комплекса, природных ресурсов,</w:t>
      </w:r>
      <w:r>
        <w:br/>
      </w:r>
      <w:r>
        <w:rPr>
          <w:rFonts w:ascii="Times New Roman"/>
          <w:b/>
          <w:i w:val="false"/>
          <w:color w:val="000000"/>
        </w:rPr>
        <w:t>строительства и жилищно-коммунального хозяйства</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4"/>
        <w:gridCol w:w="2084"/>
        <w:gridCol w:w="2850"/>
        <w:gridCol w:w="7102"/>
      </w:tblGrid>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Квалификационные требования </w:t>
            </w:r>
          </w:p>
          <w:p>
            <w:pPr>
              <w:spacing w:after="20"/>
              <w:ind w:left="20"/>
              <w:jc w:val="both"/>
            </w:pPr>
            <w:r>
              <w:rPr>
                <w:rFonts w:ascii="Times New Roman"/>
                <w:b w:val="false"/>
                <w:i w:val="false"/>
                <w:color w:val="000000"/>
                <w:sz w:val="20"/>
              </w:rPr>
              <w:t>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w:t>
            </w:r>
          </w:p>
          <w:p>
            <w:pPr>
              <w:spacing w:after="20"/>
              <w:ind w:left="20"/>
              <w:jc w:val="both"/>
            </w:pPr>
            <w:r>
              <w:rPr>
                <w:rFonts w:ascii="Times New Roman"/>
                <w:b w:val="false"/>
                <w:i w:val="false"/>
                <w:color w:val="000000"/>
                <w:sz w:val="20"/>
              </w:rPr>
              <w:t>
Департамента планирования бюджетных программ в сфере</w:t>
            </w:r>
          </w:p>
          <w:p>
            <w:pPr>
              <w:spacing w:after="20"/>
              <w:ind w:left="20"/>
              <w:jc w:val="both"/>
            </w:pPr>
            <w:r>
              <w:rPr>
                <w:rFonts w:ascii="Times New Roman"/>
                <w:b w:val="false"/>
                <w:i w:val="false"/>
                <w:color w:val="000000"/>
                <w:sz w:val="20"/>
              </w:rPr>
              <w:t>
агропромышленного комплекса, природных ресурсов,</w:t>
            </w:r>
          </w:p>
          <w:p>
            <w:pPr>
              <w:spacing w:after="20"/>
              <w:ind w:left="20"/>
              <w:jc w:val="both"/>
            </w:pPr>
            <w:r>
              <w:rPr>
                <w:rFonts w:ascii="Times New Roman"/>
                <w:b w:val="false"/>
                <w:i w:val="false"/>
                <w:color w:val="000000"/>
                <w:sz w:val="20"/>
              </w:rPr>
              <w:t>
строительства и жилищно-коммунального хозяйства</w:t>
            </w:r>
          </w:p>
        </w:tc>
      </w:tr>
      <w:tr>
        <w:trPr>
          <w:trHeight w:val="30" w:hRule="atLeast"/>
        </w:trPr>
        <w:tc>
          <w:tcPr>
            <w:tcW w:w="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7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w:t>
            </w:r>
          </w:p>
        </w:tc>
        <w:tc>
          <w:tcPr>
            <w:tcW w:w="7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Критерий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Высшее образование образование по специальностям социальные науки, экономика и бизнес (экономика, менеджмент, учет и аудит, финансы) </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Министерстве юстиции Республики Казахстан от 10 января 2008 года № 5084. Умение работать на компьютере.</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руководство деятельности Департамента, Организация планирования, координации работы и контроля за деятельностью Департамента. Организация работы Департамента по разработке проектов законов о республиканском бюджете на соответствующий плановый период, внесении изменений и дополнений в бюджет, а также его корректировки, разработке проектов постановлений Правительства Республики Казахстан о реализации республиканского бюджета и о внесении изменений и дополнений в него на соответствующие годы, а также проекта Прогноза социально-экономического развития республики в части разработки прогноза бюджетных параметров на 3 года в сфере земельных отношений, агропромышленного комплекса, природных ресурсов и экологии, строительства и жилищно-коммунального хозяйства, Выполнение иных поручений руководства</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4"/>
        <w:gridCol w:w="2084"/>
        <w:gridCol w:w="2850"/>
        <w:gridCol w:w="7102"/>
      </w:tblGrid>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w:t>
            </w:r>
          </w:p>
          <w:p>
            <w:pPr>
              <w:spacing w:after="20"/>
              <w:ind w:left="20"/>
              <w:jc w:val="both"/>
            </w:pPr>
            <w:r>
              <w:rPr>
                <w:rFonts w:ascii="Times New Roman"/>
                <w:b w:val="false"/>
                <w:i w:val="false"/>
                <w:color w:val="000000"/>
                <w:sz w:val="20"/>
              </w:rPr>
              <w:t>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директора</w:t>
            </w:r>
          </w:p>
          <w:p>
            <w:pPr>
              <w:spacing w:after="20"/>
              <w:ind w:left="20"/>
              <w:jc w:val="both"/>
            </w:pPr>
            <w:r>
              <w:rPr>
                <w:rFonts w:ascii="Times New Roman"/>
                <w:b w:val="false"/>
                <w:i w:val="false"/>
                <w:color w:val="000000"/>
                <w:sz w:val="20"/>
              </w:rPr>
              <w:t>
Департамента планирования бюджетных программ в сфере</w:t>
            </w:r>
          </w:p>
          <w:p>
            <w:pPr>
              <w:spacing w:after="20"/>
              <w:ind w:left="20"/>
              <w:jc w:val="both"/>
            </w:pPr>
            <w:r>
              <w:rPr>
                <w:rFonts w:ascii="Times New Roman"/>
                <w:b w:val="false"/>
                <w:i w:val="false"/>
                <w:color w:val="000000"/>
                <w:sz w:val="20"/>
              </w:rPr>
              <w:t>
агропромышленного комплекса, природных ресурсов,</w:t>
            </w:r>
          </w:p>
          <w:p>
            <w:pPr>
              <w:spacing w:after="20"/>
              <w:ind w:left="20"/>
              <w:jc w:val="both"/>
            </w:pPr>
            <w:r>
              <w:rPr>
                <w:rFonts w:ascii="Times New Roman"/>
                <w:b w:val="false"/>
                <w:i w:val="false"/>
                <w:color w:val="000000"/>
                <w:sz w:val="20"/>
              </w:rPr>
              <w:t>
строительства и жилищно-коммунального хозяйства</w:t>
            </w:r>
          </w:p>
        </w:tc>
      </w:tr>
      <w:tr>
        <w:trPr>
          <w:trHeight w:val="30" w:hRule="atLeast"/>
        </w:trPr>
        <w:tc>
          <w:tcPr>
            <w:tcW w:w="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7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w:t>
            </w:r>
          </w:p>
        </w:tc>
        <w:tc>
          <w:tcPr>
            <w:tcW w:w="7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Критерий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образование по специальностям социальные науки, экономика и бизнес (экономика, менеджмент, учет и аудит, финансы)</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Министерстве юстиции Республики Казахстан от 10 января 2008 года № 5084. Умение работать на компьютере.</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Координация деятельности Департамента, Организация планирования, координации работы и контроля за деятельностью Департамента. Организация работы Департамента по разработке проектов законов о республиканском бюджете на соответствующий плановый период, внесении изменений и дополнений в бюджет, а также его корректировки, разработке проектов постановлений Правительства Республики Казахстан о реализации республиканского бюджета и о внесении изменений и дополнений в него на соответствующие годы, а также проекта Прогноза социально-экономического развития республики в части разработки прогноза бюджетных параметров на 3 года в сфере земельных отношений, агропромышленного комплекса, природных ресурсов и экологии, строительства и жилищно-коммунального хозяйства, Выполнение иных поручений руководства.</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4"/>
        <w:gridCol w:w="2084"/>
        <w:gridCol w:w="2850"/>
        <w:gridCol w:w="7102"/>
      </w:tblGrid>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w:t>
            </w:r>
          </w:p>
          <w:p>
            <w:pPr>
              <w:spacing w:after="20"/>
              <w:ind w:left="20"/>
              <w:jc w:val="both"/>
            </w:pPr>
            <w:r>
              <w:rPr>
                <w:rFonts w:ascii="Times New Roman"/>
                <w:b w:val="false"/>
                <w:i w:val="false"/>
                <w:color w:val="000000"/>
                <w:sz w:val="20"/>
              </w:rPr>
              <w:t>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w:t>
            </w:r>
          </w:p>
          <w:p>
            <w:pPr>
              <w:spacing w:after="20"/>
              <w:ind w:left="20"/>
              <w:jc w:val="both"/>
            </w:pPr>
            <w:r>
              <w:rPr>
                <w:rFonts w:ascii="Times New Roman"/>
                <w:b w:val="false"/>
                <w:i w:val="false"/>
                <w:color w:val="000000"/>
                <w:sz w:val="20"/>
              </w:rPr>
              <w:t>
Управления планирования бюджетных программ в сфере</w:t>
            </w:r>
          </w:p>
          <w:p>
            <w:pPr>
              <w:spacing w:after="20"/>
              <w:ind w:left="20"/>
              <w:jc w:val="both"/>
            </w:pPr>
            <w:r>
              <w:rPr>
                <w:rFonts w:ascii="Times New Roman"/>
                <w:b w:val="false"/>
                <w:i w:val="false"/>
                <w:color w:val="000000"/>
                <w:sz w:val="20"/>
              </w:rPr>
              <w:t>
агропромышленного комплекса и природных ресурсов</w:t>
            </w:r>
          </w:p>
          <w:p>
            <w:pPr>
              <w:spacing w:after="20"/>
              <w:ind w:left="20"/>
              <w:jc w:val="both"/>
            </w:pPr>
            <w:r>
              <w:rPr>
                <w:rFonts w:ascii="Times New Roman"/>
                <w:b w:val="false"/>
                <w:i w:val="false"/>
                <w:color w:val="000000"/>
                <w:sz w:val="20"/>
              </w:rPr>
              <w:t>
Департамента планирования бюджетных программ в сфере</w:t>
            </w:r>
          </w:p>
          <w:p>
            <w:pPr>
              <w:spacing w:after="20"/>
              <w:ind w:left="20"/>
              <w:jc w:val="both"/>
            </w:pPr>
            <w:r>
              <w:rPr>
                <w:rFonts w:ascii="Times New Roman"/>
                <w:b w:val="false"/>
                <w:i w:val="false"/>
                <w:color w:val="000000"/>
                <w:sz w:val="20"/>
              </w:rPr>
              <w:t>
агропромышленного комплекса, природных ресурсов,</w:t>
            </w:r>
          </w:p>
          <w:p>
            <w:pPr>
              <w:spacing w:after="20"/>
              <w:ind w:left="20"/>
              <w:jc w:val="both"/>
            </w:pPr>
            <w:r>
              <w:rPr>
                <w:rFonts w:ascii="Times New Roman"/>
                <w:b w:val="false"/>
                <w:i w:val="false"/>
                <w:color w:val="000000"/>
                <w:sz w:val="20"/>
              </w:rPr>
              <w:t xml:space="preserve">
строительства и жилищно-коммунального хозяйства </w:t>
            </w:r>
          </w:p>
        </w:tc>
      </w:tr>
      <w:tr>
        <w:trPr>
          <w:trHeight w:val="30" w:hRule="atLeast"/>
        </w:trPr>
        <w:tc>
          <w:tcPr>
            <w:tcW w:w="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7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w:t>
            </w:r>
          </w:p>
        </w:tc>
        <w:tc>
          <w:tcPr>
            <w:tcW w:w="7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Критерий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образование по специальностям социальные науки, экономика и бизнес (экономика, менеджмент, учет и аудит, финансы)</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Министерстве юстиции Республики Казахстан от 10 января 2008 года № 5084. Умение работать на компьютере.</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руководства и координация деятельности Управления, выполнение организационно-административных работ, участие в разработке проектов законов о республиканском бюджете на соответствующий плановый период, внесении изменений и дополнений в бюджет, а также его корректировки, разработке проектов постановлений Правительства Республики Казахстан о реализации республиканского бюджета и о внесении изменений и дополнений в него на соответствующие годы, а также проекте Прогноза социально-экономического развития республики в части разработки прогноза бюджетных параметров на 3 года в сфере агропромышленного комплекса и природных ресурсов. Обеспечение и организация, а также рассмотрение бюджетных заявок по курируемым администраторам бюджетных программ и подготовки заключений по ним. Выполнение иных поручений руководства</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4"/>
        <w:gridCol w:w="2084"/>
        <w:gridCol w:w="2850"/>
        <w:gridCol w:w="7102"/>
      </w:tblGrid>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w:t>
            </w:r>
          </w:p>
          <w:p>
            <w:pPr>
              <w:spacing w:after="20"/>
              <w:ind w:left="20"/>
              <w:jc w:val="both"/>
            </w:pPr>
            <w:r>
              <w:rPr>
                <w:rFonts w:ascii="Times New Roman"/>
                <w:b w:val="false"/>
                <w:i w:val="false"/>
                <w:color w:val="000000"/>
                <w:sz w:val="20"/>
              </w:rPr>
              <w:t>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эксперт</w:t>
            </w:r>
          </w:p>
          <w:p>
            <w:pPr>
              <w:spacing w:after="20"/>
              <w:ind w:left="20"/>
              <w:jc w:val="both"/>
            </w:pPr>
            <w:r>
              <w:rPr>
                <w:rFonts w:ascii="Times New Roman"/>
                <w:b w:val="false"/>
                <w:i w:val="false"/>
                <w:color w:val="000000"/>
                <w:sz w:val="20"/>
              </w:rPr>
              <w:t>
Управления планирования бюджетных программ в сфере</w:t>
            </w:r>
          </w:p>
          <w:p>
            <w:pPr>
              <w:spacing w:after="20"/>
              <w:ind w:left="20"/>
              <w:jc w:val="both"/>
            </w:pPr>
            <w:r>
              <w:rPr>
                <w:rFonts w:ascii="Times New Roman"/>
                <w:b w:val="false"/>
                <w:i w:val="false"/>
                <w:color w:val="000000"/>
                <w:sz w:val="20"/>
              </w:rPr>
              <w:t>
агропромышленного комплекса и природных ресурсов</w:t>
            </w:r>
          </w:p>
          <w:p>
            <w:pPr>
              <w:spacing w:after="20"/>
              <w:ind w:left="20"/>
              <w:jc w:val="both"/>
            </w:pPr>
            <w:r>
              <w:rPr>
                <w:rFonts w:ascii="Times New Roman"/>
                <w:b w:val="false"/>
                <w:i w:val="false"/>
                <w:color w:val="000000"/>
                <w:sz w:val="20"/>
              </w:rPr>
              <w:t>
Департамента планирования бюджетных программ в сфере</w:t>
            </w:r>
          </w:p>
          <w:p>
            <w:pPr>
              <w:spacing w:after="20"/>
              <w:ind w:left="20"/>
              <w:jc w:val="both"/>
            </w:pPr>
            <w:r>
              <w:rPr>
                <w:rFonts w:ascii="Times New Roman"/>
                <w:b w:val="false"/>
                <w:i w:val="false"/>
                <w:color w:val="000000"/>
                <w:sz w:val="20"/>
              </w:rPr>
              <w:t>
агропромышленного комплекса, природных ресурсов,</w:t>
            </w:r>
          </w:p>
          <w:p>
            <w:pPr>
              <w:spacing w:after="20"/>
              <w:ind w:left="20"/>
              <w:jc w:val="both"/>
            </w:pPr>
            <w:r>
              <w:rPr>
                <w:rFonts w:ascii="Times New Roman"/>
                <w:b w:val="false"/>
                <w:i w:val="false"/>
                <w:color w:val="000000"/>
                <w:sz w:val="20"/>
              </w:rPr>
              <w:t>
строительства и жилищно-коммунального хозяйства</w:t>
            </w:r>
          </w:p>
        </w:tc>
      </w:tr>
      <w:tr>
        <w:trPr>
          <w:trHeight w:val="30" w:hRule="atLeast"/>
        </w:trPr>
        <w:tc>
          <w:tcPr>
            <w:tcW w:w="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7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7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Критерий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образование по специальностям социальные науки, экономика и бизнес (экономика, менеджмент, учет и аудит, финансы)</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Министерстве юстиции Республики Казахстан от 10 января 2008 года № 5084. Умение работать на компьютере.</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разработке проектов законов о республиканском бюджете на соответствующий плановый период, внесении изменений и дополнений в бюджет, а также его корректировки, разработке проектов постановлений Правительства Республики Казахстан о реализации республиканского бюджета и о внесении изменений и дополнений в него на соответствующие годы, а также проекте Прогноза социально-экономического развития республики в части разработки прогноза бюджетных параметров на 3 года в сфере агропромышленного комплекса и природных ресурсов. Рассмотрение бюджетных заявок по курируемым администраторам бюджетных программ и подготовка заключений по ним. Выполнение иных поручений руководства</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4"/>
        <w:gridCol w:w="2084"/>
        <w:gridCol w:w="2850"/>
        <w:gridCol w:w="7102"/>
      </w:tblGrid>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w:t>
            </w:r>
          </w:p>
          <w:p>
            <w:pPr>
              <w:spacing w:after="20"/>
              <w:ind w:left="20"/>
              <w:jc w:val="both"/>
            </w:pPr>
            <w:r>
              <w:rPr>
                <w:rFonts w:ascii="Times New Roman"/>
                <w:b w:val="false"/>
                <w:i w:val="false"/>
                <w:color w:val="000000"/>
                <w:sz w:val="20"/>
              </w:rPr>
              <w:t>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эксперт</w:t>
            </w:r>
          </w:p>
          <w:p>
            <w:pPr>
              <w:spacing w:after="20"/>
              <w:ind w:left="20"/>
              <w:jc w:val="both"/>
            </w:pPr>
            <w:r>
              <w:rPr>
                <w:rFonts w:ascii="Times New Roman"/>
                <w:b w:val="false"/>
                <w:i w:val="false"/>
                <w:color w:val="000000"/>
                <w:sz w:val="20"/>
              </w:rPr>
              <w:t>
Управления планирования бюджетных программ в сфере</w:t>
            </w:r>
          </w:p>
          <w:p>
            <w:pPr>
              <w:spacing w:after="20"/>
              <w:ind w:left="20"/>
              <w:jc w:val="both"/>
            </w:pPr>
            <w:r>
              <w:rPr>
                <w:rFonts w:ascii="Times New Roman"/>
                <w:b w:val="false"/>
                <w:i w:val="false"/>
                <w:color w:val="000000"/>
                <w:sz w:val="20"/>
              </w:rPr>
              <w:t>
агропромышленного комплекса и природных ресурсов</w:t>
            </w:r>
          </w:p>
          <w:p>
            <w:pPr>
              <w:spacing w:after="20"/>
              <w:ind w:left="20"/>
              <w:jc w:val="both"/>
            </w:pPr>
            <w:r>
              <w:rPr>
                <w:rFonts w:ascii="Times New Roman"/>
                <w:b w:val="false"/>
                <w:i w:val="false"/>
                <w:color w:val="000000"/>
                <w:sz w:val="20"/>
              </w:rPr>
              <w:t>
Департамента планирования бюджетных программ в сфере</w:t>
            </w:r>
          </w:p>
          <w:p>
            <w:pPr>
              <w:spacing w:after="20"/>
              <w:ind w:left="20"/>
              <w:jc w:val="both"/>
            </w:pPr>
            <w:r>
              <w:rPr>
                <w:rFonts w:ascii="Times New Roman"/>
                <w:b w:val="false"/>
                <w:i w:val="false"/>
                <w:color w:val="000000"/>
                <w:sz w:val="20"/>
              </w:rPr>
              <w:t>
агропромышленного комплекса, природных ресурсов,</w:t>
            </w:r>
          </w:p>
          <w:p>
            <w:pPr>
              <w:spacing w:after="20"/>
              <w:ind w:left="20"/>
              <w:jc w:val="both"/>
            </w:pPr>
            <w:r>
              <w:rPr>
                <w:rFonts w:ascii="Times New Roman"/>
                <w:b w:val="false"/>
                <w:i w:val="false"/>
                <w:color w:val="000000"/>
                <w:sz w:val="20"/>
              </w:rPr>
              <w:t>
строительства и жилищно-коммунального хозяйства</w:t>
            </w:r>
          </w:p>
        </w:tc>
      </w:tr>
      <w:tr>
        <w:trPr>
          <w:trHeight w:val="30" w:hRule="atLeast"/>
        </w:trPr>
        <w:tc>
          <w:tcPr>
            <w:tcW w:w="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7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7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Критерий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образование по специальностям социальные науки, экономика и бизнес (экономика, менеджмент, учет и аудит, финансы)</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Министерстве юстиции Республики Казахстан от 10 января 2008 года № 5084. Умение работать на компьютере.</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разработке проектов законов о республиканском бюджете на соответствующий плановый период, внесении изменений и дополнений в бюджет, а также его корректировки, разработке проектов постановлений Правительства Республики Казахстан о реализации республиканского бюджета и о внесении изменений и дополнений в него на соответствующие годы, а также проекте Прогноза социально-экономического развития республики в части разработки прогноза бюджетных параметров на 3 года в сфере агропромышленного комплекса и природных ресурсов. Рассмотрение бюджетных заявок по курируемым администраторам бюджетных программ и подготовка заключений по ним. Выполнение иных поручений руководства</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4"/>
        <w:gridCol w:w="2084"/>
        <w:gridCol w:w="2850"/>
        <w:gridCol w:w="7102"/>
      </w:tblGrid>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w:t>
            </w:r>
          </w:p>
          <w:p>
            <w:pPr>
              <w:spacing w:after="20"/>
              <w:ind w:left="20"/>
              <w:jc w:val="both"/>
            </w:pPr>
            <w:r>
              <w:rPr>
                <w:rFonts w:ascii="Times New Roman"/>
                <w:b w:val="false"/>
                <w:i w:val="false"/>
                <w:color w:val="000000"/>
                <w:sz w:val="20"/>
              </w:rPr>
              <w:t>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эксперт</w:t>
            </w:r>
          </w:p>
          <w:p>
            <w:pPr>
              <w:spacing w:after="20"/>
              <w:ind w:left="20"/>
              <w:jc w:val="both"/>
            </w:pPr>
            <w:r>
              <w:rPr>
                <w:rFonts w:ascii="Times New Roman"/>
                <w:b w:val="false"/>
                <w:i w:val="false"/>
                <w:color w:val="000000"/>
                <w:sz w:val="20"/>
              </w:rPr>
              <w:t>
Управления планирования бюджетных программ в сфере</w:t>
            </w:r>
          </w:p>
          <w:p>
            <w:pPr>
              <w:spacing w:after="20"/>
              <w:ind w:left="20"/>
              <w:jc w:val="both"/>
            </w:pPr>
            <w:r>
              <w:rPr>
                <w:rFonts w:ascii="Times New Roman"/>
                <w:b w:val="false"/>
                <w:i w:val="false"/>
                <w:color w:val="000000"/>
                <w:sz w:val="20"/>
              </w:rPr>
              <w:t>
агропромышленного комплекса и природных ресурсов</w:t>
            </w:r>
          </w:p>
          <w:p>
            <w:pPr>
              <w:spacing w:after="20"/>
              <w:ind w:left="20"/>
              <w:jc w:val="both"/>
            </w:pPr>
            <w:r>
              <w:rPr>
                <w:rFonts w:ascii="Times New Roman"/>
                <w:b w:val="false"/>
                <w:i w:val="false"/>
                <w:color w:val="000000"/>
                <w:sz w:val="20"/>
              </w:rPr>
              <w:t>
Департамента планирования бюджетных программ в сфере</w:t>
            </w:r>
          </w:p>
          <w:p>
            <w:pPr>
              <w:spacing w:after="20"/>
              <w:ind w:left="20"/>
              <w:jc w:val="both"/>
            </w:pPr>
            <w:r>
              <w:rPr>
                <w:rFonts w:ascii="Times New Roman"/>
                <w:b w:val="false"/>
                <w:i w:val="false"/>
                <w:color w:val="000000"/>
                <w:sz w:val="20"/>
              </w:rPr>
              <w:t>
агропромышленного комплекса, природных ресурсов,</w:t>
            </w:r>
          </w:p>
          <w:p>
            <w:pPr>
              <w:spacing w:after="20"/>
              <w:ind w:left="20"/>
              <w:jc w:val="both"/>
            </w:pPr>
            <w:r>
              <w:rPr>
                <w:rFonts w:ascii="Times New Roman"/>
                <w:b w:val="false"/>
                <w:i w:val="false"/>
                <w:color w:val="000000"/>
                <w:sz w:val="20"/>
              </w:rPr>
              <w:t>
строительства и жилищно-коммунального хозяйства</w:t>
            </w:r>
          </w:p>
        </w:tc>
      </w:tr>
      <w:tr>
        <w:trPr>
          <w:trHeight w:val="30" w:hRule="atLeast"/>
        </w:trPr>
        <w:tc>
          <w:tcPr>
            <w:tcW w:w="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7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7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31-1-4</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Критерий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образование по специальностям социальные науки, экономика и бизнес (экономика, менеджмент, учет и аудит, финансы)</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Министерстве юстиции Республики Казахстан от 10 января 2008 года № 5084. Умение работать на компьютере.</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разработке проектов законов о республиканском бюджете на соответствующий плановый период, внесении изменений и дополнений в бюджет, а также его корректировки, разработке проектов постановлений Правительства Республики Казахстан о реализации республиканского бюджета и о внесении изменений и дополнений в него на соответствующие годы, а также проекте Прогноза социально-экономического развития республики в части разработки прогноза бюджетных параметров на 3 года в сфере агропромышленного комплекса и природных ресурсов. Рассмотрение бюджетных заявок по курируемым администраторам бюджетных программ и подготовка заключений по ним. Выполнение иных поручений руководства</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4"/>
        <w:gridCol w:w="2084"/>
        <w:gridCol w:w="2850"/>
        <w:gridCol w:w="7102"/>
      </w:tblGrid>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w:t>
            </w:r>
          </w:p>
          <w:p>
            <w:pPr>
              <w:spacing w:after="20"/>
              <w:ind w:left="20"/>
              <w:jc w:val="both"/>
            </w:pPr>
            <w:r>
              <w:rPr>
                <w:rFonts w:ascii="Times New Roman"/>
                <w:b w:val="false"/>
                <w:i w:val="false"/>
                <w:color w:val="000000"/>
                <w:sz w:val="20"/>
              </w:rPr>
              <w:t>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эксперт</w:t>
            </w:r>
          </w:p>
          <w:p>
            <w:pPr>
              <w:spacing w:after="20"/>
              <w:ind w:left="20"/>
              <w:jc w:val="both"/>
            </w:pPr>
            <w:r>
              <w:rPr>
                <w:rFonts w:ascii="Times New Roman"/>
                <w:b w:val="false"/>
                <w:i w:val="false"/>
                <w:color w:val="000000"/>
                <w:sz w:val="20"/>
              </w:rPr>
              <w:t>
Управления планирования бюджетных программ в сфере</w:t>
            </w:r>
          </w:p>
          <w:p>
            <w:pPr>
              <w:spacing w:after="20"/>
              <w:ind w:left="20"/>
              <w:jc w:val="both"/>
            </w:pPr>
            <w:r>
              <w:rPr>
                <w:rFonts w:ascii="Times New Roman"/>
                <w:b w:val="false"/>
                <w:i w:val="false"/>
                <w:color w:val="000000"/>
                <w:sz w:val="20"/>
              </w:rPr>
              <w:t xml:space="preserve">
агропромышленного комплекса и природных ресурсов </w:t>
            </w:r>
          </w:p>
          <w:p>
            <w:pPr>
              <w:spacing w:after="20"/>
              <w:ind w:left="20"/>
              <w:jc w:val="both"/>
            </w:pPr>
            <w:r>
              <w:rPr>
                <w:rFonts w:ascii="Times New Roman"/>
                <w:b w:val="false"/>
                <w:i w:val="false"/>
                <w:color w:val="000000"/>
                <w:sz w:val="20"/>
              </w:rPr>
              <w:t>
Департамента планирования бюджетных программ в сфере</w:t>
            </w:r>
          </w:p>
          <w:p>
            <w:pPr>
              <w:spacing w:after="20"/>
              <w:ind w:left="20"/>
              <w:jc w:val="both"/>
            </w:pPr>
            <w:r>
              <w:rPr>
                <w:rFonts w:ascii="Times New Roman"/>
                <w:b w:val="false"/>
                <w:i w:val="false"/>
                <w:color w:val="000000"/>
                <w:sz w:val="20"/>
              </w:rPr>
              <w:t>
агропромышленного комплекса, природных ресурсов,</w:t>
            </w:r>
          </w:p>
          <w:p>
            <w:pPr>
              <w:spacing w:after="20"/>
              <w:ind w:left="20"/>
              <w:jc w:val="both"/>
            </w:pPr>
            <w:r>
              <w:rPr>
                <w:rFonts w:ascii="Times New Roman"/>
                <w:b w:val="false"/>
                <w:i w:val="false"/>
                <w:color w:val="000000"/>
                <w:sz w:val="20"/>
              </w:rPr>
              <w:t>
строительства и жилищно-коммунального хозяйства</w:t>
            </w:r>
          </w:p>
        </w:tc>
      </w:tr>
      <w:tr>
        <w:trPr>
          <w:trHeight w:val="30" w:hRule="atLeast"/>
        </w:trPr>
        <w:tc>
          <w:tcPr>
            <w:tcW w:w="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7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7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Критерий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образование по специальностям социальные науки, экономика и бизнес (экономика, менеджмент, учет и аудит, финансы)</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Министерстве юстиции Республики Казахстан от 10 января 2008 года № 5084. Умение работать на компьютере.</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разработке проектов законов о республиканском бюджете на соответствующий плановый период, внесении изменений и дополнений в бюджет, а также его корректировки, разработке проектов постановлений Правительства Республики Казахстан о реализации республиканского бюджета и о внесении изменений и дополнений в него на соответствующие годы, а также проекте Прогноза социально-экономического развития республики в части разработки прогноза бюджетных параметров на 3 года в сфере агропромышленного комплекса и природных ресурсов. Рассмотрение бюджетных заявок по курируемым администраторам бюджетных программ и подготовка заключений по ним. Выполнение иных поручений руководства</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4"/>
        <w:gridCol w:w="2084"/>
        <w:gridCol w:w="2850"/>
        <w:gridCol w:w="7102"/>
      </w:tblGrid>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w:t>
            </w:r>
          </w:p>
          <w:p>
            <w:pPr>
              <w:spacing w:after="20"/>
              <w:ind w:left="20"/>
              <w:jc w:val="both"/>
            </w:pPr>
            <w:r>
              <w:rPr>
                <w:rFonts w:ascii="Times New Roman"/>
                <w:b w:val="false"/>
                <w:i w:val="false"/>
                <w:color w:val="000000"/>
                <w:sz w:val="20"/>
              </w:rPr>
              <w:t>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w:t>
            </w:r>
          </w:p>
          <w:p>
            <w:pPr>
              <w:spacing w:after="20"/>
              <w:ind w:left="20"/>
              <w:jc w:val="both"/>
            </w:pPr>
            <w:r>
              <w:rPr>
                <w:rFonts w:ascii="Times New Roman"/>
                <w:b w:val="false"/>
                <w:i w:val="false"/>
                <w:color w:val="000000"/>
                <w:sz w:val="20"/>
              </w:rPr>
              <w:t>
Управления планирования бюджетных программ в сфере</w:t>
            </w:r>
          </w:p>
          <w:p>
            <w:pPr>
              <w:spacing w:after="20"/>
              <w:ind w:left="20"/>
              <w:jc w:val="both"/>
            </w:pPr>
            <w:r>
              <w:rPr>
                <w:rFonts w:ascii="Times New Roman"/>
                <w:b w:val="false"/>
                <w:i w:val="false"/>
                <w:color w:val="000000"/>
                <w:sz w:val="20"/>
              </w:rPr>
              <w:t xml:space="preserve">
агропромышленного комплекса и природных ресурсов </w:t>
            </w:r>
          </w:p>
          <w:p>
            <w:pPr>
              <w:spacing w:after="20"/>
              <w:ind w:left="20"/>
              <w:jc w:val="both"/>
            </w:pPr>
            <w:r>
              <w:rPr>
                <w:rFonts w:ascii="Times New Roman"/>
                <w:b w:val="false"/>
                <w:i w:val="false"/>
                <w:color w:val="000000"/>
                <w:sz w:val="20"/>
              </w:rPr>
              <w:t>
Департамента планирования бюджетных программ в сфере</w:t>
            </w:r>
          </w:p>
          <w:p>
            <w:pPr>
              <w:spacing w:after="20"/>
              <w:ind w:left="20"/>
              <w:jc w:val="both"/>
            </w:pPr>
            <w:r>
              <w:rPr>
                <w:rFonts w:ascii="Times New Roman"/>
                <w:b w:val="false"/>
                <w:i w:val="false"/>
                <w:color w:val="000000"/>
                <w:sz w:val="20"/>
              </w:rPr>
              <w:t>
агропромышленного комплекса, природных ресурсов,</w:t>
            </w:r>
          </w:p>
          <w:p>
            <w:pPr>
              <w:spacing w:after="20"/>
              <w:ind w:left="20"/>
              <w:jc w:val="both"/>
            </w:pPr>
            <w:r>
              <w:rPr>
                <w:rFonts w:ascii="Times New Roman"/>
                <w:b w:val="false"/>
                <w:i w:val="false"/>
                <w:color w:val="000000"/>
                <w:sz w:val="20"/>
              </w:rPr>
              <w:t>
строительства и жилищно-коммунального хозяйства</w:t>
            </w:r>
          </w:p>
        </w:tc>
      </w:tr>
      <w:tr>
        <w:trPr>
          <w:trHeight w:val="30" w:hRule="atLeast"/>
        </w:trPr>
        <w:tc>
          <w:tcPr>
            <w:tcW w:w="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7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7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31-1-6</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Критерий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образование по специальностям социальные науки, экономика и бизнес (экономика, менеджмент, учет и аудит, финансы)</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Министерстве юстиции Республики Казахстан от 10 января 2008 года № 5084. Умение работать на компьютере.</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разработке проектов законов о республиканском бюджете на соответствующий плановый период, внесении изменений и дополнений в бюджет, а также его корректировки, разработке проектов постановлений Правительства Республики Казахстан о реализации республиканского бюджета и о внесении изменений и дополнений в него на соответствующие годы, а также проекте Прогноза социально-экономического развития республики в части разработки прогноза бюджетных параметров на 3 года в сфере агропромышленного комплекса и природных ресурсов. Рассмотрение бюджетных заявок по курируемым администраторам бюджетных программ и подготовка заключений по ним. Выполнение иных поручений руководства</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4"/>
        <w:gridCol w:w="2084"/>
        <w:gridCol w:w="2850"/>
        <w:gridCol w:w="7102"/>
      </w:tblGrid>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w:t>
            </w:r>
          </w:p>
          <w:p>
            <w:pPr>
              <w:spacing w:after="20"/>
              <w:ind w:left="20"/>
              <w:jc w:val="both"/>
            </w:pPr>
            <w:r>
              <w:rPr>
                <w:rFonts w:ascii="Times New Roman"/>
                <w:b w:val="false"/>
                <w:i w:val="false"/>
                <w:color w:val="000000"/>
                <w:sz w:val="20"/>
              </w:rPr>
              <w:t>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w:t>
            </w:r>
          </w:p>
          <w:p>
            <w:pPr>
              <w:spacing w:after="20"/>
              <w:ind w:left="20"/>
              <w:jc w:val="both"/>
            </w:pPr>
            <w:r>
              <w:rPr>
                <w:rFonts w:ascii="Times New Roman"/>
                <w:b w:val="false"/>
                <w:i w:val="false"/>
                <w:color w:val="000000"/>
                <w:sz w:val="20"/>
              </w:rPr>
              <w:t>
Управления планирования бюджетных программ в сфере</w:t>
            </w:r>
          </w:p>
          <w:p>
            <w:pPr>
              <w:spacing w:after="20"/>
              <w:ind w:left="20"/>
              <w:jc w:val="both"/>
            </w:pPr>
            <w:r>
              <w:rPr>
                <w:rFonts w:ascii="Times New Roman"/>
                <w:b w:val="false"/>
                <w:i w:val="false"/>
                <w:color w:val="000000"/>
                <w:sz w:val="20"/>
              </w:rPr>
              <w:t xml:space="preserve">
агропромышленного комплекса и природных ресурсов </w:t>
            </w:r>
          </w:p>
          <w:p>
            <w:pPr>
              <w:spacing w:after="20"/>
              <w:ind w:left="20"/>
              <w:jc w:val="both"/>
            </w:pPr>
            <w:r>
              <w:rPr>
                <w:rFonts w:ascii="Times New Roman"/>
                <w:b w:val="false"/>
                <w:i w:val="false"/>
                <w:color w:val="000000"/>
                <w:sz w:val="20"/>
              </w:rPr>
              <w:t>
Департамента планирования бюджетных программ в сфере</w:t>
            </w:r>
          </w:p>
          <w:p>
            <w:pPr>
              <w:spacing w:after="20"/>
              <w:ind w:left="20"/>
              <w:jc w:val="both"/>
            </w:pPr>
            <w:r>
              <w:rPr>
                <w:rFonts w:ascii="Times New Roman"/>
                <w:b w:val="false"/>
                <w:i w:val="false"/>
                <w:color w:val="000000"/>
                <w:sz w:val="20"/>
              </w:rPr>
              <w:t>
агропромышленного комплекса, природных ресурсов,</w:t>
            </w:r>
          </w:p>
          <w:p>
            <w:pPr>
              <w:spacing w:after="20"/>
              <w:ind w:left="20"/>
              <w:jc w:val="both"/>
            </w:pPr>
            <w:r>
              <w:rPr>
                <w:rFonts w:ascii="Times New Roman"/>
                <w:b w:val="false"/>
                <w:i w:val="false"/>
                <w:color w:val="000000"/>
                <w:sz w:val="20"/>
              </w:rPr>
              <w:t>
строительства и жилищно-коммунального хозяйства</w:t>
            </w:r>
          </w:p>
        </w:tc>
      </w:tr>
      <w:tr>
        <w:trPr>
          <w:trHeight w:val="30" w:hRule="atLeast"/>
        </w:trPr>
        <w:tc>
          <w:tcPr>
            <w:tcW w:w="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7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7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31-1-7</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Критерий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образование по специальностям социальные науки, экономика и бизнес (экономика, менеджмент, учет и аудит, финансы)</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Министерстве юстиции Республики Казахстан от 10 января 2008 года № 5084. Умение работать на компьютере.</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разработке проектов законов о республиканском бюджете на соответствующий плановый период, внесении изменений и дополнений в бюджет, а также его корректировки, разработке проектов постановлений Правительства Республики Казахстан о реализации республиканского бюджета и о внесении изменений и дополнений в него на соответствующие годы, а также проекте Прогноза социально-экономического развития республики в части разработки прогноза бюджетных параметров на 3 года в сфере агропромышленного комплекса и природных ресурсов. Рассмотрение бюджетных заявок по курируемым администраторам бюджетных программ и подготовка заключений по ним. Выполнение иных поручений руководства</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4"/>
        <w:gridCol w:w="2084"/>
        <w:gridCol w:w="2850"/>
        <w:gridCol w:w="7102"/>
      </w:tblGrid>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w:t>
            </w:r>
          </w:p>
          <w:p>
            <w:pPr>
              <w:spacing w:after="20"/>
              <w:ind w:left="20"/>
              <w:jc w:val="both"/>
            </w:pPr>
            <w:r>
              <w:rPr>
                <w:rFonts w:ascii="Times New Roman"/>
                <w:b w:val="false"/>
                <w:i w:val="false"/>
                <w:color w:val="000000"/>
                <w:sz w:val="20"/>
              </w:rPr>
              <w:t>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w:t>
            </w:r>
          </w:p>
          <w:p>
            <w:pPr>
              <w:spacing w:after="20"/>
              <w:ind w:left="20"/>
              <w:jc w:val="both"/>
            </w:pPr>
            <w:r>
              <w:rPr>
                <w:rFonts w:ascii="Times New Roman"/>
                <w:b w:val="false"/>
                <w:i w:val="false"/>
                <w:color w:val="000000"/>
                <w:sz w:val="20"/>
              </w:rPr>
              <w:t>
Управления планирования бюджетных программ в сфере</w:t>
            </w:r>
          </w:p>
          <w:p>
            <w:pPr>
              <w:spacing w:after="20"/>
              <w:ind w:left="20"/>
              <w:jc w:val="both"/>
            </w:pPr>
            <w:r>
              <w:rPr>
                <w:rFonts w:ascii="Times New Roman"/>
                <w:b w:val="false"/>
                <w:i w:val="false"/>
                <w:color w:val="000000"/>
                <w:sz w:val="20"/>
              </w:rPr>
              <w:t>
строительства жилищно-коммунального хозяйства и земельных</w:t>
            </w:r>
          </w:p>
          <w:p>
            <w:pPr>
              <w:spacing w:after="20"/>
              <w:ind w:left="20"/>
              <w:jc w:val="both"/>
            </w:pPr>
            <w:r>
              <w:rPr>
                <w:rFonts w:ascii="Times New Roman"/>
                <w:b w:val="false"/>
                <w:i w:val="false"/>
                <w:color w:val="000000"/>
                <w:sz w:val="20"/>
              </w:rPr>
              <w:t>
отношений Департамента планирования бюджетных программ в</w:t>
            </w:r>
          </w:p>
          <w:p>
            <w:pPr>
              <w:spacing w:after="20"/>
              <w:ind w:left="20"/>
              <w:jc w:val="both"/>
            </w:pPr>
            <w:r>
              <w:rPr>
                <w:rFonts w:ascii="Times New Roman"/>
                <w:b w:val="false"/>
                <w:i w:val="false"/>
                <w:color w:val="000000"/>
                <w:sz w:val="20"/>
              </w:rPr>
              <w:t>
сфере агропромышленного комплекса, природных ресурсов,</w:t>
            </w:r>
          </w:p>
          <w:p>
            <w:pPr>
              <w:spacing w:after="20"/>
              <w:ind w:left="20"/>
              <w:jc w:val="both"/>
            </w:pPr>
            <w:r>
              <w:rPr>
                <w:rFonts w:ascii="Times New Roman"/>
                <w:b w:val="false"/>
                <w:i w:val="false"/>
                <w:color w:val="000000"/>
                <w:sz w:val="20"/>
              </w:rPr>
              <w:t xml:space="preserve">
строительства и жилищно-коммунального хозяйства </w:t>
            </w:r>
          </w:p>
        </w:tc>
      </w:tr>
      <w:tr>
        <w:trPr>
          <w:trHeight w:val="30" w:hRule="atLeast"/>
        </w:trPr>
        <w:tc>
          <w:tcPr>
            <w:tcW w:w="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7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w:t>
            </w:r>
          </w:p>
        </w:tc>
        <w:tc>
          <w:tcPr>
            <w:tcW w:w="7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Критерий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образование по специальностям социальные науки, экономика и бизнес (экономика, менеджмент, учет и аудит, финансы)</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Министерстве юстиции Республики Казахстан от 10 января 2008 года № 5084. Умение работать на компьютере.</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руководства и координация деятельности Управления, выполнение организационно-административных работ, участие в разработке проектов законов о республиканском бюджете на соответствующий плановый период, внесении изменений и дополнений в бюджет, а также его корректировки, разработке проектов постановлений Правительства Республики Казахстан о реализации республиканского бюджета и о внесении изменений и дополнений в него на соответствующие годы, а также проекте Прогноза социально-экономического развития республики в части разработки прогноза бюджетных параметров на 3 года в сфере строительства жилищно-коммунального хозяйства и земельных отношений. Обеспечение и организация, а также рассмотрение бюджетных заявок по курируемым администраторам бюджетных программ и подготовка заключений по ним. Выполнение иных поручений руководства</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4"/>
        <w:gridCol w:w="2084"/>
        <w:gridCol w:w="2850"/>
        <w:gridCol w:w="7102"/>
      </w:tblGrid>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w:t>
            </w:r>
          </w:p>
          <w:p>
            <w:pPr>
              <w:spacing w:after="20"/>
              <w:ind w:left="20"/>
              <w:jc w:val="both"/>
            </w:pPr>
            <w:r>
              <w:rPr>
                <w:rFonts w:ascii="Times New Roman"/>
                <w:b w:val="false"/>
                <w:i w:val="false"/>
                <w:color w:val="000000"/>
                <w:sz w:val="20"/>
              </w:rPr>
              <w:t>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эксперт</w:t>
            </w:r>
          </w:p>
          <w:p>
            <w:pPr>
              <w:spacing w:after="20"/>
              <w:ind w:left="20"/>
              <w:jc w:val="both"/>
            </w:pPr>
            <w:r>
              <w:rPr>
                <w:rFonts w:ascii="Times New Roman"/>
                <w:b w:val="false"/>
                <w:i w:val="false"/>
                <w:color w:val="000000"/>
                <w:sz w:val="20"/>
              </w:rPr>
              <w:t>
Управления планирования бюджетных программ в сфере</w:t>
            </w:r>
          </w:p>
          <w:p>
            <w:pPr>
              <w:spacing w:after="20"/>
              <w:ind w:left="20"/>
              <w:jc w:val="both"/>
            </w:pPr>
            <w:r>
              <w:rPr>
                <w:rFonts w:ascii="Times New Roman"/>
                <w:b w:val="false"/>
                <w:i w:val="false"/>
                <w:color w:val="000000"/>
                <w:sz w:val="20"/>
              </w:rPr>
              <w:t>
строительства жилищно-коммунального хозяйства и земельных</w:t>
            </w:r>
          </w:p>
          <w:p>
            <w:pPr>
              <w:spacing w:after="20"/>
              <w:ind w:left="20"/>
              <w:jc w:val="both"/>
            </w:pPr>
            <w:r>
              <w:rPr>
                <w:rFonts w:ascii="Times New Roman"/>
                <w:b w:val="false"/>
                <w:i w:val="false"/>
                <w:color w:val="000000"/>
                <w:sz w:val="20"/>
              </w:rPr>
              <w:t>
отношений Департамента планирования бюджетных программ в</w:t>
            </w:r>
          </w:p>
          <w:p>
            <w:pPr>
              <w:spacing w:after="20"/>
              <w:ind w:left="20"/>
              <w:jc w:val="both"/>
            </w:pPr>
            <w:r>
              <w:rPr>
                <w:rFonts w:ascii="Times New Roman"/>
                <w:b w:val="false"/>
                <w:i w:val="false"/>
                <w:color w:val="000000"/>
                <w:sz w:val="20"/>
              </w:rPr>
              <w:t>
сфере агропромышленного комплекса, природных ресурсов,</w:t>
            </w:r>
          </w:p>
          <w:p>
            <w:pPr>
              <w:spacing w:after="20"/>
              <w:ind w:left="20"/>
              <w:jc w:val="both"/>
            </w:pPr>
            <w:r>
              <w:rPr>
                <w:rFonts w:ascii="Times New Roman"/>
                <w:b w:val="false"/>
                <w:i w:val="false"/>
                <w:color w:val="000000"/>
                <w:sz w:val="20"/>
              </w:rPr>
              <w:t>
строительства и жилищно-коммунального хозяйства</w:t>
            </w:r>
          </w:p>
        </w:tc>
      </w:tr>
      <w:tr>
        <w:trPr>
          <w:trHeight w:val="30" w:hRule="atLeast"/>
        </w:trPr>
        <w:tc>
          <w:tcPr>
            <w:tcW w:w="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7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7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Критерий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образование по специальностям социальные науки, экономика и бизнес (экономика, менеджмент, учет и аудит, финансы)</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Министерстве юстиции Республики Казахстан от 10 января 2008 года № 5084. Умение работать на компьютере.</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разработке проектов законов о республиканском бюджете на соответствующий плановый период, внесении изменений и дополнений в бюджет, а также его корректировки, разработке проектов постановлений Правительства Республики Казахстан о реализации республиканского бюджета и о внесении изменений и дополнений в него на соответствующие годы, а также проекте Прогноза социально-экономического развития республики в части разработки прогноза бюджетных параметров на 3 года в сфере строительства жилищно-коммунального хозяйства и земельных отношений. Рассмотрение бюджетных заявок по курируемым администраторам бюджетных программ и подготовка заключений по ним. Выполнение иных поручений руководства</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4"/>
        <w:gridCol w:w="2084"/>
        <w:gridCol w:w="2850"/>
        <w:gridCol w:w="7102"/>
      </w:tblGrid>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w:t>
            </w:r>
          </w:p>
          <w:p>
            <w:pPr>
              <w:spacing w:after="20"/>
              <w:ind w:left="20"/>
              <w:jc w:val="both"/>
            </w:pPr>
            <w:r>
              <w:rPr>
                <w:rFonts w:ascii="Times New Roman"/>
                <w:b w:val="false"/>
                <w:i w:val="false"/>
                <w:color w:val="000000"/>
                <w:sz w:val="20"/>
              </w:rPr>
              <w:t>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эксперт</w:t>
            </w:r>
          </w:p>
          <w:p>
            <w:pPr>
              <w:spacing w:after="20"/>
              <w:ind w:left="20"/>
              <w:jc w:val="both"/>
            </w:pPr>
            <w:r>
              <w:rPr>
                <w:rFonts w:ascii="Times New Roman"/>
                <w:b w:val="false"/>
                <w:i w:val="false"/>
                <w:color w:val="000000"/>
                <w:sz w:val="20"/>
              </w:rPr>
              <w:t>
Управления планирования бюджетных программ в сфере</w:t>
            </w:r>
          </w:p>
          <w:p>
            <w:pPr>
              <w:spacing w:after="20"/>
              <w:ind w:left="20"/>
              <w:jc w:val="both"/>
            </w:pPr>
            <w:r>
              <w:rPr>
                <w:rFonts w:ascii="Times New Roman"/>
                <w:b w:val="false"/>
                <w:i w:val="false"/>
                <w:color w:val="000000"/>
                <w:sz w:val="20"/>
              </w:rPr>
              <w:t>
строительства жилищно-коммунального хозяйства и земельных</w:t>
            </w:r>
          </w:p>
          <w:p>
            <w:pPr>
              <w:spacing w:after="20"/>
              <w:ind w:left="20"/>
              <w:jc w:val="both"/>
            </w:pPr>
            <w:r>
              <w:rPr>
                <w:rFonts w:ascii="Times New Roman"/>
                <w:b w:val="false"/>
                <w:i w:val="false"/>
                <w:color w:val="000000"/>
                <w:sz w:val="20"/>
              </w:rPr>
              <w:t>
отношений Департамента планирования бюджетных программ в</w:t>
            </w:r>
          </w:p>
          <w:p>
            <w:pPr>
              <w:spacing w:after="20"/>
              <w:ind w:left="20"/>
              <w:jc w:val="both"/>
            </w:pPr>
            <w:r>
              <w:rPr>
                <w:rFonts w:ascii="Times New Roman"/>
                <w:b w:val="false"/>
                <w:i w:val="false"/>
                <w:color w:val="000000"/>
                <w:sz w:val="20"/>
              </w:rPr>
              <w:t>
сфере агропромышленного комплекса, природных ресурсов,</w:t>
            </w:r>
          </w:p>
          <w:p>
            <w:pPr>
              <w:spacing w:after="20"/>
              <w:ind w:left="20"/>
              <w:jc w:val="both"/>
            </w:pPr>
            <w:r>
              <w:rPr>
                <w:rFonts w:ascii="Times New Roman"/>
                <w:b w:val="false"/>
                <w:i w:val="false"/>
                <w:color w:val="000000"/>
                <w:sz w:val="20"/>
              </w:rPr>
              <w:t>
строительства и жилищно-коммунального хозяйства</w:t>
            </w:r>
          </w:p>
        </w:tc>
      </w:tr>
      <w:tr>
        <w:trPr>
          <w:trHeight w:val="30" w:hRule="atLeast"/>
        </w:trPr>
        <w:tc>
          <w:tcPr>
            <w:tcW w:w="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7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7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31-2-3</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Критерий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образование по специальностям социальные науки, экономика и бизнес (экономика, менеджмент, учет и аудит, финансы)</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Министерстве юстиции Республики Казахстан от 10 января 2008 года № 5084. Умение работать на компьютере.</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разработке проектов законов о республиканском бюджете на соответствующий плановый период, внесении изменений и дополнений в бюджет, а также его корректировки, разработке проектов постановлений Правительства Республики Казахстан о реализации республиканского бюджета и о внесении изменений и дополнений в него на соответствующие годы, а также проекте Прогноза социально-экономического развития республики в части разработки прогноза бюджетных параметров на 3 года в сфере строительства жилищно-коммунального хозяйства и земельных отношений. Рассмотрение бюджетных заявок по курируемым администраторам бюджетных программ и подготовка заключений по ним. Выполнение иных поручений руководства</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4"/>
        <w:gridCol w:w="2084"/>
        <w:gridCol w:w="2850"/>
        <w:gridCol w:w="7102"/>
      </w:tblGrid>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w:t>
            </w:r>
          </w:p>
          <w:p>
            <w:pPr>
              <w:spacing w:after="20"/>
              <w:ind w:left="20"/>
              <w:jc w:val="both"/>
            </w:pPr>
            <w:r>
              <w:rPr>
                <w:rFonts w:ascii="Times New Roman"/>
                <w:b w:val="false"/>
                <w:i w:val="false"/>
                <w:color w:val="000000"/>
                <w:sz w:val="20"/>
              </w:rPr>
              <w:t>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эксперт</w:t>
            </w:r>
          </w:p>
          <w:p>
            <w:pPr>
              <w:spacing w:after="20"/>
              <w:ind w:left="20"/>
              <w:jc w:val="both"/>
            </w:pPr>
            <w:r>
              <w:rPr>
                <w:rFonts w:ascii="Times New Roman"/>
                <w:b w:val="false"/>
                <w:i w:val="false"/>
                <w:color w:val="000000"/>
                <w:sz w:val="20"/>
              </w:rPr>
              <w:t>
Управления планирования бюджетных программ в сфере</w:t>
            </w:r>
          </w:p>
          <w:p>
            <w:pPr>
              <w:spacing w:after="20"/>
              <w:ind w:left="20"/>
              <w:jc w:val="both"/>
            </w:pPr>
            <w:r>
              <w:rPr>
                <w:rFonts w:ascii="Times New Roman"/>
                <w:b w:val="false"/>
                <w:i w:val="false"/>
                <w:color w:val="000000"/>
                <w:sz w:val="20"/>
              </w:rPr>
              <w:t>
строительства жилищно-коммунального хозяйства и земельных</w:t>
            </w:r>
          </w:p>
          <w:p>
            <w:pPr>
              <w:spacing w:after="20"/>
              <w:ind w:left="20"/>
              <w:jc w:val="both"/>
            </w:pPr>
            <w:r>
              <w:rPr>
                <w:rFonts w:ascii="Times New Roman"/>
                <w:b w:val="false"/>
                <w:i w:val="false"/>
                <w:color w:val="000000"/>
                <w:sz w:val="20"/>
              </w:rPr>
              <w:t>
отношений Департамента планирования бюджетных программ в</w:t>
            </w:r>
          </w:p>
          <w:p>
            <w:pPr>
              <w:spacing w:after="20"/>
              <w:ind w:left="20"/>
              <w:jc w:val="both"/>
            </w:pPr>
            <w:r>
              <w:rPr>
                <w:rFonts w:ascii="Times New Roman"/>
                <w:b w:val="false"/>
                <w:i w:val="false"/>
                <w:color w:val="000000"/>
                <w:sz w:val="20"/>
              </w:rPr>
              <w:t>
сфере агропромышленного комплекса, природных ресурсов,</w:t>
            </w:r>
          </w:p>
          <w:p>
            <w:pPr>
              <w:spacing w:after="20"/>
              <w:ind w:left="20"/>
              <w:jc w:val="both"/>
            </w:pPr>
            <w:r>
              <w:rPr>
                <w:rFonts w:ascii="Times New Roman"/>
                <w:b w:val="false"/>
                <w:i w:val="false"/>
                <w:color w:val="000000"/>
                <w:sz w:val="20"/>
              </w:rPr>
              <w:t>
строительства и жилищно-коммунального хозяйства</w:t>
            </w:r>
          </w:p>
        </w:tc>
      </w:tr>
      <w:tr>
        <w:trPr>
          <w:trHeight w:val="30" w:hRule="atLeast"/>
        </w:trPr>
        <w:tc>
          <w:tcPr>
            <w:tcW w:w="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7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7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31-2-4</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Критерий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образование по специальностям социальные науки, экономика и бизнес (экономика, менеджмент, учет и аудит, финансы)</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 xml:space="preserve">типовым квалификационным требованиям </w:t>
            </w:r>
            <w:r>
              <w:rPr>
                <w:rFonts w:ascii="Times New Roman"/>
                <w:b w:val="false"/>
                <w:i w:val="false"/>
                <w:color w:val="000000"/>
                <w:sz w:val="20"/>
              </w:rPr>
              <w:t>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Министерстве юстиции Республики Казахстан от 10 января 2008 года № 5084. Умение работать на компьютере.</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разработке проектов законов о республиканском бюджете на соответствующий плановый период, внесении изменений и дополнений в бюджет, а также его корректировки, разработке проектов постановлений Правительства Республики Казахстан о реализации республиканского бюджета и о внесении изменений и дополнений в него на соответствующие годы, а также проекте Прогноза социально-экономического развития республики в части разработки прогноза бюджетных параметров на 3 года в сфере строительства жилищно-коммунального хозяйства и земельных отношений. Рассмотрение бюджетных заявок по курируемым администраторам бюджетных программ и подготовка заключений по ним. Выполнение иных поручений руководства</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4"/>
        <w:gridCol w:w="2084"/>
        <w:gridCol w:w="2850"/>
        <w:gridCol w:w="7102"/>
      </w:tblGrid>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w:t>
            </w:r>
          </w:p>
          <w:p>
            <w:pPr>
              <w:spacing w:after="20"/>
              <w:ind w:left="20"/>
              <w:jc w:val="both"/>
            </w:pPr>
            <w:r>
              <w:rPr>
                <w:rFonts w:ascii="Times New Roman"/>
                <w:b w:val="false"/>
                <w:i w:val="false"/>
                <w:color w:val="000000"/>
                <w:sz w:val="20"/>
              </w:rPr>
              <w:t>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w:t>
            </w:r>
          </w:p>
          <w:p>
            <w:pPr>
              <w:spacing w:after="20"/>
              <w:ind w:left="20"/>
              <w:jc w:val="both"/>
            </w:pPr>
            <w:r>
              <w:rPr>
                <w:rFonts w:ascii="Times New Roman"/>
                <w:b w:val="false"/>
                <w:i w:val="false"/>
                <w:color w:val="000000"/>
                <w:sz w:val="20"/>
              </w:rPr>
              <w:t>
Управления планирования бюджетных программ в сфере</w:t>
            </w:r>
          </w:p>
          <w:p>
            <w:pPr>
              <w:spacing w:after="20"/>
              <w:ind w:left="20"/>
              <w:jc w:val="both"/>
            </w:pPr>
            <w:r>
              <w:rPr>
                <w:rFonts w:ascii="Times New Roman"/>
                <w:b w:val="false"/>
                <w:i w:val="false"/>
                <w:color w:val="000000"/>
                <w:sz w:val="20"/>
              </w:rPr>
              <w:t>
строительства жилищно-коммунального хозяйства и земельных</w:t>
            </w:r>
          </w:p>
          <w:p>
            <w:pPr>
              <w:spacing w:after="20"/>
              <w:ind w:left="20"/>
              <w:jc w:val="both"/>
            </w:pPr>
            <w:r>
              <w:rPr>
                <w:rFonts w:ascii="Times New Roman"/>
                <w:b w:val="false"/>
                <w:i w:val="false"/>
                <w:color w:val="000000"/>
                <w:sz w:val="20"/>
              </w:rPr>
              <w:t>
отношений Департамента планирования бюджетных программ в</w:t>
            </w:r>
          </w:p>
          <w:p>
            <w:pPr>
              <w:spacing w:after="20"/>
              <w:ind w:left="20"/>
              <w:jc w:val="both"/>
            </w:pPr>
            <w:r>
              <w:rPr>
                <w:rFonts w:ascii="Times New Roman"/>
                <w:b w:val="false"/>
                <w:i w:val="false"/>
                <w:color w:val="000000"/>
                <w:sz w:val="20"/>
              </w:rPr>
              <w:t>
сфере агропромышленного комплекса, природных ресурсов,</w:t>
            </w:r>
          </w:p>
          <w:p>
            <w:pPr>
              <w:spacing w:after="20"/>
              <w:ind w:left="20"/>
              <w:jc w:val="both"/>
            </w:pPr>
            <w:r>
              <w:rPr>
                <w:rFonts w:ascii="Times New Roman"/>
                <w:b w:val="false"/>
                <w:i w:val="false"/>
                <w:color w:val="000000"/>
                <w:sz w:val="20"/>
              </w:rPr>
              <w:t>
строительства и жилищно-коммунального хозяйства</w:t>
            </w:r>
          </w:p>
        </w:tc>
      </w:tr>
      <w:tr>
        <w:trPr>
          <w:trHeight w:val="30" w:hRule="atLeast"/>
        </w:trPr>
        <w:tc>
          <w:tcPr>
            <w:tcW w:w="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7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7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31-2-5</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Критерий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образование по специальностям социальные науки, экономика и бизнес (экономика, менеджмент, учет и аудит, финансы)</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Министерстве юстиции Республики Казахстан от 10 января 2008 года № 5084. Умение работать на компьютере.</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разработке проектов законов о республиканском бюджете на соответствующий плановый период, внесении изменений и дополнений в бюджет, а также его корректировки, разработке проектов постановлений Правительства Республики Казахстан о реализации республиканского бюджета и о внесении изменений и дополнений в него на соответствующие годы, а также проекте Прогноза социально-экономического развития республики в части разработки прогноза бюджетных параметров на 3 года в сфере строительства жилищно-коммунального хозяйства и земельных отношений. Рассмотрение бюджетных заявок по курируемым администраторам бюджетных программ и подготовка заключений по ним. Выполнение иных поручений руководства</w:t>
            </w:r>
          </w:p>
        </w:tc>
      </w:tr>
    </w:tbl>
    <w:p>
      <w:pPr>
        <w:spacing w:after="0"/>
        <w:ind w:left="0"/>
        <w:jc w:val="left"/>
      </w:pPr>
    </w:p>
    <w:bookmarkStart w:name="z32" w:id="33"/>
    <w:p>
      <w:pPr>
        <w:spacing w:after="0"/>
        <w:ind w:left="0"/>
        <w:jc w:val="left"/>
      </w:pPr>
      <w:r>
        <w:rPr>
          <w:rFonts w:ascii="Times New Roman"/>
          <w:b/>
          <w:i w:val="false"/>
          <w:color w:val="000000"/>
        </w:rPr>
        <w:t xml:space="preserve"> Управление специальных программ</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
        <w:gridCol w:w="2111"/>
        <w:gridCol w:w="2893"/>
        <w:gridCol w:w="7189"/>
      </w:tblGrid>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w:t>
            </w:r>
          </w:p>
          <w:p>
            <w:pPr>
              <w:spacing w:after="20"/>
              <w:ind w:left="20"/>
              <w:jc w:val="both"/>
            </w:pPr>
            <w:r>
              <w:rPr>
                <w:rFonts w:ascii="Times New Roman"/>
                <w:b w:val="false"/>
                <w:i w:val="false"/>
                <w:color w:val="000000"/>
                <w:sz w:val="20"/>
              </w:rPr>
              <w:t>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w:t>
            </w:r>
          </w:p>
          <w:p>
            <w:pPr>
              <w:spacing w:after="20"/>
              <w:ind w:left="20"/>
              <w:jc w:val="both"/>
            </w:pPr>
            <w:r>
              <w:rPr>
                <w:rFonts w:ascii="Times New Roman"/>
                <w:b w:val="false"/>
                <w:i w:val="false"/>
                <w:color w:val="000000"/>
                <w:sz w:val="20"/>
              </w:rPr>
              <w:t>
Управления специальных программ</w:t>
            </w:r>
          </w:p>
        </w:tc>
      </w:tr>
      <w:tr>
        <w:trPr>
          <w:trHeight w:val="30" w:hRule="atLeast"/>
        </w:trPr>
        <w:tc>
          <w:tcPr>
            <w:tcW w:w="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Критерий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образование по специальностям социальные науки, экономика и бизнес (экономика, финансы, учет и аудит, государственное и местное управление) и/или право (юриспруденция) и/или технические науки и технологии (биотехнология) и/или военное дело и безопасность</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Министерстве юстиции Республики Казахстан от 10 января 2008 года № 5084. Умение работать на компьютере.</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общего руководства за деятельностью Управления. Координация работы по разработке с участием государственных органов мобилизационного плана Республики Казахстан и плана производства продукции и оказания услуг на соответствующий период, согласованию мобилизационных планов, Инструкции государственных органов, акиматов областей, города республиканского значения и столицы. Разработка нормативных правовых актов Республики Казахстан в области мобилизационной подготовки и мобилизации. Участие в формировании предложений по номенклатуре и объемам хранения материальных ценностей государственного материального резерва. Участие в развитии международного сотрудничества в области мобилизационной подготовки. Организация научных исследований и методического обеспечения в области мобилизационной подготовки и мобилизации, а также повышения квалификации специалистов мобилизационных органов. Внесение предложениий в Правительство Республики Казахстан о снятии и передаче установленных мобилизационных заказов при банкротстве, реорганизации, ликвидации, изменении профиля работы организаций, имеющих мобилизационные заказы, по представлениям государственных органов. Координация деятельности государственных органов в области мобилизационной подготовки. Организация согласования перечня пунктов хранения материальных ценностей государственного резерва. Обеспечение осуществления оценки мобилизационной готовности Республики Казахстан в порядке, установленном в Правилах мобилизационной подготовки и мобилизации в Республике Казахстан, и ежегодного доклада об этом Правительству Республики Казахстан. Координация работы государственных органов и организаций по бронированию военнообязанных. Ведение администрирования бюджетной программы 005 "Услуги по совершенствованию мобилизационной подготовки и мобилизации". Обеспечение участия в разработке и реализации Стратегического плана Министерства в рамках своей компетенции. Представление интересов Управления во взаимоотношениях с другими структурными подразделениями Министерства. Осуществление своевременной подготовки материалов и заключений по входящей и исходящей информации. Внесение предложений по повышению квалификации работников Управления. Взаимодействие по вопросам, относящимся к компетенции Управления, с должностными лицами Министерства. Представление предложении о структуре и штатном расписании Управления в пределах установленной численности работников и фонда оплаты труда. Обеспечение оперативного делопроизводства в Управлении, в соответствии с действующими инструкциями по общему делопроизводству в Министерстве. Обеспечение предоставления табеля учета использования рабочего времени в Управление человеческими ресурсами и развития языков в установленные сроки. Установление объема должностных обязанностей работников Управления. Организация проведении оперативных совещаний Управления. Проверка соответствия требованиям законодательства представляемых на подпись руководителю проектов приказов, инструкций, постановлений, распоряжений и других документов. Внесение в установленном порядке руководству предложении по вопросам компетенции Управления, о назначении на должность и освобождения от занимаемых должностей сотрудников, о поощрении и наложении на них дисциплинарных взысканий. Участие в установленном порядке на заседаниях коллегии Министерства, а также на совещаниях, проводимых Министром, ответственным секретарем, вице-министрами по вопросам, входящим в компетенцию Управления</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6"/>
        <w:gridCol w:w="2099"/>
        <w:gridCol w:w="2877"/>
        <w:gridCol w:w="7148"/>
      </w:tblGrid>
      <w:tr>
        <w:trPr>
          <w:trHeight w:val="30" w:hRule="atLeast"/>
        </w:trPr>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w:t>
            </w:r>
          </w:p>
          <w:p>
            <w:pPr>
              <w:spacing w:after="20"/>
              <w:ind w:left="20"/>
              <w:jc w:val="both"/>
            </w:pPr>
            <w:r>
              <w:rPr>
                <w:rFonts w:ascii="Times New Roman"/>
                <w:b w:val="false"/>
                <w:i w:val="false"/>
                <w:color w:val="000000"/>
                <w:sz w:val="20"/>
              </w:rPr>
              <w:t>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эксперт</w:t>
            </w:r>
          </w:p>
          <w:p>
            <w:pPr>
              <w:spacing w:after="20"/>
              <w:ind w:left="20"/>
              <w:jc w:val="both"/>
            </w:pPr>
            <w:r>
              <w:rPr>
                <w:rFonts w:ascii="Times New Roman"/>
                <w:b w:val="false"/>
                <w:i w:val="false"/>
                <w:color w:val="000000"/>
                <w:sz w:val="20"/>
              </w:rPr>
              <w:t>
Управления специальных программ</w:t>
            </w:r>
          </w:p>
        </w:tc>
      </w:tr>
      <w:tr>
        <w:trPr>
          <w:trHeight w:val="30" w:hRule="atLeast"/>
        </w:trPr>
        <w:tc>
          <w:tcPr>
            <w:tcW w:w="1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7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7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32-0-2</w:t>
            </w:r>
          </w:p>
        </w:tc>
      </w:tr>
      <w:tr>
        <w:trPr>
          <w:trHeight w:val="30" w:hRule="atLeast"/>
        </w:trPr>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Критерий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w:t>
            </w:r>
          </w:p>
        </w:tc>
      </w:tr>
      <w:tr>
        <w:trPr>
          <w:trHeight w:val="30" w:hRule="atLeast"/>
        </w:trPr>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образование по специальностям социальные науки, экономика и бизнес (экономика, финансы, учет и аудит, государственное и местное управление) и/или право (юриспруденция) и/или технические науки и технологии (биотехнология) и/или военное дело и безопасность</w:t>
            </w:r>
          </w:p>
        </w:tc>
      </w:tr>
      <w:tr>
        <w:trPr>
          <w:trHeight w:val="30" w:hRule="atLeast"/>
        </w:trPr>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Министерстве юстиции Республики Казахстан от 10 января 2008 года № 5084. Умение работать на компьютере.</w:t>
            </w:r>
          </w:p>
        </w:tc>
      </w:tr>
      <w:tr>
        <w:trPr>
          <w:trHeight w:val="30" w:hRule="atLeast"/>
        </w:trPr>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Разрабатывает с участием государственных органов мобилизационный план Республики Казахстан и план производства продукции и оказания услуг на соответствующий период, согласовывает мобилизационные планы, Инструкции государственных органов, акиматов областей, города республиканского значения и столицы. Разрабатывает нормативные правовые акты Республики Казахстан в области мобилизационной подготовки. Участвует в подготовке проекта ежегодного доклада о состоянии мобилизационной подготовки и мобилизации. Участвует в формировании предложений по номенклатуре и объемам хранения материальных ценностей государственного материального резерва и участвует в развитии международного сотрудничества в области мобилизационной подготовки. Проводит оценку уровня мобилизационной готовности Республики Казахстан. Вносит предложения в Правительство Республики Казахстан о снятии и передаче установленных мобилизационных заказов при банкротстве, реорганизации, ликвидации, изменении профиля работы организаций, имеющих мобилизационные заказы, по представлениям государственных органов. Координирует деятельность государственных органов в области мобилизационной подготовки. Осуществление своевременной подготовки материалов и заключений по входящей и исходящей информации. Проводит оценку мобилизационной подготовки в области транспорта, связи, машиностроения, по отраслям промышленности, в области здравоохранения, сельского хозяйства, производства продуктов питания, финансового обеспечения</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4"/>
        <w:gridCol w:w="2084"/>
        <w:gridCol w:w="2856"/>
        <w:gridCol w:w="7096"/>
      </w:tblGrid>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w:t>
            </w:r>
          </w:p>
          <w:p>
            <w:pPr>
              <w:spacing w:after="20"/>
              <w:ind w:left="20"/>
              <w:jc w:val="both"/>
            </w:pPr>
            <w:r>
              <w:rPr>
                <w:rFonts w:ascii="Times New Roman"/>
                <w:b w:val="false"/>
                <w:i w:val="false"/>
                <w:color w:val="000000"/>
                <w:sz w:val="20"/>
              </w:rPr>
              <w:t>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эксперт</w:t>
            </w:r>
          </w:p>
          <w:p>
            <w:pPr>
              <w:spacing w:after="20"/>
              <w:ind w:left="20"/>
              <w:jc w:val="both"/>
            </w:pPr>
            <w:r>
              <w:rPr>
                <w:rFonts w:ascii="Times New Roman"/>
                <w:b w:val="false"/>
                <w:i w:val="false"/>
                <w:color w:val="000000"/>
                <w:sz w:val="20"/>
              </w:rPr>
              <w:t>
Управления специальных программ</w:t>
            </w:r>
          </w:p>
        </w:tc>
      </w:tr>
      <w:tr>
        <w:trPr>
          <w:trHeight w:val="30" w:hRule="atLeast"/>
        </w:trPr>
        <w:tc>
          <w:tcPr>
            <w:tcW w:w="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Критерий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образование по специальностям социальные науки, экономика и бизнес (экономика, финансы, учет и аудит, государственное и местное управление) и/или право (юриспруденция) и/или технические науки и технологии (биотехнология) и/или военное дело и безопасность</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Министерстве юстиции Республики Казахстан от 10 января 2008 года № 5084. Умение работать на компьютере.</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Разрабатывает с участием государственных органов мобилизационный план Республики Казахстан и план производства продукции и оказания услуг на соответствующий период, согласовывает мобилизационные планы, Инструкции государственных органов, акиматов областей, города республиканского значения и столицы. Разрабатывает нормативные правовые акты Республики Казахстан в области мобилизационной подготовки. Участвует в формировании предложений по номенклатуре и объемам хранения материальных ценностей государственного материального резерва и участвует в развитии международного сотрудничества в области мобилизационной подготовки. Участвует в подготовке проекта ежегодного доклада о состоянии мобилизационной подготовки и мобилизации. Планирует мероприятия и расходы республиканского бюджета в области мобилизационной подготовки и мобилизации на соответствующий финансовый год. Проводит оценку мобилизационной подготовки в области транспорта, связи, машиностроения, финансового обеспечения</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4"/>
        <w:gridCol w:w="2084"/>
        <w:gridCol w:w="2856"/>
        <w:gridCol w:w="7096"/>
      </w:tblGrid>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w:t>
            </w:r>
          </w:p>
          <w:p>
            <w:pPr>
              <w:spacing w:after="20"/>
              <w:ind w:left="20"/>
              <w:jc w:val="both"/>
            </w:pPr>
            <w:r>
              <w:rPr>
                <w:rFonts w:ascii="Times New Roman"/>
                <w:b w:val="false"/>
                <w:i w:val="false"/>
                <w:color w:val="000000"/>
                <w:sz w:val="20"/>
              </w:rPr>
              <w:t>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эксперт</w:t>
            </w:r>
          </w:p>
          <w:p>
            <w:pPr>
              <w:spacing w:after="20"/>
              <w:ind w:left="20"/>
              <w:jc w:val="both"/>
            </w:pPr>
            <w:r>
              <w:rPr>
                <w:rFonts w:ascii="Times New Roman"/>
                <w:b w:val="false"/>
                <w:i w:val="false"/>
                <w:color w:val="000000"/>
                <w:sz w:val="20"/>
              </w:rPr>
              <w:t>
Управления специальных программ</w:t>
            </w:r>
          </w:p>
        </w:tc>
      </w:tr>
      <w:tr>
        <w:trPr>
          <w:trHeight w:val="30" w:hRule="atLeast"/>
        </w:trPr>
        <w:tc>
          <w:tcPr>
            <w:tcW w:w="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Критерий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образование по специальностям социальные науки, экономика и бизнес (экономика, финансы, учет и аудит, государственное и местное управление) и/или право (юриспруденция) и/или технические науки и технологии (биотехнология) и/или военное дело и безопасность</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Министерстве юстиции Республики Казахстан от 10 января 2008 года № 5084. Умение работать на компьютере.</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Разрабатывает с участием государственных органов мобилизационный план Республики Казахстан и план производства продукции и оказания услуг на соответствующий период, согласовывает мобилизационные планы, Инструкции государственных органов, акиматов областей, города республиканского значения и столицы. Разрабатывает нормативные правовые акты Республики Казахстан в области мобилизационной подготовки. Участвует в формировании предложений по номенклатуре и объемам хранения материальных ценностей государственного материального резерва и участвует в развитии международного сотрудничества в области мобилизационной подготовки. Осуществление своевременной подготовки материалов и заключений по входящей и исходящей информации. Проводит оценку мобилизационной подготовки по отраслям промышленности (горно-металлургического, топливно-энергетического комплексов, радио и электротехнической отрасли промышленности), финансового обеспечения</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
        <w:gridCol w:w="2104"/>
        <w:gridCol w:w="2883"/>
        <w:gridCol w:w="7165"/>
      </w:tblGrid>
      <w:tr>
        <w:trPr>
          <w:trHeight w:val="30" w:hRule="atLeast"/>
        </w:trPr>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w:t>
            </w:r>
          </w:p>
          <w:p>
            <w:pPr>
              <w:spacing w:after="20"/>
              <w:ind w:left="20"/>
              <w:jc w:val="both"/>
            </w:pPr>
            <w:r>
              <w:rPr>
                <w:rFonts w:ascii="Times New Roman"/>
                <w:b w:val="false"/>
                <w:i w:val="false"/>
                <w:color w:val="000000"/>
                <w:sz w:val="20"/>
              </w:rPr>
              <w:t>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w:t>
            </w:r>
          </w:p>
          <w:p>
            <w:pPr>
              <w:spacing w:after="20"/>
              <w:ind w:left="20"/>
              <w:jc w:val="both"/>
            </w:pPr>
            <w:r>
              <w:rPr>
                <w:rFonts w:ascii="Times New Roman"/>
                <w:b w:val="false"/>
                <w:i w:val="false"/>
                <w:color w:val="000000"/>
                <w:sz w:val="20"/>
              </w:rPr>
              <w:t>
Управления специальных программ</w:t>
            </w:r>
          </w:p>
        </w:tc>
      </w:tr>
      <w:tr>
        <w:trPr>
          <w:trHeight w:val="30" w:hRule="atLeast"/>
        </w:trPr>
        <w:tc>
          <w:tcPr>
            <w:tcW w:w="1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7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7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32-0-5</w:t>
            </w:r>
          </w:p>
        </w:tc>
      </w:tr>
      <w:tr>
        <w:trPr>
          <w:trHeight w:val="30" w:hRule="atLeast"/>
        </w:trPr>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Критерий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w:t>
            </w:r>
          </w:p>
        </w:tc>
      </w:tr>
      <w:tr>
        <w:trPr>
          <w:trHeight w:val="30" w:hRule="atLeast"/>
        </w:trPr>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образование по специальностям социальные науки, экономика и бизнес (экономика, финансы, учет и аудит, государственное и местное управление) и/или право (юриспруденция) и/или технические науки и технологии (биотехнология) и/или военное дело и безопасность</w:t>
            </w:r>
          </w:p>
        </w:tc>
      </w:tr>
      <w:tr>
        <w:trPr>
          <w:trHeight w:val="30" w:hRule="atLeast"/>
        </w:trPr>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Министерстве юстиции Республики Казахстан от 10 января 2008 года № 5084. Умение работать на компьютере.</w:t>
            </w:r>
          </w:p>
        </w:tc>
      </w:tr>
      <w:tr>
        <w:trPr>
          <w:trHeight w:val="30" w:hRule="atLeast"/>
        </w:trPr>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Разрабатывает с участием государственных органов мобилизационный план Республики Казахстан и план производства продукции и оказания услуг на соответствующий период, согласовывает мобилизационные планы, Инструкции государственных органов, акиматов областей, города республиканского значения и столицы. Разрабатывает нормативные правовые акты Республики Казахстан в области мобилизационной подготовки. Участвует в формировании предложений по номенклатуре и объемам хранения материальных ценностей государственного материального резерва и участвует в развитии международного сотрудничества в области мобилизационной подготовки. Осуществление своевременной подготовки материалов и заключений по входящей и исходящей информации. Внесение предложений по повышению квалификации работников Управления. Предоставление табеля учета использования рабочего времени в Управление человеческими ресурсами и развития языков в установленные сроки. Участие в разработке и реализации Стратегического плана Министерства в рамках своей компетенции. Ведение номенклатуры дел Управления, учет и хранение документов, контроль за состоянием и сохранностью по передачи их на хранение в архив Министерства. Ведение делопроизводства в Управлении, в соответствии с действующими инструкциями по общему делопроизводству в Министерстве. Подготовка предложений по улучшению материально-технического обеспечения Управления. Обеспечивают соблюдение законов и иных нормативных правовых актов Республики Казахстан в области мобилизационной подготовки и мобилизации. Выполнение иных рабочих поручений и заданий руководства. Проводит оценку мобилизационной подготовки в области здравоохранения, сельского хозяйства, производства продуктов питания</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8"/>
        <w:gridCol w:w="2086"/>
        <w:gridCol w:w="2859"/>
        <w:gridCol w:w="7117"/>
      </w:tblGrid>
      <w:tr>
        <w:trPr>
          <w:trHeight w:val="30" w:hRule="atLeast"/>
        </w:trPr>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w:t>
            </w:r>
          </w:p>
          <w:p>
            <w:pPr>
              <w:spacing w:after="20"/>
              <w:ind w:left="20"/>
              <w:jc w:val="both"/>
            </w:pPr>
            <w:r>
              <w:rPr>
                <w:rFonts w:ascii="Times New Roman"/>
                <w:b w:val="false"/>
                <w:i w:val="false"/>
                <w:color w:val="000000"/>
                <w:sz w:val="20"/>
              </w:rPr>
              <w:t>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w:t>
            </w:r>
          </w:p>
          <w:p>
            <w:pPr>
              <w:spacing w:after="20"/>
              <w:ind w:left="20"/>
              <w:jc w:val="both"/>
            </w:pPr>
            <w:r>
              <w:rPr>
                <w:rFonts w:ascii="Times New Roman"/>
                <w:b w:val="false"/>
                <w:i w:val="false"/>
                <w:color w:val="000000"/>
                <w:sz w:val="20"/>
              </w:rPr>
              <w:t>
Управления специальных программ</w:t>
            </w:r>
          </w:p>
        </w:tc>
      </w:tr>
      <w:tr>
        <w:trPr>
          <w:trHeight w:val="30" w:hRule="atLeast"/>
        </w:trPr>
        <w:tc>
          <w:tcPr>
            <w:tcW w:w="2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32-0-6</w:t>
            </w:r>
          </w:p>
        </w:tc>
      </w:tr>
      <w:tr>
        <w:trPr>
          <w:trHeight w:val="30" w:hRule="atLeast"/>
        </w:trPr>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Критерий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w:t>
            </w:r>
          </w:p>
        </w:tc>
      </w:tr>
      <w:tr>
        <w:trPr>
          <w:trHeight w:val="30" w:hRule="atLeast"/>
        </w:trPr>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образование по специальностям социальные науки, экономика и бизнес (экономика, финансы, учет и аудит, государственное и местное управление) и/или право (юриспруденция) и/или военное дело и безопасность</w:t>
            </w:r>
          </w:p>
        </w:tc>
      </w:tr>
      <w:tr>
        <w:trPr>
          <w:trHeight w:val="30" w:hRule="atLeast"/>
        </w:trPr>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Министерстве юстиции Республики Казахстан от 10 января 2008 года № 5084. Умение работать на компьютере.</w:t>
            </w:r>
          </w:p>
        </w:tc>
      </w:tr>
      <w:tr>
        <w:trPr>
          <w:trHeight w:val="30" w:hRule="atLeast"/>
        </w:trPr>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Разрабатывает с участием государственных органов мобилизационный план Республики Казахстан и план производства продукции и оказания услуг на соответствующий период, согласовывает мобилизационные планы, Инструкции государственных органов, акиматов областей, города республиканского значения и столицы. Разрабатывает нормативные правовые акты Республики Казахстан в области мобилизационной подготовки. Участвует в формировании предложений по номенклатуре и объемам хранения материальных ценностей государственного материального резерва и участвует в развитии международного сотрудничества в области мобилизационной подготовки. Осуществление своевременной подготовки материалов и заключений по входящей и исходящей информации. Координация работы государственных органов и организаций по бронированию военнообязанных. Внесение предложений по повышению квалификации работников Управления. Предоставление табеля учета использования рабочего времени в Управление человеческими ресурсами и развития языков в установленные сроки. Проводит оценку мобилизационной подготовки в области транспорта, связи, машиностроения</w:t>
            </w:r>
          </w:p>
        </w:tc>
      </w:tr>
    </w:tbl>
    <w:p>
      <w:pPr>
        <w:spacing w:after="0"/>
        <w:ind w:left="0"/>
        <w:jc w:val="left"/>
      </w:pPr>
    </w:p>
    <w:bookmarkStart w:name="z33" w:id="34"/>
    <w:p>
      <w:pPr>
        <w:spacing w:after="0"/>
        <w:ind w:left="0"/>
        <w:jc w:val="left"/>
      </w:pPr>
      <w:r>
        <w:rPr>
          <w:rFonts w:ascii="Times New Roman"/>
          <w:b/>
          <w:i w:val="false"/>
          <w:color w:val="000000"/>
        </w:rPr>
        <w:t xml:space="preserve"> Департамент по работе с персоналом и внутреннего развития</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4"/>
        <w:gridCol w:w="2086"/>
        <w:gridCol w:w="2856"/>
        <w:gridCol w:w="7094"/>
      </w:tblGrid>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w:t>
            </w:r>
          </w:p>
          <w:p>
            <w:pPr>
              <w:spacing w:after="20"/>
              <w:ind w:left="20"/>
              <w:jc w:val="both"/>
            </w:pPr>
            <w:r>
              <w:rPr>
                <w:rFonts w:ascii="Times New Roman"/>
                <w:b w:val="false"/>
                <w:i w:val="false"/>
                <w:color w:val="000000"/>
                <w:sz w:val="20"/>
              </w:rPr>
              <w:t xml:space="preserve">
требования </w:t>
            </w:r>
          </w:p>
          <w:p>
            <w:pPr>
              <w:spacing w:after="20"/>
              <w:ind w:left="20"/>
              <w:jc w:val="both"/>
            </w:pPr>
            <w:r>
              <w:rPr>
                <w:rFonts w:ascii="Times New Roman"/>
                <w:b w:val="false"/>
                <w:i w:val="false"/>
                <w:color w:val="000000"/>
                <w:sz w:val="20"/>
              </w:rPr>
              <w:t>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w:t>
            </w:r>
          </w:p>
          <w:p>
            <w:pPr>
              <w:spacing w:after="20"/>
              <w:ind w:left="20"/>
              <w:jc w:val="both"/>
            </w:pPr>
            <w:r>
              <w:rPr>
                <w:rFonts w:ascii="Times New Roman"/>
                <w:b w:val="false"/>
                <w:i w:val="false"/>
                <w:color w:val="000000"/>
                <w:sz w:val="20"/>
              </w:rPr>
              <w:t>
Департамента по работе с персоналом</w:t>
            </w:r>
          </w:p>
          <w:p>
            <w:pPr>
              <w:spacing w:after="20"/>
              <w:ind w:left="20"/>
              <w:jc w:val="both"/>
            </w:pPr>
            <w:r>
              <w:rPr>
                <w:rFonts w:ascii="Times New Roman"/>
                <w:b w:val="false"/>
                <w:i w:val="false"/>
                <w:color w:val="000000"/>
                <w:sz w:val="20"/>
              </w:rPr>
              <w:t>
и внутреннего развития</w:t>
            </w:r>
          </w:p>
        </w:tc>
      </w:tr>
      <w:tr>
        <w:trPr>
          <w:trHeight w:val="30" w:hRule="atLeast"/>
        </w:trPr>
        <w:tc>
          <w:tcPr>
            <w:tcW w:w="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Критерий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образование по специальностям социальные науки, экономика и бизнес и/или право (юриспруденция)</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Министерстве юстиции Республики Казахстан от 10 января 2008 года № 5084. Умение работать на компьютере.</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Координация вопросов реализации кадровой политики, обеспечения условий для прохождения государственной службы в структурных подразделениях Министерства, трудовой дисциплины, разработки положений структурных подразделений, должностных инструкций, проектов структуры, штатной численности и штатного расписания, общее руководство за разработкой, реализацией, мониторингом, анализом реализации стратегического и операционного планов Министерства, меморандума между Правительством и Министерством на соответствующий период, контроль за внедрением принципов корпоративного управления в Министерстве, контроль за разработкой нормативных правовых актов и подготовкой информационно-аналитических материалов по вопросам деятельности Департамента</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4"/>
        <w:gridCol w:w="2086"/>
        <w:gridCol w:w="2856"/>
        <w:gridCol w:w="7094"/>
      </w:tblGrid>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w:t>
            </w:r>
          </w:p>
          <w:p>
            <w:pPr>
              <w:spacing w:after="20"/>
              <w:ind w:left="20"/>
              <w:jc w:val="both"/>
            </w:pPr>
            <w:r>
              <w:rPr>
                <w:rFonts w:ascii="Times New Roman"/>
                <w:b w:val="false"/>
                <w:i w:val="false"/>
                <w:color w:val="000000"/>
                <w:sz w:val="20"/>
              </w:rPr>
              <w:t xml:space="preserve">
требования </w:t>
            </w:r>
          </w:p>
          <w:p>
            <w:pPr>
              <w:spacing w:after="20"/>
              <w:ind w:left="20"/>
              <w:jc w:val="both"/>
            </w:pPr>
            <w:r>
              <w:rPr>
                <w:rFonts w:ascii="Times New Roman"/>
                <w:b w:val="false"/>
                <w:i w:val="false"/>
                <w:color w:val="000000"/>
                <w:sz w:val="20"/>
              </w:rPr>
              <w:t>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директора</w:t>
            </w:r>
          </w:p>
          <w:p>
            <w:pPr>
              <w:spacing w:after="20"/>
              <w:ind w:left="20"/>
              <w:jc w:val="both"/>
            </w:pPr>
            <w:r>
              <w:rPr>
                <w:rFonts w:ascii="Times New Roman"/>
                <w:b w:val="false"/>
                <w:i w:val="false"/>
                <w:color w:val="000000"/>
                <w:sz w:val="20"/>
              </w:rPr>
              <w:t>
Департамента по работе с персоналом</w:t>
            </w:r>
          </w:p>
          <w:p>
            <w:pPr>
              <w:spacing w:after="20"/>
              <w:ind w:left="20"/>
              <w:jc w:val="both"/>
            </w:pPr>
            <w:r>
              <w:rPr>
                <w:rFonts w:ascii="Times New Roman"/>
                <w:b w:val="false"/>
                <w:i w:val="false"/>
                <w:color w:val="000000"/>
                <w:sz w:val="20"/>
              </w:rPr>
              <w:t>
и внутреннего развития</w:t>
            </w:r>
          </w:p>
        </w:tc>
      </w:tr>
      <w:tr>
        <w:trPr>
          <w:trHeight w:val="30" w:hRule="atLeast"/>
        </w:trPr>
        <w:tc>
          <w:tcPr>
            <w:tcW w:w="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33-0-2</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Критерий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образование по специальностям социальные науки, экономика и бизнес и/или право (юриспруденция)</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Министерстве юстиции Республики Казахстан от 10 января 2008 года № 5084. Умение работать на компьютере.</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Организует работу по разработке, реализации, мониторингу и анализу реализации стратегического и операционного планов Министерства, меморандума между Правительством и Министерством на соответствующий период, контролю по подготовке отчета о ходе реализации Стратегического плана Министерства за отчетный год, координация деятельности структурных подразделений Министерства по разработке регламента Министерства, положений структурных подразделений, контроль за подготовкой и проведением коллегий Министерства, представляет в установленном порядке предложения о поощрении работников Департамента и привлечении их к дисциплинарной ответственности</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4"/>
        <w:gridCol w:w="2081"/>
        <w:gridCol w:w="2853"/>
        <w:gridCol w:w="7102"/>
      </w:tblGrid>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w:t>
            </w:r>
          </w:p>
          <w:p>
            <w:pPr>
              <w:spacing w:after="20"/>
              <w:ind w:left="20"/>
              <w:jc w:val="both"/>
            </w:pPr>
            <w:r>
              <w:rPr>
                <w:rFonts w:ascii="Times New Roman"/>
                <w:b w:val="false"/>
                <w:i w:val="false"/>
                <w:color w:val="000000"/>
                <w:sz w:val="20"/>
              </w:rPr>
              <w:t xml:space="preserve">
требования </w:t>
            </w:r>
          </w:p>
          <w:p>
            <w:pPr>
              <w:spacing w:after="20"/>
              <w:ind w:left="20"/>
              <w:jc w:val="both"/>
            </w:pPr>
            <w:r>
              <w:rPr>
                <w:rFonts w:ascii="Times New Roman"/>
                <w:b w:val="false"/>
                <w:i w:val="false"/>
                <w:color w:val="000000"/>
                <w:sz w:val="20"/>
              </w:rPr>
              <w:t>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w:t>
            </w:r>
          </w:p>
          <w:p>
            <w:pPr>
              <w:spacing w:after="20"/>
              <w:ind w:left="20"/>
              <w:jc w:val="both"/>
            </w:pPr>
            <w:r>
              <w:rPr>
                <w:rFonts w:ascii="Times New Roman"/>
                <w:b w:val="false"/>
                <w:i w:val="false"/>
                <w:color w:val="000000"/>
                <w:sz w:val="20"/>
              </w:rPr>
              <w:t>
Управления внутреннего стратегического планирования</w:t>
            </w:r>
          </w:p>
          <w:p>
            <w:pPr>
              <w:spacing w:after="20"/>
              <w:ind w:left="20"/>
              <w:jc w:val="both"/>
            </w:pPr>
            <w:r>
              <w:rPr>
                <w:rFonts w:ascii="Times New Roman"/>
                <w:b w:val="false"/>
                <w:i w:val="false"/>
                <w:color w:val="000000"/>
                <w:sz w:val="20"/>
              </w:rPr>
              <w:t>
Департамента по работе с персоналом и внутреннего развития</w:t>
            </w:r>
          </w:p>
        </w:tc>
      </w:tr>
      <w:tr>
        <w:trPr>
          <w:trHeight w:val="30" w:hRule="atLeast"/>
        </w:trPr>
        <w:tc>
          <w:tcPr>
            <w:tcW w:w="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7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w:t>
            </w:r>
          </w:p>
        </w:tc>
        <w:tc>
          <w:tcPr>
            <w:tcW w:w="7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Критерий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образование по специальностям социальные науки, экономика и бизнес и/или право (юриспруденция, международное право) и/или естественные науки (математика, информатика)</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Министерстве юстиции Республики Казахстан от 10 января 2008 года № 5084. Умение работать на компьютере.</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разработки, утверждение и реализацию стратегического, операционного плана Министерства, меморандума между Премьер-Министром и Министром, межсекторальных соглашений между Министром и руководителями заинтересованных государственных органов на соответствующий период, плана работы Департамента на соответствующий год, анализ и мониторинг реализации стратегического плана, меморандума, межсекторальных соглашений, операционного плана, планов работ структурных подразделений Министерства, координация работы по разработке регламента Министерства, положений структурных подразделений, организации коллегий Министерства</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4"/>
        <w:gridCol w:w="2081"/>
        <w:gridCol w:w="2853"/>
        <w:gridCol w:w="7102"/>
      </w:tblGrid>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w:t>
            </w:r>
          </w:p>
          <w:p>
            <w:pPr>
              <w:spacing w:after="20"/>
              <w:ind w:left="20"/>
              <w:jc w:val="both"/>
            </w:pPr>
            <w:r>
              <w:rPr>
                <w:rFonts w:ascii="Times New Roman"/>
                <w:b w:val="false"/>
                <w:i w:val="false"/>
                <w:color w:val="000000"/>
                <w:sz w:val="20"/>
              </w:rPr>
              <w:t xml:space="preserve">
требования </w:t>
            </w:r>
          </w:p>
          <w:p>
            <w:pPr>
              <w:spacing w:after="20"/>
              <w:ind w:left="20"/>
              <w:jc w:val="both"/>
            </w:pPr>
            <w:r>
              <w:rPr>
                <w:rFonts w:ascii="Times New Roman"/>
                <w:b w:val="false"/>
                <w:i w:val="false"/>
                <w:color w:val="000000"/>
                <w:sz w:val="20"/>
              </w:rPr>
              <w:t>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эксперт</w:t>
            </w:r>
          </w:p>
          <w:p>
            <w:pPr>
              <w:spacing w:after="20"/>
              <w:ind w:left="20"/>
              <w:jc w:val="both"/>
            </w:pPr>
            <w:r>
              <w:rPr>
                <w:rFonts w:ascii="Times New Roman"/>
                <w:b w:val="false"/>
                <w:i w:val="false"/>
                <w:color w:val="000000"/>
                <w:sz w:val="20"/>
              </w:rPr>
              <w:t>
Управления внутреннего стратегического планирования</w:t>
            </w:r>
          </w:p>
          <w:p>
            <w:pPr>
              <w:spacing w:after="20"/>
              <w:ind w:left="20"/>
              <w:jc w:val="both"/>
            </w:pPr>
            <w:r>
              <w:rPr>
                <w:rFonts w:ascii="Times New Roman"/>
                <w:b w:val="false"/>
                <w:i w:val="false"/>
                <w:color w:val="000000"/>
                <w:sz w:val="20"/>
              </w:rPr>
              <w:t>
Департамента по работе с персоналом и внутреннего развития</w:t>
            </w:r>
          </w:p>
        </w:tc>
      </w:tr>
      <w:tr>
        <w:trPr>
          <w:trHeight w:val="30" w:hRule="atLeast"/>
        </w:trPr>
        <w:tc>
          <w:tcPr>
            <w:tcW w:w="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7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7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Критерий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образование по специальностям социальные науки, экономика и бизнес и/или право (юриспруденция, международное право) и/или естественные науки (математика, информатика)</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Министерстве юстиции Республики Казахстан от 10 января 2008 года № 5084. Умение работать на компьютере.</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стратегического плана Министерства на соответствующий период, анализ и мониторинг реализации стратегического плана, анализ и мониторинг реализации меморандума, межсекторальных соглашений, подготовка информационно-аналитических материалов, отчетов о ходе их реализации и достижения показателей, организация проведения коллегий Министерства</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4"/>
        <w:gridCol w:w="2081"/>
        <w:gridCol w:w="2853"/>
        <w:gridCol w:w="7102"/>
      </w:tblGrid>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w:t>
            </w:r>
          </w:p>
          <w:p>
            <w:pPr>
              <w:spacing w:after="20"/>
              <w:ind w:left="20"/>
              <w:jc w:val="both"/>
            </w:pPr>
            <w:r>
              <w:rPr>
                <w:rFonts w:ascii="Times New Roman"/>
                <w:b w:val="false"/>
                <w:i w:val="false"/>
                <w:color w:val="000000"/>
                <w:sz w:val="20"/>
              </w:rPr>
              <w:t xml:space="preserve">
требования </w:t>
            </w:r>
          </w:p>
          <w:p>
            <w:pPr>
              <w:spacing w:after="20"/>
              <w:ind w:left="20"/>
              <w:jc w:val="both"/>
            </w:pPr>
            <w:r>
              <w:rPr>
                <w:rFonts w:ascii="Times New Roman"/>
                <w:b w:val="false"/>
                <w:i w:val="false"/>
                <w:color w:val="000000"/>
                <w:sz w:val="20"/>
              </w:rPr>
              <w:t>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эксперт</w:t>
            </w:r>
          </w:p>
          <w:p>
            <w:pPr>
              <w:spacing w:after="20"/>
              <w:ind w:left="20"/>
              <w:jc w:val="both"/>
            </w:pPr>
            <w:r>
              <w:rPr>
                <w:rFonts w:ascii="Times New Roman"/>
                <w:b w:val="false"/>
                <w:i w:val="false"/>
                <w:color w:val="000000"/>
                <w:sz w:val="20"/>
              </w:rPr>
              <w:t>
Управления внутреннего стратегического планирования</w:t>
            </w:r>
          </w:p>
          <w:p>
            <w:pPr>
              <w:spacing w:after="20"/>
              <w:ind w:left="20"/>
              <w:jc w:val="both"/>
            </w:pPr>
            <w:r>
              <w:rPr>
                <w:rFonts w:ascii="Times New Roman"/>
                <w:b w:val="false"/>
                <w:i w:val="false"/>
                <w:color w:val="000000"/>
                <w:sz w:val="20"/>
              </w:rPr>
              <w:t>
Департамента по работе с персоналом и внутреннего развития</w:t>
            </w:r>
          </w:p>
        </w:tc>
      </w:tr>
      <w:tr>
        <w:trPr>
          <w:trHeight w:val="30" w:hRule="atLeast"/>
        </w:trPr>
        <w:tc>
          <w:tcPr>
            <w:tcW w:w="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7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7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33-1-3</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Критерий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образование по специальностям социальные науки, экономика и бизнес и/или право (юриспруденция, международное право) и/или естественные науки (математика, информатика)</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Министерстве юстиции Республики Казахстан от 10 января 2008 года № 5084. Умение работать на компьютере.</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стратегического плана Министерства на соответствующий период, анализ и мониторинг реализации стратегического плана, анализ и мониторинг реализации меморандума, межсекторальных соглашений, подготовка информационно-аналитических материалов, отчетов о ходе их реализации и достижения показателей, организация проведения коллегий Министерства</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4"/>
        <w:gridCol w:w="2083"/>
        <w:gridCol w:w="2856"/>
        <w:gridCol w:w="7097"/>
      </w:tblGrid>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w:t>
            </w:r>
          </w:p>
          <w:p>
            <w:pPr>
              <w:spacing w:after="20"/>
              <w:ind w:left="20"/>
              <w:jc w:val="both"/>
            </w:pPr>
            <w:r>
              <w:rPr>
                <w:rFonts w:ascii="Times New Roman"/>
                <w:b w:val="false"/>
                <w:i w:val="false"/>
                <w:color w:val="000000"/>
                <w:sz w:val="20"/>
              </w:rPr>
              <w:t xml:space="preserve">
требования </w:t>
            </w:r>
          </w:p>
          <w:p>
            <w:pPr>
              <w:spacing w:after="20"/>
              <w:ind w:left="20"/>
              <w:jc w:val="both"/>
            </w:pPr>
            <w:r>
              <w:rPr>
                <w:rFonts w:ascii="Times New Roman"/>
                <w:b w:val="false"/>
                <w:i w:val="false"/>
                <w:color w:val="000000"/>
                <w:sz w:val="20"/>
              </w:rPr>
              <w:t>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w:t>
            </w:r>
          </w:p>
          <w:p>
            <w:pPr>
              <w:spacing w:after="20"/>
              <w:ind w:left="20"/>
              <w:jc w:val="both"/>
            </w:pPr>
            <w:r>
              <w:rPr>
                <w:rFonts w:ascii="Times New Roman"/>
                <w:b w:val="false"/>
                <w:i w:val="false"/>
                <w:color w:val="000000"/>
                <w:sz w:val="20"/>
              </w:rPr>
              <w:t>
Управления внутреннего стратегического планирования</w:t>
            </w:r>
          </w:p>
          <w:p>
            <w:pPr>
              <w:spacing w:after="20"/>
              <w:ind w:left="20"/>
              <w:jc w:val="both"/>
            </w:pPr>
            <w:r>
              <w:rPr>
                <w:rFonts w:ascii="Times New Roman"/>
                <w:b w:val="false"/>
                <w:i w:val="false"/>
                <w:color w:val="000000"/>
                <w:sz w:val="20"/>
              </w:rPr>
              <w:t>
Департамента по работе с персоналом и внутреннего развития</w:t>
            </w:r>
          </w:p>
        </w:tc>
      </w:tr>
      <w:tr>
        <w:trPr>
          <w:trHeight w:val="30" w:hRule="atLeast"/>
        </w:trPr>
        <w:tc>
          <w:tcPr>
            <w:tcW w:w="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33-1-4</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Критерий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образование по специальностям социальные науки, экономика и бизнес и/или право (юриспруденция, международное право) и/или естественные науки (математика, информатика) и/или услуги (оценка)</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Министерстве юстиции Республики Казахстан от 10 января 2008 года № 5084. Умение работать на компьютере.</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на основе стратегического плана операционного плана Министерства и плана работы Департамента на соответствующий период, анализ и мониторинг реализации операционного плана, планов работ структурных подразделений, обеспечение разработки регламента Министерства, положений структурных подразделений, размещение на интернет-ресурсе Министерства информации, входящей в компетенцию Управления, подготовка материалов к коллегии Министерства</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4"/>
        <w:gridCol w:w="2081"/>
        <w:gridCol w:w="2853"/>
        <w:gridCol w:w="7102"/>
      </w:tblGrid>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w:t>
            </w:r>
          </w:p>
          <w:p>
            <w:pPr>
              <w:spacing w:after="20"/>
              <w:ind w:left="20"/>
              <w:jc w:val="both"/>
            </w:pPr>
            <w:r>
              <w:rPr>
                <w:rFonts w:ascii="Times New Roman"/>
                <w:b w:val="false"/>
                <w:i w:val="false"/>
                <w:color w:val="000000"/>
                <w:sz w:val="20"/>
              </w:rPr>
              <w:t xml:space="preserve">
требования </w:t>
            </w:r>
          </w:p>
          <w:p>
            <w:pPr>
              <w:spacing w:after="20"/>
              <w:ind w:left="20"/>
              <w:jc w:val="both"/>
            </w:pPr>
            <w:r>
              <w:rPr>
                <w:rFonts w:ascii="Times New Roman"/>
                <w:b w:val="false"/>
                <w:i w:val="false"/>
                <w:color w:val="000000"/>
                <w:sz w:val="20"/>
              </w:rPr>
              <w:t>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w:t>
            </w:r>
          </w:p>
          <w:p>
            <w:pPr>
              <w:spacing w:after="20"/>
              <w:ind w:left="20"/>
              <w:jc w:val="both"/>
            </w:pPr>
            <w:r>
              <w:rPr>
                <w:rFonts w:ascii="Times New Roman"/>
                <w:b w:val="false"/>
                <w:i w:val="false"/>
                <w:color w:val="000000"/>
                <w:sz w:val="20"/>
              </w:rPr>
              <w:t>
Управления по работе с персоналом</w:t>
            </w:r>
          </w:p>
          <w:p>
            <w:pPr>
              <w:spacing w:after="20"/>
              <w:ind w:left="20"/>
              <w:jc w:val="both"/>
            </w:pPr>
            <w:r>
              <w:rPr>
                <w:rFonts w:ascii="Times New Roman"/>
                <w:b w:val="false"/>
                <w:i w:val="false"/>
                <w:color w:val="000000"/>
                <w:sz w:val="20"/>
              </w:rPr>
              <w:t>
Департамента по работе с персоналом</w:t>
            </w:r>
          </w:p>
          <w:p>
            <w:pPr>
              <w:spacing w:after="20"/>
              <w:ind w:left="20"/>
              <w:jc w:val="both"/>
            </w:pPr>
            <w:r>
              <w:rPr>
                <w:rFonts w:ascii="Times New Roman"/>
                <w:b w:val="false"/>
                <w:i w:val="false"/>
                <w:color w:val="000000"/>
                <w:sz w:val="20"/>
              </w:rPr>
              <w:t>
и внутреннего развития</w:t>
            </w:r>
          </w:p>
        </w:tc>
      </w:tr>
      <w:tr>
        <w:trPr>
          <w:trHeight w:val="30" w:hRule="atLeast"/>
        </w:trPr>
        <w:tc>
          <w:tcPr>
            <w:tcW w:w="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7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w:t>
            </w:r>
          </w:p>
        </w:tc>
        <w:tc>
          <w:tcPr>
            <w:tcW w:w="7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33-2-1</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Критерий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образование по специальностям социальные науки, экономика и бизнес и/или право (юриспруденция, международное право) и/или естественные науки (математика, информатика)</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Министерстве юстиции Республики Казахстан от 10 января 2008 года № 5084. Умение работать на компьютере.</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Координация вопросов по Министерству по реализации единой государственной политики в сфере государственной службы, созданию и развитию эффективной структуры управления человеческими ресурсами и подбору персонала, формированию корпоративной культуры, созданию и поддержанию устойчивого положительного имиджа государственного органа, трудовой и государственной дисциплины, координация работы Конкурсной, дисциплинарной, жилищной комиссий, комиссий по аттестации, награждению, обучению за рубежом, по установлению трудового стажа государственных служащих</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4"/>
        <w:gridCol w:w="2081"/>
        <w:gridCol w:w="2853"/>
        <w:gridCol w:w="7102"/>
      </w:tblGrid>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w:t>
            </w:r>
          </w:p>
          <w:p>
            <w:pPr>
              <w:spacing w:after="20"/>
              <w:ind w:left="20"/>
              <w:jc w:val="both"/>
            </w:pPr>
            <w:r>
              <w:rPr>
                <w:rFonts w:ascii="Times New Roman"/>
                <w:b w:val="false"/>
                <w:i w:val="false"/>
                <w:color w:val="000000"/>
                <w:sz w:val="20"/>
              </w:rPr>
              <w:t xml:space="preserve">
требования </w:t>
            </w:r>
          </w:p>
          <w:p>
            <w:pPr>
              <w:spacing w:after="20"/>
              <w:ind w:left="20"/>
              <w:jc w:val="both"/>
            </w:pPr>
            <w:r>
              <w:rPr>
                <w:rFonts w:ascii="Times New Roman"/>
                <w:b w:val="false"/>
                <w:i w:val="false"/>
                <w:color w:val="000000"/>
                <w:sz w:val="20"/>
              </w:rPr>
              <w:t>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эксперт</w:t>
            </w:r>
          </w:p>
          <w:p>
            <w:pPr>
              <w:spacing w:after="20"/>
              <w:ind w:left="20"/>
              <w:jc w:val="both"/>
            </w:pPr>
            <w:r>
              <w:rPr>
                <w:rFonts w:ascii="Times New Roman"/>
                <w:b w:val="false"/>
                <w:i w:val="false"/>
                <w:color w:val="000000"/>
                <w:sz w:val="20"/>
              </w:rPr>
              <w:t>
Управления по работе с персоналом</w:t>
            </w:r>
          </w:p>
          <w:p>
            <w:pPr>
              <w:spacing w:after="20"/>
              <w:ind w:left="20"/>
              <w:jc w:val="both"/>
            </w:pPr>
            <w:r>
              <w:rPr>
                <w:rFonts w:ascii="Times New Roman"/>
                <w:b w:val="false"/>
                <w:i w:val="false"/>
                <w:color w:val="000000"/>
                <w:sz w:val="20"/>
              </w:rPr>
              <w:t xml:space="preserve">
Департамента по работе с персоналом и внутреннего развития </w:t>
            </w:r>
          </w:p>
        </w:tc>
      </w:tr>
      <w:tr>
        <w:trPr>
          <w:trHeight w:val="30" w:hRule="atLeast"/>
        </w:trPr>
        <w:tc>
          <w:tcPr>
            <w:tcW w:w="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7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7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33-2-2</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Критерий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образование по специальностям социальные науки, экономика и бизнес и/или право (юриспруденция, международное право) и/или естественные науки (математика, информатика)</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Министерстве юстиции Республики Казахстан от 10 января 2008 года № 5084. Умение работать на компьютере.</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работы по реализации единой государственной политики в сфере государственной службы, созданию и развитию эффективной структуры управления человеческими ресурсами и подбору персонала, формированию корпоративной культуры, созданию и поддержанию устойчивого положительного имиджа государственного органа, трудовой дисциплины в курируемых структурных подразделениях Министерства, организация работы Дисциплинарной комиссии, подготовка и сдача отчетности по кадрам, подготовка сборника квалификационных требований к административным государственным должностям Министерства для утверждения руководством Министерства</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4"/>
        <w:gridCol w:w="2083"/>
        <w:gridCol w:w="2858"/>
        <w:gridCol w:w="7095"/>
      </w:tblGrid>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w:t>
            </w:r>
          </w:p>
          <w:p>
            <w:pPr>
              <w:spacing w:after="20"/>
              <w:ind w:left="20"/>
              <w:jc w:val="both"/>
            </w:pPr>
            <w:r>
              <w:rPr>
                <w:rFonts w:ascii="Times New Roman"/>
                <w:b w:val="false"/>
                <w:i w:val="false"/>
                <w:color w:val="000000"/>
                <w:sz w:val="20"/>
              </w:rPr>
              <w:t xml:space="preserve">
требования </w:t>
            </w:r>
          </w:p>
          <w:p>
            <w:pPr>
              <w:spacing w:after="20"/>
              <w:ind w:left="20"/>
              <w:jc w:val="both"/>
            </w:pPr>
            <w:r>
              <w:rPr>
                <w:rFonts w:ascii="Times New Roman"/>
                <w:b w:val="false"/>
                <w:i w:val="false"/>
                <w:color w:val="000000"/>
                <w:sz w:val="20"/>
              </w:rPr>
              <w:t>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эксперт</w:t>
            </w:r>
          </w:p>
          <w:p>
            <w:pPr>
              <w:spacing w:after="20"/>
              <w:ind w:left="20"/>
              <w:jc w:val="both"/>
            </w:pPr>
            <w:r>
              <w:rPr>
                <w:rFonts w:ascii="Times New Roman"/>
                <w:b w:val="false"/>
                <w:i w:val="false"/>
                <w:color w:val="000000"/>
                <w:sz w:val="20"/>
              </w:rPr>
              <w:t>
Управления по работе с персоналом</w:t>
            </w:r>
          </w:p>
          <w:p>
            <w:pPr>
              <w:spacing w:after="20"/>
              <w:ind w:left="20"/>
              <w:jc w:val="both"/>
            </w:pPr>
            <w:r>
              <w:rPr>
                <w:rFonts w:ascii="Times New Roman"/>
                <w:b w:val="false"/>
                <w:i w:val="false"/>
                <w:color w:val="000000"/>
                <w:sz w:val="20"/>
              </w:rPr>
              <w:t xml:space="preserve">
Департамента по работе с персоналом и внутреннего развития </w:t>
            </w:r>
          </w:p>
        </w:tc>
      </w:tr>
      <w:tr>
        <w:trPr>
          <w:trHeight w:val="30" w:hRule="atLeast"/>
        </w:trPr>
        <w:tc>
          <w:tcPr>
            <w:tcW w:w="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7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7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33-2-3</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Критерий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Высшее образование образование по специальностям социальные науки, экономика и бизнес и/или право (юриспруденция, международное право) и/или естественные науки (математика, информатика), и/или образование (русский язык и литература в школах с неказахским языком обучения) и /или сельскохозяйственные науки (агрономия) </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Министерстве юстиции Республики Казахстан от 10 января 2008 года № 5084. Умение работать на компьютере.</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работы по реализации единой государственной политики в сфере государственной службы, созданию и развитию эффективной структуры управления человеческими ресурсами и подбору персонала, формированию корпоративной культуры, созданию и поддержанию устойчивого положительного имиджа государственного органа, трудовой дисциплины в курируемых структурных подразделениях Министерства, работы Комиссии по поощрению</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4"/>
        <w:gridCol w:w="2081"/>
        <w:gridCol w:w="2856"/>
        <w:gridCol w:w="7099"/>
      </w:tblGrid>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w:t>
            </w:r>
          </w:p>
          <w:p>
            <w:pPr>
              <w:spacing w:after="20"/>
              <w:ind w:left="20"/>
              <w:jc w:val="both"/>
            </w:pPr>
            <w:r>
              <w:rPr>
                <w:rFonts w:ascii="Times New Roman"/>
                <w:b w:val="false"/>
                <w:i w:val="false"/>
                <w:color w:val="000000"/>
                <w:sz w:val="20"/>
              </w:rPr>
              <w:t xml:space="preserve">
требования </w:t>
            </w:r>
          </w:p>
          <w:p>
            <w:pPr>
              <w:spacing w:after="20"/>
              <w:ind w:left="20"/>
              <w:jc w:val="both"/>
            </w:pPr>
            <w:r>
              <w:rPr>
                <w:rFonts w:ascii="Times New Roman"/>
                <w:b w:val="false"/>
                <w:i w:val="false"/>
                <w:color w:val="000000"/>
                <w:sz w:val="20"/>
              </w:rPr>
              <w:t>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эксперт</w:t>
            </w:r>
          </w:p>
          <w:p>
            <w:pPr>
              <w:spacing w:after="20"/>
              <w:ind w:left="20"/>
              <w:jc w:val="both"/>
            </w:pPr>
            <w:r>
              <w:rPr>
                <w:rFonts w:ascii="Times New Roman"/>
                <w:b w:val="false"/>
                <w:i w:val="false"/>
                <w:color w:val="000000"/>
                <w:sz w:val="20"/>
              </w:rPr>
              <w:t>
Управления по работе с персоналом</w:t>
            </w:r>
          </w:p>
          <w:p>
            <w:pPr>
              <w:spacing w:after="20"/>
              <w:ind w:left="20"/>
              <w:jc w:val="both"/>
            </w:pPr>
            <w:r>
              <w:rPr>
                <w:rFonts w:ascii="Times New Roman"/>
                <w:b w:val="false"/>
                <w:i w:val="false"/>
                <w:color w:val="000000"/>
                <w:sz w:val="20"/>
              </w:rPr>
              <w:t xml:space="preserve">
Департамента по работе с персоналом и внутреннего развития </w:t>
            </w:r>
          </w:p>
        </w:tc>
      </w:tr>
      <w:tr>
        <w:trPr>
          <w:trHeight w:val="30" w:hRule="atLeast"/>
        </w:trPr>
        <w:tc>
          <w:tcPr>
            <w:tcW w:w="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33-2-4</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Критерий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образование по специальностям социальные науки, экономика и бизнес и/или право (юриспруденция, международное право) и/или естественные науки (математика, информатика) и /или сельскохозяйственные науки (агрономия)</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Министерстве юстиции Республики Казахстан от 10 января 2008 года № 5084. Умение работать на компьютере.</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работы по реализации единой государственной политики в сфере государственной службы, созданию и развитию эффективной структуры управления человеческими ресурсами и подбору персонала, формированию корпоративной культуры, созданию и поддержанию устойчивого положительного имиджа государственного органа, трудовой дисциплины в курируемых структурных подразделениях Министерства, организация работы Комиссий по аттестации госслужащих, по установлению трудового стажа государственных служащих, формирование номенклатуры дел Управления</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4"/>
        <w:gridCol w:w="2081"/>
        <w:gridCol w:w="2853"/>
        <w:gridCol w:w="7102"/>
      </w:tblGrid>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w:t>
            </w:r>
          </w:p>
          <w:p>
            <w:pPr>
              <w:spacing w:after="20"/>
              <w:ind w:left="20"/>
              <w:jc w:val="both"/>
            </w:pPr>
            <w:r>
              <w:rPr>
                <w:rFonts w:ascii="Times New Roman"/>
                <w:b w:val="false"/>
                <w:i w:val="false"/>
                <w:color w:val="000000"/>
                <w:sz w:val="20"/>
              </w:rPr>
              <w:t xml:space="preserve">
требования </w:t>
            </w:r>
          </w:p>
          <w:p>
            <w:pPr>
              <w:spacing w:after="20"/>
              <w:ind w:left="20"/>
              <w:jc w:val="both"/>
            </w:pPr>
            <w:r>
              <w:rPr>
                <w:rFonts w:ascii="Times New Roman"/>
                <w:b w:val="false"/>
                <w:i w:val="false"/>
                <w:color w:val="000000"/>
                <w:sz w:val="20"/>
              </w:rPr>
              <w:t>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эксперт</w:t>
            </w:r>
          </w:p>
          <w:p>
            <w:pPr>
              <w:spacing w:after="20"/>
              <w:ind w:left="20"/>
              <w:jc w:val="both"/>
            </w:pPr>
            <w:r>
              <w:rPr>
                <w:rFonts w:ascii="Times New Roman"/>
                <w:b w:val="false"/>
                <w:i w:val="false"/>
                <w:color w:val="000000"/>
                <w:sz w:val="20"/>
              </w:rPr>
              <w:t>
Управления по работе с персоналом</w:t>
            </w:r>
          </w:p>
          <w:p>
            <w:pPr>
              <w:spacing w:after="20"/>
              <w:ind w:left="20"/>
              <w:jc w:val="both"/>
            </w:pPr>
            <w:r>
              <w:rPr>
                <w:rFonts w:ascii="Times New Roman"/>
                <w:b w:val="false"/>
                <w:i w:val="false"/>
                <w:color w:val="000000"/>
                <w:sz w:val="20"/>
              </w:rPr>
              <w:t>
Департамента по работе с персоналом</w:t>
            </w:r>
          </w:p>
          <w:p>
            <w:pPr>
              <w:spacing w:after="20"/>
              <w:ind w:left="20"/>
              <w:jc w:val="both"/>
            </w:pPr>
            <w:r>
              <w:rPr>
                <w:rFonts w:ascii="Times New Roman"/>
                <w:b w:val="false"/>
                <w:i w:val="false"/>
                <w:color w:val="000000"/>
                <w:sz w:val="20"/>
              </w:rPr>
              <w:t>
и внутреннего развития</w:t>
            </w:r>
          </w:p>
        </w:tc>
      </w:tr>
      <w:tr>
        <w:trPr>
          <w:trHeight w:val="30" w:hRule="atLeast"/>
        </w:trPr>
        <w:tc>
          <w:tcPr>
            <w:tcW w:w="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7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7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33-2-5</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Критерий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образование по специальностям социальные науки, экономика и бизнес и/или право (юриспруденция, международное право) и/или естественные науки (математика, информатика)</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Министерстве юстиции Республики Казахстан от 10 января 2008 года № 5084. Умение работать на компьютере.</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работы по реализации единой государственной политики в сфере государственной службы, созданию и развитию эффективной структуры управления человеческими ресурсами и подбору персонала, формированию корпоративной культуры, созданию и поддержанию устойчивого положительного имиджа государственного органа, трудовой дисциплины в курируемых структурных подразделениях Министерства, организация работы Жилищной, Конкурсной комиссии Министерства, обеспечение госслужащих служебными удостоверениями</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4"/>
        <w:gridCol w:w="2084"/>
        <w:gridCol w:w="2853"/>
        <w:gridCol w:w="7099"/>
      </w:tblGrid>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w:t>
            </w:r>
          </w:p>
          <w:p>
            <w:pPr>
              <w:spacing w:after="20"/>
              <w:ind w:left="20"/>
              <w:jc w:val="both"/>
            </w:pPr>
            <w:r>
              <w:rPr>
                <w:rFonts w:ascii="Times New Roman"/>
                <w:b w:val="false"/>
                <w:i w:val="false"/>
                <w:color w:val="000000"/>
                <w:sz w:val="20"/>
              </w:rPr>
              <w:t xml:space="preserve">
требования </w:t>
            </w:r>
          </w:p>
          <w:p>
            <w:pPr>
              <w:spacing w:after="20"/>
              <w:ind w:left="20"/>
              <w:jc w:val="both"/>
            </w:pPr>
            <w:r>
              <w:rPr>
                <w:rFonts w:ascii="Times New Roman"/>
                <w:b w:val="false"/>
                <w:i w:val="false"/>
                <w:color w:val="000000"/>
                <w:sz w:val="20"/>
              </w:rPr>
              <w:t>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w:t>
            </w:r>
          </w:p>
          <w:p>
            <w:pPr>
              <w:spacing w:after="20"/>
              <w:ind w:left="20"/>
              <w:jc w:val="both"/>
            </w:pPr>
            <w:r>
              <w:rPr>
                <w:rFonts w:ascii="Times New Roman"/>
                <w:b w:val="false"/>
                <w:i w:val="false"/>
                <w:color w:val="000000"/>
                <w:sz w:val="20"/>
              </w:rPr>
              <w:t>
Управления по работе с персоналом</w:t>
            </w:r>
          </w:p>
          <w:p>
            <w:pPr>
              <w:spacing w:after="20"/>
              <w:ind w:left="20"/>
              <w:jc w:val="both"/>
            </w:pPr>
            <w:r>
              <w:rPr>
                <w:rFonts w:ascii="Times New Roman"/>
                <w:b w:val="false"/>
                <w:i w:val="false"/>
                <w:color w:val="000000"/>
                <w:sz w:val="20"/>
              </w:rPr>
              <w:t xml:space="preserve">
Департамента по работе с персоналом и внутреннего развития </w:t>
            </w:r>
          </w:p>
        </w:tc>
      </w:tr>
      <w:tr>
        <w:trPr>
          <w:trHeight w:val="30" w:hRule="atLeast"/>
        </w:trPr>
        <w:tc>
          <w:tcPr>
            <w:tcW w:w="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33-2-6</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Критерий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образование по специальностям социальные науки, экономика и бизнес и/или право (юриспруденция, международное право) и/или гуманитарные науки (переводческое дело)</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Министерстве юстиции Республики Казахстан от 10 января 2008 года № 5084. Умение работать на компьютере.</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работы по реализации единой государственной политики в сфере государственной службы, созданию и развитию эффективной структуры управления человеческими ресурсами и подбору персонала, формированию корпоративной культуры, созданию и поддержанию устойчивого положительного имиджа государственного органа, трудовой дисциплины в курируемых структурных подразделениях. Министерства, организация работа Комиссии по обучению государственных служащих, в том числе за рубежом, а также проведение работы по приему, увольнению работников по трудовым договорам, предоставлению им трудовых отпусков</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4"/>
        <w:gridCol w:w="2084"/>
        <w:gridCol w:w="2856"/>
        <w:gridCol w:w="7096"/>
      </w:tblGrid>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w:t>
            </w:r>
          </w:p>
          <w:p>
            <w:pPr>
              <w:spacing w:after="20"/>
              <w:ind w:left="20"/>
              <w:jc w:val="both"/>
            </w:pPr>
            <w:r>
              <w:rPr>
                <w:rFonts w:ascii="Times New Roman"/>
                <w:b w:val="false"/>
                <w:i w:val="false"/>
                <w:color w:val="000000"/>
                <w:sz w:val="20"/>
              </w:rPr>
              <w:t xml:space="preserve">
требования </w:t>
            </w:r>
          </w:p>
          <w:p>
            <w:pPr>
              <w:spacing w:after="20"/>
              <w:ind w:left="20"/>
              <w:jc w:val="both"/>
            </w:pPr>
            <w:r>
              <w:rPr>
                <w:rFonts w:ascii="Times New Roman"/>
                <w:b w:val="false"/>
                <w:i w:val="false"/>
                <w:color w:val="000000"/>
                <w:sz w:val="20"/>
              </w:rPr>
              <w:t>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w:t>
            </w:r>
          </w:p>
          <w:p>
            <w:pPr>
              <w:spacing w:after="20"/>
              <w:ind w:left="20"/>
              <w:jc w:val="both"/>
            </w:pPr>
            <w:r>
              <w:rPr>
                <w:rFonts w:ascii="Times New Roman"/>
                <w:b w:val="false"/>
                <w:i w:val="false"/>
                <w:color w:val="000000"/>
                <w:sz w:val="20"/>
              </w:rPr>
              <w:t>
Управления по работе с персоналом</w:t>
            </w:r>
          </w:p>
          <w:p>
            <w:pPr>
              <w:spacing w:after="20"/>
              <w:ind w:left="20"/>
              <w:jc w:val="both"/>
            </w:pPr>
            <w:r>
              <w:rPr>
                <w:rFonts w:ascii="Times New Roman"/>
                <w:b w:val="false"/>
                <w:i w:val="false"/>
                <w:color w:val="000000"/>
                <w:sz w:val="20"/>
              </w:rPr>
              <w:t xml:space="preserve">
Департамента по работе с персоналом и внутреннего развития </w:t>
            </w:r>
          </w:p>
        </w:tc>
      </w:tr>
      <w:tr>
        <w:trPr>
          <w:trHeight w:val="30" w:hRule="atLeast"/>
        </w:trPr>
        <w:tc>
          <w:tcPr>
            <w:tcW w:w="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33-2-7</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Критерий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образование по специальностям социальные науки, экономика и бизнес (экономика, менеджмент, финансы, государственное и местное управление, маркетинг, мировая экономика) и/или образование (казахский язык и литература, русский язык и литература, основы права и экономики) и/или право (юриспруденция) и/или гуманитарные науки (переводческое дело)</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Министерстве юстиции Республики Казахстан от 10 января 2008 года № 5084. Умение работать на компьютере.</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работы по реализации единой государственной политики в сфере государственной службы, организация прохождения производственной, преддипломной практики студентов Высших учебных заведений, выпускников программы "Болашак", Казахстанского института менеджмента, экономики и прогнозирования, Московского государственного университета в Министерстве, работа с Центральной избирательной комиссией, ведение учета военнообязанных и призывников Министерства, формирование дел Управления для сдачи их в архив, проведение работы по приему, увольнению работников по трудовым договорам, предоставлению им трудовых отпусков</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4"/>
        <w:gridCol w:w="2084"/>
        <w:gridCol w:w="2856"/>
        <w:gridCol w:w="7096"/>
      </w:tblGrid>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w:t>
            </w:r>
          </w:p>
          <w:p>
            <w:pPr>
              <w:spacing w:after="20"/>
              <w:ind w:left="20"/>
              <w:jc w:val="both"/>
            </w:pPr>
            <w:r>
              <w:rPr>
                <w:rFonts w:ascii="Times New Roman"/>
                <w:b w:val="false"/>
                <w:i w:val="false"/>
                <w:color w:val="000000"/>
                <w:sz w:val="20"/>
              </w:rPr>
              <w:t xml:space="preserve">
требования </w:t>
            </w:r>
          </w:p>
          <w:p>
            <w:pPr>
              <w:spacing w:after="20"/>
              <w:ind w:left="20"/>
              <w:jc w:val="both"/>
            </w:pPr>
            <w:r>
              <w:rPr>
                <w:rFonts w:ascii="Times New Roman"/>
                <w:b w:val="false"/>
                <w:i w:val="false"/>
                <w:color w:val="000000"/>
                <w:sz w:val="20"/>
              </w:rPr>
              <w:t>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w:t>
            </w:r>
          </w:p>
          <w:p>
            <w:pPr>
              <w:spacing w:after="20"/>
              <w:ind w:left="20"/>
              <w:jc w:val="both"/>
            </w:pPr>
            <w:r>
              <w:rPr>
                <w:rFonts w:ascii="Times New Roman"/>
                <w:b w:val="false"/>
                <w:i w:val="false"/>
                <w:color w:val="000000"/>
                <w:sz w:val="20"/>
              </w:rPr>
              <w:t>
Управления по работе с персоналом</w:t>
            </w:r>
          </w:p>
          <w:p>
            <w:pPr>
              <w:spacing w:after="20"/>
              <w:ind w:left="20"/>
              <w:jc w:val="both"/>
            </w:pPr>
            <w:r>
              <w:rPr>
                <w:rFonts w:ascii="Times New Roman"/>
                <w:b w:val="false"/>
                <w:i w:val="false"/>
                <w:color w:val="000000"/>
                <w:sz w:val="20"/>
              </w:rPr>
              <w:t xml:space="preserve">
Департамента по работе с персоналом и внутреннего развития </w:t>
            </w:r>
          </w:p>
        </w:tc>
      </w:tr>
      <w:tr>
        <w:trPr>
          <w:trHeight w:val="30" w:hRule="atLeast"/>
        </w:trPr>
        <w:tc>
          <w:tcPr>
            <w:tcW w:w="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33-2-8</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Критерий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образование по специальностям социальные науки, экономика и бизнес (экономика, менеджмент, финансы, государственное и местное управление, маркетинг, мировая экономика) и/или образование (казахский язык и литература, русский язык и литература, основы права и экономики) и/или право (юриспруденция) и/или гуманитарные науки (переводческое дело)</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Министерстве юстиции Республики Казахстан от 10 января 2008 года № 5084. Умение работать на компьютере.</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работы по реализации единой государственной политики в сфере государственной службы, ведение учета бланков строгой отчетности Управления, составление графика отпусков сотрудников Министерства, проведение работы по приему, увольнению работников по трудовым договорам, предоставлению им трудовых отпусков</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4"/>
        <w:gridCol w:w="2080"/>
        <w:gridCol w:w="2853"/>
        <w:gridCol w:w="7103"/>
      </w:tblGrid>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w:t>
            </w:r>
          </w:p>
          <w:p>
            <w:pPr>
              <w:spacing w:after="20"/>
              <w:ind w:left="20"/>
              <w:jc w:val="both"/>
            </w:pPr>
            <w:r>
              <w:rPr>
                <w:rFonts w:ascii="Times New Roman"/>
                <w:b w:val="false"/>
                <w:i w:val="false"/>
                <w:color w:val="000000"/>
                <w:sz w:val="20"/>
              </w:rPr>
              <w:t xml:space="preserve">
требования </w:t>
            </w:r>
          </w:p>
          <w:p>
            <w:pPr>
              <w:spacing w:after="20"/>
              <w:ind w:left="20"/>
              <w:jc w:val="both"/>
            </w:pPr>
            <w:r>
              <w:rPr>
                <w:rFonts w:ascii="Times New Roman"/>
                <w:b w:val="false"/>
                <w:i w:val="false"/>
                <w:color w:val="000000"/>
                <w:sz w:val="20"/>
              </w:rPr>
              <w:t>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w:t>
            </w:r>
          </w:p>
          <w:p>
            <w:pPr>
              <w:spacing w:after="20"/>
              <w:ind w:left="20"/>
              <w:jc w:val="both"/>
            </w:pPr>
            <w:r>
              <w:rPr>
                <w:rFonts w:ascii="Times New Roman"/>
                <w:b w:val="false"/>
                <w:i w:val="false"/>
                <w:color w:val="000000"/>
                <w:sz w:val="20"/>
              </w:rPr>
              <w:t>
Управления развития государственного языка</w:t>
            </w:r>
          </w:p>
          <w:p>
            <w:pPr>
              <w:spacing w:after="20"/>
              <w:ind w:left="20"/>
              <w:jc w:val="both"/>
            </w:pPr>
            <w:r>
              <w:rPr>
                <w:rFonts w:ascii="Times New Roman"/>
                <w:b w:val="false"/>
                <w:i w:val="false"/>
                <w:color w:val="000000"/>
                <w:sz w:val="20"/>
              </w:rPr>
              <w:t>
и редактирования</w:t>
            </w:r>
          </w:p>
          <w:p>
            <w:pPr>
              <w:spacing w:after="20"/>
              <w:ind w:left="20"/>
              <w:jc w:val="both"/>
            </w:pPr>
            <w:r>
              <w:rPr>
                <w:rFonts w:ascii="Times New Roman"/>
                <w:b w:val="false"/>
                <w:i w:val="false"/>
                <w:color w:val="000000"/>
                <w:sz w:val="20"/>
              </w:rPr>
              <w:t>
Департамента по работе с персоналом и</w:t>
            </w:r>
          </w:p>
          <w:p>
            <w:pPr>
              <w:spacing w:after="20"/>
              <w:ind w:left="20"/>
              <w:jc w:val="both"/>
            </w:pPr>
            <w:r>
              <w:rPr>
                <w:rFonts w:ascii="Times New Roman"/>
                <w:b w:val="false"/>
                <w:i w:val="false"/>
                <w:color w:val="000000"/>
                <w:sz w:val="20"/>
              </w:rPr>
              <w:t>
внутреннего развития</w:t>
            </w:r>
          </w:p>
        </w:tc>
      </w:tr>
      <w:tr>
        <w:trPr>
          <w:trHeight w:val="30" w:hRule="atLeast"/>
        </w:trPr>
        <w:tc>
          <w:tcPr>
            <w:tcW w:w="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33-3-1</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Критерий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образование по специальностям социальные науки, экономика и бизнес (экономика, государственное и местное управление) и/или образование (казахский язык и литература)</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Министерстве юстиции Республики Казахстан от 10 января 2008 года № 5084. Умение работать на компьютере.</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и общее руководство за деятельностью Управления, координация вопросов по Министерству по реализации единой государственной политики в сфере развития государственного языка, организация работы Управления по редактированию проектов нормативных правовых актов и других исходящих документов, поступающих в Департамент от структурных подразделений Министерства, участие в подготовке проектов законодательных и иных нормативных правовых актов по вопросам входящим в компетенцию Управления, а также иные функции</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4"/>
        <w:gridCol w:w="2081"/>
        <w:gridCol w:w="2856"/>
        <w:gridCol w:w="7099"/>
      </w:tblGrid>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w:t>
            </w:r>
          </w:p>
          <w:p>
            <w:pPr>
              <w:spacing w:after="20"/>
              <w:ind w:left="20"/>
              <w:jc w:val="both"/>
            </w:pPr>
            <w:r>
              <w:rPr>
                <w:rFonts w:ascii="Times New Roman"/>
                <w:b w:val="false"/>
                <w:i w:val="false"/>
                <w:color w:val="000000"/>
                <w:sz w:val="20"/>
              </w:rPr>
              <w:t xml:space="preserve">
требования </w:t>
            </w:r>
          </w:p>
          <w:p>
            <w:pPr>
              <w:spacing w:after="20"/>
              <w:ind w:left="20"/>
              <w:jc w:val="both"/>
            </w:pPr>
            <w:r>
              <w:rPr>
                <w:rFonts w:ascii="Times New Roman"/>
                <w:b w:val="false"/>
                <w:i w:val="false"/>
                <w:color w:val="000000"/>
                <w:sz w:val="20"/>
              </w:rPr>
              <w:t>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эксперт</w:t>
            </w:r>
          </w:p>
          <w:p>
            <w:pPr>
              <w:spacing w:after="20"/>
              <w:ind w:left="20"/>
              <w:jc w:val="both"/>
            </w:pPr>
            <w:r>
              <w:rPr>
                <w:rFonts w:ascii="Times New Roman"/>
                <w:b w:val="false"/>
                <w:i w:val="false"/>
                <w:color w:val="000000"/>
                <w:sz w:val="20"/>
              </w:rPr>
              <w:t>
Управления развития государственного языка и редактирования</w:t>
            </w:r>
          </w:p>
          <w:p>
            <w:pPr>
              <w:spacing w:after="20"/>
              <w:ind w:left="20"/>
              <w:jc w:val="both"/>
            </w:pPr>
            <w:r>
              <w:rPr>
                <w:rFonts w:ascii="Times New Roman"/>
                <w:b w:val="false"/>
                <w:i w:val="false"/>
                <w:color w:val="000000"/>
                <w:sz w:val="20"/>
              </w:rPr>
              <w:t xml:space="preserve">
Департамента по работе с персоналом и внутреннего развития </w:t>
            </w:r>
          </w:p>
        </w:tc>
      </w:tr>
      <w:tr>
        <w:trPr>
          <w:trHeight w:val="30" w:hRule="atLeast"/>
        </w:trPr>
        <w:tc>
          <w:tcPr>
            <w:tcW w:w="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33-3-2</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Критерий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образование по специальностям социальные науки, экономика и бизнес (экономика, государственное и местное управление) и/или образование (казахский язык и литература) и/или гуманитарные науки (переводческое дело)</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Министерстве юстиции Республики Казахстан от 10 января 2008 года № 5084. Умение работать на компьютере.</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редактирования текстов нормативно-правовых актов и иных документов, подготовленных сотрудниками курируемых структурных подразделений Министерства на государственном языке, проведение работы по проверке соблюдения идентичности перевода оригиналу, стилистики предоставленных материалов, обеспечение работы по реализации Государственной программы функционирования и развития языков (отчет по реализаций Плана мероприятий)</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4"/>
        <w:gridCol w:w="2081"/>
        <w:gridCol w:w="2856"/>
        <w:gridCol w:w="7099"/>
      </w:tblGrid>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w:t>
            </w:r>
          </w:p>
          <w:p>
            <w:pPr>
              <w:spacing w:after="20"/>
              <w:ind w:left="20"/>
              <w:jc w:val="both"/>
            </w:pPr>
            <w:r>
              <w:rPr>
                <w:rFonts w:ascii="Times New Roman"/>
                <w:b w:val="false"/>
                <w:i w:val="false"/>
                <w:color w:val="000000"/>
                <w:sz w:val="20"/>
              </w:rPr>
              <w:t xml:space="preserve">
требования </w:t>
            </w:r>
          </w:p>
          <w:p>
            <w:pPr>
              <w:spacing w:after="20"/>
              <w:ind w:left="20"/>
              <w:jc w:val="both"/>
            </w:pPr>
            <w:r>
              <w:rPr>
                <w:rFonts w:ascii="Times New Roman"/>
                <w:b w:val="false"/>
                <w:i w:val="false"/>
                <w:color w:val="000000"/>
                <w:sz w:val="20"/>
              </w:rPr>
              <w:t>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эксперт</w:t>
            </w:r>
          </w:p>
          <w:p>
            <w:pPr>
              <w:spacing w:after="20"/>
              <w:ind w:left="20"/>
              <w:jc w:val="both"/>
            </w:pPr>
            <w:r>
              <w:rPr>
                <w:rFonts w:ascii="Times New Roman"/>
                <w:b w:val="false"/>
                <w:i w:val="false"/>
                <w:color w:val="000000"/>
                <w:sz w:val="20"/>
              </w:rPr>
              <w:t>
Управления развития государственного языка и редактирования</w:t>
            </w:r>
          </w:p>
          <w:p>
            <w:pPr>
              <w:spacing w:after="20"/>
              <w:ind w:left="20"/>
              <w:jc w:val="both"/>
            </w:pPr>
            <w:r>
              <w:rPr>
                <w:rFonts w:ascii="Times New Roman"/>
                <w:b w:val="false"/>
                <w:i w:val="false"/>
                <w:color w:val="000000"/>
                <w:sz w:val="20"/>
              </w:rPr>
              <w:t xml:space="preserve">
Департамента по работе с персоналом и внутреннего развития </w:t>
            </w:r>
          </w:p>
        </w:tc>
      </w:tr>
      <w:tr>
        <w:trPr>
          <w:trHeight w:val="30" w:hRule="atLeast"/>
        </w:trPr>
        <w:tc>
          <w:tcPr>
            <w:tcW w:w="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33-3-3</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Критерий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образование по специальностям социальные науки, экономика и бизнес (экономика, государственное и местное управление) и/или образование (казахский язык и литература) и/или гуманитарные науки (переводческое дело)</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Министерстве юстиции Республики Казахстан от 10 января 2008 года № 5084. Умение работать на компьютере.</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Обеспечение редактирования текстов нормативных правовых актов и иных документов, подготовленных сотрудниками курируемых структурных подразделений Министерства на государственном языке, проведение работы по проверке соблюдения идентичности перевода оригиналу, стилистики предоставленных материалов, обеспечение работы по реализации Государственной программы функционирования и развития языков (разработка методических рекомендаций) </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4"/>
        <w:gridCol w:w="2084"/>
        <w:gridCol w:w="2855"/>
        <w:gridCol w:w="7097"/>
      </w:tblGrid>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w:t>
            </w:r>
          </w:p>
          <w:p>
            <w:pPr>
              <w:spacing w:after="20"/>
              <w:ind w:left="20"/>
              <w:jc w:val="both"/>
            </w:pPr>
            <w:r>
              <w:rPr>
                <w:rFonts w:ascii="Times New Roman"/>
                <w:b w:val="false"/>
                <w:i w:val="false"/>
                <w:color w:val="000000"/>
                <w:sz w:val="20"/>
              </w:rPr>
              <w:t xml:space="preserve">
требования </w:t>
            </w:r>
          </w:p>
          <w:p>
            <w:pPr>
              <w:spacing w:after="20"/>
              <w:ind w:left="20"/>
              <w:jc w:val="both"/>
            </w:pPr>
            <w:r>
              <w:rPr>
                <w:rFonts w:ascii="Times New Roman"/>
                <w:b w:val="false"/>
                <w:i w:val="false"/>
                <w:color w:val="000000"/>
                <w:sz w:val="20"/>
              </w:rPr>
              <w:t>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эксперт</w:t>
            </w:r>
          </w:p>
          <w:p>
            <w:pPr>
              <w:spacing w:after="20"/>
              <w:ind w:left="20"/>
              <w:jc w:val="both"/>
            </w:pPr>
            <w:r>
              <w:rPr>
                <w:rFonts w:ascii="Times New Roman"/>
                <w:b w:val="false"/>
                <w:i w:val="false"/>
                <w:color w:val="000000"/>
                <w:sz w:val="20"/>
              </w:rPr>
              <w:t>
Управления развития государственного языка и редактирования</w:t>
            </w:r>
          </w:p>
          <w:p>
            <w:pPr>
              <w:spacing w:after="20"/>
              <w:ind w:left="20"/>
              <w:jc w:val="both"/>
            </w:pPr>
            <w:r>
              <w:rPr>
                <w:rFonts w:ascii="Times New Roman"/>
                <w:b w:val="false"/>
                <w:i w:val="false"/>
                <w:color w:val="000000"/>
                <w:sz w:val="20"/>
              </w:rPr>
              <w:t xml:space="preserve">
Департамента по работе с персоналом и внутреннего развития </w:t>
            </w:r>
          </w:p>
        </w:tc>
      </w:tr>
      <w:tr>
        <w:trPr>
          <w:trHeight w:val="30" w:hRule="atLeast"/>
        </w:trPr>
        <w:tc>
          <w:tcPr>
            <w:tcW w:w="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33-3-4</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Критерий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образование по специальностям социальные науки, экономика и бизнес (экономика, государственное и местное управление) и/или образование (казахский язык и литература, русский язык и литература в школах с нерусским языком обучения, иностранный язык: два иностранных языка) и/или гуманитарные науки (переводческое дело)</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Министерстве юстиции Республики Казахстан от 10 января 2008 года № 5084. Умение работать на компьютере.</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редактирования текстов нормативных правовых актов и иных документов, подготовленных сотрудниками курируемых структурных подразделений Министерства на государственном языке, проведение работы по проверке соблюдения идентичности перевода оригиналу, стилистики предоставленных материалов, обеспечение работы по реализации Государственной программы функционирования и развития языков (проведение работы по унификации экономических и других часто употребляемых терминов, создание терминологической базы)</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4"/>
        <w:gridCol w:w="2084"/>
        <w:gridCol w:w="2855"/>
        <w:gridCol w:w="7097"/>
      </w:tblGrid>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w:t>
            </w:r>
          </w:p>
          <w:p>
            <w:pPr>
              <w:spacing w:after="20"/>
              <w:ind w:left="20"/>
              <w:jc w:val="both"/>
            </w:pPr>
            <w:r>
              <w:rPr>
                <w:rFonts w:ascii="Times New Roman"/>
                <w:b w:val="false"/>
                <w:i w:val="false"/>
                <w:color w:val="000000"/>
                <w:sz w:val="20"/>
              </w:rPr>
              <w:t xml:space="preserve">
требования </w:t>
            </w:r>
          </w:p>
          <w:p>
            <w:pPr>
              <w:spacing w:after="20"/>
              <w:ind w:left="20"/>
              <w:jc w:val="both"/>
            </w:pPr>
            <w:r>
              <w:rPr>
                <w:rFonts w:ascii="Times New Roman"/>
                <w:b w:val="false"/>
                <w:i w:val="false"/>
                <w:color w:val="000000"/>
                <w:sz w:val="20"/>
              </w:rPr>
              <w:t>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эксперт</w:t>
            </w:r>
          </w:p>
          <w:p>
            <w:pPr>
              <w:spacing w:after="20"/>
              <w:ind w:left="20"/>
              <w:jc w:val="both"/>
            </w:pPr>
            <w:r>
              <w:rPr>
                <w:rFonts w:ascii="Times New Roman"/>
                <w:b w:val="false"/>
                <w:i w:val="false"/>
                <w:color w:val="000000"/>
                <w:sz w:val="20"/>
              </w:rPr>
              <w:t>
Управления развития государственного языка и редактирования</w:t>
            </w:r>
          </w:p>
          <w:p>
            <w:pPr>
              <w:spacing w:after="20"/>
              <w:ind w:left="20"/>
              <w:jc w:val="both"/>
            </w:pPr>
            <w:r>
              <w:rPr>
                <w:rFonts w:ascii="Times New Roman"/>
                <w:b w:val="false"/>
                <w:i w:val="false"/>
                <w:color w:val="000000"/>
                <w:sz w:val="20"/>
              </w:rPr>
              <w:t xml:space="preserve">
Департамента по работе с персоналом и внутреннего развития </w:t>
            </w:r>
          </w:p>
        </w:tc>
      </w:tr>
      <w:tr>
        <w:trPr>
          <w:trHeight w:val="30" w:hRule="atLeast"/>
        </w:trPr>
        <w:tc>
          <w:tcPr>
            <w:tcW w:w="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33-3-5</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Критерий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образование по специальностям социальные науки, экономика и бизнес (экономика, государственное и местное управление) и/или образование (казахский язык и литература, русский язык и литература в школах с нерусским языком обучения, иностранный язык: два иностранных языка) и/или гуманитарные науки (переводческое дело)</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Министерстве юстиции Республики Казахстан от 10 января 2008 года № 5084. Умение работать на компьютере.</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редактирования текстов нормативных правовых актов и иных документов, подготовленных сотрудниками курируемых структурных подразделений Министерства на государственном языке, проведение работы по проверке соблюдения идентичности перевода оригиналу, стилистики предоставленных материалов, обеспечение работы по реализации Государственной программы функционирования и развития языков (разработка Плана мероприятий по реализации программы)</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4"/>
        <w:gridCol w:w="2084"/>
        <w:gridCol w:w="2855"/>
        <w:gridCol w:w="7097"/>
      </w:tblGrid>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w:t>
            </w:r>
          </w:p>
          <w:p>
            <w:pPr>
              <w:spacing w:after="20"/>
              <w:ind w:left="20"/>
              <w:jc w:val="both"/>
            </w:pPr>
            <w:r>
              <w:rPr>
                <w:rFonts w:ascii="Times New Roman"/>
                <w:b w:val="false"/>
                <w:i w:val="false"/>
                <w:color w:val="000000"/>
                <w:sz w:val="20"/>
              </w:rPr>
              <w:t xml:space="preserve">
требования </w:t>
            </w:r>
          </w:p>
          <w:p>
            <w:pPr>
              <w:spacing w:after="20"/>
              <w:ind w:left="20"/>
              <w:jc w:val="both"/>
            </w:pPr>
            <w:r>
              <w:rPr>
                <w:rFonts w:ascii="Times New Roman"/>
                <w:b w:val="false"/>
                <w:i w:val="false"/>
                <w:color w:val="000000"/>
                <w:sz w:val="20"/>
              </w:rPr>
              <w:t>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w:t>
            </w:r>
          </w:p>
          <w:p>
            <w:pPr>
              <w:spacing w:after="20"/>
              <w:ind w:left="20"/>
              <w:jc w:val="both"/>
            </w:pPr>
            <w:r>
              <w:rPr>
                <w:rFonts w:ascii="Times New Roman"/>
                <w:b w:val="false"/>
                <w:i w:val="false"/>
                <w:color w:val="000000"/>
                <w:sz w:val="20"/>
              </w:rPr>
              <w:t>
Управления развития государственного языка и редактирования</w:t>
            </w:r>
          </w:p>
          <w:p>
            <w:pPr>
              <w:spacing w:after="20"/>
              <w:ind w:left="20"/>
              <w:jc w:val="both"/>
            </w:pPr>
            <w:r>
              <w:rPr>
                <w:rFonts w:ascii="Times New Roman"/>
                <w:b w:val="false"/>
                <w:i w:val="false"/>
                <w:color w:val="000000"/>
                <w:sz w:val="20"/>
              </w:rPr>
              <w:t>
Департамента по работе с персоналом и внутреннего развития</w:t>
            </w:r>
          </w:p>
        </w:tc>
      </w:tr>
      <w:tr>
        <w:trPr>
          <w:trHeight w:val="30" w:hRule="atLeast"/>
        </w:trPr>
        <w:tc>
          <w:tcPr>
            <w:tcW w:w="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33-3-6</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Критерий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образование по специальностям социальные науки, экономика и бизнес (экономика, государственное и местное управление) и/или образование (казахский язык и литература, иностранный язык: два иностранных языка) и/или гуманитарные науки (переводческое дело)</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Министерстве юстиции Республики Казахстан от 10 января 2008 года № 5084. Умение работать на компьютере.</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редактирования текстов нормативных правовых актов и иных документов, подготовленных сотрудниками курируемых структурных подразделений Министерства на государственном языке, проведение работы по проверке соблюдения идентичности перевода оригиналу, стилистики предоставленных материалов, обеспечение работы по реализации Государственной программы функционирования и развития языков (организация работы по обучению государственному языку)</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4"/>
        <w:gridCol w:w="2084"/>
        <w:gridCol w:w="2855"/>
        <w:gridCol w:w="7097"/>
      </w:tblGrid>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w:t>
            </w:r>
          </w:p>
          <w:p>
            <w:pPr>
              <w:spacing w:after="20"/>
              <w:ind w:left="20"/>
              <w:jc w:val="both"/>
            </w:pPr>
            <w:r>
              <w:rPr>
                <w:rFonts w:ascii="Times New Roman"/>
                <w:b w:val="false"/>
                <w:i w:val="false"/>
                <w:color w:val="000000"/>
                <w:sz w:val="20"/>
              </w:rPr>
              <w:t xml:space="preserve">
требования </w:t>
            </w:r>
          </w:p>
          <w:p>
            <w:pPr>
              <w:spacing w:after="20"/>
              <w:ind w:left="20"/>
              <w:jc w:val="both"/>
            </w:pPr>
            <w:r>
              <w:rPr>
                <w:rFonts w:ascii="Times New Roman"/>
                <w:b w:val="false"/>
                <w:i w:val="false"/>
                <w:color w:val="000000"/>
                <w:sz w:val="20"/>
              </w:rPr>
              <w:t>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w:t>
            </w:r>
          </w:p>
          <w:p>
            <w:pPr>
              <w:spacing w:after="20"/>
              <w:ind w:left="20"/>
              <w:jc w:val="both"/>
            </w:pPr>
            <w:r>
              <w:rPr>
                <w:rFonts w:ascii="Times New Roman"/>
                <w:b w:val="false"/>
                <w:i w:val="false"/>
                <w:color w:val="000000"/>
                <w:sz w:val="20"/>
              </w:rPr>
              <w:t>
Управления развития государственного языка и редактирования</w:t>
            </w:r>
          </w:p>
          <w:p>
            <w:pPr>
              <w:spacing w:after="20"/>
              <w:ind w:left="20"/>
              <w:jc w:val="both"/>
            </w:pPr>
            <w:r>
              <w:rPr>
                <w:rFonts w:ascii="Times New Roman"/>
                <w:b w:val="false"/>
                <w:i w:val="false"/>
                <w:color w:val="000000"/>
                <w:sz w:val="20"/>
              </w:rPr>
              <w:t xml:space="preserve">
Департамента по работе с персоналом и внутреннего развития </w:t>
            </w:r>
          </w:p>
        </w:tc>
      </w:tr>
      <w:tr>
        <w:trPr>
          <w:trHeight w:val="30" w:hRule="atLeast"/>
        </w:trPr>
        <w:tc>
          <w:tcPr>
            <w:tcW w:w="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33-3-7</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Критерий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образование по специальностям социальные науки, экономика и бизнес (экономика, государственное и местное управление) и/или образование (казахский язык и литература, иностранный язык: два иностранных языка) и/или гуманитарные науки (переводческое дело)</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Министерстве юстиции Республики Казахстан от 10 января 2008 года № 5084. Умение работать на компьютере.</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редактирования текстов нормативных правовых актов и иных документов, подготовленных сотрудниками курируемых структурных подразделений Министерства на государственном языке, проведение работы по проверке соблюдения идентичности перевода оригиналу, стилистики предоставленных материалов, обеспечение работы по реализации Государственной программы функционирования и развития языков (организация работы по обучению английскому языку), ведение делопроизводства Управления</w:t>
            </w:r>
          </w:p>
        </w:tc>
      </w:tr>
    </w:tbl>
    <w:p>
      <w:pPr>
        <w:spacing w:after="0"/>
        <w:ind w:left="0"/>
        <w:jc w:val="left"/>
      </w:pPr>
    </w:p>
    <w:bookmarkStart w:name="z34" w:id="35"/>
    <w:p>
      <w:pPr>
        <w:spacing w:after="0"/>
        <w:ind w:left="0"/>
        <w:jc w:val="left"/>
      </w:pPr>
      <w:r>
        <w:rPr>
          <w:rFonts w:ascii="Times New Roman"/>
          <w:b/>
          <w:i w:val="false"/>
          <w:color w:val="000000"/>
        </w:rPr>
        <w:t xml:space="preserve"> Департамент внутреннего администрирования</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4"/>
        <w:gridCol w:w="2083"/>
        <w:gridCol w:w="2856"/>
        <w:gridCol w:w="7097"/>
      </w:tblGrid>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Квалификационные требования </w:t>
            </w:r>
          </w:p>
          <w:p>
            <w:pPr>
              <w:spacing w:after="20"/>
              <w:ind w:left="20"/>
              <w:jc w:val="both"/>
            </w:pPr>
            <w:r>
              <w:rPr>
                <w:rFonts w:ascii="Times New Roman"/>
                <w:b w:val="false"/>
                <w:i w:val="false"/>
                <w:color w:val="000000"/>
                <w:sz w:val="20"/>
              </w:rPr>
              <w:t>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w:t>
            </w:r>
          </w:p>
          <w:p>
            <w:pPr>
              <w:spacing w:after="20"/>
              <w:ind w:left="20"/>
              <w:jc w:val="both"/>
            </w:pPr>
            <w:r>
              <w:rPr>
                <w:rFonts w:ascii="Times New Roman"/>
                <w:b w:val="false"/>
                <w:i w:val="false"/>
                <w:color w:val="000000"/>
                <w:sz w:val="20"/>
              </w:rPr>
              <w:t>
Департамента внутреннего администрирования</w:t>
            </w:r>
          </w:p>
        </w:tc>
      </w:tr>
      <w:tr>
        <w:trPr>
          <w:trHeight w:val="30" w:hRule="atLeast"/>
        </w:trPr>
        <w:tc>
          <w:tcPr>
            <w:tcW w:w="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34-0-1</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Критерий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Высшее образование образование по специальностям социальные науки, экономика и бизнес (экономика, менеджмент, финансы, государственное и местное управление) и/или право (юриспруденция) и/или технические науки и технологии (автоматизация и управление, информационные системы, вычислительная техника и программное обеспечение) </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Министерстве юстиции Республики Казахстан от 10 января 2008 года № 5084. Умение работать на компьютере.</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руководство деятельностью департамента, организация, реализация, контроль и координация деятельности по вопросам государственных закупок, информационно-технического, организационного и материально - технического обеспечения деятельности министерства, координация работы подведомственных организаций министерства, выполнение иных поручений руководства</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4"/>
        <w:gridCol w:w="2084"/>
        <w:gridCol w:w="2855"/>
        <w:gridCol w:w="7097"/>
      </w:tblGrid>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w:t>
            </w:r>
          </w:p>
          <w:p>
            <w:pPr>
              <w:spacing w:after="20"/>
              <w:ind w:left="20"/>
              <w:jc w:val="both"/>
            </w:pPr>
            <w:r>
              <w:rPr>
                <w:rFonts w:ascii="Times New Roman"/>
                <w:b w:val="false"/>
                <w:i w:val="false"/>
                <w:color w:val="000000"/>
                <w:sz w:val="20"/>
              </w:rPr>
              <w:t>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директора</w:t>
            </w:r>
          </w:p>
          <w:p>
            <w:pPr>
              <w:spacing w:after="20"/>
              <w:ind w:left="20"/>
              <w:jc w:val="both"/>
            </w:pPr>
            <w:r>
              <w:rPr>
                <w:rFonts w:ascii="Times New Roman"/>
                <w:b w:val="false"/>
                <w:i w:val="false"/>
                <w:color w:val="000000"/>
                <w:sz w:val="20"/>
              </w:rPr>
              <w:t>
Департамента внутреннего администрирования</w:t>
            </w:r>
          </w:p>
        </w:tc>
      </w:tr>
      <w:tr>
        <w:trPr>
          <w:trHeight w:val="30" w:hRule="atLeast"/>
        </w:trPr>
        <w:tc>
          <w:tcPr>
            <w:tcW w:w="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Критерий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образование по специальностям социальные науки, экономика и бизнес (экономика, менеджмент, финансы, учет и аудит, государственное и местное управление) и/или право (юриспруденция) и/или технические науки и технологии (автоматизация и управление, информационные системы, вычислительная техника и программное обеспечение)</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Министерстве юстиции Республики Казахстан от 10 января 2008 года № 5084. Умение работать на компьютере.</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контроль и координация деятельности по вопросам организации документооборота и сохранности документов, ведения бухгалтерского и финансового учетов, составления финансовой и бюджетной отчетности, бюджетного планирования и исполнения плана финансирования министерства, выполнение иных поручений руководства</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4"/>
        <w:gridCol w:w="2084"/>
        <w:gridCol w:w="2855"/>
        <w:gridCol w:w="7097"/>
      </w:tblGrid>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w:t>
            </w:r>
          </w:p>
          <w:p>
            <w:pPr>
              <w:spacing w:after="20"/>
              <w:ind w:left="20"/>
              <w:jc w:val="both"/>
            </w:pPr>
            <w:r>
              <w:rPr>
                <w:rFonts w:ascii="Times New Roman"/>
                <w:b w:val="false"/>
                <w:i w:val="false"/>
                <w:color w:val="000000"/>
                <w:sz w:val="20"/>
              </w:rPr>
              <w:t>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w:t>
            </w:r>
          </w:p>
          <w:p>
            <w:pPr>
              <w:spacing w:after="20"/>
              <w:ind w:left="20"/>
              <w:jc w:val="both"/>
            </w:pPr>
            <w:r>
              <w:rPr>
                <w:rFonts w:ascii="Times New Roman"/>
                <w:b w:val="false"/>
                <w:i w:val="false"/>
                <w:color w:val="000000"/>
                <w:sz w:val="20"/>
              </w:rPr>
              <w:t>
Финансового управления</w:t>
            </w:r>
          </w:p>
          <w:p>
            <w:pPr>
              <w:spacing w:after="20"/>
              <w:ind w:left="20"/>
              <w:jc w:val="both"/>
            </w:pPr>
            <w:r>
              <w:rPr>
                <w:rFonts w:ascii="Times New Roman"/>
                <w:b w:val="false"/>
                <w:i w:val="false"/>
                <w:color w:val="000000"/>
                <w:sz w:val="20"/>
              </w:rPr>
              <w:t>
Департамента внутреннего администрирования</w:t>
            </w:r>
          </w:p>
        </w:tc>
      </w:tr>
      <w:tr>
        <w:trPr>
          <w:trHeight w:val="30" w:hRule="atLeast"/>
        </w:trPr>
        <w:tc>
          <w:tcPr>
            <w:tcW w:w="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34-1-1</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Критерий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образование по специальностям социальные науки, экономика и бизнес (экономика, менеджмент, учет и аудит, финансы, государственное и местное управление)</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Министерстве юстиции Республики Казахстан от 10 января 2008 года № 5084. Умение работать на компьютере.</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деятельности управления, организация и контроль ведения бухгалтерского и финансового учетов министерства и составления бухгалтерской и финансовой отчетности, организация и контроль начисления и выплаты фонда оплаты труда и иных расходов, координация работ по бюджетному планированию и исполнению плана финансирования, организация выполнения иных поручений руководства</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4"/>
        <w:gridCol w:w="2084"/>
        <w:gridCol w:w="2855"/>
        <w:gridCol w:w="7097"/>
      </w:tblGrid>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w:t>
            </w:r>
          </w:p>
          <w:p>
            <w:pPr>
              <w:spacing w:after="20"/>
              <w:ind w:left="20"/>
              <w:jc w:val="both"/>
            </w:pPr>
            <w:r>
              <w:rPr>
                <w:rFonts w:ascii="Times New Roman"/>
                <w:b w:val="false"/>
                <w:i w:val="false"/>
                <w:color w:val="000000"/>
                <w:sz w:val="20"/>
              </w:rPr>
              <w:t>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эксперт</w:t>
            </w:r>
          </w:p>
          <w:p>
            <w:pPr>
              <w:spacing w:after="20"/>
              <w:ind w:left="20"/>
              <w:jc w:val="both"/>
            </w:pPr>
            <w:r>
              <w:rPr>
                <w:rFonts w:ascii="Times New Roman"/>
                <w:b w:val="false"/>
                <w:i w:val="false"/>
                <w:color w:val="000000"/>
                <w:sz w:val="20"/>
              </w:rPr>
              <w:t>
Финансового управления</w:t>
            </w:r>
          </w:p>
          <w:p>
            <w:pPr>
              <w:spacing w:after="20"/>
              <w:ind w:left="20"/>
              <w:jc w:val="both"/>
            </w:pPr>
            <w:r>
              <w:rPr>
                <w:rFonts w:ascii="Times New Roman"/>
                <w:b w:val="false"/>
                <w:i w:val="false"/>
                <w:color w:val="000000"/>
                <w:sz w:val="20"/>
              </w:rPr>
              <w:t>
Департамента внутреннего администрирования</w:t>
            </w:r>
          </w:p>
        </w:tc>
      </w:tr>
      <w:tr>
        <w:trPr>
          <w:trHeight w:val="30" w:hRule="atLeast"/>
        </w:trPr>
        <w:tc>
          <w:tcPr>
            <w:tcW w:w="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34-1-2</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Критерий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образование по специальностям социальные науки, экономика и бизнес (экономика, менеджмент, учет и аудит, финансы, государственное и местное управление)</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Министерстве юстиции Республики Казахстан от 10 января 2008 года № 5084. Умение работать на компьютере.</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бухгалтерского учета и составление отчетности министерства, осуществление контроля за начислением и выплатой заработной платы, за соблюдением порядка оформления первичных и бухгалтерских документов, взаимодействие и переписка с государственными органами по вопросам, входящим в компетенцию данной должности, выполнение иных поручений руководства</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4"/>
        <w:gridCol w:w="2084"/>
        <w:gridCol w:w="2855"/>
        <w:gridCol w:w="7097"/>
      </w:tblGrid>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w:t>
            </w:r>
          </w:p>
          <w:p>
            <w:pPr>
              <w:spacing w:after="20"/>
              <w:ind w:left="20"/>
              <w:jc w:val="both"/>
            </w:pPr>
            <w:r>
              <w:rPr>
                <w:rFonts w:ascii="Times New Roman"/>
                <w:b w:val="false"/>
                <w:i w:val="false"/>
                <w:color w:val="000000"/>
                <w:sz w:val="20"/>
              </w:rPr>
              <w:t>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эксперт</w:t>
            </w:r>
          </w:p>
          <w:p>
            <w:pPr>
              <w:spacing w:after="20"/>
              <w:ind w:left="20"/>
              <w:jc w:val="both"/>
            </w:pPr>
            <w:r>
              <w:rPr>
                <w:rFonts w:ascii="Times New Roman"/>
                <w:b w:val="false"/>
                <w:i w:val="false"/>
                <w:color w:val="000000"/>
                <w:sz w:val="20"/>
              </w:rPr>
              <w:t>
Финансового управления</w:t>
            </w:r>
          </w:p>
          <w:p>
            <w:pPr>
              <w:spacing w:after="20"/>
              <w:ind w:left="20"/>
              <w:jc w:val="both"/>
            </w:pPr>
            <w:r>
              <w:rPr>
                <w:rFonts w:ascii="Times New Roman"/>
                <w:b w:val="false"/>
                <w:i w:val="false"/>
                <w:color w:val="000000"/>
                <w:sz w:val="20"/>
              </w:rPr>
              <w:t>
Департамента внутреннего администрирования</w:t>
            </w:r>
          </w:p>
        </w:tc>
      </w:tr>
      <w:tr>
        <w:trPr>
          <w:trHeight w:val="30" w:hRule="atLeast"/>
        </w:trPr>
        <w:tc>
          <w:tcPr>
            <w:tcW w:w="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34-1-3</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Критерий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образование по специальностям социальные науки, экономика и бизнес (экономика, менеджмент, учет и аудит, финансы, государственное и местное управление)</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Министерстве юстиции Республики Казахстан от 10 января 2008 года № 5084. Умение работать на компьютере.</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Составление и представление бюджетной заявки министерства и ведомств, анализ исполнения планов финансирования и подготовка отчетов об освоении бюджетных программ, инвестиционных проектов, по оценке эффективности управления бюджетными средствами государственного органа и предоставление их в уполномоченные органы, составление и предоставление информации об исполнении стратегического плана (раздел 7. "Бюджетные программы"), взаимодействие и переписка с государственными органами по вопросам бюджета министерства, выполнение иных поручений руководства</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4"/>
        <w:gridCol w:w="2084"/>
        <w:gridCol w:w="2855"/>
        <w:gridCol w:w="7097"/>
      </w:tblGrid>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w:t>
            </w:r>
          </w:p>
          <w:p>
            <w:pPr>
              <w:spacing w:after="20"/>
              <w:ind w:left="20"/>
              <w:jc w:val="both"/>
            </w:pPr>
            <w:r>
              <w:rPr>
                <w:rFonts w:ascii="Times New Roman"/>
                <w:b w:val="false"/>
                <w:i w:val="false"/>
                <w:color w:val="000000"/>
                <w:sz w:val="20"/>
              </w:rPr>
              <w:t>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эксперт</w:t>
            </w:r>
          </w:p>
          <w:p>
            <w:pPr>
              <w:spacing w:after="20"/>
              <w:ind w:left="20"/>
              <w:jc w:val="both"/>
            </w:pPr>
            <w:r>
              <w:rPr>
                <w:rFonts w:ascii="Times New Roman"/>
                <w:b w:val="false"/>
                <w:i w:val="false"/>
                <w:color w:val="000000"/>
                <w:sz w:val="20"/>
              </w:rPr>
              <w:t>
Финансового управления</w:t>
            </w:r>
          </w:p>
          <w:p>
            <w:pPr>
              <w:spacing w:after="20"/>
              <w:ind w:left="20"/>
              <w:jc w:val="both"/>
            </w:pPr>
            <w:r>
              <w:rPr>
                <w:rFonts w:ascii="Times New Roman"/>
                <w:b w:val="false"/>
                <w:i w:val="false"/>
                <w:color w:val="000000"/>
                <w:sz w:val="20"/>
              </w:rPr>
              <w:t>
Департамента внутреннего администрирования</w:t>
            </w:r>
          </w:p>
        </w:tc>
      </w:tr>
      <w:tr>
        <w:trPr>
          <w:trHeight w:val="30" w:hRule="atLeast"/>
        </w:trPr>
        <w:tc>
          <w:tcPr>
            <w:tcW w:w="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34-1-4</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Критерий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образование по специальностям социальные науки, экономика и бизнес (экономика, менеджмент, учет и аудит, финансы, государственное и местное управление)</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Министерстве юстиции Республики Казахстан от 10 января 2008 года № 5084. Умение работать на компьютере.</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Своевременное и правильное начисление и перечисление фонда оплаты труда, налогов, взносов работодателей, а также начисление и выплату иных расходов, составление и сдача статистической отчетности, деклараций по социальному и подоходному налогам, обязательным пенсионным отчислениям, социальным отчислениям, ведение бухгалтерского учета операций по фонду оплаты труда, налогам, взносам работодателей и переписка по ним, а также начисление и выплату иных расходов, составление расчетов к бюджетной заявке по фонду оплаты труда и командировочным расходам, выполнение иных поручений руководства</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4"/>
        <w:gridCol w:w="2084"/>
        <w:gridCol w:w="2855"/>
        <w:gridCol w:w="7097"/>
      </w:tblGrid>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w:t>
            </w:r>
          </w:p>
          <w:p>
            <w:pPr>
              <w:spacing w:after="20"/>
              <w:ind w:left="20"/>
              <w:jc w:val="both"/>
            </w:pPr>
            <w:r>
              <w:rPr>
                <w:rFonts w:ascii="Times New Roman"/>
                <w:b w:val="false"/>
                <w:i w:val="false"/>
                <w:color w:val="000000"/>
                <w:sz w:val="20"/>
              </w:rPr>
              <w:t>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эксперт</w:t>
            </w:r>
          </w:p>
          <w:p>
            <w:pPr>
              <w:spacing w:after="20"/>
              <w:ind w:left="20"/>
              <w:jc w:val="both"/>
            </w:pPr>
            <w:r>
              <w:rPr>
                <w:rFonts w:ascii="Times New Roman"/>
                <w:b w:val="false"/>
                <w:i w:val="false"/>
                <w:color w:val="000000"/>
                <w:sz w:val="20"/>
              </w:rPr>
              <w:t>
Финансового управления</w:t>
            </w:r>
          </w:p>
          <w:p>
            <w:pPr>
              <w:spacing w:after="20"/>
              <w:ind w:left="20"/>
              <w:jc w:val="both"/>
            </w:pPr>
            <w:r>
              <w:rPr>
                <w:rFonts w:ascii="Times New Roman"/>
                <w:b w:val="false"/>
                <w:i w:val="false"/>
                <w:color w:val="000000"/>
                <w:sz w:val="20"/>
              </w:rPr>
              <w:t>
Департамента внутреннего администрирования</w:t>
            </w:r>
          </w:p>
        </w:tc>
      </w:tr>
      <w:tr>
        <w:trPr>
          <w:trHeight w:val="30" w:hRule="atLeast"/>
        </w:trPr>
        <w:tc>
          <w:tcPr>
            <w:tcW w:w="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34-1-5</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Критерий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образование по специальностям социальные науки, экономика и бизнес (экономика, менеджмент, учет и аудит, финансы, государственное и местное управление)</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Министерстве юстиции Республики Казахстан от 10 января 2008 года № 5084. Умение работать на компьютере.</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учета активов, канцелярских товаров и расходных материалов, ежемесячное осуществление контроля за их движением, переписка с министерствами, ведомствами и другими организациями по вопросам учета имущества, рассмотрение и согласование планов развития и отчетов по исполнению плана развития подведомственных акционерных обществ, выполнение иных рабочих поручений и заданий руководства</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4"/>
        <w:gridCol w:w="2084"/>
        <w:gridCol w:w="2855"/>
        <w:gridCol w:w="7097"/>
      </w:tblGrid>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w:t>
            </w:r>
          </w:p>
          <w:p>
            <w:pPr>
              <w:spacing w:after="20"/>
              <w:ind w:left="20"/>
              <w:jc w:val="both"/>
            </w:pPr>
            <w:r>
              <w:rPr>
                <w:rFonts w:ascii="Times New Roman"/>
                <w:b w:val="false"/>
                <w:i w:val="false"/>
                <w:color w:val="000000"/>
                <w:sz w:val="20"/>
              </w:rPr>
              <w:t>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эксперт</w:t>
            </w:r>
          </w:p>
          <w:p>
            <w:pPr>
              <w:spacing w:after="20"/>
              <w:ind w:left="20"/>
              <w:jc w:val="both"/>
            </w:pPr>
            <w:r>
              <w:rPr>
                <w:rFonts w:ascii="Times New Roman"/>
                <w:b w:val="false"/>
                <w:i w:val="false"/>
                <w:color w:val="000000"/>
                <w:sz w:val="20"/>
              </w:rPr>
              <w:t>
Финансового управления</w:t>
            </w:r>
          </w:p>
          <w:p>
            <w:pPr>
              <w:spacing w:after="20"/>
              <w:ind w:left="20"/>
              <w:jc w:val="both"/>
            </w:pPr>
            <w:r>
              <w:rPr>
                <w:rFonts w:ascii="Times New Roman"/>
                <w:b w:val="false"/>
                <w:i w:val="false"/>
                <w:color w:val="000000"/>
                <w:sz w:val="20"/>
              </w:rPr>
              <w:t>
Департамента внутреннего администрирования</w:t>
            </w:r>
          </w:p>
        </w:tc>
      </w:tr>
      <w:tr>
        <w:trPr>
          <w:trHeight w:val="30" w:hRule="atLeast"/>
        </w:trPr>
        <w:tc>
          <w:tcPr>
            <w:tcW w:w="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34-1-6</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Критерий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образование по специальностям социальные науки, экономика и бизнес (экономика, менеджмент, учет и аудит, финансы, государственное и местное управление)</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Министерстве юстиции Республики Казахстан от 10 января 2008 года № 5084. Умение работать на компьютере.</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Своевременное и качественное выполнение работ по принятию обязательств согласно плану финансирования, ведение учета и составление отчетности по обязательствам, осуществление сверки расчетов с поставщиками товаров, работ и услуг, составление и предоставление отчетности по дебиторской и кредиторской задолженности в соответствующие органы, взаимодействие и переписка с государственными органами и организациями по вопросам обязательств министерства, выполнение иных поручений руководства</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4"/>
        <w:gridCol w:w="2084"/>
        <w:gridCol w:w="2855"/>
        <w:gridCol w:w="7097"/>
      </w:tblGrid>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w:t>
            </w:r>
          </w:p>
          <w:p>
            <w:pPr>
              <w:spacing w:after="20"/>
              <w:ind w:left="20"/>
              <w:jc w:val="both"/>
            </w:pPr>
            <w:r>
              <w:rPr>
                <w:rFonts w:ascii="Times New Roman"/>
                <w:b w:val="false"/>
                <w:i w:val="false"/>
                <w:color w:val="000000"/>
                <w:sz w:val="20"/>
              </w:rPr>
              <w:t>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w:t>
            </w:r>
          </w:p>
          <w:p>
            <w:pPr>
              <w:spacing w:after="20"/>
              <w:ind w:left="20"/>
              <w:jc w:val="both"/>
            </w:pPr>
            <w:r>
              <w:rPr>
                <w:rFonts w:ascii="Times New Roman"/>
                <w:b w:val="false"/>
                <w:i w:val="false"/>
                <w:color w:val="000000"/>
                <w:sz w:val="20"/>
              </w:rPr>
              <w:t>
Финансового управления</w:t>
            </w:r>
          </w:p>
          <w:p>
            <w:pPr>
              <w:spacing w:after="20"/>
              <w:ind w:left="20"/>
              <w:jc w:val="both"/>
            </w:pPr>
            <w:r>
              <w:rPr>
                <w:rFonts w:ascii="Times New Roman"/>
                <w:b w:val="false"/>
                <w:i w:val="false"/>
                <w:color w:val="000000"/>
                <w:sz w:val="20"/>
              </w:rPr>
              <w:t>
Департамента внутреннего администрирования</w:t>
            </w:r>
          </w:p>
        </w:tc>
      </w:tr>
      <w:tr>
        <w:trPr>
          <w:trHeight w:val="30" w:hRule="atLeast"/>
        </w:trPr>
        <w:tc>
          <w:tcPr>
            <w:tcW w:w="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34-1-7</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Критерий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образование по специальностям социальные науки, экономика и бизнес (экономика, менеджмент, учет и аудит, финансы, государственное и местное управление)</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Министерстве юстиции Республики Казахстан от 10 января 2008 года № 5084. Умение работать на компьютере.</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Своевременное составление планов финансирования по обязательствам и платежам и внесение изменений по произведенным перераспределениям в планы финансирования Министерства и ведомств, анализ исполнения планов финансирования и подготовка отчетов об освоении бюджетных программ, инвестиционных проектов, составление и предоставление информации об исполнении операционного плана, работа с ведомствами по финансовым вопросам, переписка с министерствами, ведомствами и другими организациями по вопросам бюджета министерства, выполнение иных рабочих поручений и заданий руководства</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4"/>
        <w:gridCol w:w="2084"/>
        <w:gridCol w:w="2855"/>
        <w:gridCol w:w="7097"/>
      </w:tblGrid>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w:t>
            </w:r>
          </w:p>
          <w:p>
            <w:pPr>
              <w:spacing w:after="20"/>
              <w:ind w:left="20"/>
              <w:jc w:val="both"/>
            </w:pPr>
            <w:r>
              <w:rPr>
                <w:rFonts w:ascii="Times New Roman"/>
                <w:b w:val="false"/>
                <w:i w:val="false"/>
                <w:color w:val="000000"/>
                <w:sz w:val="20"/>
              </w:rPr>
              <w:t>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w:t>
            </w:r>
          </w:p>
          <w:p>
            <w:pPr>
              <w:spacing w:after="20"/>
              <w:ind w:left="20"/>
              <w:jc w:val="both"/>
            </w:pPr>
            <w:r>
              <w:rPr>
                <w:rFonts w:ascii="Times New Roman"/>
                <w:b w:val="false"/>
                <w:i w:val="false"/>
                <w:color w:val="000000"/>
                <w:sz w:val="20"/>
              </w:rPr>
              <w:t>
Финансового управления</w:t>
            </w:r>
          </w:p>
          <w:p>
            <w:pPr>
              <w:spacing w:after="20"/>
              <w:ind w:left="20"/>
              <w:jc w:val="both"/>
            </w:pPr>
            <w:r>
              <w:rPr>
                <w:rFonts w:ascii="Times New Roman"/>
                <w:b w:val="false"/>
                <w:i w:val="false"/>
                <w:color w:val="000000"/>
                <w:sz w:val="20"/>
              </w:rPr>
              <w:t>
Департамента внутреннего администрирования</w:t>
            </w:r>
          </w:p>
        </w:tc>
      </w:tr>
      <w:tr>
        <w:trPr>
          <w:trHeight w:val="30" w:hRule="atLeast"/>
        </w:trPr>
        <w:tc>
          <w:tcPr>
            <w:tcW w:w="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34-1-8</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Критерий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образование по специальностям социальные науки, экономика и бизнес (экономика, менеджмент, учет и аудит, финансы, государственное и местное управление)</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Министерстве юстиции Республики Казахстан от 10 января 2008 года № 5084. Умение работать на компьютере.</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Своевременное и качественное выполнение работ по принятию обязательств по валютным операциям согласно плану финансирования, оформление документов на получение разрешения на открытие валютного счета, заявок на покупку и перевод иностранной валюты, ведение учета и составление отчетности по обязательствам по валютным операциям, взаимодействие и переписка с государственными органами и организациями по вопросам обязательств министерства, выполнение иных поручений руководства</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4"/>
        <w:gridCol w:w="2084"/>
        <w:gridCol w:w="2856"/>
        <w:gridCol w:w="7096"/>
      </w:tblGrid>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w:t>
            </w:r>
          </w:p>
          <w:p>
            <w:pPr>
              <w:spacing w:after="20"/>
              <w:ind w:left="20"/>
              <w:jc w:val="both"/>
            </w:pPr>
            <w:r>
              <w:rPr>
                <w:rFonts w:ascii="Times New Roman"/>
                <w:b w:val="false"/>
                <w:i w:val="false"/>
                <w:color w:val="000000"/>
                <w:sz w:val="20"/>
              </w:rPr>
              <w:t>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w:t>
            </w:r>
          </w:p>
          <w:p>
            <w:pPr>
              <w:spacing w:after="20"/>
              <w:ind w:left="20"/>
              <w:jc w:val="both"/>
            </w:pPr>
            <w:r>
              <w:rPr>
                <w:rFonts w:ascii="Times New Roman"/>
                <w:b w:val="false"/>
                <w:i w:val="false"/>
                <w:color w:val="000000"/>
                <w:sz w:val="20"/>
              </w:rPr>
              <w:t>
Управления контроля и документационного обеспечения</w:t>
            </w:r>
          </w:p>
          <w:p>
            <w:pPr>
              <w:spacing w:after="20"/>
              <w:ind w:left="20"/>
              <w:jc w:val="both"/>
            </w:pPr>
            <w:r>
              <w:rPr>
                <w:rFonts w:ascii="Times New Roman"/>
                <w:b w:val="false"/>
                <w:i w:val="false"/>
                <w:color w:val="000000"/>
                <w:sz w:val="20"/>
              </w:rPr>
              <w:t>
Департамента внутреннего администрирования</w:t>
            </w:r>
          </w:p>
        </w:tc>
      </w:tr>
      <w:tr>
        <w:trPr>
          <w:trHeight w:val="30" w:hRule="atLeast"/>
        </w:trPr>
        <w:tc>
          <w:tcPr>
            <w:tcW w:w="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34-2-1</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Критерий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образование по специальностям социальные науки и бизнес (экономика, финансы, государственное и местное управление, архивоведение, документоведение и документационное обеспечение) и/или право (юриспруденция) и/или технические науки и технологии (технология общественного питания) и/или образование (иностранный язык)</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Министерстве юстиции Республики Казахстан от 10 января 2008 года № 5084. Умение работать на компьютере.</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документооборота министерства, обеспечение временного хранения и сохранности документов в ведомственном архиве министерства, организация приема физических и юридических лиц по личным вопросам руководством министерства, совершенствование общей методологии исполнения контрольных документов, электронной системы исполнения контрольных документов, выполнение иных поручений руководства</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4"/>
        <w:gridCol w:w="2084"/>
        <w:gridCol w:w="2855"/>
        <w:gridCol w:w="7097"/>
      </w:tblGrid>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w:t>
            </w:r>
          </w:p>
          <w:p>
            <w:pPr>
              <w:spacing w:after="20"/>
              <w:ind w:left="20"/>
              <w:jc w:val="both"/>
            </w:pPr>
            <w:r>
              <w:rPr>
                <w:rFonts w:ascii="Times New Roman"/>
                <w:b w:val="false"/>
                <w:i w:val="false"/>
                <w:color w:val="000000"/>
                <w:sz w:val="20"/>
              </w:rPr>
              <w:t>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эксперт</w:t>
            </w:r>
          </w:p>
          <w:p>
            <w:pPr>
              <w:spacing w:after="20"/>
              <w:ind w:left="20"/>
              <w:jc w:val="both"/>
            </w:pPr>
            <w:r>
              <w:rPr>
                <w:rFonts w:ascii="Times New Roman"/>
                <w:b w:val="false"/>
                <w:i w:val="false"/>
                <w:color w:val="000000"/>
                <w:sz w:val="20"/>
              </w:rPr>
              <w:t>
Управления контроля и документационного обеспечения</w:t>
            </w:r>
          </w:p>
          <w:p>
            <w:pPr>
              <w:spacing w:after="20"/>
              <w:ind w:left="20"/>
              <w:jc w:val="both"/>
            </w:pPr>
            <w:r>
              <w:rPr>
                <w:rFonts w:ascii="Times New Roman"/>
                <w:b w:val="false"/>
                <w:i w:val="false"/>
                <w:color w:val="000000"/>
                <w:sz w:val="20"/>
              </w:rPr>
              <w:t xml:space="preserve">
Департамента внутреннего администрирования </w:t>
            </w:r>
          </w:p>
        </w:tc>
      </w:tr>
      <w:tr>
        <w:trPr>
          <w:trHeight w:val="30" w:hRule="atLeast"/>
        </w:trPr>
        <w:tc>
          <w:tcPr>
            <w:tcW w:w="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34-2-2</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Критерий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образование по специальностям социальные науки и бизнес (экономика, финансы, государственное и местное управление, архивоведение, документоведение и документационное обеспечение) и/или право (юриспруденция) и/или технические науки и технологии (строительство) и/или образование (иностранный язык)</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Министерстве юстиции Республики Казахстан от 10 января 2008 года № 5084. Умение работать на компьютере.</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осуществления контроля за исполнением контрольных документов, мониторинг и анализ исполнения контрольных поручений Главы государства и Администрации Президента Республики Казахстан, подготовка информации и отчетности по контрольным поручениям, совершенствование контроля исполнения документов, взаимодействие с Администрацией Президента Ресчпублики Казахстан, Канцелярией Премьер-Министра Республики Казахстан по вопросам исполнения документов, постановка на контроль и снятие с контроля поручений Администрации Президента Республики Казахстан, выполнение иных поручений руководства</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4"/>
        <w:gridCol w:w="2084"/>
        <w:gridCol w:w="2855"/>
        <w:gridCol w:w="7097"/>
      </w:tblGrid>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w:t>
            </w:r>
          </w:p>
          <w:p>
            <w:pPr>
              <w:spacing w:after="20"/>
              <w:ind w:left="20"/>
              <w:jc w:val="both"/>
            </w:pPr>
            <w:r>
              <w:rPr>
                <w:rFonts w:ascii="Times New Roman"/>
                <w:b w:val="false"/>
                <w:i w:val="false"/>
                <w:color w:val="000000"/>
                <w:sz w:val="20"/>
              </w:rPr>
              <w:t>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эксперт</w:t>
            </w:r>
          </w:p>
          <w:p>
            <w:pPr>
              <w:spacing w:after="20"/>
              <w:ind w:left="20"/>
              <w:jc w:val="both"/>
            </w:pPr>
            <w:r>
              <w:rPr>
                <w:rFonts w:ascii="Times New Roman"/>
                <w:b w:val="false"/>
                <w:i w:val="false"/>
                <w:color w:val="000000"/>
                <w:sz w:val="20"/>
              </w:rPr>
              <w:t>
Управления контроля и документационного обеспечения</w:t>
            </w:r>
          </w:p>
          <w:p>
            <w:pPr>
              <w:spacing w:after="20"/>
              <w:ind w:left="20"/>
              <w:jc w:val="both"/>
            </w:pPr>
            <w:r>
              <w:rPr>
                <w:rFonts w:ascii="Times New Roman"/>
                <w:b w:val="false"/>
                <w:i w:val="false"/>
                <w:color w:val="000000"/>
                <w:sz w:val="20"/>
              </w:rPr>
              <w:t xml:space="preserve">
Департамента внутреннего администрирования </w:t>
            </w:r>
          </w:p>
        </w:tc>
      </w:tr>
      <w:tr>
        <w:trPr>
          <w:trHeight w:val="30" w:hRule="atLeast"/>
        </w:trPr>
        <w:tc>
          <w:tcPr>
            <w:tcW w:w="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34-2-3</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Критерий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образование по специальностям социальные науки и бизнес (экономика, финансы, государственное и местное управление, архивоведение, документоведение и документационное обеспечение) и/или право (юриспруденция) и/или технические науки и технологии (строительство) и/или образование (иностранный язык)</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Министерстве юстиции Республики Казахстан от 10 января 2008 года № 5084. Умение работать на компьютере.</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и анализ исполнения контрольных документов Канцелярии Премьер-Министра, обращений физических и юридических лиц, подготовка информации и отчетности по контрольным поручениям Канцелярии Премьер-Министра, обращений физических и юридических лиц, мониторинг Интранет-портала государственных органов, взаимодействие с Канцелярией Премьер-министра по вопросам исполнения документов, постановка на контроль и снятие с контроля поручений Канцелярии Премьер-Министра, обращений физических и юридических лиц, отправка исходящей корреспонденции в Сенат Парламента Республики Казахстан, Канцелярию Премьер-Министра Республики Казахстан, выполнение иных поручений руководства</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4"/>
        <w:gridCol w:w="2084"/>
        <w:gridCol w:w="2855"/>
        <w:gridCol w:w="7097"/>
      </w:tblGrid>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w:t>
            </w:r>
          </w:p>
          <w:p>
            <w:pPr>
              <w:spacing w:after="20"/>
              <w:ind w:left="20"/>
              <w:jc w:val="both"/>
            </w:pPr>
            <w:r>
              <w:rPr>
                <w:rFonts w:ascii="Times New Roman"/>
                <w:b w:val="false"/>
                <w:i w:val="false"/>
                <w:color w:val="000000"/>
                <w:sz w:val="20"/>
              </w:rPr>
              <w:t>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эксперт</w:t>
            </w:r>
          </w:p>
          <w:p>
            <w:pPr>
              <w:spacing w:after="20"/>
              <w:ind w:left="20"/>
              <w:jc w:val="both"/>
            </w:pPr>
            <w:r>
              <w:rPr>
                <w:rFonts w:ascii="Times New Roman"/>
                <w:b w:val="false"/>
                <w:i w:val="false"/>
                <w:color w:val="000000"/>
                <w:sz w:val="20"/>
              </w:rPr>
              <w:t>
Управления контроля и документационного обеспечения</w:t>
            </w:r>
          </w:p>
          <w:p>
            <w:pPr>
              <w:spacing w:after="20"/>
              <w:ind w:left="20"/>
              <w:jc w:val="both"/>
            </w:pPr>
            <w:r>
              <w:rPr>
                <w:rFonts w:ascii="Times New Roman"/>
                <w:b w:val="false"/>
                <w:i w:val="false"/>
                <w:color w:val="000000"/>
                <w:sz w:val="20"/>
              </w:rPr>
              <w:t xml:space="preserve">
Департамента внутреннего администрирования </w:t>
            </w:r>
          </w:p>
        </w:tc>
      </w:tr>
      <w:tr>
        <w:trPr>
          <w:trHeight w:val="30" w:hRule="atLeast"/>
        </w:trPr>
        <w:tc>
          <w:tcPr>
            <w:tcW w:w="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34-2-4</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Критерий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образование по специальностям социальные науки и бизнес (экономика, финансы, государственное и местное управление, архивоведение, документоведение и документационное обеспечение) и/или право (юриспруденция) и/или технические науки и технологии (строительство) и/или образование (иностранный язык)</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Министерстве юстиции Республики Казахстан от 10 января 2008 года № 5084. Умение работать на компьютере.</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и анализ исполнения запросов и проектов нормативных правовых актов поступающих из государственных органов, подготовка информации и отчетности по ним, взаимодействие с государственными органами по вопросам исполнения документов, постановка на контроль и снятие с контроля документов государственных органов и проектов нормативных правовых актов, отправка исходящей корреспонденции в Администрацию Президента Республики Казахстан, Мажилис Парламента Республики Казахстан, выполнение иных поручений руководства</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4"/>
        <w:gridCol w:w="2083"/>
        <w:gridCol w:w="2856"/>
        <w:gridCol w:w="7097"/>
      </w:tblGrid>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w:t>
            </w:r>
          </w:p>
          <w:p>
            <w:pPr>
              <w:spacing w:after="20"/>
              <w:ind w:left="20"/>
              <w:jc w:val="both"/>
            </w:pPr>
            <w:r>
              <w:rPr>
                <w:rFonts w:ascii="Times New Roman"/>
                <w:b w:val="false"/>
                <w:i w:val="false"/>
                <w:color w:val="000000"/>
                <w:sz w:val="20"/>
              </w:rPr>
              <w:t>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эксперт</w:t>
            </w:r>
          </w:p>
          <w:p>
            <w:pPr>
              <w:spacing w:after="20"/>
              <w:ind w:left="20"/>
              <w:jc w:val="both"/>
            </w:pPr>
            <w:r>
              <w:rPr>
                <w:rFonts w:ascii="Times New Roman"/>
                <w:b w:val="false"/>
                <w:i w:val="false"/>
                <w:color w:val="000000"/>
                <w:sz w:val="20"/>
              </w:rPr>
              <w:t>
Управления контроля и документационного обеспечения</w:t>
            </w:r>
          </w:p>
          <w:p>
            <w:pPr>
              <w:spacing w:after="20"/>
              <w:ind w:left="20"/>
              <w:jc w:val="both"/>
            </w:pPr>
            <w:r>
              <w:rPr>
                <w:rFonts w:ascii="Times New Roman"/>
                <w:b w:val="false"/>
                <w:i w:val="false"/>
                <w:color w:val="000000"/>
                <w:sz w:val="20"/>
              </w:rPr>
              <w:t xml:space="preserve">
Департамента внутреннего администрирования </w:t>
            </w:r>
          </w:p>
        </w:tc>
      </w:tr>
      <w:tr>
        <w:trPr>
          <w:trHeight w:val="30" w:hRule="atLeast"/>
        </w:trPr>
        <w:tc>
          <w:tcPr>
            <w:tcW w:w="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34-2-5</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Критерий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Высшее образование образование по специальностям социальные науки и бизнес (экономика, финансы, государственное и местное управление, архивоведение, документоведение и документационное обеспечение) и/или право (юриспруденция) и/или образование (профессиональное обучение) </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Министерстве юстиции Республики Казахстан от 10 января 2008 года № 5084. Умение работать на компьютере.</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первоначальной обработки входящей, исходящей и внутренней корреспонденции, формирование и оформление документов и дел в ведомственный арихив, совершенствование документооборота, обеспечение бесперебойной эксплуатации и дальнейшей оптимизации программного обеспечения Единая система электронного документооборота с применением электронной цифровой подписи, учет, регистрация, отправка документов с грифом "Для служебного пользования", взаимодействие с государственными органами и организациями по вопросам организации документооборота, подготовка информации и отчетности о документообороте в рамках функциональной деятельности, выполнение иных поручений руководства</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4"/>
        <w:gridCol w:w="2084"/>
        <w:gridCol w:w="2855"/>
        <w:gridCol w:w="7097"/>
      </w:tblGrid>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w:t>
            </w:r>
          </w:p>
          <w:p>
            <w:pPr>
              <w:spacing w:after="20"/>
              <w:ind w:left="20"/>
              <w:jc w:val="both"/>
            </w:pPr>
            <w:r>
              <w:rPr>
                <w:rFonts w:ascii="Times New Roman"/>
                <w:b w:val="false"/>
                <w:i w:val="false"/>
                <w:color w:val="000000"/>
                <w:sz w:val="20"/>
              </w:rPr>
              <w:t>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эксперт</w:t>
            </w:r>
          </w:p>
          <w:p>
            <w:pPr>
              <w:spacing w:after="20"/>
              <w:ind w:left="20"/>
              <w:jc w:val="both"/>
            </w:pPr>
            <w:r>
              <w:rPr>
                <w:rFonts w:ascii="Times New Roman"/>
                <w:b w:val="false"/>
                <w:i w:val="false"/>
                <w:color w:val="000000"/>
                <w:sz w:val="20"/>
              </w:rPr>
              <w:t>
Управления контроля и документационного обеспечения</w:t>
            </w:r>
          </w:p>
          <w:p>
            <w:pPr>
              <w:spacing w:after="20"/>
              <w:ind w:left="20"/>
              <w:jc w:val="both"/>
            </w:pPr>
            <w:r>
              <w:rPr>
                <w:rFonts w:ascii="Times New Roman"/>
                <w:b w:val="false"/>
                <w:i w:val="false"/>
                <w:color w:val="000000"/>
                <w:sz w:val="20"/>
              </w:rPr>
              <w:t xml:space="preserve">
Департамента внутреннего администрирования </w:t>
            </w:r>
          </w:p>
        </w:tc>
      </w:tr>
      <w:tr>
        <w:trPr>
          <w:trHeight w:val="30" w:hRule="atLeast"/>
        </w:trPr>
        <w:tc>
          <w:tcPr>
            <w:tcW w:w="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34-2-6</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Критерий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образование по специальностям социальные науки и бизнес (экономика, финансы, государственное и местное управление, архивоведение, документоведение и документационное обеспечение) и/или право (юриспруденция)</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Министерстве юстиции Республики Казахстан от 10 января 2008 года № 5084. Умение работать на компьютере.</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проверка, регистрация на бумажном и электронном носителях входящей корреспонденции, поступающей из Администрации Президента, Сената и Мажилиса Парламента, Канцелярии Премьер-Министра Республики Казахстан в базе данных Единой системы электронного документооборота (далее - ЕСЭДО), регистрация внутренних контрольных документов, передача документов и дел в ведомственный архив, ведение картотеки, подготовка информации и отчетности о документообороте в рамках функциональной деятельности, выполнение иных поручений руководства</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4"/>
        <w:gridCol w:w="2084"/>
        <w:gridCol w:w="2858"/>
        <w:gridCol w:w="7094"/>
      </w:tblGrid>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w:t>
            </w:r>
          </w:p>
          <w:p>
            <w:pPr>
              <w:spacing w:after="20"/>
              <w:ind w:left="20"/>
              <w:jc w:val="both"/>
            </w:pPr>
            <w:r>
              <w:rPr>
                <w:rFonts w:ascii="Times New Roman"/>
                <w:b w:val="false"/>
                <w:i w:val="false"/>
                <w:color w:val="000000"/>
                <w:sz w:val="20"/>
              </w:rPr>
              <w:t>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w:t>
            </w:r>
          </w:p>
          <w:p>
            <w:pPr>
              <w:spacing w:after="20"/>
              <w:ind w:left="20"/>
              <w:jc w:val="both"/>
            </w:pPr>
            <w:r>
              <w:rPr>
                <w:rFonts w:ascii="Times New Roman"/>
                <w:b w:val="false"/>
                <w:i w:val="false"/>
                <w:color w:val="000000"/>
                <w:sz w:val="20"/>
              </w:rPr>
              <w:t>
Управления контроля и документационного обеспечения</w:t>
            </w:r>
          </w:p>
          <w:p>
            <w:pPr>
              <w:spacing w:after="20"/>
              <w:ind w:left="20"/>
              <w:jc w:val="both"/>
            </w:pPr>
            <w:r>
              <w:rPr>
                <w:rFonts w:ascii="Times New Roman"/>
                <w:b w:val="false"/>
                <w:i w:val="false"/>
                <w:color w:val="000000"/>
                <w:sz w:val="20"/>
              </w:rPr>
              <w:t>
Департамента внутреннего администрирования</w:t>
            </w:r>
          </w:p>
        </w:tc>
      </w:tr>
      <w:tr>
        <w:trPr>
          <w:trHeight w:val="30" w:hRule="atLeast"/>
        </w:trPr>
        <w:tc>
          <w:tcPr>
            <w:tcW w:w="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34-2-7</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Критерий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Высшее образование образование по специальностям социальные науки и бизнес (экономика, финансы, государственное и местное управление, архивоведение, документоведение и документационное обеспечение) и/или право (юриспруденция) и/или образование (профессиональное обучение) и/или естественные науки (математика, информатика) и/или технические науки и технологии (информационные системы) </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Министерстве юстиции Республики Казахстан от 10 января 2008 года № 5084. Умение работать на компьютере.</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проверка, регистрация на бумажных и электронных носителях входящей корреспонденции, поступающей из центральных и местных государственных органов к поручениям в базе данных ЕСЭДО, регистрация и учет обращений физических и юридических лиц, ведение картотеки, подготовка информации и отчетности о документообороте в рамках функциональной деятельности, выполнение иных поручений руководства</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4"/>
        <w:gridCol w:w="2083"/>
        <w:gridCol w:w="2856"/>
        <w:gridCol w:w="7097"/>
      </w:tblGrid>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w:t>
            </w:r>
          </w:p>
          <w:p>
            <w:pPr>
              <w:spacing w:after="20"/>
              <w:ind w:left="20"/>
              <w:jc w:val="both"/>
            </w:pPr>
            <w:r>
              <w:rPr>
                <w:rFonts w:ascii="Times New Roman"/>
                <w:b w:val="false"/>
                <w:i w:val="false"/>
                <w:color w:val="000000"/>
                <w:sz w:val="20"/>
              </w:rPr>
              <w:t>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w:t>
            </w:r>
          </w:p>
          <w:p>
            <w:pPr>
              <w:spacing w:after="20"/>
              <w:ind w:left="20"/>
              <w:jc w:val="both"/>
            </w:pPr>
            <w:r>
              <w:rPr>
                <w:rFonts w:ascii="Times New Roman"/>
                <w:b w:val="false"/>
                <w:i w:val="false"/>
                <w:color w:val="000000"/>
                <w:sz w:val="20"/>
              </w:rPr>
              <w:t>
Управления контроля и документационного обеспечения</w:t>
            </w:r>
          </w:p>
          <w:p>
            <w:pPr>
              <w:spacing w:after="20"/>
              <w:ind w:left="20"/>
              <w:jc w:val="both"/>
            </w:pPr>
            <w:r>
              <w:rPr>
                <w:rFonts w:ascii="Times New Roman"/>
                <w:b w:val="false"/>
                <w:i w:val="false"/>
                <w:color w:val="000000"/>
                <w:sz w:val="20"/>
              </w:rPr>
              <w:t>
Департамента внутреннего администрирования</w:t>
            </w:r>
          </w:p>
        </w:tc>
      </w:tr>
      <w:tr>
        <w:trPr>
          <w:trHeight w:val="30" w:hRule="atLeast"/>
        </w:trPr>
        <w:tc>
          <w:tcPr>
            <w:tcW w:w="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34-2-8</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Критерий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Высшее образование образование по специальностям социальные науки и бизнес (экономика, финансы, государственное и местное управление, архивоведение, документоведение и документационное обеспечение) и/или право (юриспруденция) и/или образование (профессиональное обучение) </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Министерстве юстиции Республики Казахстан от 10 января 2008 года № 5084. Умение работать на компьютере.</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проверка, отправка на электронных носителях исходящей корреспонденции, сканирование, регистрация входящей корреспонденции, доставляемой нарочно, фельдъегерской почтой, Казпочтой, специальной и другими видами связи в базе ЕСЭДО, подготовка информации и отчетности о документообороте в рамках функциональной деятельности, выполнение иных поручений руководства</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4"/>
        <w:gridCol w:w="2083"/>
        <w:gridCol w:w="2856"/>
        <w:gridCol w:w="7097"/>
      </w:tblGrid>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w:t>
            </w:r>
          </w:p>
          <w:p>
            <w:pPr>
              <w:spacing w:after="20"/>
              <w:ind w:left="20"/>
              <w:jc w:val="both"/>
            </w:pPr>
            <w:r>
              <w:rPr>
                <w:rFonts w:ascii="Times New Roman"/>
                <w:b w:val="false"/>
                <w:i w:val="false"/>
                <w:color w:val="000000"/>
                <w:sz w:val="20"/>
              </w:rPr>
              <w:t>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w:t>
            </w:r>
          </w:p>
          <w:p>
            <w:pPr>
              <w:spacing w:after="20"/>
              <w:ind w:left="20"/>
              <w:jc w:val="both"/>
            </w:pPr>
            <w:r>
              <w:rPr>
                <w:rFonts w:ascii="Times New Roman"/>
                <w:b w:val="false"/>
                <w:i w:val="false"/>
                <w:color w:val="000000"/>
                <w:sz w:val="20"/>
              </w:rPr>
              <w:t>
Управления контроля и документационного обеспечения</w:t>
            </w:r>
          </w:p>
          <w:p>
            <w:pPr>
              <w:spacing w:after="20"/>
              <w:ind w:left="20"/>
              <w:jc w:val="both"/>
            </w:pPr>
            <w:r>
              <w:rPr>
                <w:rFonts w:ascii="Times New Roman"/>
                <w:b w:val="false"/>
                <w:i w:val="false"/>
                <w:color w:val="000000"/>
                <w:sz w:val="20"/>
              </w:rPr>
              <w:t>
Департамента внутреннего администрирования</w:t>
            </w:r>
          </w:p>
        </w:tc>
      </w:tr>
      <w:tr>
        <w:trPr>
          <w:trHeight w:val="30" w:hRule="atLeast"/>
        </w:trPr>
        <w:tc>
          <w:tcPr>
            <w:tcW w:w="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34-2-9</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Критерий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образование по специальностям социальные науки и бизнес (экономика, финансы, государственное и местное управление, архивоведение, документоведение и документационное обеспечение) и/или право (юриспруденция) и/или образование (профессиональное обучение)</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Министерстве юстиции Республики Казахстан от 10 января 2008 года № 5084. Умение работать на компьютере.</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проверка, конвертирование и отправка бумажных документов, прием, проверка, сканирование и регистрация входящей корреспонденции, доставляемой нарочно фельдъегерской почтой, Казпочтой, международных организаций и банков в базе ЕСЭДО, подготовка информации и отчетности о документообороте в рамках функциональной деятельности, выполнение иных поручений руководства</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4"/>
        <w:gridCol w:w="2083"/>
        <w:gridCol w:w="2856"/>
        <w:gridCol w:w="7097"/>
      </w:tblGrid>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w:t>
            </w:r>
          </w:p>
          <w:p>
            <w:pPr>
              <w:spacing w:after="20"/>
              <w:ind w:left="20"/>
              <w:jc w:val="both"/>
            </w:pPr>
            <w:r>
              <w:rPr>
                <w:rFonts w:ascii="Times New Roman"/>
                <w:b w:val="false"/>
                <w:i w:val="false"/>
                <w:color w:val="000000"/>
                <w:sz w:val="20"/>
              </w:rPr>
              <w:t xml:space="preserve">
к должности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w:t>
            </w:r>
          </w:p>
          <w:p>
            <w:pPr>
              <w:spacing w:after="20"/>
              <w:ind w:left="20"/>
              <w:jc w:val="both"/>
            </w:pPr>
            <w:r>
              <w:rPr>
                <w:rFonts w:ascii="Times New Roman"/>
                <w:b w:val="false"/>
                <w:i w:val="false"/>
                <w:color w:val="000000"/>
                <w:sz w:val="20"/>
              </w:rPr>
              <w:t>
Управления государственных закупок</w:t>
            </w:r>
          </w:p>
          <w:p>
            <w:pPr>
              <w:spacing w:after="20"/>
              <w:ind w:left="20"/>
              <w:jc w:val="both"/>
            </w:pPr>
            <w:r>
              <w:rPr>
                <w:rFonts w:ascii="Times New Roman"/>
                <w:b w:val="false"/>
                <w:i w:val="false"/>
                <w:color w:val="000000"/>
                <w:sz w:val="20"/>
              </w:rPr>
              <w:t xml:space="preserve">
Департамента внутреннего администрирования </w:t>
            </w:r>
          </w:p>
        </w:tc>
      </w:tr>
      <w:tr>
        <w:trPr>
          <w:trHeight w:val="30" w:hRule="atLeast"/>
        </w:trPr>
        <w:tc>
          <w:tcPr>
            <w:tcW w:w="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34-3-1</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Критерий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Образование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образование по специальностям социальные науки, экономика и бизнес (экономика, менеджмент, финансы) и/или право (юриспруденция)</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Министерстве юстиции Республики Казахстан от 10 января 2008 года № 5084. Умение работать на компьютере.</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контроль деятельности управления, планирование потребности министерства в товарах, работах и услугах, необходимых для обеспечения деятельности, осуществление деятельности в сфере государственных закупок по приобретению товаров, работ и услуг, необходимых для обеспечения функционирования министерства, контроль за исполнением договорных обязательств, выполнение иных поручений руководства</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4"/>
        <w:gridCol w:w="2083"/>
        <w:gridCol w:w="2856"/>
        <w:gridCol w:w="7097"/>
      </w:tblGrid>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w:t>
            </w:r>
          </w:p>
          <w:p>
            <w:pPr>
              <w:spacing w:after="20"/>
              <w:ind w:left="20"/>
              <w:jc w:val="both"/>
            </w:pPr>
            <w:r>
              <w:rPr>
                <w:rFonts w:ascii="Times New Roman"/>
                <w:b w:val="false"/>
                <w:i w:val="false"/>
                <w:color w:val="000000"/>
                <w:sz w:val="20"/>
              </w:rPr>
              <w:t>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эксперт</w:t>
            </w:r>
          </w:p>
          <w:p>
            <w:pPr>
              <w:spacing w:after="20"/>
              <w:ind w:left="20"/>
              <w:jc w:val="both"/>
            </w:pPr>
            <w:r>
              <w:rPr>
                <w:rFonts w:ascii="Times New Roman"/>
                <w:b w:val="false"/>
                <w:i w:val="false"/>
                <w:color w:val="000000"/>
                <w:sz w:val="20"/>
              </w:rPr>
              <w:t>
Управления государственных закупок</w:t>
            </w:r>
          </w:p>
          <w:p>
            <w:pPr>
              <w:spacing w:after="20"/>
              <w:ind w:left="20"/>
              <w:jc w:val="both"/>
            </w:pPr>
            <w:r>
              <w:rPr>
                <w:rFonts w:ascii="Times New Roman"/>
                <w:b w:val="false"/>
                <w:i w:val="false"/>
                <w:color w:val="000000"/>
                <w:sz w:val="20"/>
              </w:rPr>
              <w:t>
Департамента внутреннего администрирования</w:t>
            </w:r>
          </w:p>
        </w:tc>
      </w:tr>
      <w:tr>
        <w:trPr>
          <w:trHeight w:val="30" w:hRule="atLeast"/>
        </w:trPr>
        <w:tc>
          <w:tcPr>
            <w:tcW w:w="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34-3-2</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Критерий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Образование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образование по специальностям социальные науки, экономика и бизнес (экономика, менеджмент, финансы) и/или право (юриспруденция)</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Министерстве юстиции Республики Казахстан от 10 января 2008 года № 5084. Умение работать на компьютере.</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Составление расчетов для планирования потребности министерства в товарах, работах и услугах, необходимых для обеспечения деятельности, разработка бюджетных заявок по расходам на товары, работы и услуги согласно компетенции управления, мониторинг реализации плана государственных закупок, проведение процедур по государственным закупкам товаров, работ и услуг для министерства способом конкурса/аукциона, контроль за исполнением договорных обязательств, взаимодействие со структурными подразделениями по вопросам проведения государственных закупок, работа с уполномоченным органом по вопросам государственных закупок, составление отчетности по государственным закупкам товаров, работ и услуг, выполнение иных поручений руководства</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4"/>
        <w:gridCol w:w="2083"/>
        <w:gridCol w:w="2856"/>
        <w:gridCol w:w="7097"/>
      </w:tblGrid>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w:t>
            </w:r>
          </w:p>
          <w:p>
            <w:pPr>
              <w:spacing w:after="20"/>
              <w:ind w:left="20"/>
              <w:jc w:val="both"/>
            </w:pPr>
            <w:r>
              <w:rPr>
                <w:rFonts w:ascii="Times New Roman"/>
                <w:b w:val="false"/>
                <w:i w:val="false"/>
                <w:color w:val="000000"/>
                <w:sz w:val="20"/>
              </w:rPr>
              <w:t xml:space="preserve">
к должности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эксперт</w:t>
            </w:r>
          </w:p>
          <w:p>
            <w:pPr>
              <w:spacing w:after="20"/>
              <w:ind w:left="20"/>
              <w:jc w:val="both"/>
            </w:pPr>
            <w:r>
              <w:rPr>
                <w:rFonts w:ascii="Times New Roman"/>
                <w:b w:val="false"/>
                <w:i w:val="false"/>
                <w:color w:val="000000"/>
                <w:sz w:val="20"/>
              </w:rPr>
              <w:t>
Управления государственных закупок</w:t>
            </w:r>
          </w:p>
          <w:p>
            <w:pPr>
              <w:spacing w:after="20"/>
              <w:ind w:left="20"/>
              <w:jc w:val="both"/>
            </w:pPr>
            <w:r>
              <w:rPr>
                <w:rFonts w:ascii="Times New Roman"/>
                <w:b w:val="false"/>
                <w:i w:val="false"/>
                <w:color w:val="000000"/>
                <w:sz w:val="20"/>
              </w:rPr>
              <w:t xml:space="preserve">
Департамента внутреннего администрирования </w:t>
            </w:r>
          </w:p>
        </w:tc>
      </w:tr>
      <w:tr>
        <w:trPr>
          <w:trHeight w:val="30" w:hRule="atLeast"/>
        </w:trPr>
        <w:tc>
          <w:tcPr>
            <w:tcW w:w="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34-3-3</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Критерий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Образование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образование по специальностям социальные науки, экономика и бизнес (экономика, менеджмент, финансы) и/или право (юриспруденция)</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Министерстве юстиции Республики Казахстан от 10 января 2008 года № 5084. Умение работать на компьютере.</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процедур по государственным закупкам товаров, работ и услуг для министерства способом конкурса/аукциона, способом из одного источника, разработка и обеспечение подписания договоров /внесение изменений и дополнений в договора по государственным закупкам способом конкурса/аукциона, из одного источника, контроль исполнения договорных обязательств по государственным закупкам способом конкурса/аукциона, из одного источника, выполнение иных поручений руководства</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4"/>
        <w:gridCol w:w="2083"/>
        <w:gridCol w:w="2856"/>
        <w:gridCol w:w="7097"/>
      </w:tblGrid>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w:t>
            </w:r>
          </w:p>
          <w:p>
            <w:pPr>
              <w:spacing w:after="20"/>
              <w:ind w:left="20"/>
              <w:jc w:val="both"/>
            </w:pPr>
            <w:r>
              <w:rPr>
                <w:rFonts w:ascii="Times New Roman"/>
                <w:b w:val="false"/>
                <w:i w:val="false"/>
                <w:color w:val="000000"/>
                <w:sz w:val="20"/>
              </w:rPr>
              <w:t xml:space="preserve">
к должности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w:t>
            </w:r>
          </w:p>
          <w:p>
            <w:pPr>
              <w:spacing w:after="20"/>
              <w:ind w:left="20"/>
              <w:jc w:val="both"/>
            </w:pPr>
            <w:r>
              <w:rPr>
                <w:rFonts w:ascii="Times New Roman"/>
                <w:b w:val="false"/>
                <w:i w:val="false"/>
                <w:color w:val="000000"/>
                <w:sz w:val="20"/>
              </w:rPr>
              <w:t>
Управления государственных закупок</w:t>
            </w:r>
          </w:p>
          <w:p>
            <w:pPr>
              <w:spacing w:after="20"/>
              <w:ind w:left="20"/>
              <w:jc w:val="both"/>
            </w:pPr>
            <w:r>
              <w:rPr>
                <w:rFonts w:ascii="Times New Roman"/>
                <w:b w:val="false"/>
                <w:i w:val="false"/>
                <w:color w:val="000000"/>
                <w:sz w:val="20"/>
              </w:rPr>
              <w:t xml:space="preserve">
Департамента внутреннего администрирования </w:t>
            </w:r>
          </w:p>
        </w:tc>
      </w:tr>
      <w:tr>
        <w:trPr>
          <w:trHeight w:val="30" w:hRule="atLeast"/>
        </w:trPr>
        <w:tc>
          <w:tcPr>
            <w:tcW w:w="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34-3-4</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Критерий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Образование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образование по специальностям социальные науки, экономика и бизнес (экономика, менеджмент, финансы) и/или право (юриспруденция)</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Министерстве юстиции Республики Казахстан от 10 января 2008 года № 5084. Умение работать на компьютере.</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процедур по государственным закупкам товаров, работ и услуг для министерства способом запроса ценовых предложений, разработка технических спецификаций товаров, работ и услуг согласно компетенции управления, разработка и обеспечение подписания договоров/внесение изменений и дополнений в договора по государственным закупкам способом запроса ценовых предложений, контроль исполнения договорных обязательств по государственным закупкам способом запроса ценовых предложений, регистрация договоров по государственным закупкам товаров, работ и услуг в журнале, регистрация актов приема-передачи товаров, работ и услуг в журнале, выполнение иных поручений руководства</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4"/>
        <w:gridCol w:w="2084"/>
        <w:gridCol w:w="2855"/>
        <w:gridCol w:w="7097"/>
      </w:tblGrid>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w:t>
            </w:r>
          </w:p>
          <w:p>
            <w:pPr>
              <w:spacing w:after="20"/>
              <w:ind w:left="20"/>
              <w:jc w:val="both"/>
            </w:pPr>
            <w:r>
              <w:rPr>
                <w:rFonts w:ascii="Times New Roman"/>
                <w:b w:val="false"/>
                <w:i w:val="false"/>
                <w:color w:val="000000"/>
                <w:sz w:val="20"/>
              </w:rPr>
              <w:t>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w:t>
            </w:r>
          </w:p>
          <w:p>
            <w:pPr>
              <w:spacing w:after="20"/>
              <w:ind w:left="20"/>
              <w:jc w:val="both"/>
            </w:pPr>
            <w:r>
              <w:rPr>
                <w:rFonts w:ascii="Times New Roman"/>
                <w:b w:val="false"/>
                <w:i w:val="false"/>
                <w:color w:val="000000"/>
                <w:sz w:val="20"/>
              </w:rPr>
              <w:t>
Управления материально-технического</w:t>
            </w:r>
          </w:p>
          <w:p>
            <w:pPr>
              <w:spacing w:after="20"/>
              <w:ind w:left="20"/>
              <w:jc w:val="both"/>
            </w:pPr>
            <w:r>
              <w:rPr>
                <w:rFonts w:ascii="Times New Roman"/>
                <w:b w:val="false"/>
                <w:i w:val="false"/>
                <w:color w:val="000000"/>
                <w:sz w:val="20"/>
              </w:rPr>
              <w:t>
и организационного обеспечения</w:t>
            </w:r>
          </w:p>
          <w:p>
            <w:pPr>
              <w:spacing w:after="20"/>
              <w:ind w:left="20"/>
              <w:jc w:val="both"/>
            </w:pPr>
            <w:r>
              <w:rPr>
                <w:rFonts w:ascii="Times New Roman"/>
                <w:b w:val="false"/>
                <w:i w:val="false"/>
                <w:color w:val="000000"/>
                <w:sz w:val="20"/>
              </w:rPr>
              <w:t>
Департамента внутреннего администрирования</w:t>
            </w:r>
          </w:p>
        </w:tc>
      </w:tr>
      <w:tr>
        <w:trPr>
          <w:trHeight w:val="30" w:hRule="atLeast"/>
        </w:trPr>
        <w:tc>
          <w:tcPr>
            <w:tcW w:w="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34-4-1</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Критерий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Образование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Высшее образование образование по специальностям социальные науки, экономика и бизнес (экономика, финансы, маркетинг) и/или право (юриспруденция) и/или технические науки и технологии (автоматизация и управление, информационные системы, вычислительная техника и программное обеспечение). </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Министерстве юстиции Республики Казахстан от 10 января 2008 года № 5084. Умение работать на компьютере.</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контроль за деятельностью управления, организация и контроль Гражданской обороны в министерстве, контроль за обеспечением бесперебойной работы вычислительной технике, планирование, обеспечение, анализ и контроль материально-технического и организационного обеспечения министерства, организация и контроль деятельности материально-ответственного лица по организационной и вычислительной технике, выполнение иных поручений руководства.</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4"/>
        <w:gridCol w:w="2084"/>
        <w:gridCol w:w="2855"/>
        <w:gridCol w:w="7097"/>
      </w:tblGrid>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w:t>
            </w:r>
          </w:p>
          <w:p>
            <w:pPr>
              <w:spacing w:after="20"/>
              <w:ind w:left="20"/>
              <w:jc w:val="both"/>
            </w:pPr>
            <w:r>
              <w:rPr>
                <w:rFonts w:ascii="Times New Roman"/>
                <w:b w:val="false"/>
                <w:i w:val="false"/>
                <w:color w:val="000000"/>
                <w:sz w:val="20"/>
              </w:rPr>
              <w:t>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эксперт</w:t>
            </w:r>
          </w:p>
          <w:p>
            <w:pPr>
              <w:spacing w:after="20"/>
              <w:ind w:left="20"/>
              <w:jc w:val="both"/>
            </w:pPr>
            <w:r>
              <w:rPr>
                <w:rFonts w:ascii="Times New Roman"/>
                <w:b w:val="false"/>
                <w:i w:val="false"/>
                <w:color w:val="000000"/>
                <w:sz w:val="20"/>
              </w:rPr>
              <w:t>
Управления материально-технического</w:t>
            </w:r>
          </w:p>
          <w:p>
            <w:pPr>
              <w:spacing w:after="20"/>
              <w:ind w:left="20"/>
              <w:jc w:val="both"/>
            </w:pPr>
            <w:r>
              <w:rPr>
                <w:rFonts w:ascii="Times New Roman"/>
                <w:b w:val="false"/>
                <w:i w:val="false"/>
                <w:color w:val="000000"/>
                <w:sz w:val="20"/>
              </w:rPr>
              <w:t>
и организационного обеспечения</w:t>
            </w:r>
          </w:p>
          <w:p>
            <w:pPr>
              <w:spacing w:after="20"/>
              <w:ind w:left="20"/>
              <w:jc w:val="both"/>
            </w:pPr>
            <w:r>
              <w:rPr>
                <w:rFonts w:ascii="Times New Roman"/>
                <w:b w:val="false"/>
                <w:i w:val="false"/>
                <w:color w:val="000000"/>
                <w:sz w:val="20"/>
              </w:rPr>
              <w:t>
Департамента внутреннего администрирования</w:t>
            </w:r>
          </w:p>
        </w:tc>
      </w:tr>
      <w:tr>
        <w:trPr>
          <w:trHeight w:val="30" w:hRule="atLeast"/>
        </w:trPr>
        <w:tc>
          <w:tcPr>
            <w:tcW w:w="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34-4-2</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Критерий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Образование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образование по специальностям социальные науки, экономика и бизнес (экономика, финансы, маркетинг) и/или право (юриспруденция) и/или технические науки и технологии (автоматизация и управление, информационные системы, вычислительная техника и программное обеспечение).</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Министерстве юстиции Республики Казахстан от 10 января 2008 года № 5084. Умение работать на компьютере.</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Гражданской обороны в министерстве, формирование потребности, составление бюджетной заявки, технического задания и спецификации, проектов договоров и актов оказания услуг по хозяйственному обслуживанию, составление планов и сметы, организация и проведения различных форумов, Ассамблеи народов Казахстана и других организационных мероприятий, создание рабочих мест для сотрудников (рассадка и размещение сотрудников), выполнение иных поручений руководства министерства</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1"/>
        <w:gridCol w:w="2050"/>
        <w:gridCol w:w="2808"/>
        <w:gridCol w:w="6981"/>
      </w:tblGrid>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эксперт</w:t>
            </w:r>
          </w:p>
          <w:p>
            <w:pPr>
              <w:spacing w:after="20"/>
              <w:ind w:left="20"/>
              <w:jc w:val="both"/>
            </w:pPr>
            <w:r>
              <w:rPr>
                <w:rFonts w:ascii="Times New Roman"/>
                <w:b w:val="false"/>
                <w:i w:val="false"/>
                <w:color w:val="000000"/>
                <w:sz w:val="20"/>
              </w:rPr>
              <w:t>
Управления материально-технического</w:t>
            </w:r>
          </w:p>
          <w:p>
            <w:pPr>
              <w:spacing w:after="20"/>
              <w:ind w:left="20"/>
              <w:jc w:val="both"/>
            </w:pPr>
            <w:r>
              <w:rPr>
                <w:rFonts w:ascii="Times New Roman"/>
                <w:b w:val="false"/>
                <w:i w:val="false"/>
                <w:color w:val="000000"/>
                <w:sz w:val="20"/>
              </w:rPr>
              <w:t>
и организационного обеспечения</w:t>
            </w:r>
          </w:p>
          <w:p>
            <w:pPr>
              <w:spacing w:after="20"/>
              <w:ind w:left="20"/>
              <w:jc w:val="both"/>
            </w:pPr>
            <w:r>
              <w:rPr>
                <w:rFonts w:ascii="Times New Roman"/>
                <w:b w:val="false"/>
                <w:i w:val="false"/>
                <w:color w:val="000000"/>
                <w:sz w:val="20"/>
              </w:rPr>
              <w:t>
Департамента внутреннего администрирования</w:t>
            </w:r>
          </w:p>
        </w:tc>
      </w:tr>
      <w:tr>
        <w:trPr>
          <w:trHeight w:val="30" w:hRule="atLeast"/>
        </w:trPr>
        <w:tc>
          <w:tcPr>
            <w:tcW w:w="4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34-4-3</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Критерий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Образование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образование по специальностям социальные науки, экономика и бизнес (экономика, финансы, маркетинг) и/или право (юриспруденция) и/или технические науки и технологии (автоматизация и управление, информационные системы, вычислительная техника и программное обеспечение).</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Министерстве юстиции Республики Казахстан от 10 января 2008 года № 5084. Умение работать на компьютере.</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Составление бюджетной заявки, составление планов финансирования, технических заданий и спецификаций, проектов договоров и актов приемки товаров и оказания услуг по материально-техническому обеспечению, выполнение иных поручений руководства Министерства</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1"/>
        <w:gridCol w:w="2049"/>
        <w:gridCol w:w="2808"/>
        <w:gridCol w:w="6982"/>
      </w:tblGrid>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Квалификационные требования к должности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w:t>
            </w:r>
          </w:p>
          <w:p>
            <w:pPr>
              <w:spacing w:after="20"/>
              <w:ind w:left="20"/>
              <w:jc w:val="both"/>
            </w:pPr>
            <w:r>
              <w:rPr>
                <w:rFonts w:ascii="Times New Roman"/>
                <w:b w:val="false"/>
                <w:i w:val="false"/>
                <w:color w:val="000000"/>
                <w:sz w:val="20"/>
              </w:rPr>
              <w:t>
Управления материально-технического и организационного</w:t>
            </w:r>
          </w:p>
          <w:p>
            <w:pPr>
              <w:spacing w:after="20"/>
              <w:ind w:left="20"/>
              <w:jc w:val="both"/>
            </w:pPr>
            <w:r>
              <w:rPr>
                <w:rFonts w:ascii="Times New Roman"/>
                <w:b w:val="false"/>
                <w:i w:val="false"/>
                <w:color w:val="000000"/>
                <w:sz w:val="20"/>
              </w:rPr>
              <w:t>
обеспечения</w:t>
            </w:r>
          </w:p>
          <w:p>
            <w:pPr>
              <w:spacing w:after="20"/>
              <w:ind w:left="20"/>
              <w:jc w:val="both"/>
            </w:pPr>
            <w:r>
              <w:rPr>
                <w:rFonts w:ascii="Times New Roman"/>
                <w:b w:val="false"/>
                <w:i w:val="false"/>
                <w:color w:val="000000"/>
                <w:sz w:val="20"/>
              </w:rPr>
              <w:t>
Департамента внутреннего администрирования</w:t>
            </w:r>
          </w:p>
        </w:tc>
      </w:tr>
      <w:tr>
        <w:trPr>
          <w:trHeight w:val="30" w:hRule="atLeast"/>
        </w:trPr>
        <w:tc>
          <w:tcPr>
            <w:tcW w:w="4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6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С-6</w:t>
            </w:r>
          </w:p>
        </w:tc>
        <w:tc>
          <w:tcPr>
            <w:tcW w:w="6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34-4-4</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Критерий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Образование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образование по специальностям социальные науки, экономика и бизнес (экономика, финансы, маркетинг) и/или право (юриспруденция) и/или технические науки и технологии (автоматизация и управление, информационные системы, вычислительная техника и программное обеспечение)</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планировании, обеспечении, анализе и контроле материально-технического обеспечения деятельности министерства, выполнение функций материально-ответственного лица по материально-техническому обеспечению министерства, обеспечение бесперебойной работы организационной и вычислительной техники министерства, выполнение иных поручений руководства</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1"/>
        <w:gridCol w:w="2046"/>
        <w:gridCol w:w="2811"/>
        <w:gridCol w:w="6982"/>
      </w:tblGrid>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w:t>
            </w:r>
          </w:p>
          <w:p>
            <w:pPr>
              <w:spacing w:after="20"/>
              <w:ind w:left="20"/>
              <w:jc w:val="both"/>
            </w:pPr>
            <w:r>
              <w:rPr>
                <w:rFonts w:ascii="Times New Roman"/>
                <w:b w:val="false"/>
                <w:i w:val="false"/>
                <w:color w:val="000000"/>
                <w:sz w:val="20"/>
              </w:rPr>
              <w:t>
Управления информационных систем</w:t>
            </w:r>
          </w:p>
          <w:p>
            <w:pPr>
              <w:spacing w:after="20"/>
              <w:ind w:left="20"/>
              <w:jc w:val="both"/>
            </w:pPr>
            <w:r>
              <w:rPr>
                <w:rFonts w:ascii="Times New Roman"/>
                <w:b w:val="false"/>
                <w:i w:val="false"/>
                <w:color w:val="000000"/>
                <w:sz w:val="20"/>
              </w:rPr>
              <w:t>
и информационной безопасности</w:t>
            </w:r>
          </w:p>
        </w:tc>
      </w:tr>
      <w:tr>
        <w:trPr>
          <w:trHeight w:val="30" w:hRule="atLeast"/>
        </w:trPr>
        <w:tc>
          <w:tcPr>
            <w:tcW w:w="4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6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w:t>
            </w:r>
          </w:p>
        </w:tc>
        <w:tc>
          <w:tcPr>
            <w:tcW w:w="6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34-5-1</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Критерий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Образование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образование по специальностям технические науки и технологии (автоматизация и управление, информационные системы, вычислительная техника и программное обеспечение)</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контроль за деятельностью управления, контроль за состоянием информационной безопасности министерства, контроль бесперебойного функционирования информационных систем Министерства, организация и контроль оценки эффективности по применению информационных технологий, организует работы по внедрению, сопровождению, развитию и обеспечению бесперебойной работы информационных систем, контроль за состоянием информационной безопасности информационных систем на всех этапах жизненного цикла, контроль законности использования программного обеспечения, осуществление работ по внедрению новых информационных технологий в министерстве, выполнение иных поручений руководства</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1"/>
        <w:gridCol w:w="2046"/>
        <w:gridCol w:w="2811"/>
        <w:gridCol w:w="6982"/>
      </w:tblGrid>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эксперт</w:t>
            </w:r>
          </w:p>
          <w:p>
            <w:pPr>
              <w:spacing w:after="20"/>
              <w:ind w:left="20"/>
              <w:jc w:val="both"/>
            </w:pPr>
            <w:r>
              <w:rPr>
                <w:rFonts w:ascii="Times New Roman"/>
                <w:b w:val="false"/>
                <w:i w:val="false"/>
                <w:color w:val="000000"/>
                <w:sz w:val="20"/>
              </w:rPr>
              <w:t>
Управления информационных систем</w:t>
            </w:r>
          </w:p>
          <w:p>
            <w:pPr>
              <w:spacing w:after="20"/>
              <w:ind w:left="20"/>
              <w:jc w:val="both"/>
            </w:pPr>
            <w:r>
              <w:rPr>
                <w:rFonts w:ascii="Times New Roman"/>
                <w:b w:val="false"/>
                <w:i w:val="false"/>
                <w:color w:val="000000"/>
                <w:sz w:val="20"/>
              </w:rPr>
              <w:t>
и информационной безопасности</w:t>
            </w:r>
          </w:p>
        </w:tc>
      </w:tr>
      <w:tr>
        <w:trPr>
          <w:trHeight w:val="30" w:hRule="atLeast"/>
        </w:trPr>
        <w:tc>
          <w:tcPr>
            <w:tcW w:w="4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6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6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34-5-2</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Критерий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Образование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Высшее образование образование по специальностям технические науки и технологии (автоматизация и управление, информационные системы, вычислительная техника и программное обеспечение) </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оценке эффективности по применению информационных технологий, организация работ по автоматизации функций Министерства, организует подготовку технических заданий и спецификаций для государственных закупок товаров, работ и услуг, связанных с информатизацией Министерства, выполнение иных поручений руководства</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1"/>
        <w:gridCol w:w="2046"/>
        <w:gridCol w:w="2811"/>
        <w:gridCol w:w="6982"/>
      </w:tblGrid>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эксперт</w:t>
            </w:r>
          </w:p>
          <w:p>
            <w:pPr>
              <w:spacing w:after="20"/>
              <w:ind w:left="20"/>
              <w:jc w:val="both"/>
            </w:pPr>
            <w:r>
              <w:rPr>
                <w:rFonts w:ascii="Times New Roman"/>
                <w:b w:val="false"/>
                <w:i w:val="false"/>
                <w:color w:val="000000"/>
                <w:sz w:val="20"/>
              </w:rPr>
              <w:t>
Управления информационных систем</w:t>
            </w:r>
          </w:p>
          <w:p>
            <w:pPr>
              <w:spacing w:after="20"/>
              <w:ind w:left="20"/>
              <w:jc w:val="both"/>
            </w:pPr>
            <w:r>
              <w:rPr>
                <w:rFonts w:ascii="Times New Roman"/>
                <w:b w:val="false"/>
                <w:i w:val="false"/>
                <w:color w:val="000000"/>
                <w:sz w:val="20"/>
              </w:rPr>
              <w:t>
и информационной безопасности</w:t>
            </w:r>
          </w:p>
        </w:tc>
      </w:tr>
      <w:tr>
        <w:trPr>
          <w:trHeight w:val="30" w:hRule="atLeast"/>
        </w:trPr>
        <w:tc>
          <w:tcPr>
            <w:tcW w:w="4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6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6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34-5-3</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Критерий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Образование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Высшее образование образование по специальностям технические науки и технологии (автоматизация и управление, информационные системы, вычислительная техника и программное обеспечение) </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бесперебойного функционирования информационных систем Министерства, развитие информационной инфраструктуры, разработка, координация и согласование организационно-технических мероприятий по внедрению информационных технологий в Министерстве, организация по формированию и развитию единой телекоммуникационной среды Министерства, выполнение иных поручений руководства</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1"/>
        <w:gridCol w:w="2046"/>
        <w:gridCol w:w="2811"/>
        <w:gridCol w:w="6982"/>
      </w:tblGrid>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эксперт</w:t>
            </w:r>
          </w:p>
          <w:p>
            <w:pPr>
              <w:spacing w:after="20"/>
              <w:ind w:left="20"/>
              <w:jc w:val="both"/>
            </w:pPr>
            <w:r>
              <w:rPr>
                <w:rFonts w:ascii="Times New Roman"/>
                <w:b w:val="false"/>
                <w:i w:val="false"/>
                <w:color w:val="000000"/>
                <w:sz w:val="20"/>
              </w:rPr>
              <w:t>
Управления информационных систем</w:t>
            </w:r>
          </w:p>
          <w:p>
            <w:pPr>
              <w:spacing w:after="20"/>
              <w:ind w:left="20"/>
              <w:jc w:val="both"/>
            </w:pPr>
            <w:r>
              <w:rPr>
                <w:rFonts w:ascii="Times New Roman"/>
                <w:b w:val="false"/>
                <w:i w:val="false"/>
                <w:color w:val="000000"/>
                <w:sz w:val="20"/>
              </w:rPr>
              <w:t xml:space="preserve">
и информационной безопасности </w:t>
            </w:r>
          </w:p>
        </w:tc>
      </w:tr>
      <w:tr>
        <w:trPr>
          <w:trHeight w:val="30" w:hRule="atLeast"/>
        </w:trPr>
        <w:tc>
          <w:tcPr>
            <w:tcW w:w="4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6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6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34-5-4</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Критерий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Образование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Высшее образование образование по специальностям технические науки и технологии (автоматизация и управление, информационные системы, вычислительная техника и программное обеспечение) </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информационной безопасности, организация, выполнение, контроль и координация вопросов и работ связанные с защитой в соответствии с требованием СТ РК ИСО-МЭК 27002-2009 "Информационные технологии. Средства обеспечения. Свод правил по управлению защитой информации", организация, выполнение и контроль исполнения требований нормативно-технических документов в сфере обеспечения информационной безопасности, организация, выполнение и контроль за документальным оформлением информационной безопасности, выполнение иных поручений руководства</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1"/>
        <w:gridCol w:w="2046"/>
        <w:gridCol w:w="2811"/>
        <w:gridCol w:w="6982"/>
      </w:tblGrid>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Квалификационные требования к должности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w:t>
            </w:r>
          </w:p>
          <w:p>
            <w:pPr>
              <w:spacing w:after="20"/>
              <w:ind w:left="20"/>
              <w:jc w:val="both"/>
            </w:pPr>
            <w:r>
              <w:rPr>
                <w:rFonts w:ascii="Times New Roman"/>
                <w:b w:val="false"/>
                <w:i w:val="false"/>
                <w:color w:val="000000"/>
                <w:sz w:val="20"/>
              </w:rPr>
              <w:t>
Управления информационных систем</w:t>
            </w:r>
          </w:p>
          <w:p>
            <w:pPr>
              <w:spacing w:after="20"/>
              <w:ind w:left="20"/>
              <w:jc w:val="both"/>
            </w:pPr>
            <w:r>
              <w:rPr>
                <w:rFonts w:ascii="Times New Roman"/>
                <w:b w:val="false"/>
                <w:i w:val="false"/>
                <w:color w:val="000000"/>
                <w:sz w:val="20"/>
              </w:rPr>
              <w:t>
и информационной безопасности</w:t>
            </w:r>
          </w:p>
        </w:tc>
      </w:tr>
      <w:tr>
        <w:trPr>
          <w:trHeight w:val="30" w:hRule="atLeast"/>
        </w:trPr>
        <w:tc>
          <w:tcPr>
            <w:tcW w:w="4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6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6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34-5-5</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Критерий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Образование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Высшее образование образование по специальностям технические науки и технологии (автоматизация и управление, информационные системы, вычислительная техника и программное обеспечение) </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контроля за предоставлением услуг доступа к сети Интернет и администрирование локальных сетей, Организация и прием услуг по сопровождению информационных систем Министерства, администрирование локально-вычислительной сети Министерства, выполнение иных поручений руководства</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1"/>
        <w:gridCol w:w="2046"/>
        <w:gridCol w:w="2811"/>
        <w:gridCol w:w="6982"/>
      </w:tblGrid>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Квалификационные требования к должности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w:t>
            </w:r>
          </w:p>
          <w:p>
            <w:pPr>
              <w:spacing w:after="20"/>
              <w:ind w:left="20"/>
              <w:jc w:val="both"/>
            </w:pPr>
            <w:r>
              <w:rPr>
                <w:rFonts w:ascii="Times New Roman"/>
                <w:b w:val="false"/>
                <w:i w:val="false"/>
                <w:color w:val="000000"/>
                <w:sz w:val="20"/>
              </w:rPr>
              <w:t xml:space="preserve">
Управления информационных систем </w:t>
            </w:r>
          </w:p>
          <w:p>
            <w:pPr>
              <w:spacing w:after="20"/>
              <w:ind w:left="20"/>
              <w:jc w:val="both"/>
            </w:pPr>
            <w:r>
              <w:rPr>
                <w:rFonts w:ascii="Times New Roman"/>
                <w:b w:val="false"/>
                <w:i w:val="false"/>
                <w:color w:val="000000"/>
                <w:sz w:val="20"/>
              </w:rPr>
              <w:t xml:space="preserve">
и информационной безопасности </w:t>
            </w:r>
          </w:p>
        </w:tc>
      </w:tr>
      <w:tr>
        <w:trPr>
          <w:trHeight w:val="30" w:hRule="atLeast"/>
        </w:trPr>
        <w:tc>
          <w:tcPr>
            <w:tcW w:w="4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6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6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34-5-6</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Критерий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Образование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образование по специальностям технические науки и технологии (автоматизация и управление, информационные системы, вычислительная техника и программное обеспечение)</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прием услуг и координация работ по разработке, внедрению, модернизации и доработке информационных систем Министерства, организация и контроль исполнения договорных обязательств и прием согласно Актам приема-передачи обеспечение товарами, связанными с обеспечением лицензионного программного обеспечения Министерства</w:t>
            </w:r>
          </w:p>
        </w:tc>
      </w:tr>
    </w:tbl>
    <w:p>
      <w:pPr>
        <w:spacing w:after="0"/>
        <w:ind w:left="0"/>
        <w:jc w:val="left"/>
      </w:pPr>
    </w:p>
    <w:bookmarkStart w:name="z35" w:id="36"/>
    <w:p>
      <w:pPr>
        <w:spacing w:after="0"/>
        <w:ind w:left="0"/>
        <w:jc w:val="left"/>
      </w:pPr>
      <w:r>
        <w:rPr>
          <w:rFonts w:ascii="Times New Roman"/>
          <w:b/>
          <w:i w:val="false"/>
          <w:color w:val="000000"/>
        </w:rPr>
        <w:t xml:space="preserve"> Юридический департамент</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4"/>
        <w:gridCol w:w="2080"/>
        <w:gridCol w:w="2855"/>
        <w:gridCol w:w="7101"/>
      </w:tblGrid>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w:t>
            </w:r>
          </w:p>
          <w:p>
            <w:pPr>
              <w:spacing w:after="20"/>
              <w:ind w:left="20"/>
              <w:jc w:val="both"/>
            </w:pPr>
            <w:r>
              <w:rPr>
                <w:rFonts w:ascii="Times New Roman"/>
                <w:b w:val="false"/>
                <w:i w:val="false"/>
                <w:color w:val="000000"/>
                <w:sz w:val="20"/>
              </w:rPr>
              <w:t xml:space="preserve">
к должности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w:t>
            </w:r>
          </w:p>
          <w:p>
            <w:pPr>
              <w:spacing w:after="20"/>
              <w:ind w:left="20"/>
              <w:jc w:val="both"/>
            </w:pPr>
            <w:r>
              <w:rPr>
                <w:rFonts w:ascii="Times New Roman"/>
                <w:b w:val="false"/>
                <w:i w:val="false"/>
                <w:color w:val="000000"/>
                <w:sz w:val="20"/>
              </w:rPr>
              <w:t>
Юридического департамента</w:t>
            </w:r>
          </w:p>
        </w:tc>
      </w:tr>
      <w:tr>
        <w:trPr>
          <w:trHeight w:val="30" w:hRule="atLeast"/>
        </w:trPr>
        <w:tc>
          <w:tcPr>
            <w:tcW w:w="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35-0-1</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Критерий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Образование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Высшее образование образование по специальностям право (юриспруденция, международное право) и социальные науки, экономика и бизнес (экономика) </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Министерстве юстиции Республики Казахстан от 10 января 2008 года № 5084. Умение работать на компьютере.</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на соответствие требованиям законодательства представляемых на подпись руководству проектов приказов, инструкций, постановлений, распоряжений и других документов, участие в комиссиях по осуществлению государственных закупок, участие в формировании проектов перспективных и текущих Планов законопроектных работ Правительства Республики Казахстан, организация работы по научной экономической экспертизе законопроектов Республики Казахстан.</w:t>
            </w:r>
          </w:p>
          <w:p>
            <w:pPr>
              <w:spacing w:after="20"/>
              <w:ind w:left="20"/>
              <w:jc w:val="both"/>
            </w:pPr>
            <w:r>
              <w:rPr>
                <w:rFonts w:ascii="Times New Roman"/>
                <w:b w:val="false"/>
                <w:i w:val="false"/>
                <w:color w:val="000000"/>
                <w:sz w:val="20"/>
              </w:rPr>
              <w:t>
Подготовка материалов и предложений на заседание Межведомственной комиссии по вопросам (законопроектной деятельности, противодействия коррупции) при Правительстве Республики Казахстан, участие в Межведомственной комиссии по вопросам законопроектной деятельности при Правительстве Республики Казахстан, проработка материалов к заседаниям Правительства, совещаниям с участием руководства с целью внесения предложений о правовых подходах к рассматриваемым вопросам, защита прав и интересов Министерства в судебных, иных государственных органах Республики Казахстан, выполнение иных поручений руководства Министерства</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4"/>
        <w:gridCol w:w="2088"/>
        <w:gridCol w:w="2866"/>
        <w:gridCol w:w="7132"/>
      </w:tblGrid>
      <w:tr>
        <w:trPr>
          <w:trHeight w:val="30" w:hRule="atLeast"/>
        </w:trPr>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w:t>
            </w:r>
          </w:p>
          <w:p>
            <w:pPr>
              <w:spacing w:after="20"/>
              <w:ind w:left="20"/>
              <w:jc w:val="both"/>
            </w:pPr>
            <w:r>
              <w:rPr>
                <w:rFonts w:ascii="Times New Roman"/>
                <w:b w:val="false"/>
                <w:i w:val="false"/>
                <w:color w:val="000000"/>
                <w:sz w:val="20"/>
              </w:rPr>
              <w:t xml:space="preserve">
к должности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директора</w:t>
            </w:r>
          </w:p>
          <w:p>
            <w:pPr>
              <w:spacing w:after="20"/>
              <w:ind w:left="20"/>
              <w:jc w:val="both"/>
            </w:pPr>
            <w:r>
              <w:rPr>
                <w:rFonts w:ascii="Times New Roman"/>
                <w:b w:val="false"/>
                <w:i w:val="false"/>
                <w:color w:val="000000"/>
                <w:sz w:val="20"/>
              </w:rPr>
              <w:t xml:space="preserve">
Юридического департамента </w:t>
            </w:r>
          </w:p>
        </w:tc>
      </w:tr>
      <w:tr>
        <w:trPr>
          <w:trHeight w:val="30" w:hRule="atLeast"/>
        </w:trPr>
        <w:tc>
          <w:tcPr>
            <w:tcW w:w="2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7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w:t>
            </w:r>
          </w:p>
        </w:tc>
        <w:tc>
          <w:tcPr>
            <w:tcW w:w="7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35-0-2</w:t>
            </w:r>
          </w:p>
        </w:tc>
      </w:tr>
      <w:tr>
        <w:trPr>
          <w:trHeight w:val="30" w:hRule="atLeast"/>
        </w:trPr>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Критерий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w:t>
            </w:r>
          </w:p>
        </w:tc>
      </w:tr>
      <w:tr>
        <w:trPr>
          <w:trHeight w:val="30" w:hRule="atLeast"/>
        </w:trPr>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Образование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Высшее образование образование по специальностям право (юриспруденция, международное право) и социальные науки, экономика и бизнес (экономика) </w:t>
            </w:r>
          </w:p>
        </w:tc>
      </w:tr>
      <w:tr>
        <w:trPr>
          <w:trHeight w:val="30" w:hRule="atLeast"/>
        </w:trPr>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Министерстве юстиции Республики Казахстан от 10 января 2008 года № 5084. Умение работать на компьютере.</w:t>
            </w:r>
          </w:p>
        </w:tc>
      </w:tr>
      <w:tr>
        <w:trPr>
          <w:trHeight w:val="30" w:hRule="atLeast"/>
        </w:trPr>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оперативного управления, координация и организация деятельности работников Департамента по вопросам нормотворческой деятельности, трудовой и исполнительской дисциплины, организация работы по повышению квалификации работников Департамента, проверка на соответствие требованиям законодательства представляемых на подпись руководителю проектов приказов, инструкций, постановлений, распоряжений и других документов, организация работы по научной экономической экспертизе законопроектов Республики Казахстан. Участие в проведении правового мониторинга нормативных правовых актов, разработанных Министерством. Подготовка материалов, внесение предложений на заседание Межведомственной комиссии по вопросам (законопроектной деятельности, противодействия коррупции) при Правительстве Республики Казахстан, участие в Межведомственной комиссии по вопросам законопроектной деятельности при Правительстве Республики Казахстан, проведение правовой экспертизы нормативных правовых актов о заключении международных договоров, о приостановлении и прекращении действия международных договоров, защита прав и интересов Министерства в судебных, иных государственных органах Республики Казахстан, выполнение иных поручений руководства Министерства</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4"/>
        <w:gridCol w:w="2086"/>
        <w:gridCol w:w="2856"/>
        <w:gridCol w:w="7094"/>
      </w:tblGrid>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w:t>
            </w:r>
          </w:p>
          <w:p>
            <w:pPr>
              <w:spacing w:after="20"/>
              <w:ind w:left="20"/>
              <w:jc w:val="both"/>
            </w:pPr>
            <w:r>
              <w:rPr>
                <w:rFonts w:ascii="Times New Roman"/>
                <w:b w:val="false"/>
                <w:i w:val="false"/>
                <w:color w:val="000000"/>
                <w:sz w:val="20"/>
              </w:rPr>
              <w:t xml:space="preserve">
к должности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w:t>
            </w:r>
          </w:p>
          <w:p>
            <w:pPr>
              <w:spacing w:after="20"/>
              <w:ind w:left="20"/>
              <w:jc w:val="both"/>
            </w:pPr>
            <w:r>
              <w:rPr>
                <w:rFonts w:ascii="Times New Roman"/>
                <w:b w:val="false"/>
                <w:i w:val="false"/>
                <w:color w:val="000000"/>
                <w:sz w:val="20"/>
              </w:rPr>
              <w:t>
Управления правового мониторинга</w:t>
            </w:r>
          </w:p>
          <w:p>
            <w:pPr>
              <w:spacing w:after="20"/>
              <w:ind w:left="20"/>
              <w:jc w:val="both"/>
            </w:pPr>
            <w:r>
              <w:rPr>
                <w:rFonts w:ascii="Times New Roman"/>
                <w:b w:val="false"/>
                <w:i w:val="false"/>
                <w:color w:val="000000"/>
                <w:sz w:val="20"/>
              </w:rPr>
              <w:t>
нормативных правовых актов Юридического департамента</w:t>
            </w:r>
          </w:p>
        </w:tc>
      </w:tr>
      <w:tr>
        <w:trPr>
          <w:trHeight w:val="30" w:hRule="atLeast"/>
        </w:trPr>
        <w:tc>
          <w:tcPr>
            <w:tcW w:w="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Критерий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Образование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Высшее образование образование по специальностям право (юриспруденция, международное право) </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Министерстве юстиции Республики Казахстан от 10 января 2008 года № 5084. Умение работать на компьютере.</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работы Управления по: обеспечению проведения правового мониторинга нормативных правовых актов, разработанных Министерством, правовой экспертизе проектов нормативных правовых актов, представляемых на согласование в Управление структурными подразделениями Министерства, формированию проектов перспективных и текущих Планов законопроектных работ Правительства, подготовке материалов, внесению предложений для рассмотрения на заседаниях Межведомственной комиссии по вопросам законопроектной деятельности при Правительстве Республики Казахстан, обеспечению проведения научной экономической экспертизы законопроектов Республики Казахстан.</w:t>
            </w:r>
          </w:p>
          <w:p>
            <w:pPr>
              <w:spacing w:after="20"/>
              <w:ind w:left="20"/>
              <w:jc w:val="both"/>
            </w:pPr>
            <w:r>
              <w:rPr>
                <w:rFonts w:ascii="Times New Roman"/>
                <w:b w:val="false"/>
                <w:i w:val="false"/>
                <w:color w:val="000000"/>
                <w:sz w:val="20"/>
              </w:rPr>
              <w:t>
Участие в подготовке проектов законодательных и иных нормативных правовых актов по вопросам деятельности Министерства, внесение их на рассмотрение Правительства, подготовка предложений по совершенствованию правового регулирования государственного сектора экономики, выполнение иных поручений руководства Департамента</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4"/>
        <w:gridCol w:w="2086"/>
        <w:gridCol w:w="2856"/>
        <w:gridCol w:w="7094"/>
      </w:tblGrid>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w:t>
            </w:r>
          </w:p>
          <w:p>
            <w:pPr>
              <w:spacing w:after="20"/>
              <w:ind w:left="20"/>
              <w:jc w:val="both"/>
            </w:pPr>
            <w:r>
              <w:rPr>
                <w:rFonts w:ascii="Times New Roman"/>
                <w:b w:val="false"/>
                <w:i w:val="false"/>
                <w:color w:val="000000"/>
                <w:sz w:val="20"/>
              </w:rPr>
              <w:t xml:space="preserve">
к должности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эксперт</w:t>
            </w:r>
          </w:p>
          <w:p>
            <w:pPr>
              <w:spacing w:after="20"/>
              <w:ind w:left="20"/>
              <w:jc w:val="both"/>
            </w:pPr>
            <w:r>
              <w:rPr>
                <w:rFonts w:ascii="Times New Roman"/>
                <w:b w:val="false"/>
                <w:i w:val="false"/>
                <w:color w:val="000000"/>
                <w:sz w:val="20"/>
              </w:rPr>
              <w:t>
Управления правового мониторинга нормативных</w:t>
            </w:r>
          </w:p>
          <w:p>
            <w:pPr>
              <w:spacing w:after="20"/>
              <w:ind w:left="20"/>
              <w:jc w:val="both"/>
            </w:pPr>
            <w:r>
              <w:rPr>
                <w:rFonts w:ascii="Times New Roman"/>
                <w:b w:val="false"/>
                <w:i w:val="false"/>
                <w:color w:val="000000"/>
                <w:sz w:val="20"/>
              </w:rPr>
              <w:t>
правовых актов Юридического департамента</w:t>
            </w:r>
          </w:p>
        </w:tc>
      </w:tr>
      <w:tr>
        <w:trPr>
          <w:trHeight w:val="30" w:hRule="atLeast"/>
        </w:trPr>
        <w:tc>
          <w:tcPr>
            <w:tcW w:w="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35-1-2</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Критерий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Образование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образование по специальностям право (юриспруденция, международное право)</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Министерстве юстиции Республики Казахстан от 10 января 2008 года № 5084. Умение работать на компьютере.</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подготовке проектов законодательных и иных нормативных правовых актов по вопросам деятельности Министерства, внесение их на рассмотрение Правительства Республики Казахстан, участие в формировании проектов перспективных и текущих Планов законопроектных работ Правительства Республики Казахстан, правовая экспертиза проектов нормативных правовых актов, представляемых на согласование в Департамент структурными подразделениями Министерства, обеспечение своевременной разработки и принятия нормативных правовых актов, необходимых для реализации принятых законов, обобщение практики применения законодательства, разработка предложений и внесение их на рассмотрение руководству Министерства, обеспечение проведения научной экономической экспертизы законопроектов Республики Казахстан, правовой мониторинг нормативных правовых актов, разработанных Министерством, выполнение иных поручений руководства</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4"/>
        <w:gridCol w:w="2086"/>
        <w:gridCol w:w="2856"/>
        <w:gridCol w:w="7094"/>
      </w:tblGrid>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w:t>
            </w:r>
          </w:p>
          <w:p>
            <w:pPr>
              <w:spacing w:after="20"/>
              <w:ind w:left="20"/>
              <w:jc w:val="both"/>
            </w:pPr>
            <w:r>
              <w:rPr>
                <w:rFonts w:ascii="Times New Roman"/>
                <w:b w:val="false"/>
                <w:i w:val="false"/>
                <w:color w:val="000000"/>
                <w:sz w:val="20"/>
              </w:rPr>
              <w:t>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эксперт</w:t>
            </w:r>
          </w:p>
          <w:p>
            <w:pPr>
              <w:spacing w:after="20"/>
              <w:ind w:left="20"/>
              <w:jc w:val="both"/>
            </w:pPr>
            <w:r>
              <w:rPr>
                <w:rFonts w:ascii="Times New Roman"/>
                <w:b w:val="false"/>
                <w:i w:val="false"/>
                <w:color w:val="000000"/>
                <w:sz w:val="20"/>
              </w:rPr>
              <w:t>
Управления правового мониторинга</w:t>
            </w:r>
          </w:p>
          <w:p>
            <w:pPr>
              <w:spacing w:after="20"/>
              <w:ind w:left="20"/>
              <w:jc w:val="both"/>
            </w:pPr>
            <w:r>
              <w:rPr>
                <w:rFonts w:ascii="Times New Roman"/>
                <w:b w:val="false"/>
                <w:i w:val="false"/>
                <w:color w:val="000000"/>
                <w:sz w:val="20"/>
              </w:rPr>
              <w:t>
нормативных правовых актов Юридического департамента</w:t>
            </w:r>
          </w:p>
        </w:tc>
      </w:tr>
      <w:tr>
        <w:trPr>
          <w:trHeight w:val="30" w:hRule="atLeast"/>
        </w:trPr>
        <w:tc>
          <w:tcPr>
            <w:tcW w:w="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35-1-3</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Критерий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Образование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Высшее образование образование по специальностям право (юриспруденция, международное право) </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Министерстве юстиции Республики Казахстан от 10 января 2008 года № 5084. Умение работать на компьютере.</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Правовая экспертиза проектов нормативных правовых актов, представляемых на согласование в Департамент структурными подразделениями Министерства, подготовка руководству Министерства справочных материалов по законодательству, правовая консультация работников Министерства, осуществление взаимодействия с Аппаратом Министерства по вопросам государственных закупок, финансово-хозяйственного обеспечения деятельности Министерства.</w:t>
            </w:r>
          </w:p>
          <w:p>
            <w:pPr>
              <w:spacing w:after="20"/>
              <w:ind w:left="20"/>
              <w:jc w:val="both"/>
            </w:pPr>
            <w:r>
              <w:rPr>
                <w:rFonts w:ascii="Times New Roman"/>
                <w:b w:val="false"/>
                <w:i w:val="false"/>
                <w:color w:val="000000"/>
                <w:sz w:val="20"/>
              </w:rPr>
              <w:t>
Обеспечение своевременной разработки и принятия нормативных правовых актов, необходимых для реализации принятых законов, обобщение практики применения законодательства, разработка предложений и внесение их на рассмотрение руководству Министерства, защита прав и интересов Министерства в судебных, иных государственных органах Республики Казахстан, правовое обеспечение в сфере международного экономического сотрудничества, проверка на соответствие требованиям законодательства представляемых на подпись руководству проектов приказов, инструкций, постановлений, распоряжений и других документов.</w:t>
            </w:r>
          </w:p>
          <w:p>
            <w:pPr>
              <w:spacing w:after="20"/>
              <w:ind w:left="20"/>
              <w:jc w:val="both"/>
            </w:pPr>
            <w:r>
              <w:rPr>
                <w:rFonts w:ascii="Times New Roman"/>
                <w:b w:val="false"/>
                <w:i w:val="false"/>
                <w:color w:val="000000"/>
                <w:sz w:val="20"/>
              </w:rPr>
              <w:t>
Правовой мониторинг нормативных правовых актов, разработанных Министерством. Выполнение иных поручений руководства</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4"/>
        <w:gridCol w:w="2086"/>
        <w:gridCol w:w="2856"/>
        <w:gridCol w:w="7094"/>
      </w:tblGrid>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w:t>
            </w:r>
          </w:p>
          <w:p>
            <w:pPr>
              <w:spacing w:after="20"/>
              <w:ind w:left="20"/>
              <w:jc w:val="both"/>
            </w:pPr>
            <w:r>
              <w:rPr>
                <w:rFonts w:ascii="Times New Roman"/>
                <w:b w:val="false"/>
                <w:i w:val="false"/>
                <w:color w:val="000000"/>
                <w:sz w:val="20"/>
              </w:rPr>
              <w:t xml:space="preserve">
к должности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w:t>
            </w:r>
          </w:p>
          <w:p>
            <w:pPr>
              <w:spacing w:after="20"/>
              <w:ind w:left="20"/>
              <w:jc w:val="both"/>
            </w:pPr>
            <w:r>
              <w:rPr>
                <w:rFonts w:ascii="Times New Roman"/>
                <w:b w:val="false"/>
                <w:i w:val="false"/>
                <w:color w:val="000000"/>
                <w:sz w:val="20"/>
              </w:rPr>
              <w:t>
Управления правового мониторинга</w:t>
            </w:r>
          </w:p>
          <w:p>
            <w:pPr>
              <w:spacing w:after="20"/>
              <w:ind w:left="20"/>
              <w:jc w:val="both"/>
            </w:pPr>
            <w:r>
              <w:rPr>
                <w:rFonts w:ascii="Times New Roman"/>
                <w:b w:val="false"/>
                <w:i w:val="false"/>
                <w:color w:val="000000"/>
                <w:sz w:val="20"/>
              </w:rPr>
              <w:t>
нормативных правовых актов Юридического департамента</w:t>
            </w:r>
          </w:p>
        </w:tc>
      </w:tr>
      <w:tr>
        <w:trPr>
          <w:trHeight w:val="30" w:hRule="atLeast"/>
        </w:trPr>
        <w:tc>
          <w:tcPr>
            <w:tcW w:w="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35-1-4</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Критерий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Образование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Высшее образование образование по специальностям право (юриспруденция, международное право) </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Министерстве юстиции Республики Казахстан от 10 января 2008 года № 5084. Умение работать на компьютере.</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формировании проектов перспективных и текущих Планов законопроектных работ Правительства Республики Казахстан, правовая экспертиза проектов нормативных правовых актов, представляемых на согласование в Департамент структурными подразделениями Министерства и государственными органами, осуществление взаимодействия с Аппаратом Министерства по вопросам государственных закупок, финансово-хозяйственного обеспечения деятельности Министерства, осуществление методического руководства претензионной работой, анализ состояния работы по предъявлению и рассмотрению претензий и арбитражной практики, обеспечение своевременной разработки и принятия нормативных правовых актов, необходимых для реализации принятых законов, обобщение практики применения законодательства. Защита прав и интересов Министерства в судебных, иных государственных органах Республики Казахстан, правовой мониторинг нормативных правовых актов, разработанных Министерством, выполнение иных поручений руководства</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4"/>
        <w:gridCol w:w="2086"/>
        <w:gridCol w:w="2856"/>
        <w:gridCol w:w="7094"/>
      </w:tblGrid>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w:t>
            </w:r>
          </w:p>
          <w:p>
            <w:pPr>
              <w:spacing w:after="20"/>
              <w:ind w:left="20"/>
              <w:jc w:val="both"/>
            </w:pPr>
            <w:r>
              <w:rPr>
                <w:rFonts w:ascii="Times New Roman"/>
                <w:b w:val="false"/>
                <w:i w:val="false"/>
                <w:color w:val="000000"/>
                <w:sz w:val="20"/>
              </w:rPr>
              <w:t xml:space="preserve">
к должности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w:t>
            </w:r>
          </w:p>
          <w:p>
            <w:pPr>
              <w:spacing w:after="20"/>
              <w:ind w:left="20"/>
              <w:jc w:val="both"/>
            </w:pPr>
            <w:r>
              <w:rPr>
                <w:rFonts w:ascii="Times New Roman"/>
                <w:b w:val="false"/>
                <w:i w:val="false"/>
                <w:color w:val="000000"/>
                <w:sz w:val="20"/>
              </w:rPr>
              <w:t>
Управления правового мониторинга</w:t>
            </w:r>
          </w:p>
          <w:p>
            <w:pPr>
              <w:spacing w:after="20"/>
              <w:ind w:left="20"/>
              <w:jc w:val="both"/>
            </w:pPr>
            <w:r>
              <w:rPr>
                <w:rFonts w:ascii="Times New Roman"/>
                <w:b w:val="false"/>
                <w:i w:val="false"/>
                <w:color w:val="000000"/>
                <w:sz w:val="20"/>
              </w:rPr>
              <w:t>
нормативных правовых актов Юридического департамента</w:t>
            </w:r>
          </w:p>
        </w:tc>
      </w:tr>
      <w:tr>
        <w:trPr>
          <w:trHeight w:val="30" w:hRule="atLeast"/>
        </w:trPr>
        <w:tc>
          <w:tcPr>
            <w:tcW w:w="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35-1-5</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Образование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Высшее образование образование по специальностям право (юриспруденция, международное право) </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Министерстве юстиции Республики Казахстан от 10 января 2008 года № 5084. Умение работать на компьютере.</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формировании проектов перспективных и текущих Планов законопроектных работ Правительства Республики Казахстан, правовая экспертиза проектов нормативных правовых актов, представляемых на согласование в Департамент структурными подразделениями Министерства и государственными органами, осуществление взаимодействия с Аппаратом Министерства по вопросам государственных закупок, финансово-хозяйственного обеспечения деятельности Министерства, осуществление методического руководства претензионной работой, анализ состояния работы по предъявлению и рассмотрению претензий и арбитражной практики, обеспечение своевременной разработки и принятия нормативных правовых актов, необходимых для реализации принятых законов, обобщение практики применения законодательства.</w:t>
            </w:r>
          </w:p>
          <w:p>
            <w:pPr>
              <w:spacing w:after="20"/>
              <w:ind w:left="20"/>
              <w:jc w:val="both"/>
            </w:pPr>
            <w:r>
              <w:rPr>
                <w:rFonts w:ascii="Times New Roman"/>
                <w:b w:val="false"/>
                <w:i w:val="false"/>
                <w:color w:val="000000"/>
                <w:sz w:val="20"/>
              </w:rPr>
              <w:t>
Защита прав и интересов Министерства в судебных, иных государственных органах Республики Казахстан, правовой мониторинг нормативных правовых актов, разработанных Министерством, выполнение иных поручений руководства</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4"/>
        <w:gridCol w:w="2086"/>
        <w:gridCol w:w="2856"/>
        <w:gridCol w:w="7094"/>
      </w:tblGrid>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w:t>
            </w:r>
          </w:p>
          <w:p>
            <w:pPr>
              <w:spacing w:after="20"/>
              <w:ind w:left="20"/>
              <w:jc w:val="both"/>
            </w:pPr>
            <w:r>
              <w:rPr>
                <w:rFonts w:ascii="Times New Roman"/>
                <w:b w:val="false"/>
                <w:i w:val="false"/>
                <w:color w:val="000000"/>
                <w:sz w:val="20"/>
              </w:rPr>
              <w:t xml:space="preserve">
к должности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w:t>
            </w:r>
          </w:p>
          <w:p>
            <w:pPr>
              <w:spacing w:after="20"/>
              <w:ind w:left="20"/>
              <w:jc w:val="both"/>
            </w:pPr>
            <w:r>
              <w:rPr>
                <w:rFonts w:ascii="Times New Roman"/>
                <w:b w:val="false"/>
                <w:i w:val="false"/>
                <w:color w:val="000000"/>
                <w:sz w:val="20"/>
              </w:rPr>
              <w:t>
Управления правового обеспечения</w:t>
            </w:r>
          </w:p>
          <w:p>
            <w:pPr>
              <w:spacing w:after="20"/>
              <w:ind w:left="20"/>
              <w:jc w:val="both"/>
            </w:pPr>
            <w:r>
              <w:rPr>
                <w:rFonts w:ascii="Times New Roman"/>
                <w:b w:val="false"/>
                <w:i w:val="false"/>
                <w:color w:val="000000"/>
                <w:sz w:val="20"/>
              </w:rPr>
              <w:t>
Юридического департамента</w:t>
            </w:r>
          </w:p>
        </w:tc>
      </w:tr>
      <w:tr>
        <w:trPr>
          <w:trHeight w:val="30" w:hRule="atLeast"/>
        </w:trPr>
        <w:tc>
          <w:tcPr>
            <w:tcW w:w="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35-2-1</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Критерий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Образование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Высшее образование образование по специальностям право (юриспруденция, международное право) </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Министерстве юстиции Республики Казахстан от 10 января 2008 года № 5084. Умение работать на компьютере.</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руководство Управлением, организация работы Управления по согласованию проектов нормативных правовых актов и международных договоров Республики Казахстан, поступающих на рассмотрение в Департамент от структурных подразделений Министерства, осуществление взаимодействия с Аппаратом Министерства по вопросам государственных закупок, финансово-хозяйственного обеспечения деятельности Министерства, участие в формировании проектов перспективных и текущих Планов законопроектных работ Правительства Республики Казахстан, пропаганде действующего законодательства, организации правового всеобуча в Министерстве, разъяснению норм действующего законодательства и положений международного права, подготовка предложений к Плану работы Министерства и ее коллегии по вопросам компетенции Департамента.</w:t>
            </w:r>
          </w:p>
          <w:p>
            <w:pPr>
              <w:spacing w:after="20"/>
              <w:ind w:left="20"/>
              <w:jc w:val="both"/>
            </w:pPr>
            <w:r>
              <w:rPr>
                <w:rFonts w:ascii="Times New Roman"/>
                <w:b w:val="false"/>
                <w:i w:val="false"/>
                <w:color w:val="000000"/>
                <w:sz w:val="20"/>
              </w:rPr>
              <w:t>
Защита прав и интересов Министерства в судебных, иных государственных органах Республики Казахстан, выполнение иных поручений руководства</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0"/>
        <w:gridCol w:w="2098"/>
        <w:gridCol w:w="2873"/>
        <w:gridCol w:w="7139"/>
      </w:tblGrid>
      <w:tr>
        <w:trPr>
          <w:trHeight w:val="30" w:hRule="atLeast"/>
        </w:trPr>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w:t>
            </w:r>
          </w:p>
          <w:p>
            <w:pPr>
              <w:spacing w:after="20"/>
              <w:ind w:left="20"/>
              <w:jc w:val="both"/>
            </w:pPr>
            <w:r>
              <w:rPr>
                <w:rFonts w:ascii="Times New Roman"/>
                <w:b w:val="false"/>
                <w:i w:val="false"/>
                <w:color w:val="000000"/>
                <w:sz w:val="20"/>
              </w:rPr>
              <w:t xml:space="preserve">
к должности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эксперт</w:t>
            </w:r>
          </w:p>
          <w:p>
            <w:pPr>
              <w:spacing w:after="20"/>
              <w:ind w:left="20"/>
              <w:jc w:val="both"/>
            </w:pPr>
            <w:r>
              <w:rPr>
                <w:rFonts w:ascii="Times New Roman"/>
                <w:b w:val="false"/>
                <w:i w:val="false"/>
                <w:color w:val="000000"/>
                <w:sz w:val="20"/>
              </w:rPr>
              <w:t>
Управления правового обеспечения</w:t>
            </w:r>
          </w:p>
          <w:p>
            <w:pPr>
              <w:spacing w:after="20"/>
              <w:ind w:left="20"/>
              <w:jc w:val="both"/>
            </w:pPr>
            <w:r>
              <w:rPr>
                <w:rFonts w:ascii="Times New Roman"/>
                <w:b w:val="false"/>
                <w:i w:val="false"/>
                <w:color w:val="000000"/>
                <w:sz w:val="20"/>
              </w:rPr>
              <w:t>
Юридического департамента</w:t>
            </w:r>
          </w:p>
        </w:tc>
      </w:tr>
      <w:tr>
        <w:trPr>
          <w:trHeight w:val="30" w:hRule="atLeast"/>
        </w:trPr>
        <w:tc>
          <w:tcPr>
            <w:tcW w:w="1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35-2-2</w:t>
            </w:r>
          </w:p>
        </w:tc>
      </w:tr>
      <w:tr>
        <w:trPr>
          <w:trHeight w:val="30" w:hRule="atLeast"/>
        </w:trPr>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Критерий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w:t>
            </w:r>
          </w:p>
        </w:tc>
      </w:tr>
      <w:tr>
        <w:trPr>
          <w:trHeight w:val="30" w:hRule="atLeast"/>
        </w:trPr>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Образование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Высшее образование образование по специальностям право (юриспруденция, международное право) </w:t>
            </w:r>
          </w:p>
        </w:tc>
      </w:tr>
      <w:tr>
        <w:trPr>
          <w:trHeight w:val="30" w:hRule="atLeast"/>
        </w:trPr>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Министерстве юстиции Республики Казахстан от 10 января 2008 года № 5084. Умение работать на компьютере.</w:t>
            </w:r>
          </w:p>
        </w:tc>
      </w:tr>
      <w:tr>
        <w:trPr>
          <w:trHeight w:val="30" w:hRule="atLeast"/>
        </w:trPr>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проектов нормативных правовых актов Республики Казахстан по вопросам компетенции Управления, проведение юридической экспертизы проектов нормативных правовых актов и международных договоров, разрабатываемых в Министерстве: осуществление проверки соответствия требованиям законодательства представляемых на подпись руководству проектов приказов, инструкций, постановлений, распоряжений и других документов, подготовка информации о состоянии правовой работы на коллегии, аппаратные совещания, проводимые в Министерстве: обобщение практики применения законодательства, разработка предложений и внесение их на рассмотрение руководству Департамента. Участие в разработке мероприятий по пропаганде действующего законодательства, организации правового всеобуча в Министерстве и участие в их осуществлении: обеспечение разработки и реализация Операционного плана Министерства по вопросам компетенции Департамента: осуществление согласования проектов трудовых договоров, правовых актов кадрового характера: осуществление рассмотрения документов, материалов по государственным закупкам, качественное выполнение в установленные сроки поручений руководства, а также участие в подготовке другими структурными подразделениями Департамента необходимых документов и материалов по вопросам, входящим в компетенцию Управления, выполнение иных поручений руководства</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
        <w:gridCol w:w="2107"/>
        <w:gridCol w:w="2886"/>
        <w:gridCol w:w="7168"/>
      </w:tblGrid>
      <w:tr>
        <w:trPr>
          <w:trHeight w:val="30" w:hRule="atLeast"/>
        </w:trPr>
        <w:tc>
          <w:tcPr>
            <w:tcW w:w="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w:t>
            </w:r>
          </w:p>
          <w:p>
            <w:pPr>
              <w:spacing w:after="20"/>
              <w:ind w:left="20"/>
              <w:jc w:val="both"/>
            </w:pPr>
            <w:r>
              <w:rPr>
                <w:rFonts w:ascii="Times New Roman"/>
                <w:b w:val="false"/>
                <w:i w:val="false"/>
                <w:color w:val="000000"/>
                <w:sz w:val="20"/>
              </w:rPr>
              <w:t xml:space="preserve">
к должности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эксперт</w:t>
            </w:r>
          </w:p>
          <w:p>
            <w:pPr>
              <w:spacing w:after="20"/>
              <w:ind w:left="20"/>
              <w:jc w:val="both"/>
            </w:pPr>
            <w:r>
              <w:rPr>
                <w:rFonts w:ascii="Times New Roman"/>
                <w:b w:val="false"/>
                <w:i w:val="false"/>
                <w:color w:val="000000"/>
                <w:sz w:val="20"/>
              </w:rPr>
              <w:t>
Управления правового обеспечения</w:t>
            </w:r>
          </w:p>
          <w:p>
            <w:pPr>
              <w:spacing w:after="20"/>
              <w:ind w:left="20"/>
              <w:jc w:val="both"/>
            </w:pPr>
            <w:r>
              <w:rPr>
                <w:rFonts w:ascii="Times New Roman"/>
                <w:b w:val="false"/>
                <w:i w:val="false"/>
                <w:color w:val="000000"/>
                <w:sz w:val="20"/>
              </w:rPr>
              <w:t>
Юридического департамента</w:t>
            </w:r>
          </w:p>
        </w:tc>
      </w:tr>
      <w:tr>
        <w:trPr>
          <w:trHeight w:val="30" w:hRule="atLeast"/>
        </w:trPr>
        <w:tc>
          <w:tcPr>
            <w:tcW w:w="1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35-2-3</w:t>
            </w:r>
          </w:p>
        </w:tc>
      </w:tr>
      <w:tr>
        <w:trPr>
          <w:trHeight w:val="30" w:hRule="atLeast"/>
        </w:trPr>
        <w:tc>
          <w:tcPr>
            <w:tcW w:w="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Критерий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w:t>
            </w:r>
          </w:p>
        </w:tc>
      </w:tr>
      <w:tr>
        <w:trPr>
          <w:trHeight w:val="30" w:hRule="atLeast"/>
        </w:trPr>
        <w:tc>
          <w:tcPr>
            <w:tcW w:w="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Образование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Высшее образование образование по специальностям право (юриспруденция, международное право) </w:t>
            </w:r>
          </w:p>
        </w:tc>
      </w:tr>
      <w:tr>
        <w:trPr>
          <w:trHeight w:val="30" w:hRule="atLeast"/>
        </w:trPr>
        <w:tc>
          <w:tcPr>
            <w:tcW w:w="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Министерстве юстиции Республики Казахстан от 10 января 2008 года № 5084. Умение работать на компьютере.</w:t>
            </w:r>
          </w:p>
        </w:tc>
      </w:tr>
      <w:tr>
        <w:trPr>
          <w:trHeight w:val="30" w:hRule="atLeast"/>
        </w:trPr>
        <w:tc>
          <w:tcPr>
            <w:tcW w:w="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Правовая консультация работников Министерства, проведение юридической экспертизы проектов нормативных правовых актов и международных договоров, разрабатываемых в Министерстве, согласование, и при необходимости разработка проектов приказов Министерства, согласование проектов нормативных правовых актов Республики Казахстан, поступающих на рассмотрение в Департамент от структурных подразделений Министерства, осуществление проверки соответствия требованиям законодательства представляемых на подпись руководству проектов приказов, инструкций, постановлений, распоряжений и других документов, подготовка информации о состоянии правовой работы на коллегии, аппаратные совещания, проводимые в Министерстве, осуществление рассмотрения документов, материалов по государственным закупкам, оказание правовой помощи подведомственным организациям Министерства, обеспечение участия в подготовке проектов законов, а также постановлений, распоряжений Правительства Республики Казахстан и других нормативных актов, разрабатываемых Министерством в пределах компетенции Управления, визирование указанных проектов нормативных актов и законов, организация работы по направлению нормативных актов в Министерство юстиции Республики Казахстан на регистрацию, осуществление методического руководства претензионной работы, анализ состояния работы по предъявлению и рассмотрению претензий и судебной практики, обеспечение защиты прав и представление интересов Министерства в ходе судебных разбирательств, участие в подготовке проектов докладов, материалов для выступления руководства на мероприятиях, проводимых в Совете Безопасности, Администрации Президента, Правительстве, Парламенте, иных государственных органах и негосударственных организациях и объединениях по вопросам, входящим в компетенцию Управления, выполнение иных поручений руководства</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4"/>
        <w:gridCol w:w="2086"/>
        <w:gridCol w:w="2856"/>
        <w:gridCol w:w="7094"/>
      </w:tblGrid>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w:t>
            </w:r>
          </w:p>
          <w:p>
            <w:pPr>
              <w:spacing w:after="20"/>
              <w:ind w:left="20"/>
              <w:jc w:val="both"/>
            </w:pPr>
            <w:r>
              <w:rPr>
                <w:rFonts w:ascii="Times New Roman"/>
                <w:b w:val="false"/>
                <w:i w:val="false"/>
                <w:color w:val="000000"/>
                <w:sz w:val="20"/>
              </w:rPr>
              <w:t>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w:t>
            </w:r>
          </w:p>
          <w:p>
            <w:pPr>
              <w:spacing w:after="20"/>
              <w:ind w:left="20"/>
              <w:jc w:val="both"/>
            </w:pPr>
            <w:r>
              <w:rPr>
                <w:rFonts w:ascii="Times New Roman"/>
                <w:b w:val="false"/>
                <w:i w:val="false"/>
                <w:color w:val="000000"/>
                <w:sz w:val="20"/>
              </w:rPr>
              <w:t>
Управления правового обеспечения</w:t>
            </w:r>
          </w:p>
          <w:p>
            <w:pPr>
              <w:spacing w:after="20"/>
              <w:ind w:left="20"/>
              <w:jc w:val="both"/>
            </w:pPr>
            <w:r>
              <w:rPr>
                <w:rFonts w:ascii="Times New Roman"/>
                <w:b w:val="false"/>
                <w:i w:val="false"/>
                <w:color w:val="000000"/>
                <w:sz w:val="20"/>
              </w:rPr>
              <w:t>
Юридического департамента</w:t>
            </w:r>
          </w:p>
        </w:tc>
      </w:tr>
      <w:tr>
        <w:trPr>
          <w:trHeight w:val="30" w:hRule="atLeast"/>
        </w:trPr>
        <w:tc>
          <w:tcPr>
            <w:tcW w:w="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35-2-4</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Критерий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Образование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Высшее образование образование по специальностям право (юриспруденция, международное право) </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Министерстве юстиции Республики Казахстан от 10 января 2008 года № 5084. Умение работать на компьютере.</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формировании проектов перспективных и текущих Планов законопроектных работ Правительства Республики Казахстан, правовая экспертиза проектов нормативных правовых актов, представляемых на согласование в Департамент структурными подразделениями Министерства и государственными органами, организация и проведение правового всеобуча в Министерстве и участие в их осуществлении, обеспечение своевременной разработки и принятия нормативных правовых актов, необходимых для реализации принятых законов, обобщение практики применения законодательства, защита прав и интересов Министерства в судебных, иных государственных органах Республики Казахстан, мониторинг применения вновь принятых нормативных правовых актов, выполнение иных поручений руководства</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4"/>
        <w:gridCol w:w="2086"/>
        <w:gridCol w:w="2856"/>
        <w:gridCol w:w="7094"/>
      </w:tblGrid>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w:t>
            </w:r>
          </w:p>
          <w:p>
            <w:pPr>
              <w:spacing w:after="20"/>
              <w:ind w:left="20"/>
              <w:jc w:val="both"/>
            </w:pPr>
            <w:r>
              <w:rPr>
                <w:rFonts w:ascii="Times New Roman"/>
                <w:b w:val="false"/>
                <w:i w:val="false"/>
                <w:color w:val="000000"/>
                <w:sz w:val="20"/>
              </w:rPr>
              <w:t xml:space="preserve">
к должности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w:t>
            </w:r>
          </w:p>
          <w:p>
            <w:pPr>
              <w:spacing w:after="20"/>
              <w:ind w:left="20"/>
              <w:jc w:val="both"/>
            </w:pPr>
            <w:r>
              <w:rPr>
                <w:rFonts w:ascii="Times New Roman"/>
                <w:b w:val="false"/>
                <w:i w:val="false"/>
                <w:color w:val="000000"/>
                <w:sz w:val="20"/>
              </w:rPr>
              <w:t>
Управления правового обеспечения</w:t>
            </w:r>
          </w:p>
          <w:p>
            <w:pPr>
              <w:spacing w:after="20"/>
              <w:ind w:left="20"/>
              <w:jc w:val="both"/>
            </w:pPr>
            <w:r>
              <w:rPr>
                <w:rFonts w:ascii="Times New Roman"/>
                <w:b w:val="false"/>
                <w:i w:val="false"/>
                <w:color w:val="000000"/>
                <w:sz w:val="20"/>
              </w:rPr>
              <w:t>
Юридического департамента</w:t>
            </w:r>
          </w:p>
        </w:tc>
      </w:tr>
      <w:tr>
        <w:trPr>
          <w:trHeight w:val="30" w:hRule="atLeast"/>
        </w:trPr>
        <w:tc>
          <w:tcPr>
            <w:tcW w:w="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35-2-5</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Критерий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Образование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Высшее образование образование по специальностям право (юриспруденция, международное право) </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Министерстве юстиции Республики Казахстан от 10 января 2008 года № 5084. Умение работать на компьютере.</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Правовая экспертиза проектов нормативных правовых актов, представляемых на согласование в Департамент структурными подразделениями Министерства и государственными органами, осуществление методического руководства претензионной работой, анализ состояния работы по предъявлению и рассмотрению претензий и арбитражной практики, обобщение практики применения законодательства. </w:t>
            </w:r>
          </w:p>
          <w:p>
            <w:pPr>
              <w:spacing w:after="20"/>
              <w:ind w:left="20"/>
              <w:jc w:val="both"/>
            </w:pPr>
            <w:r>
              <w:rPr>
                <w:rFonts w:ascii="Times New Roman"/>
                <w:b w:val="false"/>
                <w:i w:val="false"/>
                <w:color w:val="000000"/>
                <w:sz w:val="20"/>
              </w:rPr>
              <w:t>
Защита прав и интересов Министерства в судебных, иных государственных органах Республики Казахстан, мониторинг применения вновь принятых нормативных правовых актов, выполнение иных поручений руководства</w:t>
            </w:r>
          </w:p>
        </w:tc>
      </w:tr>
    </w:tbl>
    <w:p>
      <w:pPr>
        <w:spacing w:after="0"/>
        <w:ind w:left="0"/>
        <w:jc w:val="left"/>
      </w:pPr>
    </w:p>
    <w:bookmarkStart w:name="z36" w:id="37"/>
    <w:p>
      <w:pPr>
        <w:spacing w:after="0"/>
        <w:ind w:left="0"/>
        <w:jc w:val="left"/>
      </w:pPr>
      <w:r>
        <w:rPr>
          <w:rFonts w:ascii="Times New Roman"/>
          <w:b/>
          <w:i w:val="false"/>
          <w:color w:val="000000"/>
        </w:rPr>
        <w:t xml:space="preserve"> Департамент планирования бюджэетных программ</w:t>
      </w:r>
      <w:r>
        <w:br/>
      </w:r>
      <w:r>
        <w:rPr>
          <w:rFonts w:ascii="Times New Roman"/>
          <w:b/>
          <w:i w:val="false"/>
          <w:color w:val="000000"/>
        </w:rPr>
        <w:t>государственных органов и совершенствования системы</w:t>
      </w:r>
      <w:r>
        <w:br/>
      </w:r>
      <w:r>
        <w:rPr>
          <w:rFonts w:ascii="Times New Roman"/>
          <w:b/>
          <w:i w:val="false"/>
          <w:color w:val="000000"/>
        </w:rPr>
        <w:t>оплаты труда</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
        <w:gridCol w:w="2105"/>
        <w:gridCol w:w="2878"/>
        <w:gridCol w:w="7162"/>
      </w:tblGrid>
      <w:tr>
        <w:trPr>
          <w:trHeight w:val="30" w:hRule="atLeast"/>
        </w:trPr>
        <w:tc>
          <w:tcPr>
            <w:tcW w:w="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w:t>
            </w:r>
          </w:p>
          <w:p>
            <w:pPr>
              <w:spacing w:after="20"/>
              <w:ind w:left="20"/>
              <w:jc w:val="both"/>
            </w:pPr>
            <w:r>
              <w:rPr>
                <w:rFonts w:ascii="Times New Roman"/>
                <w:b w:val="false"/>
                <w:i w:val="false"/>
                <w:color w:val="000000"/>
                <w:sz w:val="20"/>
              </w:rPr>
              <w:t>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w:t>
            </w:r>
          </w:p>
          <w:p>
            <w:pPr>
              <w:spacing w:after="20"/>
              <w:ind w:left="20"/>
              <w:jc w:val="both"/>
            </w:pPr>
            <w:r>
              <w:rPr>
                <w:rFonts w:ascii="Times New Roman"/>
                <w:b w:val="false"/>
                <w:i w:val="false"/>
                <w:color w:val="000000"/>
                <w:sz w:val="20"/>
              </w:rPr>
              <w:t>
Департамента планирования бюджетных программ</w:t>
            </w:r>
          </w:p>
          <w:p>
            <w:pPr>
              <w:spacing w:after="20"/>
              <w:ind w:left="20"/>
              <w:jc w:val="both"/>
            </w:pPr>
            <w:r>
              <w:rPr>
                <w:rFonts w:ascii="Times New Roman"/>
                <w:b w:val="false"/>
                <w:i w:val="false"/>
                <w:color w:val="000000"/>
                <w:sz w:val="20"/>
              </w:rPr>
              <w:t>
государственных органов и совершенствования системы</w:t>
            </w:r>
          </w:p>
          <w:p>
            <w:pPr>
              <w:spacing w:after="20"/>
              <w:ind w:left="20"/>
              <w:jc w:val="both"/>
            </w:pPr>
            <w:r>
              <w:rPr>
                <w:rFonts w:ascii="Times New Roman"/>
                <w:b w:val="false"/>
                <w:i w:val="false"/>
                <w:color w:val="000000"/>
                <w:sz w:val="20"/>
              </w:rPr>
              <w:t xml:space="preserve">
оплаты труда </w:t>
            </w:r>
          </w:p>
        </w:tc>
      </w:tr>
      <w:tr>
        <w:trPr>
          <w:trHeight w:val="30" w:hRule="atLeast"/>
        </w:trPr>
        <w:tc>
          <w:tcPr>
            <w:tcW w:w="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7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w:t>
            </w:r>
          </w:p>
        </w:tc>
        <w:tc>
          <w:tcPr>
            <w:tcW w:w="7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36-0-1</w:t>
            </w:r>
          </w:p>
        </w:tc>
      </w:tr>
      <w:tr>
        <w:trPr>
          <w:trHeight w:val="30" w:hRule="atLeast"/>
        </w:trPr>
        <w:tc>
          <w:tcPr>
            <w:tcW w:w="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Критерий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w:t>
            </w:r>
          </w:p>
        </w:tc>
      </w:tr>
      <w:tr>
        <w:trPr>
          <w:trHeight w:val="30" w:hRule="atLeast"/>
        </w:trPr>
        <w:tc>
          <w:tcPr>
            <w:tcW w:w="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образование по специальностям социальные науки, экономика и бизнес (экономика, менеджмент, учет и аудит, финансы, государственное и местное управление, мировая экономика, политология) и/или право (юриспруденция) и/или технические науки и технологии (прикладная математика, информационные системы)</w:t>
            </w:r>
          </w:p>
        </w:tc>
      </w:tr>
      <w:tr>
        <w:trPr>
          <w:trHeight w:val="30" w:hRule="atLeast"/>
        </w:trPr>
        <w:tc>
          <w:tcPr>
            <w:tcW w:w="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Министерстве юстиции Республики Казахстан от 10 января 2008 года № 5084. Умение работать на компьютере.</w:t>
            </w:r>
          </w:p>
        </w:tc>
      </w:tr>
      <w:tr>
        <w:trPr>
          <w:trHeight w:val="30" w:hRule="atLeast"/>
        </w:trPr>
        <w:tc>
          <w:tcPr>
            <w:tcW w:w="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руководство департаментом.</w:t>
            </w:r>
          </w:p>
          <w:p>
            <w:pPr>
              <w:spacing w:after="20"/>
              <w:ind w:left="20"/>
              <w:jc w:val="both"/>
            </w:pPr>
            <w:r>
              <w:rPr>
                <w:rFonts w:ascii="Times New Roman"/>
                <w:b w:val="false"/>
                <w:i w:val="false"/>
                <w:color w:val="000000"/>
                <w:sz w:val="20"/>
              </w:rPr>
              <w:t xml:space="preserve">
Обеспечение: координации работы по разработке проектов планов, инструкций, программ, нормативов, участия в разработке предложений по совершенствованию системы государственного и бюджетного планирования, координации разработки разделов Прогноза социально-экономического развития Республики Казахстан, согласования проектов стратегических планов центральных государственных органов в сфере правовой, судебной системы и государственных органов, согласования проектов нормативно-правовых актов, разработанных государственными органами, по вопросам, входящим в компетенцию Департамента, выработки предложений по совершенствованию системы оплаты труда работников органов Республики Казахстан, содержащихся за счет государственного бюджета и сметы (бюджета) Национального Банка Республики Казахстан, подготовки расчетов к проекту Указа Президента Республики Казахстан по утверждению единой системы оплаты труда работников органов Республики Казахстан, содержащихся за счет государственного бюджета и сметы (бюджета) Национального Банка Республики Казахстан, участия в формировании республиканского бюджета на соответствующие годы, подготовки заключений на рассмотрение Республиканской бюджетной комиссии по расходам, пояснительных записок к бюджету по курируемым администраторам бюджетных программ, подготовки материалов и представления информации по поручениям Президента Республики Казахстан, Правительства Республики Казахстан, депутатским запросам, поручениям руководства министерства, подготовки аналитической информации по вопросам, входящим в компетенцию Департамента. Исполнение иных поручений руководства. </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
        <w:gridCol w:w="2105"/>
        <w:gridCol w:w="2880"/>
        <w:gridCol w:w="7164"/>
      </w:tblGrid>
      <w:tr>
        <w:trPr>
          <w:trHeight w:val="30" w:hRule="atLeast"/>
        </w:trPr>
        <w:tc>
          <w:tcPr>
            <w:tcW w:w="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Квалификационные требования </w:t>
            </w:r>
          </w:p>
          <w:p>
            <w:pPr>
              <w:spacing w:after="20"/>
              <w:ind w:left="20"/>
              <w:jc w:val="both"/>
            </w:pPr>
            <w:r>
              <w:rPr>
                <w:rFonts w:ascii="Times New Roman"/>
                <w:b w:val="false"/>
                <w:i w:val="false"/>
                <w:color w:val="000000"/>
                <w:sz w:val="20"/>
              </w:rPr>
              <w:t>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директора</w:t>
            </w:r>
          </w:p>
          <w:p>
            <w:pPr>
              <w:spacing w:after="20"/>
              <w:ind w:left="20"/>
              <w:jc w:val="both"/>
            </w:pPr>
            <w:r>
              <w:rPr>
                <w:rFonts w:ascii="Times New Roman"/>
                <w:b w:val="false"/>
                <w:i w:val="false"/>
                <w:color w:val="000000"/>
                <w:sz w:val="20"/>
              </w:rPr>
              <w:t>
Департамента планирования бюджетных программ</w:t>
            </w:r>
          </w:p>
          <w:p>
            <w:pPr>
              <w:spacing w:after="20"/>
              <w:ind w:left="20"/>
              <w:jc w:val="both"/>
            </w:pPr>
            <w:r>
              <w:rPr>
                <w:rFonts w:ascii="Times New Roman"/>
                <w:b w:val="false"/>
                <w:i w:val="false"/>
                <w:color w:val="000000"/>
                <w:sz w:val="20"/>
              </w:rPr>
              <w:t>
государственных органов и совершенствования системы оплаты труда</w:t>
            </w:r>
          </w:p>
        </w:tc>
      </w:tr>
      <w:tr>
        <w:trPr>
          <w:trHeight w:val="30" w:hRule="atLeast"/>
        </w:trPr>
        <w:tc>
          <w:tcPr>
            <w:tcW w:w="1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36-0-2</w:t>
            </w:r>
          </w:p>
        </w:tc>
      </w:tr>
      <w:tr>
        <w:trPr>
          <w:trHeight w:val="30" w:hRule="atLeast"/>
        </w:trPr>
        <w:tc>
          <w:tcPr>
            <w:tcW w:w="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Критерий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w:t>
            </w:r>
          </w:p>
        </w:tc>
      </w:tr>
      <w:tr>
        <w:trPr>
          <w:trHeight w:val="30" w:hRule="atLeast"/>
        </w:trPr>
        <w:tc>
          <w:tcPr>
            <w:tcW w:w="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образование по специальностям социальные науки, экономика и бизнес (экономика, менеджмент, учет и аудит, финансы, государственное и местное управление, мировая экономика, политология) и/или право (юриспруденция) и/или технические науки и технологии (прикладная математика, информационные системы)</w:t>
            </w:r>
          </w:p>
        </w:tc>
      </w:tr>
      <w:tr>
        <w:trPr>
          <w:trHeight w:val="30" w:hRule="atLeast"/>
        </w:trPr>
        <w:tc>
          <w:tcPr>
            <w:tcW w:w="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Министерстве юстиции Республики Казахстан от 10 января 2008 года № 5084. Умение работать на компьютере.</w:t>
            </w:r>
          </w:p>
        </w:tc>
      </w:tr>
      <w:tr>
        <w:trPr>
          <w:trHeight w:val="30" w:hRule="atLeast"/>
        </w:trPr>
        <w:tc>
          <w:tcPr>
            <w:tcW w:w="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Общее руководство департаментом в отсутствии Директора департамента. Координация работы по разработке проектов планов, инструкций, программ, нормативов, участия в разработке предложений по совершенствованию системы государственного и бюджетного планирования, разработки разделов Прогноза социально-экономического развития Республики Казахстан, согласования проектов стратегических планов центральных государственных органов в сфере правовой, судебной системы и государственных органов, согласования проектов нормативно-правовых актов, разработанных государственными органами, по вопросам, входящим в компетенцию Департамента. Участвует в выработке предложений по совершенствованию системы оплаты труда работников органов Республики Казахстан, содержащихся за счет государственного бюджета и сметы (бюджета) Национального Банка Республики Казахстан, подготовки расчетов к проекту Указа Президента Республики Казахстан по утверждению единой системы оплаты труда работников органов Республики Казахстан, содержащихся за счет государственного бюджета и сметы (бюджета) Национального Банка Республики Казахстан, формировании республиканского бюджета на соответствующие годы, подготовке заключений на рассмотрение Республиканской бюджетной комиссии по расходам, пояснительных записок к бюджету по курируемым администраторам бюджетных программ, подготовке материалов и представлении информации по поручениям Президента Республики Казахстан, Правительства Республики Казахстан, депутатским запросам, поручениям руководства министерства, подготовке аналитической информации по вопросам, входящим в компетенцию Управления. Исполнение иных поручений руководства. </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0"/>
        <w:gridCol w:w="2100"/>
        <w:gridCol w:w="2872"/>
        <w:gridCol w:w="7148"/>
      </w:tblGrid>
      <w:tr>
        <w:trPr>
          <w:trHeight w:val="30" w:hRule="atLeast"/>
        </w:trPr>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Квалификационные требования </w:t>
            </w:r>
          </w:p>
          <w:p>
            <w:pPr>
              <w:spacing w:after="20"/>
              <w:ind w:left="20"/>
              <w:jc w:val="both"/>
            </w:pPr>
            <w:r>
              <w:rPr>
                <w:rFonts w:ascii="Times New Roman"/>
                <w:b w:val="false"/>
                <w:i w:val="false"/>
                <w:color w:val="000000"/>
                <w:sz w:val="20"/>
              </w:rPr>
              <w:t>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w:t>
            </w:r>
          </w:p>
          <w:p>
            <w:pPr>
              <w:spacing w:after="20"/>
              <w:ind w:left="20"/>
              <w:jc w:val="both"/>
            </w:pPr>
            <w:r>
              <w:rPr>
                <w:rFonts w:ascii="Times New Roman"/>
                <w:b w:val="false"/>
                <w:i w:val="false"/>
                <w:color w:val="000000"/>
                <w:sz w:val="20"/>
              </w:rPr>
              <w:t>
Управления планирования бюджетных программ в сфере</w:t>
            </w:r>
          </w:p>
          <w:p>
            <w:pPr>
              <w:spacing w:after="20"/>
              <w:ind w:left="20"/>
              <w:jc w:val="both"/>
            </w:pPr>
            <w:r>
              <w:rPr>
                <w:rFonts w:ascii="Times New Roman"/>
                <w:b w:val="false"/>
                <w:i w:val="false"/>
                <w:color w:val="000000"/>
                <w:sz w:val="20"/>
              </w:rPr>
              <w:t>
правовой и судебной системы</w:t>
            </w:r>
          </w:p>
          <w:p>
            <w:pPr>
              <w:spacing w:after="20"/>
              <w:ind w:left="20"/>
              <w:jc w:val="both"/>
            </w:pPr>
            <w:r>
              <w:rPr>
                <w:rFonts w:ascii="Times New Roman"/>
                <w:b w:val="false"/>
                <w:i w:val="false"/>
                <w:color w:val="000000"/>
                <w:sz w:val="20"/>
              </w:rPr>
              <w:t>
Департамента планирования бюджетных программ</w:t>
            </w:r>
          </w:p>
          <w:p>
            <w:pPr>
              <w:spacing w:after="20"/>
              <w:ind w:left="20"/>
              <w:jc w:val="both"/>
            </w:pPr>
            <w:r>
              <w:rPr>
                <w:rFonts w:ascii="Times New Roman"/>
                <w:b w:val="false"/>
                <w:i w:val="false"/>
                <w:color w:val="000000"/>
                <w:sz w:val="20"/>
              </w:rPr>
              <w:t>
государственных органов и совершенствования системы</w:t>
            </w:r>
          </w:p>
          <w:p>
            <w:pPr>
              <w:spacing w:after="20"/>
              <w:ind w:left="20"/>
              <w:jc w:val="both"/>
            </w:pPr>
            <w:r>
              <w:rPr>
                <w:rFonts w:ascii="Times New Roman"/>
                <w:b w:val="false"/>
                <w:i w:val="false"/>
                <w:color w:val="000000"/>
                <w:sz w:val="20"/>
              </w:rPr>
              <w:t>
оплаты труда</w:t>
            </w:r>
          </w:p>
        </w:tc>
      </w:tr>
      <w:tr>
        <w:trPr>
          <w:trHeight w:val="30" w:hRule="atLeast"/>
        </w:trPr>
        <w:tc>
          <w:tcPr>
            <w:tcW w:w="1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7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w:t>
            </w:r>
          </w:p>
        </w:tc>
        <w:tc>
          <w:tcPr>
            <w:tcW w:w="7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36-1-1</w:t>
            </w:r>
          </w:p>
        </w:tc>
      </w:tr>
      <w:tr>
        <w:trPr>
          <w:trHeight w:val="30" w:hRule="atLeast"/>
        </w:trPr>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Критерий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w:t>
            </w:r>
          </w:p>
        </w:tc>
      </w:tr>
      <w:tr>
        <w:trPr>
          <w:trHeight w:val="30" w:hRule="atLeast"/>
        </w:trPr>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образование по специальностям социальные науки, экономика и бизнес (экономика, менеджмент, учет и аудит, финансы, государственное и местное управление, мировая экономика, политология) и/или право (юриспруденция) и/или технические науки и технологии (прикладная математика, информационные системы)</w:t>
            </w:r>
          </w:p>
        </w:tc>
      </w:tr>
      <w:tr>
        <w:trPr>
          <w:trHeight w:val="30" w:hRule="atLeast"/>
        </w:trPr>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Министерстве юстиции Республики Казахстан от 10 января 2008 года № 5084. Умение работать на компьютере.</w:t>
            </w:r>
          </w:p>
        </w:tc>
      </w:tr>
      <w:tr>
        <w:trPr>
          <w:trHeight w:val="30" w:hRule="atLeast"/>
        </w:trPr>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руководство деятельностью Управления.</w:t>
            </w:r>
          </w:p>
          <w:p>
            <w:pPr>
              <w:spacing w:after="20"/>
              <w:ind w:left="20"/>
              <w:jc w:val="both"/>
            </w:pPr>
            <w:r>
              <w:rPr>
                <w:rFonts w:ascii="Times New Roman"/>
                <w:b w:val="false"/>
                <w:i w:val="false"/>
                <w:color w:val="000000"/>
                <w:sz w:val="20"/>
              </w:rPr>
              <w:t>
Обеспечение: участия в формировании предложений по совершенствованию системы бюджетного планирования, участия в разработке разделов Прогноза социально-экономического развития Республики Казахстан, участия в определении лимитов расходов курируемых администраторов бюджетных программ, лимитов на новые инициативы, рассмотрения вопросов, выносимых на рассмотрение Республиканской бюджетной комиссии и контроль над подготовкой заключений по курируемым администраторам бюджетных программ, координации работы по рассмотрению и согласованию проектов Стратегических планов, программных документов, по проектам нормативных правовых актов разработанных курируемыми администраторами бюджетных программ, координации работы по рассмотрению бюджетных заявок курируемых администраторов бюджетных программ, участия в пределах компетенции в разработке и реализации Стратегического и операционного планов Министерства, участия в формировании республиканского бюджета на соответствующие годы, подготовки заключений на рассмотрение Республиканской бюджетной комиссии по расходам, пояснительных записок к бюджету по курируемым администраторам бюджетных программ, подготовки материалов и представление информации по поручениям Президента Республики Казахстан, Правительства Республики Казахстан, депутатским запросам, поручениям руководства министерства, подготовки аналитической информации по вопросам, входящим в компетенцию Управления. Исполнение иных поручений руководства</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3"/>
        <w:gridCol w:w="2099"/>
        <w:gridCol w:w="2872"/>
        <w:gridCol w:w="7146"/>
      </w:tblGrid>
      <w:tr>
        <w:trPr>
          <w:trHeight w:val="30" w:hRule="atLeast"/>
        </w:trPr>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Квалификационные требования </w:t>
            </w:r>
          </w:p>
          <w:p>
            <w:pPr>
              <w:spacing w:after="20"/>
              <w:ind w:left="20"/>
              <w:jc w:val="both"/>
            </w:pPr>
            <w:r>
              <w:rPr>
                <w:rFonts w:ascii="Times New Roman"/>
                <w:b w:val="false"/>
                <w:i w:val="false"/>
                <w:color w:val="000000"/>
                <w:sz w:val="20"/>
              </w:rPr>
              <w:t>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эксперт</w:t>
            </w:r>
          </w:p>
          <w:p>
            <w:pPr>
              <w:spacing w:after="20"/>
              <w:ind w:left="20"/>
              <w:jc w:val="both"/>
            </w:pPr>
            <w:r>
              <w:rPr>
                <w:rFonts w:ascii="Times New Roman"/>
                <w:b w:val="false"/>
                <w:i w:val="false"/>
                <w:color w:val="000000"/>
                <w:sz w:val="20"/>
              </w:rPr>
              <w:t>
Управления планирования бюджетных программ в сфере</w:t>
            </w:r>
          </w:p>
          <w:p>
            <w:pPr>
              <w:spacing w:after="20"/>
              <w:ind w:left="20"/>
              <w:jc w:val="both"/>
            </w:pPr>
            <w:r>
              <w:rPr>
                <w:rFonts w:ascii="Times New Roman"/>
                <w:b w:val="false"/>
                <w:i w:val="false"/>
                <w:color w:val="000000"/>
                <w:sz w:val="20"/>
              </w:rPr>
              <w:t>
правовой и судебной системы Департамента планирования</w:t>
            </w:r>
          </w:p>
          <w:p>
            <w:pPr>
              <w:spacing w:after="20"/>
              <w:ind w:left="20"/>
              <w:jc w:val="both"/>
            </w:pPr>
            <w:r>
              <w:rPr>
                <w:rFonts w:ascii="Times New Roman"/>
                <w:b w:val="false"/>
                <w:i w:val="false"/>
                <w:color w:val="000000"/>
                <w:sz w:val="20"/>
              </w:rPr>
              <w:t>
бюджетных программ государственных органов и</w:t>
            </w:r>
          </w:p>
          <w:p>
            <w:pPr>
              <w:spacing w:after="20"/>
              <w:ind w:left="20"/>
              <w:jc w:val="both"/>
            </w:pPr>
            <w:r>
              <w:rPr>
                <w:rFonts w:ascii="Times New Roman"/>
                <w:b w:val="false"/>
                <w:i w:val="false"/>
                <w:color w:val="000000"/>
                <w:sz w:val="20"/>
              </w:rPr>
              <w:t>
совершенствования системы оплаты труда</w:t>
            </w:r>
          </w:p>
        </w:tc>
      </w:tr>
      <w:tr>
        <w:trPr>
          <w:trHeight w:val="30" w:hRule="atLeast"/>
        </w:trPr>
        <w:tc>
          <w:tcPr>
            <w:tcW w:w="1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7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7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36-1-2</w:t>
            </w:r>
          </w:p>
        </w:tc>
      </w:tr>
      <w:tr>
        <w:trPr>
          <w:trHeight w:val="30" w:hRule="atLeast"/>
        </w:trPr>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Критерий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w:t>
            </w:r>
          </w:p>
        </w:tc>
      </w:tr>
      <w:tr>
        <w:trPr>
          <w:trHeight w:val="30" w:hRule="atLeast"/>
        </w:trPr>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образование по специальностям социальные науки, экономика и бизнес (экономика, менеджмент, учет и аудит, финансы, государственное и местное управление, мировая экономика, политология) и/или право (юриспруденция) и/или технические науки и технологии (прикладная математика, информационные системы)</w:t>
            </w:r>
          </w:p>
        </w:tc>
      </w:tr>
      <w:tr>
        <w:trPr>
          <w:trHeight w:val="30" w:hRule="atLeast"/>
        </w:trPr>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Министерстве юстиции Республики Казахстан от 10 января 2008 года № 5084. Умение работать на компьютере.</w:t>
            </w:r>
          </w:p>
        </w:tc>
      </w:tr>
      <w:tr>
        <w:trPr>
          <w:trHeight w:val="30" w:hRule="atLeast"/>
        </w:trPr>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отсутствия руководителя Управления исполняет его обязанности. Участвует в выработке предложений по совершенствованию системы бюджетного планирования, участвует в разработке разделов Прогноза социально-экономического развития Республики Казахстан, участвует в определении лимитов расходов курируемых администраторов бюджетных программ, лимитов на новые инициативы, рассматривает вопросы, выносимые на рассмотрение Республиканской бюджетной комиссии и подготавливает заключения по курируемым администраторам бюджетных программ, рассматривает и согласовывает проекты Стратегических планов, программных документов, проекты нормативных правовых актов разработанных курируемыми администраторами бюджетных программ, рассматривает бюджетные заявки курируемых администраторов бюджетных программ, участвует в пределах компетенции в разработке и реализации Стратегического и операционного планов Министерства, участвует в формировании республиканского бюджета на соответствующие годы, подготавливает заключения на рассмотрение Республиканской бюджетной комиссии по расходам, пояснительные записки к бюджету по курируемым администраторам бюджетных программ, подготавливает материалы и представляет информацию по поручениям Президента Республики Казахстан, Правительства Республики Казахстан, депутатским запросам, поручениям руководства министерства, подготавливает аналитическую информацию по вопросам, входящим в компетенцию Управления. Исполнение иных поручений руководства</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1"/>
        <w:gridCol w:w="2098"/>
        <w:gridCol w:w="2870"/>
        <w:gridCol w:w="7141"/>
      </w:tblGrid>
      <w:tr>
        <w:trPr>
          <w:trHeight w:val="30" w:hRule="atLeast"/>
        </w:trPr>
        <w:tc>
          <w:tcPr>
            <w:tcW w:w="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Квалификационные требования </w:t>
            </w:r>
          </w:p>
          <w:p>
            <w:pPr>
              <w:spacing w:after="20"/>
              <w:ind w:left="20"/>
              <w:jc w:val="both"/>
            </w:pPr>
            <w:r>
              <w:rPr>
                <w:rFonts w:ascii="Times New Roman"/>
                <w:b w:val="false"/>
                <w:i w:val="false"/>
                <w:color w:val="000000"/>
                <w:sz w:val="20"/>
              </w:rPr>
              <w:t>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w:t>
            </w:r>
          </w:p>
          <w:p>
            <w:pPr>
              <w:spacing w:after="20"/>
              <w:ind w:left="20"/>
              <w:jc w:val="both"/>
            </w:pPr>
            <w:r>
              <w:rPr>
                <w:rFonts w:ascii="Times New Roman"/>
                <w:b w:val="false"/>
                <w:i w:val="false"/>
                <w:color w:val="000000"/>
                <w:sz w:val="20"/>
              </w:rPr>
              <w:t>
Управления планирования бюджетных программ в сфере</w:t>
            </w:r>
          </w:p>
          <w:p>
            <w:pPr>
              <w:spacing w:after="20"/>
              <w:ind w:left="20"/>
              <w:jc w:val="both"/>
            </w:pPr>
            <w:r>
              <w:rPr>
                <w:rFonts w:ascii="Times New Roman"/>
                <w:b w:val="false"/>
                <w:i w:val="false"/>
                <w:color w:val="000000"/>
                <w:sz w:val="20"/>
              </w:rPr>
              <w:t>
правовой и судебной системы Департамента планирования</w:t>
            </w:r>
          </w:p>
          <w:p>
            <w:pPr>
              <w:spacing w:after="20"/>
              <w:ind w:left="20"/>
              <w:jc w:val="both"/>
            </w:pPr>
            <w:r>
              <w:rPr>
                <w:rFonts w:ascii="Times New Roman"/>
                <w:b w:val="false"/>
                <w:i w:val="false"/>
                <w:color w:val="000000"/>
                <w:sz w:val="20"/>
              </w:rPr>
              <w:t>
бюджетных программ государственных органов и</w:t>
            </w:r>
          </w:p>
          <w:p>
            <w:pPr>
              <w:spacing w:after="20"/>
              <w:ind w:left="20"/>
              <w:jc w:val="both"/>
            </w:pPr>
            <w:r>
              <w:rPr>
                <w:rFonts w:ascii="Times New Roman"/>
                <w:b w:val="false"/>
                <w:i w:val="false"/>
                <w:color w:val="000000"/>
                <w:sz w:val="20"/>
              </w:rPr>
              <w:t>
совершенствования системы оплаты труда</w:t>
            </w:r>
          </w:p>
        </w:tc>
      </w:tr>
      <w:tr>
        <w:trPr>
          <w:trHeight w:val="30" w:hRule="atLeast"/>
        </w:trPr>
        <w:tc>
          <w:tcPr>
            <w:tcW w:w="1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7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7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36-1-3</w:t>
            </w:r>
          </w:p>
        </w:tc>
      </w:tr>
      <w:tr>
        <w:trPr>
          <w:trHeight w:val="30" w:hRule="atLeast"/>
        </w:trPr>
        <w:tc>
          <w:tcPr>
            <w:tcW w:w="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Критерий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w:t>
            </w:r>
          </w:p>
        </w:tc>
      </w:tr>
      <w:tr>
        <w:trPr>
          <w:trHeight w:val="30" w:hRule="atLeast"/>
        </w:trPr>
        <w:tc>
          <w:tcPr>
            <w:tcW w:w="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образование по специальностям социальные науки, экономика и бизнес (экономика, менеджмент, учет и аудит, финансы, государственное и местное управление, мировая экономика, политология) и/или право (юриспруденция) и/или технические науки и технологии (прикладная математика, информационные системы)</w:t>
            </w:r>
          </w:p>
        </w:tc>
      </w:tr>
      <w:tr>
        <w:trPr>
          <w:trHeight w:val="30" w:hRule="atLeast"/>
        </w:trPr>
        <w:tc>
          <w:tcPr>
            <w:tcW w:w="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Министерстве юстиции Республики Казахстан от 10 января 2008 года № 5084. Умение работать на компьютере.</w:t>
            </w:r>
          </w:p>
        </w:tc>
      </w:tr>
      <w:tr>
        <w:trPr>
          <w:trHeight w:val="30" w:hRule="atLeast"/>
        </w:trPr>
        <w:tc>
          <w:tcPr>
            <w:tcW w:w="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Участвует в выработке предложений по совершенствованию системы бюджетного планирования, участия в разработке разделов Прогноза социально-экономического развития Республики Казахстан, участвует в определении лимитов расходов курируемых администраторов бюджетных программ, лимитов на новые инициативы, рассматривает вопросы, выносимые на рассмотрение Республиканской бюджетной комиссии и подготавливает заключения по курируемым администраторам бюджетных программ, рассматривает и согласовывает проекты Стратегических планов, программных документов, по проектам нормативных правовых актов разработанных курируемыми администраторами бюджетных программ, рассматривает бюджетные заявки курируемых администраторов бюджетных программ, участвует в пределах компетенции в разработке и реализации Стратегического и операционного планов Министерства, участвует в формировании республиканского бюджета на соответствующие годы, подготавливает заключения на рассмотрение Республиканской бюджетной комиссии по расходам, пояснительные записки к бюджету по курируемым администраторам бюджетных программ, подготавливает материалы и представляет информации по поручениям Президента Республики Казахстан, Правительства Республики Казахстан, депутатским запросам, поручениям руководства министерства, подготавливает аналитическую информацию по вопросам, входящим в компетенцию Управления. Исполнение иных поручений руководства</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0"/>
        <w:gridCol w:w="2100"/>
        <w:gridCol w:w="2872"/>
        <w:gridCol w:w="7148"/>
      </w:tblGrid>
      <w:tr>
        <w:trPr>
          <w:trHeight w:val="30" w:hRule="atLeast"/>
        </w:trPr>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Квалификационные требования </w:t>
            </w:r>
          </w:p>
          <w:p>
            <w:pPr>
              <w:spacing w:after="20"/>
              <w:ind w:left="20"/>
              <w:jc w:val="both"/>
            </w:pPr>
            <w:r>
              <w:rPr>
                <w:rFonts w:ascii="Times New Roman"/>
                <w:b w:val="false"/>
                <w:i w:val="false"/>
                <w:color w:val="000000"/>
                <w:sz w:val="20"/>
              </w:rPr>
              <w:t>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w:t>
            </w:r>
          </w:p>
          <w:p>
            <w:pPr>
              <w:spacing w:after="20"/>
              <w:ind w:left="20"/>
              <w:jc w:val="both"/>
            </w:pPr>
            <w:r>
              <w:rPr>
                <w:rFonts w:ascii="Times New Roman"/>
                <w:b w:val="false"/>
                <w:i w:val="false"/>
                <w:color w:val="000000"/>
                <w:sz w:val="20"/>
              </w:rPr>
              <w:t>
Управления планирования бюджетных программ в сфере</w:t>
            </w:r>
          </w:p>
          <w:p>
            <w:pPr>
              <w:spacing w:after="20"/>
              <w:ind w:left="20"/>
              <w:jc w:val="both"/>
            </w:pPr>
            <w:r>
              <w:rPr>
                <w:rFonts w:ascii="Times New Roman"/>
                <w:b w:val="false"/>
                <w:i w:val="false"/>
                <w:color w:val="000000"/>
                <w:sz w:val="20"/>
              </w:rPr>
              <w:t>
государственных органов Департамента планирования бюджетных</w:t>
            </w:r>
          </w:p>
          <w:p>
            <w:pPr>
              <w:spacing w:after="20"/>
              <w:ind w:left="20"/>
              <w:jc w:val="both"/>
            </w:pPr>
            <w:r>
              <w:rPr>
                <w:rFonts w:ascii="Times New Roman"/>
                <w:b w:val="false"/>
                <w:i w:val="false"/>
                <w:color w:val="000000"/>
                <w:sz w:val="20"/>
              </w:rPr>
              <w:t>
программ государственных органов и совершенствования</w:t>
            </w:r>
          </w:p>
          <w:p>
            <w:pPr>
              <w:spacing w:after="20"/>
              <w:ind w:left="20"/>
              <w:jc w:val="both"/>
            </w:pPr>
            <w:r>
              <w:rPr>
                <w:rFonts w:ascii="Times New Roman"/>
                <w:b w:val="false"/>
                <w:i w:val="false"/>
                <w:color w:val="000000"/>
                <w:sz w:val="20"/>
              </w:rPr>
              <w:t>
системы оплаты труда</w:t>
            </w:r>
          </w:p>
        </w:tc>
      </w:tr>
      <w:tr>
        <w:trPr>
          <w:trHeight w:val="30" w:hRule="atLeast"/>
        </w:trPr>
        <w:tc>
          <w:tcPr>
            <w:tcW w:w="1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7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w:t>
            </w:r>
          </w:p>
        </w:tc>
        <w:tc>
          <w:tcPr>
            <w:tcW w:w="7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36-2-1</w:t>
            </w:r>
          </w:p>
        </w:tc>
      </w:tr>
      <w:tr>
        <w:trPr>
          <w:trHeight w:val="30" w:hRule="atLeast"/>
        </w:trPr>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Критерий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w:t>
            </w:r>
          </w:p>
        </w:tc>
      </w:tr>
      <w:tr>
        <w:trPr>
          <w:trHeight w:val="30" w:hRule="atLeast"/>
        </w:trPr>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образование по специальностям социальные науки, экономика и бизнес (экономика, менеджмент, учет и аудит, финансы, государственное и местное управление, мировая экономика, политология) и/или право (юриспруденция) и/или технические науки и технологии (прикладная математика, информационные системы)</w:t>
            </w:r>
          </w:p>
        </w:tc>
      </w:tr>
      <w:tr>
        <w:trPr>
          <w:trHeight w:val="30" w:hRule="atLeast"/>
        </w:trPr>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Министерстве юстиции Республики Казахстан от 10 января 2008 года № 5084. Умение работать на компьютере.</w:t>
            </w:r>
          </w:p>
        </w:tc>
      </w:tr>
      <w:tr>
        <w:trPr>
          <w:trHeight w:val="30" w:hRule="atLeast"/>
        </w:trPr>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руководство деятельностью Управления.</w:t>
            </w:r>
          </w:p>
          <w:p>
            <w:pPr>
              <w:spacing w:after="20"/>
              <w:ind w:left="20"/>
              <w:jc w:val="both"/>
            </w:pPr>
            <w:r>
              <w:rPr>
                <w:rFonts w:ascii="Times New Roman"/>
                <w:b w:val="false"/>
                <w:i w:val="false"/>
                <w:color w:val="000000"/>
                <w:sz w:val="20"/>
              </w:rPr>
              <w:t>
Обеспечение: участия в формировании предложений по совершенствованию системы бюджетного планирования, участия в разработке разделов Прогноза социально-экономического развития Республики Казахстан, участия в определении лимитов расходов курируемых администраторов бюджетных программ, лимитов на новые инициативы, рассмотрения вопросов, выносимых на рассмотрение Республиканской бюджетной комиссии и контроль над подготовкой заключений по курируемым администраторам бюджетных программ, координации работы по рассмотрению и согласованию проектов Стратегических планов, программных документов, по проектам нормативных правовых актов разработанных курируемыми администраторами бюджетных программ, координации работы по рассмотрению бюджетных заявок курируемых администраторов бюджетных программ, участия в пределах компетенции в разработке и реализации Стратегического и операционного планов Министерства, участия в формировании республиканского бюджета на соответствующие годы, подготовки заключений на рассмотрение Республиканской бюджетной комиссии по расходам, пояснительных записок к бюджету по курируемым администраторам бюджетных программ, подготовки материалов и представление информации по поручениям Президента Республики Казахстан, Правительства Республики Казахстан, депутатским запросам, поручениям руководства министерства, подготовки аналитической информации по вопросам, входящим в компетенцию Управления. Исполнение иных поручений руководства</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3"/>
        <w:gridCol w:w="2099"/>
        <w:gridCol w:w="2872"/>
        <w:gridCol w:w="7146"/>
      </w:tblGrid>
      <w:tr>
        <w:trPr>
          <w:trHeight w:val="30" w:hRule="atLeast"/>
        </w:trPr>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w:t>
            </w:r>
          </w:p>
          <w:p>
            <w:pPr>
              <w:spacing w:after="20"/>
              <w:ind w:left="20"/>
              <w:jc w:val="both"/>
            </w:pPr>
            <w:r>
              <w:rPr>
                <w:rFonts w:ascii="Times New Roman"/>
                <w:b w:val="false"/>
                <w:i w:val="false"/>
                <w:color w:val="000000"/>
                <w:sz w:val="20"/>
              </w:rPr>
              <w:t>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эксперт</w:t>
            </w:r>
          </w:p>
          <w:p>
            <w:pPr>
              <w:spacing w:after="20"/>
              <w:ind w:left="20"/>
              <w:jc w:val="both"/>
            </w:pPr>
            <w:r>
              <w:rPr>
                <w:rFonts w:ascii="Times New Roman"/>
                <w:b w:val="false"/>
                <w:i w:val="false"/>
                <w:color w:val="000000"/>
                <w:sz w:val="20"/>
              </w:rPr>
              <w:t>
Управления планирования бюджетных программ в сфере</w:t>
            </w:r>
          </w:p>
          <w:p>
            <w:pPr>
              <w:spacing w:after="20"/>
              <w:ind w:left="20"/>
              <w:jc w:val="both"/>
            </w:pPr>
            <w:r>
              <w:rPr>
                <w:rFonts w:ascii="Times New Roman"/>
                <w:b w:val="false"/>
                <w:i w:val="false"/>
                <w:color w:val="000000"/>
                <w:sz w:val="20"/>
              </w:rPr>
              <w:t>
государственных органов</w:t>
            </w:r>
          </w:p>
          <w:p>
            <w:pPr>
              <w:spacing w:after="20"/>
              <w:ind w:left="20"/>
              <w:jc w:val="both"/>
            </w:pPr>
            <w:r>
              <w:rPr>
                <w:rFonts w:ascii="Times New Roman"/>
                <w:b w:val="false"/>
                <w:i w:val="false"/>
                <w:color w:val="000000"/>
                <w:sz w:val="20"/>
              </w:rPr>
              <w:t>
Департамента планирования бюджетных программ</w:t>
            </w:r>
          </w:p>
          <w:p>
            <w:pPr>
              <w:spacing w:after="20"/>
              <w:ind w:left="20"/>
              <w:jc w:val="both"/>
            </w:pPr>
            <w:r>
              <w:rPr>
                <w:rFonts w:ascii="Times New Roman"/>
                <w:b w:val="false"/>
                <w:i w:val="false"/>
                <w:color w:val="000000"/>
                <w:sz w:val="20"/>
              </w:rPr>
              <w:t>
государственных органов и совершенствования</w:t>
            </w:r>
          </w:p>
          <w:p>
            <w:pPr>
              <w:spacing w:after="20"/>
              <w:ind w:left="20"/>
              <w:jc w:val="both"/>
            </w:pPr>
            <w:r>
              <w:rPr>
                <w:rFonts w:ascii="Times New Roman"/>
                <w:b w:val="false"/>
                <w:i w:val="false"/>
                <w:color w:val="000000"/>
                <w:sz w:val="20"/>
              </w:rPr>
              <w:t>
системы оплаты труда</w:t>
            </w:r>
          </w:p>
        </w:tc>
      </w:tr>
      <w:tr>
        <w:trPr>
          <w:trHeight w:val="30" w:hRule="atLeast"/>
        </w:trPr>
        <w:tc>
          <w:tcPr>
            <w:tcW w:w="1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7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7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36-2-2</w:t>
            </w:r>
          </w:p>
        </w:tc>
      </w:tr>
      <w:tr>
        <w:trPr>
          <w:trHeight w:val="30" w:hRule="atLeast"/>
        </w:trPr>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Критерий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w:t>
            </w:r>
          </w:p>
        </w:tc>
      </w:tr>
      <w:tr>
        <w:trPr>
          <w:trHeight w:val="30" w:hRule="atLeast"/>
        </w:trPr>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образование по специальностям социальные науки, экономика и бизнес (экономика, менеджмент, учет и аудит, финансы, государственное и местное управление, мировая экономика, политология) и/или право (юриспруденция) и/или технические науки и технологии (прикладная математика, информационные системы)</w:t>
            </w:r>
          </w:p>
        </w:tc>
      </w:tr>
      <w:tr>
        <w:trPr>
          <w:trHeight w:val="30" w:hRule="atLeast"/>
        </w:trPr>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Министерстве юстиции Республики Казахстан от 10 января 2008 года № 5084. Умение работать на компьютере.</w:t>
            </w:r>
          </w:p>
        </w:tc>
      </w:tr>
      <w:tr>
        <w:trPr>
          <w:trHeight w:val="30" w:hRule="atLeast"/>
        </w:trPr>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отсутствия руководителя Управления исполняет его обязанности. Участвует в выработке предложений по совершенствованию системы бюджетного планирования, участвует в разработке разделов Прогноза социально-экономического развития Республики Казахстан, участвует в определении лимитов расходов курируемых администраторов бюджетных программ, лимитов на новые инициативы, рассматривает вопросы, выносимые на рассмотрение Республиканской бюджетной комиссии и подготавливает заключения по курируемым администраторам бюджетных программ, рассматривает и согласовывает проекты Стратегических планов, программных документов, проекты нормативных правовых актов разработанных курируемыми администраторами бюджетных программ, рассматривает бюджетные заявки курируемых администраторов бюджетных программ, участвует в пределах компетенции в разработке и реализации Стратегического и операционного планов Министерства, участвует в формировании республиканского бюджета на соответствующие годы, подготавливает заключения на рассмотрение Республиканской бюджетной комиссии по расходам, пояснительные записки к бюджету по курируемым администраторам бюджетных программ, подготавливает материалы и представляет информации по поручениям Президента Республики Казахстан, Правительства Республики Казахстан, депутатским запросам, поручениям руководства министерства, подготавливает аналитические информации по вопросам, входящим в компетенцию Управления. Исполнение иных поручений руководства</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4"/>
        <w:gridCol w:w="2097"/>
        <w:gridCol w:w="2870"/>
        <w:gridCol w:w="7139"/>
      </w:tblGrid>
      <w:tr>
        <w:trPr>
          <w:trHeight w:val="30" w:hRule="atLeast"/>
        </w:trPr>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Квалификационные требования </w:t>
            </w:r>
          </w:p>
          <w:p>
            <w:pPr>
              <w:spacing w:after="20"/>
              <w:ind w:left="20"/>
              <w:jc w:val="both"/>
            </w:pPr>
            <w:r>
              <w:rPr>
                <w:rFonts w:ascii="Times New Roman"/>
                <w:b w:val="false"/>
                <w:i w:val="false"/>
                <w:color w:val="000000"/>
                <w:sz w:val="20"/>
              </w:rPr>
              <w:t>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w:t>
            </w:r>
          </w:p>
          <w:p>
            <w:pPr>
              <w:spacing w:after="20"/>
              <w:ind w:left="20"/>
              <w:jc w:val="both"/>
            </w:pPr>
            <w:r>
              <w:rPr>
                <w:rFonts w:ascii="Times New Roman"/>
                <w:b w:val="false"/>
                <w:i w:val="false"/>
                <w:color w:val="000000"/>
                <w:sz w:val="20"/>
              </w:rPr>
              <w:t>
Управления планирования бюджетных программ в сфере</w:t>
            </w:r>
          </w:p>
          <w:p>
            <w:pPr>
              <w:spacing w:after="20"/>
              <w:ind w:left="20"/>
              <w:jc w:val="both"/>
            </w:pPr>
            <w:r>
              <w:rPr>
                <w:rFonts w:ascii="Times New Roman"/>
                <w:b w:val="false"/>
                <w:i w:val="false"/>
                <w:color w:val="000000"/>
                <w:sz w:val="20"/>
              </w:rPr>
              <w:t>
государственных органов</w:t>
            </w:r>
          </w:p>
          <w:p>
            <w:pPr>
              <w:spacing w:after="20"/>
              <w:ind w:left="20"/>
              <w:jc w:val="both"/>
            </w:pPr>
            <w:r>
              <w:rPr>
                <w:rFonts w:ascii="Times New Roman"/>
                <w:b w:val="false"/>
                <w:i w:val="false"/>
                <w:color w:val="000000"/>
                <w:sz w:val="20"/>
              </w:rPr>
              <w:t>
Департамента планирования бюджетных программ</w:t>
            </w:r>
          </w:p>
          <w:p>
            <w:pPr>
              <w:spacing w:after="20"/>
              <w:ind w:left="20"/>
              <w:jc w:val="both"/>
            </w:pPr>
            <w:r>
              <w:rPr>
                <w:rFonts w:ascii="Times New Roman"/>
                <w:b w:val="false"/>
                <w:i w:val="false"/>
                <w:color w:val="000000"/>
                <w:sz w:val="20"/>
              </w:rPr>
              <w:t>
государственных органов и совершенствования</w:t>
            </w:r>
          </w:p>
          <w:p>
            <w:pPr>
              <w:spacing w:after="20"/>
              <w:ind w:left="20"/>
              <w:jc w:val="both"/>
            </w:pPr>
            <w:r>
              <w:rPr>
                <w:rFonts w:ascii="Times New Roman"/>
                <w:b w:val="false"/>
                <w:i w:val="false"/>
                <w:color w:val="000000"/>
                <w:sz w:val="20"/>
              </w:rPr>
              <w:t>
системы оплаты труда</w:t>
            </w:r>
          </w:p>
        </w:tc>
      </w:tr>
      <w:tr>
        <w:trPr>
          <w:trHeight w:val="30" w:hRule="atLeast"/>
        </w:trPr>
        <w:tc>
          <w:tcPr>
            <w:tcW w:w="1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36-2-3</w:t>
            </w:r>
          </w:p>
        </w:tc>
      </w:tr>
      <w:tr>
        <w:trPr>
          <w:trHeight w:val="30" w:hRule="atLeast"/>
        </w:trPr>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Критерий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w:t>
            </w:r>
          </w:p>
        </w:tc>
      </w:tr>
      <w:tr>
        <w:trPr>
          <w:trHeight w:val="30" w:hRule="atLeast"/>
        </w:trPr>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образование по специальностям социальные науки, экономика и бизнес (экономика, менеджмент, учет и аудит, финансы, государственное и местное управление, мировая экономика, политология) и/или право (юриспруденция) и/или технические науки и технологии (прикладная математика, информационные системы)</w:t>
            </w:r>
          </w:p>
        </w:tc>
      </w:tr>
      <w:tr>
        <w:trPr>
          <w:trHeight w:val="30" w:hRule="atLeast"/>
        </w:trPr>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Министерстве юстиции Республики Казахстан от 10 января 2008 года № 5084. Умение работать на компьютере.</w:t>
            </w:r>
          </w:p>
        </w:tc>
      </w:tr>
      <w:tr>
        <w:trPr>
          <w:trHeight w:val="30" w:hRule="atLeast"/>
        </w:trPr>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Участвует в выработке предложений по совершенствованию системы бюджетного планирования, участвует в разработке разделов Прогноза социально-экономического развития Республики Казахстан, участвует в определении лимитов расходов курируемых администраторов бюджетных программ, лимитов на новые инициативы, рассматривает вопросы, выносимые на рассмотрение Республиканской бюджетной комиссии и готовит заключения по курируемым администраторам бюджетных программ, рассматривает и согласовывает проекты Стратегических планов, программных документов, проекты нормативных правовых актов разработанных курируемыми администраторами бюджетных программ, рассматривает бюджетные заявки курируемых администраторов бюджетных программ, участвует в пределах компетенции в разработке и реализации Стратегического и операционного планов Министерства, участвует в формировании республиканского бюджета на соответствующие годы, подготавливает заключения на рассмотрение Республиканской бюджетной комиссии по расходам, пояснительных записок к бюджету по курируемым администраторам бюджетных программ, подготавливает материалы и представляет информацию по поручениям Президента Республики Казахстан, Правительства Республики Казахстан, депутатским запросам, поручениям руководства министерства, подготавливает информацию по вопросам, входящим в компетенцию Управления. Исполнение иных поручений руководства</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4"/>
        <w:gridCol w:w="2097"/>
        <w:gridCol w:w="2870"/>
        <w:gridCol w:w="7139"/>
      </w:tblGrid>
      <w:tr>
        <w:trPr>
          <w:trHeight w:val="30" w:hRule="atLeast"/>
        </w:trPr>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Квалификационные требования </w:t>
            </w:r>
          </w:p>
          <w:p>
            <w:pPr>
              <w:spacing w:after="20"/>
              <w:ind w:left="20"/>
              <w:jc w:val="both"/>
            </w:pPr>
            <w:r>
              <w:rPr>
                <w:rFonts w:ascii="Times New Roman"/>
                <w:b w:val="false"/>
                <w:i w:val="false"/>
                <w:color w:val="000000"/>
                <w:sz w:val="20"/>
              </w:rPr>
              <w:t>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w:t>
            </w:r>
          </w:p>
          <w:p>
            <w:pPr>
              <w:spacing w:after="20"/>
              <w:ind w:left="20"/>
              <w:jc w:val="both"/>
            </w:pPr>
            <w:r>
              <w:rPr>
                <w:rFonts w:ascii="Times New Roman"/>
                <w:b w:val="false"/>
                <w:i w:val="false"/>
                <w:color w:val="000000"/>
                <w:sz w:val="20"/>
              </w:rPr>
              <w:t>
Управления планирования бюджетных программ в сфере</w:t>
            </w:r>
          </w:p>
          <w:p>
            <w:pPr>
              <w:spacing w:after="20"/>
              <w:ind w:left="20"/>
              <w:jc w:val="both"/>
            </w:pPr>
            <w:r>
              <w:rPr>
                <w:rFonts w:ascii="Times New Roman"/>
                <w:b w:val="false"/>
                <w:i w:val="false"/>
                <w:color w:val="000000"/>
                <w:sz w:val="20"/>
              </w:rPr>
              <w:t>
государственных органов</w:t>
            </w:r>
          </w:p>
          <w:p>
            <w:pPr>
              <w:spacing w:after="20"/>
              <w:ind w:left="20"/>
              <w:jc w:val="both"/>
            </w:pPr>
            <w:r>
              <w:rPr>
                <w:rFonts w:ascii="Times New Roman"/>
                <w:b w:val="false"/>
                <w:i w:val="false"/>
                <w:color w:val="000000"/>
                <w:sz w:val="20"/>
              </w:rPr>
              <w:t>
Департамента планирования бюджетных программ</w:t>
            </w:r>
          </w:p>
          <w:p>
            <w:pPr>
              <w:spacing w:after="20"/>
              <w:ind w:left="20"/>
              <w:jc w:val="both"/>
            </w:pPr>
            <w:r>
              <w:rPr>
                <w:rFonts w:ascii="Times New Roman"/>
                <w:b w:val="false"/>
                <w:i w:val="false"/>
                <w:color w:val="000000"/>
                <w:sz w:val="20"/>
              </w:rPr>
              <w:t>
государственных органов и совершенствования</w:t>
            </w:r>
          </w:p>
          <w:p>
            <w:pPr>
              <w:spacing w:after="20"/>
              <w:ind w:left="20"/>
              <w:jc w:val="both"/>
            </w:pPr>
            <w:r>
              <w:rPr>
                <w:rFonts w:ascii="Times New Roman"/>
                <w:b w:val="false"/>
                <w:i w:val="false"/>
                <w:color w:val="000000"/>
                <w:sz w:val="20"/>
              </w:rPr>
              <w:t>
системы оплаты труда</w:t>
            </w:r>
          </w:p>
        </w:tc>
      </w:tr>
      <w:tr>
        <w:trPr>
          <w:trHeight w:val="30" w:hRule="atLeast"/>
        </w:trPr>
        <w:tc>
          <w:tcPr>
            <w:tcW w:w="1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36-2-4</w:t>
            </w:r>
          </w:p>
        </w:tc>
      </w:tr>
      <w:tr>
        <w:trPr>
          <w:trHeight w:val="30" w:hRule="atLeast"/>
        </w:trPr>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Критерий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w:t>
            </w:r>
          </w:p>
        </w:tc>
      </w:tr>
      <w:tr>
        <w:trPr>
          <w:trHeight w:val="30" w:hRule="atLeast"/>
        </w:trPr>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образование по специальностям социальные науки, экономика и бизнес (экономика, менеджмент, учет и аудит, финансы, государственное и местное управление, мировая экономика, политология) и/или право (юриспруденция) и/или технические науки и технологии (прикладная математика, информационные системы)</w:t>
            </w:r>
          </w:p>
        </w:tc>
      </w:tr>
      <w:tr>
        <w:trPr>
          <w:trHeight w:val="30" w:hRule="atLeast"/>
        </w:trPr>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Министерстве юстиции Республики Казахстан от 10 января 2008 года № 5084. Умение работать на компьютере.</w:t>
            </w:r>
          </w:p>
        </w:tc>
      </w:tr>
      <w:tr>
        <w:trPr>
          <w:trHeight w:val="30" w:hRule="atLeast"/>
        </w:trPr>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Участвует в выработке предложений по совершенствованию системы бюджетного планирования, участвует в разработке разделов Прогноза социально-экономического развития Республики Казахстан, участвует в определении лимитов расходов курируемых администраторов бюджетных программ, лимитов на новые инициативы, рассматривает вопросы, выносимые на рассмотрение Республиканской бюджетной комиссии и готовит заключения по курируемым администраторам бюджетных программ, рассматривает и согласовывает проекты Стратегических планов, программных документов, проекты нормативных правовых актов разработанных курируемыми администраторами бюджетных программ, рассматривает бюджетные заявки курируемых администраторов бюджетных программ, участвует в пределах компетенции в разработке и реализации Стратегического и операционного планов Министерства, участвует в формировании республиканского бюджета на соответствующие годы, подготавливает заключения на рассмотрение Республиканской бюджетной комиссии по расходам, пояснительных записок к бюджету по курируемым администраторам бюджетных программ, подготавливает материалы и представляет информацию по поручениям Президента Республики Казахстан, Правительства Республики Казахстан, депутатским запросам, поручениям руководства министерства, подготавливает информацию по вопросам, входящим в компетенцию Управления. Исполнение иных поручений руководства </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8"/>
        <w:gridCol w:w="2098"/>
        <w:gridCol w:w="2871"/>
        <w:gridCol w:w="7143"/>
      </w:tblGrid>
      <w:tr>
        <w:trPr>
          <w:trHeight w:val="30" w:hRule="atLeast"/>
        </w:trPr>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w:t>
            </w:r>
          </w:p>
          <w:p>
            <w:pPr>
              <w:spacing w:after="20"/>
              <w:ind w:left="20"/>
              <w:jc w:val="both"/>
            </w:pPr>
            <w:r>
              <w:rPr>
                <w:rFonts w:ascii="Times New Roman"/>
                <w:b w:val="false"/>
                <w:i w:val="false"/>
                <w:color w:val="000000"/>
                <w:sz w:val="20"/>
              </w:rPr>
              <w:t>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w:t>
            </w:r>
          </w:p>
          <w:p>
            <w:pPr>
              <w:spacing w:after="20"/>
              <w:ind w:left="20"/>
              <w:jc w:val="both"/>
            </w:pPr>
            <w:r>
              <w:rPr>
                <w:rFonts w:ascii="Times New Roman"/>
                <w:b w:val="false"/>
                <w:i w:val="false"/>
                <w:color w:val="000000"/>
                <w:sz w:val="20"/>
              </w:rPr>
              <w:t>
Управления совершенствования системы оплаты труда</w:t>
            </w:r>
          </w:p>
          <w:p>
            <w:pPr>
              <w:spacing w:after="20"/>
              <w:ind w:left="20"/>
              <w:jc w:val="both"/>
            </w:pPr>
            <w:r>
              <w:rPr>
                <w:rFonts w:ascii="Times New Roman"/>
                <w:b w:val="false"/>
                <w:i w:val="false"/>
                <w:color w:val="000000"/>
                <w:sz w:val="20"/>
              </w:rPr>
              <w:t>
Департамента планирования бюджетных программ</w:t>
            </w:r>
          </w:p>
          <w:p>
            <w:pPr>
              <w:spacing w:after="20"/>
              <w:ind w:left="20"/>
              <w:jc w:val="both"/>
            </w:pPr>
            <w:r>
              <w:rPr>
                <w:rFonts w:ascii="Times New Roman"/>
                <w:b w:val="false"/>
                <w:i w:val="false"/>
                <w:color w:val="000000"/>
                <w:sz w:val="20"/>
              </w:rPr>
              <w:t>
государственных органов и совершенствования</w:t>
            </w:r>
          </w:p>
          <w:p>
            <w:pPr>
              <w:spacing w:after="20"/>
              <w:ind w:left="20"/>
              <w:jc w:val="both"/>
            </w:pPr>
            <w:r>
              <w:rPr>
                <w:rFonts w:ascii="Times New Roman"/>
                <w:b w:val="false"/>
                <w:i w:val="false"/>
                <w:color w:val="000000"/>
                <w:sz w:val="20"/>
              </w:rPr>
              <w:t>
системы оплаты труда</w:t>
            </w:r>
          </w:p>
        </w:tc>
      </w:tr>
      <w:tr>
        <w:trPr>
          <w:trHeight w:val="30" w:hRule="atLeast"/>
        </w:trPr>
        <w:tc>
          <w:tcPr>
            <w:tcW w:w="1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7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w:t>
            </w:r>
          </w:p>
        </w:tc>
        <w:tc>
          <w:tcPr>
            <w:tcW w:w="7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36-3-1</w:t>
            </w:r>
          </w:p>
        </w:tc>
      </w:tr>
      <w:tr>
        <w:trPr>
          <w:trHeight w:val="30" w:hRule="atLeast"/>
        </w:trPr>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Критерий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w:t>
            </w:r>
          </w:p>
        </w:tc>
      </w:tr>
      <w:tr>
        <w:trPr>
          <w:trHeight w:val="30" w:hRule="atLeast"/>
        </w:trPr>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образование по специальностям социальные науки, экономика и бизнес (экономика, менеджмент, учет и аудит, финансы, государственное и местное управление, мировая экономика, политология) и/или право (юриспруденция) и/или технические науки и технологии (прикладная математика, информационные системы)</w:t>
            </w:r>
          </w:p>
        </w:tc>
      </w:tr>
      <w:tr>
        <w:trPr>
          <w:trHeight w:val="30" w:hRule="atLeast"/>
        </w:trPr>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Министерстве юстиции Республики Казахстан от 10 января 2008 года № 5084.</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руководство деятельностью Управления.</w:t>
            </w:r>
          </w:p>
          <w:p>
            <w:pPr>
              <w:spacing w:after="20"/>
              <w:ind w:left="20"/>
              <w:jc w:val="both"/>
            </w:pPr>
            <w:r>
              <w:rPr>
                <w:rFonts w:ascii="Times New Roman"/>
                <w:b w:val="false"/>
                <w:i w:val="false"/>
                <w:color w:val="000000"/>
                <w:sz w:val="20"/>
              </w:rPr>
              <w:t>
Координация вопросов по совершенствованию системы оплаты труда работников органов Республики Казахстан, содержащихся за счет государственного бюджета и сметы (бюджета) Национального Банка Республики Казахстан, участвует в разработке проектов нормативных правовых актов по вопросам, входящим в компетенцию Управления, подготовке расчетов к проекту Указа Президента Республики Казахстан по утверждению единой системы оплаты труда работников органов Республики Казахстан, содержащихся за счет государственного бюджета и сметы (бюджета) Национального Банка Республики Казахстан, участвует в рассмотрении и подготовке заключений по проектам нормативных правовых актов по вопросам, входящим в компетенцию Управления, в пределах компетенции в разработке и реализации Стратегического и операционного планов Министерства, обеспечивает в пределах компетенции подготовку предложений и в случае необходимости расчетов по реализации Посланий Президента Республики Казахстан на соответствующий год, готовит материалы и представляет информацию по поручениям Президента Республики Казахстан, Правительства Республики Казахстан, депутатским запросам, поручениям руководства министерства, аналитическую информацию по вопросам, входящим в компетенцию Управления. Исполняет иные поручения руководства</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gridCol w:w="2094"/>
        <w:gridCol w:w="2865"/>
        <w:gridCol w:w="7128"/>
      </w:tblGrid>
      <w:tr>
        <w:trPr>
          <w:trHeight w:val="3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w:t>
            </w:r>
          </w:p>
          <w:p>
            <w:pPr>
              <w:spacing w:after="20"/>
              <w:ind w:left="20"/>
              <w:jc w:val="both"/>
            </w:pPr>
            <w:r>
              <w:rPr>
                <w:rFonts w:ascii="Times New Roman"/>
                <w:b w:val="false"/>
                <w:i w:val="false"/>
                <w:color w:val="000000"/>
                <w:sz w:val="20"/>
              </w:rPr>
              <w:t>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эскперт</w:t>
            </w:r>
          </w:p>
          <w:p>
            <w:pPr>
              <w:spacing w:after="20"/>
              <w:ind w:left="20"/>
              <w:jc w:val="both"/>
            </w:pPr>
            <w:r>
              <w:rPr>
                <w:rFonts w:ascii="Times New Roman"/>
                <w:b w:val="false"/>
                <w:i w:val="false"/>
                <w:color w:val="000000"/>
                <w:sz w:val="20"/>
              </w:rPr>
              <w:t>
Управления совершенствования системы оплаты труда</w:t>
            </w:r>
          </w:p>
          <w:p>
            <w:pPr>
              <w:spacing w:after="20"/>
              <w:ind w:left="20"/>
              <w:jc w:val="both"/>
            </w:pPr>
            <w:r>
              <w:rPr>
                <w:rFonts w:ascii="Times New Roman"/>
                <w:b w:val="false"/>
                <w:i w:val="false"/>
                <w:color w:val="000000"/>
                <w:sz w:val="20"/>
              </w:rPr>
              <w:t>
Департамента планирования бюджетных программ</w:t>
            </w:r>
          </w:p>
          <w:p>
            <w:pPr>
              <w:spacing w:after="20"/>
              <w:ind w:left="20"/>
              <w:jc w:val="both"/>
            </w:pPr>
            <w:r>
              <w:rPr>
                <w:rFonts w:ascii="Times New Roman"/>
                <w:b w:val="false"/>
                <w:i w:val="false"/>
                <w:color w:val="000000"/>
                <w:sz w:val="20"/>
              </w:rPr>
              <w:t>
государственных органов и совершенствования</w:t>
            </w:r>
          </w:p>
          <w:p>
            <w:pPr>
              <w:spacing w:after="20"/>
              <w:ind w:left="20"/>
              <w:jc w:val="both"/>
            </w:pPr>
            <w:r>
              <w:rPr>
                <w:rFonts w:ascii="Times New Roman"/>
                <w:b w:val="false"/>
                <w:i w:val="false"/>
                <w:color w:val="000000"/>
                <w:sz w:val="20"/>
              </w:rPr>
              <w:t>
системы оплаты труда</w:t>
            </w:r>
          </w:p>
        </w:tc>
      </w:tr>
      <w:tr>
        <w:trPr>
          <w:trHeight w:val="30" w:hRule="atLeast"/>
        </w:trPr>
        <w:tc>
          <w:tcPr>
            <w:tcW w:w="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36-3-2</w:t>
            </w:r>
          </w:p>
        </w:tc>
      </w:tr>
      <w:tr>
        <w:trPr>
          <w:trHeight w:val="3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Критерий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w:t>
            </w:r>
          </w:p>
        </w:tc>
      </w:tr>
      <w:tr>
        <w:trPr>
          <w:trHeight w:val="3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образование по специальностям социальные науки, экономика и бизнес (экономика, менеджмент, учет и аудит, финансы, государственное и местное управление, мировая экономика, политология) и/или право (юриспруденция) и/или технические науки и технологии (прикладная математика, информационные системы)</w:t>
            </w:r>
          </w:p>
        </w:tc>
      </w:tr>
      <w:tr>
        <w:trPr>
          <w:trHeight w:val="3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Министерстве юстиции Республики Казахстан от 10 января 2008 года № 5084. Умение работать на компьютере.</w:t>
            </w:r>
          </w:p>
        </w:tc>
      </w:tr>
      <w:tr>
        <w:trPr>
          <w:trHeight w:val="3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отсутствия руководителя Управления исполняет его обязанности. Участвует в выработке предложений по совершенствованию системы оплаты труда работников органов Республики Казахстан, содержащихся за счет государственного бюджета и сметы (бюджета) Национального Банка Республики Казахстан, разрабатывает и подготавливает расчеты к проекту Указа Президента Республики Казахстан по утверждению единой системы оплаты труда работников органов Республики Казахстан, содержащихся за счет государственного бюджета и сметы (бюджета) Национального Банка Республики Казахстан, участвует в пределах компетенции в разработке и реализации Стратегического и операционного планов Министерства, обеспечивает в пределах компетенции подготовку предложений и в случае необходимости расчетов по реализации Посланий Президента Республики Казахстан на соответствующий год, готовит материалы и представляет информацию по поручениям Президента Республика Казахстан, Правительства Республики Казахстан, депутатским запросам, поручениям руководства министерства, аналитическую информацию по вопросам, входящим в компетенцию Управления. Исполняет иные поручения руководства</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7"/>
        <w:gridCol w:w="2091"/>
        <w:gridCol w:w="2861"/>
        <w:gridCol w:w="7121"/>
      </w:tblGrid>
      <w:tr>
        <w:trPr>
          <w:trHeight w:val="30" w:hRule="atLeast"/>
        </w:trPr>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w:t>
            </w:r>
          </w:p>
          <w:p>
            <w:pPr>
              <w:spacing w:after="20"/>
              <w:ind w:left="20"/>
              <w:jc w:val="both"/>
            </w:pPr>
            <w:r>
              <w:rPr>
                <w:rFonts w:ascii="Times New Roman"/>
                <w:b w:val="false"/>
                <w:i w:val="false"/>
                <w:color w:val="000000"/>
                <w:sz w:val="20"/>
              </w:rPr>
              <w:t>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w:t>
            </w:r>
          </w:p>
          <w:p>
            <w:pPr>
              <w:spacing w:after="20"/>
              <w:ind w:left="20"/>
              <w:jc w:val="both"/>
            </w:pPr>
            <w:r>
              <w:rPr>
                <w:rFonts w:ascii="Times New Roman"/>
                <w:b w:val="false"/>
                <w:i w:val="false"/>
                <w:color w:val="000000"/>
                <w:sz w:val="20"/>
              </w:rPr>
              <w:t>
Управления совершенствования системы оплаты труда</w:t>
            </w:r>
          </w:p>
          <w:p>
            <w:pPr>
              <w:spacing w:after="20"/>
              <w:ind w:left="20"/>
              <w:jc w:val="both"/>
            </w:pPr>
            <w:r>
              <w:rPr>
                <w:rFonts w:ascii="Times New Roman"/>
                <w:b w:val="false"/>
                <w:i w:val="false"/>
                <w:color w:val="000000"/>
                <w:sz w:val="20"/>
              </w:rPr>
              <w:t>
Департамента планирования бюджетных программ</w:t>
            </w:r>
          </w:p>
          <w:p>
            <w:pPr>
              <w:spacing w:after="20"/>
              <w:ind w:left="20"/>
              <w:jc w:val="both"/>
            </w:pPr>
            <w:r>
              <w:rPr>
                <w:rFonts w:ascii="Times New Roman"/>
                <w:b w:val="false"/>
                <w:i w:val="false"/>
                <w:color w:val="000000"/>
                <w:sz w:val="20"/>
              </w:rPr>
              <w:t>
государственных органов и совершенствования</w:t>
            </w:r>
          </w:p>
          <w:p>
            <w:pPr>
              <w:spacing w:after="20"/>
              <w:ind w:left="20"/>
              <w:jc w:val="both"/>
            </w:pPr>
            <w:r>
              <w:rPr>
                <w:rFonts w:ascii="Times New Roman"/>
                <w:b w:val="false"/>
                <w:i w:val="false"/>
                <w:color w:val="000000"/>
                <w:sz w:val="20"/>
              </w:rPr>
              <w:t>
системы оплаты труда</w:t>
            </w:r>
          </w:p>
        </w:tc>
      </w:tr>
      <w:tr>
        <w:trPr>
          <w:trHeight w:val="30" w:hRule="atLeast"/>
        </w:trPr>
        <w:tc>
          <w:tcPr>
            <w:tcW w:w="2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7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7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36-3-3</w:t>
            </w:r>
          </w:p>
        </w:tc>
      </w:tr>
      <w:tr>
        <w:trPr>
          <w:trHeight w:val="30" w:hRule="atLeast"/>
        </w:trPr>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Критерий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w:t>
            </w:r>
          </w:p>
        </w:tc>
      </w:tr>
      <w:tr>
        <w:trPr>
          <w:trHeight w:val="30" w:hRule="atLeast"/>
        </w:trPr>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образование по специальностям социальные науки, экономика и бизнес (экономика, менеджмент, учет и аудит, финансы, государственное и местное управление, мировая экономика, политология) и/или право (юриспруденция) и/или технические науки и технологии (прикладная математика, информационные системы)</w:t>
            </w:r>
          </w:p>
        </w:tc>
      </w:tr>
      <w:tr>
        <w:trPr>
          <w:trHeight w:val="30" w:hRule="atLeast"/>
        </w:trPr>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Министерстве юстиции Республики Казахстан от 10 января 2008 года № 5084. Умение работать на компьютере.</w:t>
            </w:r>
          </w:p>
        </w:tc>
      </w:tr>
      <w:tr>
        <w:trPr>
          <w:trHeight w:val="30" w:hRule="atLeast"/>
        </w:trPr>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Участвует в выработке предложений по совершенствованию системы оплаты труда работников органов Республики Казахстан, содержащихся за счет государственного бюджета и сметы (бюджета) Национального Банка Республики Казахстан, разрабатывает и подготавливает расчеты к проекту Указа Президента Республики Казахстан по утверждению единой системы оплаты труда работников органов Республики Казахстан, содержащихся за счет государственного бюджета и сметы (бюджета) Национального Банка Республики Казахстан, участвует в пределах компетенции в разработке и реализации Стратегического и операционного планов Министерства, обеспечивает в пределах компетенции подготовку предложений и в случае необходимости расчетов по реализации Посланий Президента Республики Казахстан на соответствующий год, готовит материалы и представляет информацию по поручениям Президента Республики Казахстан, Правительства Республики Казахстан, депутатским запросам, поручениям руководства министерства, аналитическую информацию по вопросам, входящим в компетенцию Управления. Исполняет иные поручения руководства</w:t>
            </w:r>
          </w:p>
        </w:tc>
      </w:tr>
    </w:tbl>
    <w:p>
      <w:pPr>
        <w:spacing w:after="0"/>
        <w:ind w:left="0"/>
        <w:jc w:val="left"/>
      </w:pPr>
    </w:p>
    <w:bookmarkStart w:name="z37" w:id="38"/>
    <w:p>
      <w:pPr>
        <w:spacing w:after="0"/>
        <w:ind w:left="0"/>
        <w:jc w:val="left"/>
      </w:pPr>
      <w:r>
        <w:rPr>
          <w:rFonts w:ascii="Times New Roman"/>
          <w:b/>
          <w:i w:val="false"/>
          <w:color w:val="000000"/>
        </w:rPr>
        <w:t xml:space="preserve"> Комитет торговли</w:t>
      </w:r>
      <w:r>
        <w:br/>
      </w:r>
      <w:r>
        <w:rPr>
          <w:rFonts w:ascii="Times New Roman"/>
          <w:b/>
          <w:i w:val="false"/>
          <w:color w:val="000000"/>
        </w:rPr>
        <w:t>Министерства экономики и бюджетного планирования</w:t>
      </w:r>
      <w:r>
        <w:br/>
      </w:r>
      <w:r>
        <w:rPr>
          <w:rFonts w:ascii="Times New Roman"/>
          <w:b/>
          <w:i w:val="false"/>
          <w:color w:val="000000"/>
        </w:rPr>
        <w:t>Республики Казахстан</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1"/>
        <w:gridCol w:w="2052"/>
        <w:gridCol w:w="2809"/>
        <w:gridCol w:w="6978"/>
      </w:tblGrid>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председателя</w:t>
            </w:r>
          </w:p>
          <w:p>
            <w:pPr>
              <w:spacing w:after="20"/>
              <w:ind w:left="20"/>
              <w:jc w:val="both"/>
            </w:pPr>
            <w:r>
              <w:rPr>
                <w:rFonts w:ascii="Times New Roman"/>
                <w:b w:val="false"/>
                <w:i w:val="false"/>
                <w:color w:val="000000"/>
                <w:sz w:val="20"/>
              </w:rPr>
              <w:t>
Комитета торговли</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w:t>
            </w: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37-0-1</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Высшее образование по специальностям социальные науки, экономика и бизнес и/или права (юриспруденция) </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Министерстве юстиции Республики Казахстан от 10 января 2008 года № 5084. Умение работать на компьютере.</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Обеспечение реализации возложенных на Комитет задач и функций. Контроль за своевременным исполнением нормативных правовых актов, поручений Администрации Президента Республики Казахстан, Правительства Республики Казахстан, руководства. Осуществления контроля за финансовым обеспечением Комитета и его подведомственных организаций, проведения государственных закупок и других вопросов, связанных с обеспечением текущей деятельности Комитета. Осуществление сотрудничества с международными, межгосударственными, региональными организациями по вопросам торговли и предоставление интересов Республики Казахстан в международных организациях, за пределами Республики Казахстан </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1"/>
        <w:gridCol w:w="2047"/>
        <w:gridCol w:w="2808"/>
        <w:gridCol w:w="6984"/>
      </w:tblGrid>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w:t>
            </w:r>
          </w:p>
          <w:p>
            <w:pPr>
              <w:spacing w:after="20"/>
              <w:ind w:left="20"/>
              <w:jc w:val="both"/>
            </w:pPr>
            <w:r>
              <w:rPr>
                <w:rFonts w:ascii="Times New Roman"/>
                <w:b w:val="false"/>
                <w:i w:val="false"/>
                <w:color w:val="000000"/>
                <w:sz w:val="20"/>
              </w:rPr>
              <w:t>
Управления внутренней торговли</w:t>
            </w:r>
          </w:p>
          <w:p>
            <w:pPr>
              <w:spacing w:after="20"/>
              <w:ind w:left="20"/>
              <w:jc w:val="both"/>
            </w:pPr>
            <w:r>
              <w:rPr>
                <w:rFonts w:ascii="Times New Roman"/>
                <w:b w:val="false"/>
                <w:i w:val="false"/>
                <w:color w:val="000000"/>
                <w:sz w:val="20"/>
              </w:rPr>
              <w:t>
Комитета торговли</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37-1-1</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социальные науки, экономика и бизнес и/или право (юриспруденция, международное право) и/или гуманитарные науки (международные отношения)</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Министерстве юстиции Республики Казахстан от 10 января 2008 года № 5084. Умение работать на компьютере.</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Планирование, контроль, организация деятельности Управления; организация работы по внесению предложений по развитию торговой деятельности, в части внутренней торговли; подготовка аналитических материалов по вопросам, относящимся к компетенции Управления; организация работы по подготовке документов по вопросам, относящимся к компетенции Управления; рассмотрение обращений физических и юридических лиц по вопросам, относящимся к компетенции Управления; взаимодействие с другими структурными подразделениями Министерства по вопросам, относящимся к компетенции Управления</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1"/>
        <w:gridCol w:w="2047"/>
        <w:gridCol w:w="2808"/>
        <w:gridCol w:w="6984"/>
      </w:tblGrid>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эксперт</w:t>
            </w:r>
          </w:p>
          <w:p>
            <w:pPr>
              <w:spacing w:after="20"/>
              <w:ind w:left="20"/>
              <w:jc w:val="both"/>
            </w:pPr>
            <w:r>
              <w:rPr>
                <w:rFonts w:ascii="Times New Roman"/>
                <w:b w:val="false"/>
                <w:i w:val="false"/>
                <w:color w:val="000000"/>
                <w:sz w:val="20"/>
              </w:rPr>
              <w:t>
Управления внутренней торговли</w:t>
            </w:r>
          </w:p>
          <w:p>
            <w:pPr>
              <w:spacing w:after="20"/>
              <w:ind w:left="20"/>
              <w:jc w:val="both"/>
            </w:pPr>
            <w:r>
              <w:rPr>
                <w:rFonts w:ascii="Times New Roman"/>
                <w:b w:val="false"/>
                <w:i w:val="false"/>
                <w:color w:val="000000"/>
                <w:sz w:val="20"/>
              </w:rPr>
              <w:t>
Комитета торговли</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37-1-2</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социальные науки, экономика и бизнес и/или право (юриспруденция, международное право) и/или гуманитарные науки (международные отношения)</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Министерстве юстиции Республики Казахстан от 10 января 2008 года № 5084. Умение работать на компьютере.</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анализа торговой деятельности, в части внутренней и биржевой торговли; подготовка документов по вопросам, относящимся к компетенции Управления; внесение предложений по совершенствованию внутренней торговли и деятельности товарных бирж; рассмотрение обращений физических и юридических лиц по вопросам, относящимся к компетенции Управления</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1"/>
        <w:gridCol w:w="2047"/>
        <w:gridCol w:w="2808"/>
        <w:gridCol w:w="6984"/>
      </w:tblGrid>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w:t>
            </w:r>
          </w:p>
          <w:p>
            <w:pPr>
              <w:spacing w:after="20"/>
              <w:ind w:left="20"/>
              <w:jc w:val="both"/>
            </w:pPr>
            <w:r>
              <w:rPr>
                <w:rFonts w:ascii="Times New Roman"/>
                <w:b w:val="false"/>
                <w:i w:val="false"/>
                <w:color w:val="000000"/>
                <w:sz w:val="20"/>
              </w:rPr>
              <w:t>
Управления внутренней торговли</w:t>
            </w:r>
          </w:p>
          <w:p>
            <w:pPr>
              <w:spacing w:after="20"/>
              <w:ind w:left="20"/>
              <w:jc w:val="both"/>
            </w:pPr>
            <w:r>
              <w:rPr>
                <w:rFonts w:ascii="Times New Roman"/>
                <w:b w:val="false"/>
                <w:i w:val="false"/>
                <w:color w:val="000000"/>
                <w:sz w:val="20"/>
              </w:rPr>
              <w:t>
Комитета торговли</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37-1-3</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социальные науки, экономика и бизнес и/или право (юриспруденция, международное право) и/или гуманитарные науки (международные отношения)</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Министерстве юстиции Республики Казахстан от 10 января 2008 года № 5084. Умение работать на компьютере.</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и внесение предложений по развитию торговой деятельности, в части внутренней торговли, в том числе электронной торговли; подготовка и направление запросов, сбор информации, организация совещаний по вопросам, относящимся к компетенции Управления; рассмотрение обращений физических и юридических лиц по вопросам, относящимся к компетенции Управления</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1"/>
        <w:gridCol w:w="2047"/>
        <w:gridCol w:w="2808"/>
        <w:gridCol w:w="6984"/>
      </w:tblGrid>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w:t>
            </w:r>
          </w:p>
          <w:p>
            <w:pPr>
              <w:spacing w:after="20"/>
              <w:ind w:left="20"/>
              <w:jc w:val="both"/>
            </w:pPr>
            <w:r>
              <w:rPr>
                <w:rFonts w:ascii="Times New Roman"/>
                <w:b w:val="false"/>
                <w:i w:val="false"/>
                <w:color w:val="000000"/>
                <w:sz w:val="20"/>
              </w:rPr>
              <w:t>
Управления внутренней торговли</w:t>
            </w:r>
          </w:p>
          <w:p>
            <w:pPr>
              <w:spacing w:after="20"/>
              <w:ind w:left="20"/>
              <w:jc w:val="both"/>
            </w:pPr>
            <w:r>
              <w:rPr>
                <w:rFonts w:ascii="Times New Roman"/>
                <w:b w:val="false"/>
                <w:i w:val="false"/>
                <w:color w:val="000000"/>
                <w:sz w:val="20"/>
              </w:rPr>
              <w:t>
Комитета торговли</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37-1-4</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социальные науки, экономика и бизнес и/или право (юриспруденция, международное право) и/или гуманитарные науки (международные отношения)</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и внесение предложений по развитию торговой деятельности, в части внутренней торговли, в том числе деятельности товарных бирж; подготовка и направление запросов, сбор информации, организация совещаний по вопросам, относящимся к компетенции Управления; рассмотрение обращений физических и юридических лиц по вопросам, относящимся к компетенции Управления</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1"/>
        <w:gridCol w:w="2047"/>
        <w:gridCol w:w="2808"/>
        <w:gridCol w:w="6984"/>
      </w:tblGrid>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w:t>
            </w:r>
          </w:p>
          <w:p>
            <w:pPr>
              <w:spacing w:after="20"/>
              <w:ind w:left="20"/>
              <w:jc w:val="both"/>
            </w:pPr>
            <w:r>
              <w:rPr>
                <w:rFonts w:ascii="Times New Roman"/>
                <w:b w:val="false"/>
                <w:i w:val="false"/>
                <w:color w:val="000000"/>
                <w:sz w:val="20"/>
              </w:rPr>
              <w:t>
Управления выставочной деятельности</w:t>
            </w:r>
          </w:p>
          <w:p>
            <w:pPr>
              <w:spacing w:after="20"/>
              <w:ind w:left="20"/>
              <w:jc w:val="both"/>
            </w:pPr>
            <w:r>
              <w:rPr>
                <w:rFonts w:ascii="Times New Roman"/>
                <w:b w:val="false"/>
                <w:i w:val="false"/>
                <w:color w:val="000000"/>
                <w:sz w:val="20"/>
              </w:rPr>
              <w:t>
Комитета торговли</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37-2-1</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социальные науки, экономика и бизнес и/или право (юриспруденция, международное право) и/или гуманитарные науки (международные отношения)</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Министерстве юстиции Республики Казахстан от 10 января 2008 года № 5084. Умение работать на компьютере.</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Планирование, контроль, организация деятельности Управления; подготовка предложений по организации, проведению и участию в международных, межгосударственных, республиканских выставках, ярмарках; внесение предложений по разработке нормативных правовых актов в пределах компетенции Управления; анализ и подготовка документов и материалов, относящихся к компетенции Управления, в том числе связанных с организацией и проведением международных выставок</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1"/>
        <w:gridCol w:w="2047"/>
        <w:gridCol w:w="2808"/>
        <w:gridCol w:w="6984"/>
      </w:tblGrid>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эксперт</w:t>
            </w:r>
          </w:p>
          <w:p>
            <w:pPr>
              <w:spacing w:after="20"/>
              <w:ind w:left="20"/>
              <w:jc w:val="both"/>
            </w:pPr>
            <w:r>
              <w:rPr>
                <w:rFonts w:ascii="Times New Roman"/>
                <w:b w:val="false"/>
                <w:i w:val="false"/>
                <w:color w:val="000000"/>
                <w:sz w:val="20"/>
              </w:rPr>
              <w:t>
Управления выставочной деятельности</w:t>
            </w:r>
          </w:p>
          <w:p>
            <w:pPr>
              <w:spacing w:after="20"/>
              <w:ind w:left="20"/>
              <w:jc w:val="both"/>
            </w:pPr>
            <w:r>
              <w:rPr>
                <w:rFonts w:ascii="Times New Roman"/>
                <w:b w:val="false"/>
                <w:i w:val="false"/>
                <w:color w:val="000000"/>
                <w:sz w:val="20"/>
              </w:rPr>
              <w:t>
Комитета торговли</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37-2-2</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социальные науки, экономика и бизнес и/или право (юриспруденция, международное право) и/или гуманитарные науки (международные отношения)</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Министерстве юстиции Республики Казахстан от 10 января 2008 года № 5084. Умение работать на компьютере.</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предложений по организации, проведению, а также участию в международных, межгосударственных, республиканских выставках, ярмарках; подготовка пректов нормативных правовых актов по вопросам, относящимся к компетенции Управления; подготовка и анализ документов и материалов, связанных с организацией и проведением международных выставок</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1"/>
        <w:gridCol w:w="2047"/>
        <w:gridCol w:w="2808"/>
        <w:gridCol w:w="6984"/>
      </w:tblGrid>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w:t>
            </w:r>
          </w:p>
          <w:p>
            <w:pPr>
              <w:spacing w:after="20"/>
              <w:ind w:left="20"/>
              <w:jc w:val="both"/>
            </w:pPr>
            <w:r>
              <w:rPr>
                <w:rFonts w:ascii="Times New Roman"/>
                <w:b w:val="false"/>
                <w:i w:val="false"/>
                <w:color w:val="000000"/>
                <w:sz w:val="20"/>
              </w:rPr>
              <w:t>
Управления выставочной деятельности</w:t>
            </w:r>
          </w:p>
          <w:p>
            <w:pPr>
              <w:spacing w:after="20"/>
              <w:ind w:left="20"/>
              <w:jc w:val="both"/>
            </w:pPr>
            <w:r>
              <w:rPr>
                <w:rFonts w:ascii="Times New Roman"/>
                <w:b w:val="false"/>
                <w:i w:val="false"/>
                <w:color w:val="000000"/>
                <w:sz w:val="20"/>
              </w:rPr>
              <w:t>
Комитета торговли</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37-2-3</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социальные науки, экономика и бизнес и/или право (юриспруденция, международное право) и/или гуманитарные науки (международные отношения)</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Министерстве юстиции Республики Казахстан от 10 января 2008 года № 5084. Умение работать на компьютере.</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и анализ документов и материалов, связанных с организацией и проведением международных, межгосударственных и республиканских выставок и ярмарок</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1"/>
        <w:gridCol w:w="2047"/>
        <w:gridCol w:w="2808"/>
        <w:gridCol w:w="6984"/>
      </w:tblGrid>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w:t>
            </w:r>
          </w:p>
          <w:p>
            <w:pPr>
              <w:spacing w:after="20"/>
              <w:ind w:left="20"/>
              <w:jc w:val="both"/>
            </w:pPr>
            <w:r>
              <w:rPr>
                <w:rFonts w:ascii="Times New Roman"/>
                <w:b w:val="false"/>
                <w:i w:val="false"/>
                <w:color w:val="000000"/>
                <w:sz w:val="20"/>
              </w:rPr>
              <w:t>
Управления мониторинга и анализа торговой деятельности</w:t>
            </w:r>
          </w:p>
          <w:p>
            <w:pPr>
              <w:spacing w:after="20"/>
              <w:ind w:left="20"/>
              <w:jc w:val="both"/>
            </w:pPr>
            <w:r>
              <w:rPr>
                <w:rFonts w:ascii="Times New Roman"/>
                <w:b w:val="false"/>
                <w:i w:val="false"/>
                <w:color w:val="000000"/>
                <w:sz w:val="20"/>
              </w:rPr>
              <w:t xml:space="preserve">
Комитета торговли </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37-3-1</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социальные науки, экономика и бизнес и/или право (юриспруденция, международное право) и/или гуманитарные науки (международные отношения)</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Министерстве юстиции Республики Казахстан от 10 января 2008 года № 5084. Умение работать на компьютере.</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Планирование, контроль, организация деятельности Управления; осуществление мониторинга и анализа в сфере торговой деятельности; мониторинг цен на социально-значимые продовольственные товары; участие в разработке предложений по развитию торговой инфраструктуры; формирование отчетности по вопросам деятельности Комитета торговли; развитие информационных систем; координация деятельности торговых представительств Республики Казахстан за рубежом; подготовка документов по вопросам, относящимся к функциям Управления.</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1"/>
        <w:gridCol w:w="2047"/>
        <w:gridCol w:w="2808"/>
        <w:gridCol w:w="6984"/>
      </w:tblGrid>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эксперт</w:t>
            </w:r>
          </w:p>
          <w:p>
            <w:pPr>
              <w:spacing w:after="20"/>
              <w:ind w:left="20"/>
              <w:jc w:val="both"/>
            </w:pPr>
            <w:r>
              <w:rPr>
                <w:rFonts w:ascii="Times New Roman"/>
                <w:b w:val="false"/>
                <w:i w:val="false"/>
                <w:color w:val="000000"/>
                <w:sz w:val="20"/>
              </w:rPr>
              <w:t>
Управления мониторинга и анализа торговой деятельности</w:t>
            </w:r>
          </w:p>
          <w:p>
            <w:pPr>
              <w:spacing w:after="20"/>
              <w:ind w:left="20"/>
              <w:jc w:val="both"/>
            </w:pPr>
            <w:r>
              <w:rPr>
                <w:rFonts w:ascii="Times New Roman"/>
                <w:b w:val="false"/>
                <w:i w:val="false"/>
                <w:color w:val="000000"/>
                <w:sz w:val="20"/>
              </w:rPr>
              <w:t xml:space="preserve">
Комитета торговли </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37-3-2</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социальные науки, экономика и бизнес и/или право (юриспруденция, международное право) и/или гуманитарные науки (международные отношения)</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Министерстве юстиции Республики Казахстан от 10 января 2008 года № 5084. Умение работать на компьютере.</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мониторинга и анализа в сфере торговой деятельности; мониторинг цен на социально-значимые продовольственные товары; участие в разработке предложений по развитию торговой инфраструктуры; подготовка документов по вопросам, относящимся к функциям Управления</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1"/>
        <w:gridCol w:w="2047"/>
        <w:gridCol w:w="2808"/>
        <w:gridCol w:w="6984"/>
      </w:tblGrid>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w:t>
            </w:r>
          </w:p>
          <w:p>
            <w:pPr>
              <w:spacing w:after="20"/>
              <w:ind w:left="20"/>
              <w:jc w:val="both"/>
            </w:pPr>
            <w:r>
              <w:rPr>
                <w:rFonts w:ascii="Times New Roman"/>
                <w:b w:val="false"/>
                <w:i w:val="false"/>
                <w:color w:val="000000"/>
                <w:sz w:val="20"/>
              </w:rPr>
              <w:t>
Управления мониторинга и анализа торговой деятельности</w:t>
            </w:r>
          </w:p>
          <w:p>
            <w:pPr>
              <w:spacing w:after="20"/>
              <w:ind w:left="20"/>
              <w:jc w:val="both"/>
            </w:pPr>
            <w:r>
              <w:rPr>
                <w:rFonts w:ascii="Times New Roman"/>
                <w:b w:val="false"/>
                <w:i w:val="false"/>
                <w:color w:val="000000"/>
                <w:sz w:val="20"/>
              </w:rPr>
              <w:t>
Комитета торговли</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37-3-3</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социальные науки, экономика и бизнес и/или право (юриспруденция, международное право) и/или гуманитарные науки (международные отношения)</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Министерстве юстиции Республики Казахстан от 10 января 2008 года № 5084. Умение работать на компьютере.</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отчетности по вопросам деятельности Комитета торговли, а также Планов работы; обеспечение функционирования информационных систем Комитета торговли, а также сайта Комитета, взаимодействие со средствами массовой информации; координация деятельности торговых представительств Республики Казахстан за рубежом; подготовка документов по вопросам, относящимся к функциям Управления</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1"/>
        <w:gridCol w:w="2047"/>
        <w:gridCol w:w="2808"/>
        <w:gridCol w:w="6984"/>
      </w:tblGrid>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w:t>
            </w:r>
          </w:p>
          <w:p>
            <w:pPr>
              <w:spacing w:after="20"/>
              <w:ind w:left="20"/>
              <w:jc w:val="both"/>
            </w:pPr>
            <w:r>
              <w:rPr>
                <w:rFonts w:ascii="Times New Roman"/>
                <w:b w:val="false"/>
                <w:i w:val="false"/>
                <w:color w:val="000000"/>
                <w:sz w:val="20"/>
              </w:rPr>
              <w:t>
Управления мониторинга и анализа торговой деятельности</w:t>
            </w:r>
          </w:p>
          <w:p>
            <w:pPr>
              <w:spacing w:after="20"/>
              <w:ind w:left="20"/>
              <w:jc w:val="both"/>
            </w:pPr>
            <w:r>
              <w:rPr>
                <w:rFonts w:ascii="Times New Roman"/>
                <w:b w:val="false"/>
                <w:i w:val="false"/>
                <w:color w:val="000000"/>
                <w:sz w:val="20"/>
              </w:rPr>
              <w:t>
Комитета торговли</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37-3-4</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социальные науки, экономика и бизнес и/или право (юриспруденция, международное право) и/или гуманитарные науки (международные отношения)</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Министерстве юстиции Республики Казахстан от 10 января 2008 года № 5084. Умение работать на компьютере.</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мониторинга и анализа цен на социально-значимые продовольственные товары; участие в разработке предложений по развитию торговой инфраструктуры; подготовка документов по вопросам, относящимся к функциям Управления</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1"/>
        <w:gridCol w:w="2047"/>
        <w:gridCol w:w="2808"/>
        <w:gridCol w:w="6984"/>
      </w:tblGrid>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эксперт</w:t>
            </w:r>
          </w:p>
          <w:p>
            <w:pPr>
              <w:spacing w:after="20"/>
              <w:ind w:left="20"/>
              <w:jc w:val="both"/>
            </w:pPr>
            <w:r>
              <w:rPr>
                <w:rFonts w:ascii="Times New Roman"/>
                <w:b w:val="false"/>
                <w:i w:val="false"/>
                <w:color w:val="000000"/>
                <w:sz w:val="20"/>
              </w:rPr>
              <w:t>
Управления государственных услуг</w:t>
            </w:r>
          </w:p>
          <w:p>
            <w:pPr>
              <w:spacing w:after="20"/>
              <w:ind w:left="20"/>
              <w:jc w:val="both"/>
            </w:pPr>
            <w:r>
              <w:rPr>
                <w:rFonts w:ascii="Times New Roman"/>
                <w:b w:val="false"/>
                <w:i w:val="false"/>
                <w:color w:val="000000"/>
                <w:sz w:val="20"/>
              </w:rPr>
              <w:t>
Комитета торговли</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37-4-2</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социальные науки, экономика и бизнес и/или право (юриспруденция, международное право) и/или гуманитарные науки (международные отношения)</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Министерстве юстиции Республики Казахстан от 10 января 2008 года № 5084. Умение работать на компьютере.</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документов в сфере государственных услуг, оказываемых Комитетом торговли; подготовка предложений по совершенствованию государственных услуг, оказываемых Комитетом торговли; рассмотрение обращений физических и юридических лиц по вопросам, относящимся к компетенции Управления</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1"/>
        <w:gridCol w:w="2047"/>
        <w:gridCol w:w="2808"/>
        <w:gridCol w:w="6984"/>
      </w:tblGrid>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w:t>
            </w:r>
          </w:p>
          <w:p>
            <w:pPr>
              <w:spacing w:after="20"/>
              <w:ind w:left="20"/>
              <w:jc w:val="both"/>
            </w:pPr>
            <w:r>
              <w:rPr>
                <w:rFonts w:ascii="Times New Roman"/>
                <w:b w:val="false"/>
                <w:i w:val="false"/>
                <w:color w:val="000000"/>
                <w:sz w:val="20"/>
              </w:rPr>
              <w:t>
Управления государственных услуг</w:t>
            </w:r>
          </w:p>
          <w:p>
            <w:pPr>
              <w:spacing w:after="20"/>
              <w:ind w:left="20"/>
              <w:jc w:val="both"/>
            </w:pPr>
            <w:r>
              <w:rPr>
                <w:rFonts w:ascii="Times New Roman"/>
                <w:b w:val="false"/>
                <w:i w:val="false"/>
                <w:color w:val="000000"/>
                <w:sz w:val="20"/>
              </w:rPr>
              <w:t>
Комитета торговли</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37-4-3</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социальные науки, экономика и бизнес и/или право (юриспруденция, международное право) и/или гуманитарные науки (международные отношения)</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Министерстве юстиции Республики Казахстан от 10 января 2008 года № 5084. Умение работать на компьютере.</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документов в сфере государственных услуг, оказываемых Комитетом торговли; ведение реестра лицензий, выдаваемых Комитетом торговли.</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w:t>
            </w:r>
          </w:p>
          <w:p>
            <w:pPr>
              <w:spacing w:after="20"/>
              <w:ind w:left="20"/>
              <w:jc w:val="both"/>
            </w:pPr>
            <w:r>
              <w:rPr>
                <w:rFonts w:ascii="Times New Roman"/>
                <w:b w:val="false"/>
                <w:i w:val="false"/>
                <w:color w:val="000000"/>
                <w:sz w:val="20"/>
              </w:rPr>
              <w:t>
Управления правового обеспечения</w:t>
            </w:r>
          </w:p>
          <w:p>
            <w:pPr>
              <w:spacing w:after="20"/>
              <w:ind w:left="20"/>
              <w:jc w:val="both"/>
            </w:pPr>
            <w:r>
              <w:rPr>
                <w:rFonts w:ascii="Times New Roman"/>
                <w:b w:val="false"/>
                <w:i w:val="false"/>
                <w:color w:val="000000"/>
                <w:sz w:val="20"/>
              </w:rPr>
              <w:t>
Комитета торговли</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37-5-1</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специальности: право (юриспруденция, международное право)</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Министерстве юстиции Республики Казахстан от 10 января 2008 года № 5084. Умение работать на компьютере.</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Планирование, контроль, организация деятельности Управления; правовое обеспечение деятельности Комитета; разработка предложений по совершенствованию законодательства Республики Казахстан в области торговой деятельности; организация работы по проведению правового всеобуча в Комитете; осуществление контроля за деятельностью товарных бирж</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1"/>
        <w:gridCol w:w="2052"/>
        <w:gridCol w:w="2809"/>
        <w:gridCol w:w="6978"/>
      </w:tblGrid>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эксперт</w:t>
            </w:r>
          </w:p>
          <w:p>
            <w:pPr>
              <w:spacing w:after="20"/>
              <w:ind w:left="20"/>
              <w:jc w:val="both"/>
            </w:pPr>
            <w:r>
              <w:rPr>
                <w:rFonts w:ascii="Times New Roman"/>
                <w:b w:val="false"/>
                <w:i w:val="false"/>
                <w:color w:val="000000"/>
                <w:sz w:val="20"/>
              </w:rPr>
              <w:t>
Управления правового обеспечения</w:t>
            </w:r>
          </w:p>
          <w:p>
            <w:pPr>
              <w:spacing w:after="20"/>
              <w:ind w:left="20"/>
              <w:jc w:val="both"/>
            </w:pPr>
            <w:r>
              <w:rPr>
                <w:rFonts w:ascii="Times New Roman"/>
                <w:b w:val="false"/>
                <w:i w:val="false"/>
                <w:color w:val="000000"/>
                <w:sz w:val="20"/>
              </w:rPr>
              <w:t>
Комитета торговли</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37-5-2</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Высшее образование по специальности: право (юриспруденция, международное право) </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Министерстве юстиции Республики Казахстан от 10 января 2008 года № 5084. Умение работать на компьютере.</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Правовое обеспечение деятельности Комитета; участие в претензионно-исковой работе; разработка форм ведомственной статистической отчетности, проверочных листов, критериев оценки степени риска, ежегодных планов проверок в соответствии с Законом Республики Казахстан "О частном предпринимательстве"; подготовка и согласование документов правового характера; организация приема граждан руководством Комитета торговли.</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1"/>
        <w:gridCol w:w="2052"/>
        <w:gridCol w:w="2809"/>
        <w:gridCol w:w="6978"/>
      </w:tblGrid>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Управления правового обеспечения</w:t>
            </w:r>
          </w:p>
          <w:p>
            <w:pPr>
              <w:spacing w:after="20"/>
              <w:ind w:left="20"/>
              <w:jc w:val="both"/>
            </w:pPr>
            <w:r>
              <w:rPr>
                <w:rFonts w:ascii="Times New Roman"/>
                <w:b w:val="false"/>
                <w:i w:val="false"/>
                <w:color w:val="000000"/>
                <w:sz w:val="20"/>
              </w:rPr>
              <w:t>
Комитета торговли</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37-5-3</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Высшее образование по специальности: право (юриспруденция, международное право) </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Министерстве юстиции Республики Казахстан от 10 января 2008 года № 5084. Умение работать на компьютере.</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Правовое обеспечение деятельности Комитета; организация работы по проведению правового всеобуча в Комитете; участие в претензионно-исковой работе; осуществление мониторинга нормативных правовых актов</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1"/>
        <w:gridCol w:w="2047"/>
        <w:gridCol w:w="2808"/>
        <w:gridCol w:w="6984"/>
      </w:tblGrid>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w:t>
            </w:r>
          </w:p>
          <w:p>
            <w:pPr>
              <w:spacing w:after="20"/>
              <w:ind w:left="20"/>
              <w:jc w:val="both"/>
            </w:pPr>
            <w:r>
              <w:rPr>
                <w:rFonts w:ascii="Times New Roman"/>
                <w:b w:val="false"/>
                <w:i w:val="false"/>
                <w:color w:val="000000"/>
                <w:sz w:val="20"/>
              </w:rPr>
              <w:t>
Управления внутреннего администрирования</w:t>
            </w:r>
          </w:p>
          <w:p>
            <w:pPr>
              <w:spacing w:after="20"/>
              <w:ind w:left="20"/>
              <w:jc w:val="both"/>
            </w:pPr>
            <w:r>
              <w:rPr>
                <w:rFonts w:ascii="Times New Roman"/>
                <w:b w:val="false"/>
                <w:i w:val="false"/>
                <w:color w:val="000000"/>
                <w:sz w:val="20"/>
              </w:rPr>
              <w:t>
Комитета торговли</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37-6-1</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социальные науки, экономика и бизнес и/или право (юриспруденция, международное право) и/или гуманитарные науки (международные отношения)</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Министерстве юстиции Республики Казахстан от 10 января 2008 года № 5084. Умение работать на компьютере.</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Планирование, контроль, организация деятельности Управления; организация и контроль кадровой работы, бухгалтерского учета, планирования и процедур государственных закупок; организация и координация финансового и кадрового обеспечения Торгового представительства Республики Казахстан в Российской Федерации</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1"/>
        <w:gridCol w:w="2047"/>
        <w:gridCol w:w="2808"/>
        <w:gridCol w:w="6984"/>
      </w:tblGrid>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эксперт</w:t>
            </w:r>
          </w:p>
          <w:p>
            <w:pPr>
              <w:spacing w:after="20"/>
              <w:ind w:left="20"/>
              <w:jc w:val="both"/>
            </w:pPr>
            <w:r>
              <w:rPr>
                <w:rFonts w:ascii="Times New Roman"/>
                <w:b w:val="false"/>
                <w:i w:val="false"/>
                <w:color w:val="000000"/>
                <w:sz w:val="20"/>
              </w:rPr>
              <w:t>
Управления внутреннего администрирования</w:t>
            </w:r>
          </w:p>
          <w:p>
            <w:pPr>
              <w:spacing w:after="20"/>
              <w:ind w:left="20"/>
              <w:jc w:val="both"/>
            </w:pPr>
            <w:r>
              <w:rPr>
                <w:rFonts w:ascii="Times New Roman"/>
                <w:b w:val="false"/>
                <w:i w:val="false"/>
                <w:color w:val="000000"/>
                <w:sz w:val="20"/>
              </w:rPr>
              <w:t>
Комитета торговли</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37-6-2</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социальные науки, экономика и бизнес и/или право (юриспруденция, международное право) и/или гуманитарные науки (международные отношения)</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Министерстве юстиции Республики Казахстан от 10 января 2008 года № 5084. Умение работать на компьютере.</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бухгалтерского учета, в том числе ведение, обеспечение контроля и отражение на счетах бухгалтерского учета всех осуществляемых банковских, кассовых операций; предоставление оперативной информации, составление и представление бухгалтерской, статистической и налоговой отчетности, деклараций по налогам; начисление заработной платы и отчислений сотрудникам Комитета торговли и Торгового представительства Республики Казахстан в Российской Федерации.</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1"/>
        <w:gridCol w:w="2047"/>
        <w:gridCol w:w="2808"/>
        <w:gridCol w:w="6984"/>
      </w:tblGrid>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эксперт</w:t>
            </w:r>
          </w:p>
          <w:p>
            <w:pPr>
              <w:spacing w:after="20"/>
              <w:ind w:left="20"/>
              <w:jc w:val="both"/>
            </w:pPr>
            <w:r>
              <w:rPr>
                <w:rFonts w:ascii="Times New Roman"/>
                <w:b w:val="false"/>
                <w:i w:val="false"/>
                <w:color w:val="000000"/>
                <w:sz w:val="20"/>
              </w:rPr>
              <w:t>
Управления внутреннего администрирования</w:t>
            </w:r>
          </w:p>
          <w:p>
            <w:pPr>
              <w:spacing w:after="20"/>
              <w:ind w:left="20"/>
              <w:jc w:val="both"/>
            </w:pPr>
            <w:r>
              <w:rPr>
                <w:rFonts w:ascii="Times New Roman"/>
                <w:b w:val="false"/>
                <w:i w:val="false"/>
                <w:color w:val="000000"/>
                <w:sz w:val="20"/>
              </w:rPr>
              <w:t>
Комитета торговли</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37-6-3</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социальные науки, экономика и бизнес и/или право (юриспруденция, международное право) и/или гуманитарные науки (международные отношения)</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Министерстве юстиции Республики Казахстан от 10 января 2008 года № 5084. Умение работать на компьютере.</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Составление бюджетных заявок, в том числе определение потребности в товарах, работах и услугах, подготовка расчетов и обоснований; составление, уточнение индивидуальных планов финансирования по обязательствам и платежам; разработка плана государственных закупок; обеспечение проведения процедур по государственным закупкам; подготовка отчетности по государственным закупкам</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1"/>
        <w:gridCol w:w="2047"/>
        <w:gridCol w:w="2808"/>
        <w:gridCol w:w="6984"/>
      </w:tblGrid>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должности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w:t>
            </w:r>
          </w:p>
          <w:p>
            <w:pPr>
              <w:spacing w:after="20"/>
              <w:ind w:left="20"/>
              <w:jc w:val="both"/>
            </w:pPr>
            <w:r>
              <w:rPr>
                <w:rFonts w:ascii="Times New Roman"/>
                <w:b w:val="false"/>
                <w:i w:val="false"/>
                <w:color w:val="000000"/>
                <w:sz w:val="20"/>
              </w:rPr>
              <w:t>
Управления внутреннего администрирования</w:t>
            </w:r>
          </w:p>
          <w:p>
            <w:pPr>
              <w:spacing w:after="20"/>
              <w:ind w:left="20"/>
              <w:jc w:val="both"/>
            </w:pPr>
            <w:r>
              <w:rPr>
                <w:rFonts w:ascii="Times New Roman"/>
                <w:b w:val="false"/>
                <w:i w:val="false"/>
                <w:color w:val="000000"/>
                <w:sz w:val="20"/>
              </w:rPr>
              <w:t>
Комитета торговли</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должности</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37-6-4</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социальные науки, экономика и бизнес и/или право (юриспруденция, международное право) и/или гуманитарные науки (международные отношения)</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Министерстве юстиции Республики Казахстан от 10 января 2008 года № 5084. Умение работать на компьютере.</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кадровой работы в Комитете торговли и Торгового представительства Республики Казахстан в Российской Федерации; организация обучения, переподготовки и повышения квалификации сотрудников Комитета торговли; подготовка отчетности и оперативной информации по кадровой работе; ведение документооборота, составление и ведение номенклатуры дел, работа с архивом.</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