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9553" w14:textId="84d9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защите конкуренции (Антимонопольное агентство) от 21 февраля 2014 года № 36-ОД. Зарегистрирован в Министерстве юстиции Республики Казахстан 15 марта 2014 года № 9229. Утратил силу приказом Министра национальной экономики Республики Казахстан от 29 апреля 2015 года №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национальной экономики РК от 29.04.2015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«Рассмотрение ходатайств о согласии на экономическую концентрацию».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Агентства Республики Казахстан по защите конкуренции (Антимонопольное агентство) (далее - Агентство) (Канапину А.М.)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Агентства (Аргинбаевой Г.М.) обеспечить размещение настоящего приказа на интернет-ресурсе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3 июля 2012 года № 255-ОД «Об утверждении регламента государственной услуги «Рассмотрение ходатайств о согласии на экономическую концентрацию» (зарегистрирован в Реестре государственной регистрации нормативных актов Республики Казахстан под № 7802, опубликован в газете «Казахстанская правда» от 15 августа 2012 года № 268-270 (27087-27089).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Агентства Абди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А. Матишев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36-ОД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«Рассмотрение ходатайств о согласии на экономическую</w:t>
      </w:r>
      <w:r>
        <w:br/>
      </w:r>
      <w:r>
        <w:rPr>
          <w:rFonts w:ascii="Times New Roman"/>
          <w:b/>
          <w:i w:val="false"/>
          <w:color w:val="000000"/>
        </w:rPr>
        <w:t>
концентрацию»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защите конкуренции (Антимонопольное агентство) (далее - услугодатель),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«Рассмотрение ходатайств о согласии на экономическую концентрацию», утвержденным постановлением Правительства Республики Казахстан от 23 января 2014 года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предоставляется в виде мотивированного ответа о запрете на экономическую концентрацию, либо согласии на экономическую концентрацию.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бумажная.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оказания государственной услуги является наличие поступившего услугодателю </w:t>
      </w:r>
      <w:r>
        <w:rPr>
          <w:rFonts w:ascii="Times New Roman"/>
          <w:b w:val="false"/>
          <w:i w:val="false"/>
          <w:color w:val="000000"/>
          <w:sz w:val="28"/>
        </w:rPr>
        <w:t>ходатайства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согласия на экономическую концентрацию.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услугодателя, ответственное за делопроизводство, осуществляет прием документов и регистрацию, о чем делается отметка о приеме соответствующих документов - срок исполнения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- срок исполнения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директор, заместитель директора департамента, руководитель управления услугодателя налагает резолюцию - срок исполнения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услугодателя, ответственное за оказание государственной услуги, проверяет полноту представленных материалов и готовит мотивированный ответ - 8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и мотивированного ответа о принятии или об отказе в принятии ходатайства к рассмотрению и визирование данного документа директором, заместителем директора департамента, руководителем управления услугодателя - срок исполнения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представленных документов и подписание оформленного документа заместителем руководителя услугодателя - срок исполнения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услугодателя, ответственное за делопроизводство, выдает (направляет) услугополучателю мотивированный ответ о принятии или об отказе в принятии ходатайства к рассмотрению, о чем услугополучатель расписывается в получении, либо ответ направляется почтовой связью - срок исполнения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услугодатель обязан в течение 10 (десяти) календарных дней со дня получения ходатайства проверить полноту представленных материалов и в письменном виде уведомить услугополучателя о принятии или об отказе в принятии ходатайства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услугодателя, ответственное за делопроизводство, производит отметку о приеме соответствующих документов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и передает директору, (или) заместителю директора департамента, (или)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директор, (или) заместитель директора департамента, (или) руководитель управления услугодателя налагает резолюцию и передает должностному лицу услугодателя,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услугодателя, ответственное за оказание государственной услуги, готовит мотивированный ответ и директор, заместитель директора департамента, руководитель управления услугодателя визирует данный документ, который передается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данный документ, который направляется должностному лицу услугодателя, ответственному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 услугодателя, ответственное за делопроизводство, получает роспись в получении услугополучателем результата оказания государственной услуги, либо производит отметку о направлении почтовой связью (табличное описание порядка действий структурных подразделений (работников) услугодателя в процессе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коллегиальный орган управления антимонопольного органа (услугодателя) – 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директор департамента услугодателя, ответственного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департамента услугодателя, ответственного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услугодателя, ответственного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услугодателя, ответственное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должностное лицо услугодателя, ответственное за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услугодателя, ответственное за оказание государственной услуги, в случае принятия к рассмотрению проверяет планируемые к заключению сделки на возможное установление или усиление доминирующего или монопольного положения и подготавливает мотивированный ответ о выдаче согласия или запрете на совершение экономической концентрации (мотивированное заключение) - сроки исполнения 45 (сорок пять) календарных дней, возможно приостановление сроков рассмотрения: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приостанавливается в случае невозможности рассмотрения ходатайства до принятия решения услугодателем или судом по указанному или связанному с ним другому ходатайству, о чем услугодатель в течение 3 (трех) рабочих дней с момента принятия такого решения обязан в письменном виде уведомить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представления дополнительных сведений и (или) документов срок рассмотрения ходатайства приостанавливается, о чем услугодатель в течение 3 (трех) рабочих дней с момента принятия такого решения обязан в письменном виде уведомить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директор, заместитель директора департамента, руководитель управления услугодателя рассматривает документы и мотивированный ответ о выдаче согласия или запрете на совершение экономической концентрации (мотивированное заключение) на соответствие законодательств и визирует оформленный документ - сроки исполнения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Правление услугодателя рассматривает представленные документы и подписывают оформленный документ - сроки исполнения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представленные документы и подписывает оформленный документ - сроки исполнения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услугодателя, ответственное за делопроизводство выдает (направляет) услугополучателю мотвированный ответ о выдаче согласия или запрете на совершение экономической концентрации (мотивированное заключение) и получает роспись услугополучателя в получении либо производит отметку о направлении почтовой связью - сроки исполнения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оказания государственной услуги не должен превышать 50 (пятьдесят) календарных дней с момента принятия ходатайства к рассмотрению;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основанием для отказа в оказании государственной услуги (прекращения рассмотрения ходатайства)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услугополучателей уведомлений об отзыве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услугополучателем информации в определенный услугодателем срок, если отсутствие такой информации препятствует рассмотрению ходатайства;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услугополучателем недостоверной информации, влияющей на объективное рассмотрение ходатайства (табличное описание порядка взаимодействия структурных подразделений (работников) услугодателя в процессе оказания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«Рассмотрение ходатайств о согласии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экономическую концентрацию»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Описание порядка действий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(работников) услугодателя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1760"/>
        <w:gridCol w:w="1801"/>
        <w:gridCol w:w="1369"/>
        <w:gridCol w:w="1678"/>
        <w:gridCol w:w="1863"/>
        <w:gridCol w:w="1863"/>
        <w:gridCol w:w="1616"/>
        <w:gridCol w:w="180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структурного подразделения (работника) услугодателя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лицо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нное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услугодателя,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нное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</w:tr>
      <w:tr>
        <w:trPr>
          <w:trHeight w:val="322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мотивированного ответа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ходатайства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рассмот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рению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ходатайства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рассмот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рению</w:t>
            </w:r>
          </w:p>
        </w:tc>
      </w:tr>
      <w:tr>
        <w:trPr>
          <w:trHeight w:val="36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Мотивированный ответ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получение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«Рассмотрение ходатайств о согласии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экономическую концентрацию»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Описание порядка взаимодействия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(работников) услугодателя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2105"/>
        <w:gridCol w:w="2105"/>
        <w:gridCol w:w="2598"/>
        <w:gridCol w:w="2105"/>
        <w:gridCol w:w="2106"/>
        <w:gridCol w:w="2599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(работника) услугодателя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услугодателя, ответственное за оказание государственной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 заместитель директора департамента, руководитель управления услугодателя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услугодателя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услугодателя, ответственное за делопроизводство</w:t>
            </w:r>
          </w:p>
        </w:tc>
      </w:tr>
      <w:tr>
        <w:trPr>
          <w:trHeight w:val="10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принятия к рассмотрению проверяет планируемые к заключению сделки на возможное установление или усиление доминирующего или монопольного положения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мотивированного ответа о выдаче согласия или запрете на совершение экономической концентрации (мотивированное заключение) на соответствие законодательств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(направление) потребителю мотивированного ответа</w:t>
            </w:r>
          </w:p>
        </w:tc>
      </w:tr>
      <w:tr>
        <w:trPr>
          <w:trHeight w:val="20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решение).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мотивированный ответ о выдаче согласия или запрете на совершение экономической концентрации (мотивированное заключение)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оформленного документа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оформленного документа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оформленного документа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потребителя в получение либо отметка о направлении почтовой связью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календарных дней (возможно приостановление сроков рассмотрения)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