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7dd1" w14:textId="83e7d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30 июля 2009 года № 434 "Об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17 февраля 2014 года № 4-2/102. Зарегистрирован в Министерстве юстиции Республики Казахстан 19 марта 2014 года № 9243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февраля 2003 года «О семеноводстве», на основании протокола заседания Республиканской комиссии по вопросам сортоиспытания сельскохозяйственных растений от 13 декабря 2013 года № 4-2/15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июля 2009 года № 434 «Об утверждении Государственного реестра селекционных достижений, допущенных к использованию в Республике Казахстан, и Перечня перспективных сортов сельскохозяйственных растений» (зарегистрированный в Реестре государственной регистрации нормативных правовых актов Республики Казахстан за № 5759, опубликованный в Собрании актов центральных исполнительных и иных центральных государственных органов Республики Казахстан, 2009 год, № 10)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селекционных достижений, допущенных к использованию в Республике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«Зерновые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Ячмень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исключить строку следующего содержания: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7"/>
        <w:gridCol w:w="763"/>
        <w:gridCol w:w="763"/>
        <w:gridCol w:w="530"/>
        <w:gridCol w:w="764"/>
        <w:gridCol w:w="531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ДЕСПИНА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7"/>
        <w:gridCol w:w="763"/>
        <w:gridCol w:w="763"/>
        <w:gridCol w:w="530"/>
        <w:gridCol w:w="764"/>
        <w:gridCol w:w="531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МЕДИКУМ 85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1, 10, 12, 13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28, 67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5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7"/>
        <w:gridCol w:w="763"/>
        <w:gridCol w:w="763"/>
        <w:gridCol w:w="530"/>
        <w:gridCol w:w="764"/>
        <w:gridCol w:w="531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ОВЕРТЮР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«Кукуруза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7"/>
        <w:gridCol w:w="763"/>
        <w:gridCol w:w="740"/>
        <w:gridCol w:w="553"/>
        <w:gridCol w:w="530"/>
        <w:gridCol w:w="765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ДАЛА АРУЫ 446 П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18, 67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гп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7"/>
        <w:gridCol w:w="763"/>
        <w:gridCol w:w="763"/>
        <w:gridCol w:w="530"/>
        <w:gridCol w:w="530"/>
        <w:gridCol w:w="765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ДЕЛИТОП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7"/>
        <w:gridCol w:w="763"/>
        <w:gridCol w:w="740"/>
        <w:gridCol w:w="553"/>
        <w:gridCol w:w="530"/>
        <w:gridCol w:w="765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КАЗАХСТАНСКИЙ 705 СВ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4л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5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7"/>
        <w:gridCol w:w="763"/>
        <w:gridCol w:w="763"/>
        <w:gridCol w:w="530"/>
        <w:gridCol w:w="530"/>
        <w:gridCol w:w="765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3255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3л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3849"/>
        <w:gridCol w:w="1209"/>
        <w:gridCol w:w="763"/>
        <w:gridCol w:w="740"/>
        <w:gridCol w:w="552"/>
        <w:gridCol w:w="530"/>
        <w:gridCol w:w="764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МАРКО 419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220, 270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</w:p>
    <w:bookmarkStart w:name="z1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3"/>
        <w:gridCol w:w="1420"/>
        <w:gridCol w:w="3855"/>
        <w:gridCol w:w="1420"/>
        <w:gridCol w:w="530"/>
        <w:gridCol w:w="765"/>
        <w:gridCol w:w="530"/>
        <w:gridCol w:w="531"/>
        <w:gridCol w:w="766"/>
      </w:tblGrid>
      <w:tr>
        <w:trPr>
          <w:trHeight w:val="120" w:hRule="atLeast"/>
        </w:trPr>
        <w:tc>
          <w:tcPr>
            <w:tcW w:w="4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НК ТЕРМО 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2л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«Крупяные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Гречиха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Fagopyrum esculentum Moench»: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243"/>
        <w:gridCol w:w="3682"/>
        <w:gridCol w:w="1438"/>
        <w:gridCol w:w="618"/>
        <w:gridCol w:w="834"/>
        <w:gridCol w:w="618"/>
        <w:gridCol w:w="618"/>
        <w:gridCol w:w="836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1, 5, 12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6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243"/>
        <w:gridCol w:w="3682"/>
        <w:gridCol w:w="1438"/>
        <w:gridCol w:w="618"/>
        <w:gridCol w:w="834"/>
        <w:gridCol w:w="618"/>
        <w:gridCol w:w="618"/>
        <w:gridCol w:w="836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ШОРТАНДИНСКАЯ 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«Зернобобовые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Горох посевной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Pisum sativum L. sensu lato»: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7"/>
        <w:gridCol w:w="1224"/>
        <w:gridCol w:w="3903"/>
        <w:gridCol w:w="1480"/>
        <w:gridCol w:w="537"/>
        <w:gridCol w:w="726"/>
        <w:gridCol w:w="513"/>
        <w:gridCol w:w="490"/>
        <w:gridCol w:w="680"/>
      </w:tblGrid>
      <w:tr>
        <w:trPr>
          <w:trHeight w:val="120" w:hRule="atLeast"/>
        </w:trPr>
        <w:tc>
          <w:tcPr>
            <w:tcW w:w="4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УСАТЫЙ 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83, 282, 319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6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1"/>
        <w:gridCol w:w="1243"/>
        <w:gridCol w:w="3679"/>
        <w:gridCol w:w="1446"/>
        <w:gridCol w:w="617"/>
        <w:gridCol w:w="833"/>
        <w:gridCol w:w="618"/>
        <w:gridCol w:w="618"/>
        <w:gridCol w:w="835"/>
      </w:tblGrid>
      <w:tr>
        <w:trPr>
          <w:trHeight w:val="30" w:hRule="atLeast"/>
        </w:trPr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УСАТЫЙ 55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1, 10, 13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83, 282, 319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«Масличные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Подсолнечник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Helianthus annuus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207"/>
        <w:gridCol w:w="3849"/>
        <w:gridCol w:w="1207"/>
        <w:gridCol w:w="763"/>
        <w:gridCol w:w="763"/>
        <w:gridCol w:w="530"/>
        <w:gridCol w:w="530"/>
        <w:gridCol w:w="765"/>
      </w:tblGrid>
      <w:tr>
        <w:trPr>
          <w:trHeight w:val="12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КЫЙ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6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617"/>
        <w:gridCol w:w="617"/>
        <w:gridCol w:w="834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5525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ЛГ 5633 КЛ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4"/>
        <w:gridCol w:w="1209"/>
        <w:gridCol w:w="3621"/>
        <w:gridCol w:w="1654"/>
        <w:gridCol w:w="530"/>
        <w:gridCol w:w="765"/>
        <w:gridCol w:w="765"/>
        <w:gridCol w:w="531"/>
        <w:gridCol w:w="531"/>
      </w:tblGrid>
      <w:tr>
        <w:trPr>
          <w:trHeight w:val="120" w:hRule="atLeast"/>
        </w:trPr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ДЕЛФИ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6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4"/>
        <w:gridCol w:w="1256"/>
        <w:gridCol w:w="3574"/>
        <w:gridCol w:w="1654"/>
        <w:gridCol w:w="530"/>
        <w:gridCol w:w="765"/>
        <w:gridCol w:w="765"/>
        <w:gridCol w:w="531"/>
        <w:gridCol w:w="531"/>
      </w:tblGrid>
      <w:tr>
        <w:trPr>
          <w:trHeight w:val="120" w:hRule="atLeast"/>
        </w:trPr>
        <w:tc>
          <w:tcPr>
            <w:tcW w:w="4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НК НЕОМА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«Соя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Glycine max (L.) Merr»: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482"/>
        <w:gridCol w:w="1651"/>
        <w:gridCol w:w="617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328, 330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6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482"/>
        <w:gridCol w:w="1651"/>
        <w:gridCol w:w="617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ХОРОЛ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327, 328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«Рапс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napus L. ssp. oleifera (Metzg.) Sinsk»: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482"/>
        <w:gridCol w:w="1651"/>
        <w:gridCol w:w="617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45Х73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6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240"/>
        <w:gridCol w:w="3477"/>
        <w:gridCol w:w="1649"/>
        <w:gridCol w:w="616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 45Х73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1, 5, 10, 13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1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«Рыжик яровой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Camelina sativa (L.) Crantz.»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482"/>
        <w:gridCol w:w="1651"/>
        <w:gridCol w:w="617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ИСИЛЬКУЛЕЦ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10, 13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6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482"/>
        <w:gridCol w:w="1651"/>
        <w:gridCol w:w="617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ЛИГЕНА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1, 5, 10, 12, 13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«Технические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Cвекла cахарная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Beta vulgaris L. ssp. vulgaris var. altissima Doell»: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АВАНТАЖ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87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ГЕОРГИНА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6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87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ГРИММ 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 следующего содержания: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ЕЛИЗА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КИВА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КОРИНА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673403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7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215"/>
        <w:gridCol w:w="387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ПОРТЛАНД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строку следующего содержания: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«Табак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Nicotiana tabacum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0"/>
        <w:gridCol w:w="1233"/>
        <w:gridCol w:w="3855"/>
        <w:gridCol w:w="1209"/>
        <w:gridCol w:w="741"/>
        <w:gridCol w:w="765"/>
        <w:gridCol w:w="765"/>
        <w:gridCol w:w="531"/>
        <w:gridCol w:w="531"/>
      </w:tblGrid>
      <w:tr>
        <w:trPr>
          <w:trHeight w:val="120" w:hRule="atLeast"/>
        </w:trPr>
        <w:tc>
          <w:tcPr>
            <w:tcW w:w="4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7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3"/>
        <w:gridCol w:w="1230"/>
        <w:gridCol w:w="3849"/>
        <w:gridCol w:w="1207"/>
        <w:gridCol w:w="763"/>
        <w:gridCol w:w="763"/>
        <w:gridCol w:w="764"/>
        <w:gridCol w:w="530"/>
        <w:gridCol w:w="531"/>
      </w:tblGrid>
      <w:tr>
        <w:trPr>
          <w:trHeight w:val="12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28–Ф2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28–Ф4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ТАЛГАРСКИЙ 28-Ф20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«Картофель, овощные и бахчевые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Картофель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Solanum tuberosum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45"/>
        <w:gridCol w:w="394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АКСОР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2, 3, 7, 9, 12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45"/>
        <w:gridCol w:w="394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АКСОР 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2, 3, 5, 7, 9, 12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45"/>
        <w:gridCol w:w="394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АРИЗОНА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 » </w:t>
      </w:r>
    </w:p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45"/>
        <w:gridCol w:w="394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АРИЗОНА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5, 10, 12, 13, 14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45"/>
        <w:gridCol w:w="394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АЛАДИН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145"/>
        <w:gridCol w:w="3945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АЛАДИН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1, 8, 12, 13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155"/>
        <w:gridCol w:w="3763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БЕЛЛАРОЗА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7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2"/>
        <w:gridCol w:w="1074"/>
        <w:gridCol w:w="4016"/>
        <w:gridCol w:w="1215"/>
        <w:gridCol w:w="768"/>
        <w:gridCol w:w="769"/>
        <w:gridCol w:w="769"/>
        <w:gridCol w:w="533"/>
        <w:gridCol w:w="534"/>
      </w:tblGrid>
      <w:tr>
        <w:trPr>
          <w:trHeight w:val="120" w:hRule="atLeast"/>
        </w:trPr>
        <w:tc>
          <w:tcPr>
            <w:tcW w:w="4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БЕРКУТ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134"/>
        <w:gridCol w:w="3784"/>
        <w:gridCol w:w="1242"/>
        <w:gridCol w:w="832"/>
        <w:gridCol w:w="833"/>
        <w:gridCol w:w="833"/>
        <w:gridCol w:w="617"/>
        <w:gridCol w:w="618"/>
      </w:tblGrid>
      <w:tr>
        <w:trPr>
          <w:trHeight w:val="27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</w:t>
            </w:r>
          </w:p>
        </w:tc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МАНИТУ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3, 5, 10, 13, 14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177"/>
        <w:gridCol w:w="3741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НУР-АЛЕМ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7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НУР-АЛЕМ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175"/>
        <w:gridCol w:w="3735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175"/>
        <w:gridCol w:w="3735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ТАМЫР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5, 6, 9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2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175"/>
        <w:gridCol w:w="3735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ТУСТЕП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7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строкрой следующего содержания: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197"/>
        <w:gridCol w:w="3714"/>
        <w:gridCol w:w="1240"/>
        <w:gridCol w:w="831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ТЯНЬШАНСКИЙ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белокочанная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Вrassica oleracea convar. capitata (L.) Alef. var. capitata f. alba DC.»: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207"/>
        <w:gridCol w:w="3849"/>
        <w:gridCol w:w="1207"/>
        <w:gridCol w:w="763"/>
        <w:gridCol w:w="763"/>
        <w:gridCol w:w="764"/>
        <w:gridCol w:w="530"/>
        <w:gridCol w:w="531"/>
      </w:tblGrid>
      <w:tr>
        <w:trPr>
          <w:trHeight w:val="12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АРРИВИСТ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180"/>
        <w:gridCol w:w="3859"/>
        <w:gridCol w:w="1203"/>
        <w:gridCol w:w="714"/>
        <w:gridCol w:w="761"/>
        <w:gridCol w:w="761"/>
        <w:gridCol w:w="528"/>
        <w:gridCol w:w="622"/>
      </w:tblGrid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АТЛАНТИС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ВЬЮГА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180"/>
        <w:gridCol w:w="3859"/>
        <w:gridCol w:w="1203"/>
        <w:gridCol w:w="714"/>
        <w:gridCol w:w="761"/>
        <w:gridCol w:w="761"/>
        <w:gridCol w:w="528"/>
        <w:gridCol w:w="622"/>
      </w:tblGrid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ГОРДИУС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ИЮНЬСКАЯ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3, 5, 7, 9, 14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1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180"/>
        <w:gridCol w:w="3859"/>
        <w:gridCol w:w="1203"/>
        <w:gridCol w:w="714"/>
        <w:gridCol w:w="761"/>
        <w:gridCol w:w="761"/>
        <w:gridCol w:w="528"/>
        <w:gridCol w:w="622"/>
      </w:tblGrid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КЕВИН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ПОДАРОК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1, 5, 8, 10, 12, 13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8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180"/>
        <w:gridCol w:w="3859"/>
        <w:gridCol w:w="1203"/>
        <w:gridCol w:w="714"/>
        <w:gridCol w:w="761"/>
        <w:gridCol w:w="761"/>
        <w:gridCol w:w="528"/>
        <w:gridCol w:w="622"/>
      </w:tblGrid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РЕАКТОР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САТЕЛИТ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8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180"/>
        <w:gridCol w:w="3859"/>
        <w:gridCol w:w="1203"/>
        <w:gridCol w:w="714"/>
        <w:gridCol w:w="761"/>
        <w:gridCol w:w="761"/>
        <w:gridCol w:w="528"/>
        <w:gridCol w:w="622"/>
      </w:tblGrid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СЕЛМА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ЧЕССМА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</w:t>
      </w:r>
    </w:p>
    <w:bookmarkStart w:name="z1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180"/>
        <w:gridCol w:w="3859"/>
        <w:gridCol w:w="1203"/>
        <w:gridCol w:w="714"/>
        <w:gridCol w:w="761"/>
        <w:gridCol w:w="761"/>
        <w:gridCol w:w="528"/>
        <w:gridCol w:w="622"/>
      </w:tblGrid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ЯНИСОЛЬ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краснокочанная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сapitata (L.) Alef. var. capitata L. f. rubra (L.) Thell.»: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240"/>
        <w:gridCol w:w="3671"/>
        <w:gridCol w:w="1240"/>
        <w:gridCol w:w="831"/>
        <w:gridCol w:w="831"/>
        <w:gridCol w:w="832"/>
        <w:gridCol w:w="616"/>
        <w:gridCol w:w="639"/>
      </w:tblGrid>
      <w:tr>
        <w:trPr>
          <w:trHeight w:val="435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ГАКО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1, 6, 7, 8, 10, 12, 13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8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2"/>
        <w:gridCol w:w="1180"/>
        <w:gridCol w:w="3859"/>
        <w:gridCol w:w="1203"/>
        <w:gridCol w:w="714"/>
        <w:gridCol w:w="761"/>
        <w:gridCol w:w="761"/>
        <w:gridCol w:w="528"/>
        <w:gridCol w:w="622"/>
      </w:tblGrid>
      <w:tr>
        <w:trPr>
          <w:trHeight w:val="255" w:hRule="atLeast"/>
        </w:trPr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РЕДЬМА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6, 9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цветная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convar. botrytis (L.) Alef. var. botritis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8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873"/>
        <w:gridCol w:w="1207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КАСПЕР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6, 14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«Капуста брокколи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Brassica oleracea var. Cymosa Duch.»: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242"/>
        <w:gridCol w:w="832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АЙРОНМЕН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873"/>
        <w:gridCol w:w="1207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АГАССИ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«Салат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Lactuca sativa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перед строкой: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6"/>
        <w:gridCol w:w="1235"/>
        <w:gridCol w:w="3728"/>
        <w:gridCol w:w="1236"/>
        <w:gridCol w:w="828"/>
        <w:gridCol w:w="828"/>
        <w:gridCol w:w="829"/>
        <w:gridCol w:w="615"/>
        <w:gridCol w:w="615"/>
      </w:tblGrid>
      <w:tr>
        <w:trPr>
          <w:trHeight w:val="30" w:hRule="atLeast"/>
        </w:trPr>
        <w:tc>
          <w:tcPr>
            <w:tcW w:w="4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КРУПНОКОЧАННЫЙ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8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184"/>
        <w:gridCol w:w="3873"/>
        <w:gridCol w:w="1207"/>
        <w:gridCol w:w="716"/>
        <w:gridCol w:w="763"/>
        <w:gridCol w:w="764"/>
        <w:gridCol w:w="530"/>
        <w:gridCol w:w="577"/>
      </w:tblGrid>
      <w:tr>
        <w:trPr>
          <w:trHeight w:val="255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АФИЦИОН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1242"/>
        <w:gridCol w:w="3676"/>
        <w:gridCol w:w="1242"/>
        <w:gridCol w:w="832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НОВОГОДНИЙ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240"/>
        <w:gridCol w:w="3671"/>
        <w:gridCol w:w="1240"/>
        <w:gridCol w:w="831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ОКТАВИУС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1242"/>
        <w:gridCol w:w="3676"/>
        <w:gridCol w:w="1242"/>
        <w:gridCol w:w="832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ФЕСТИВАЛЬНЫЙ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240"/>
        <w:gridCol w:w="3671"/>
        <w:gridCol w:w="1240"/>
        <w:gridCol w:w="831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ФИОРЕТТ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«Шпинат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Spinacia oleracea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1242"/>
        <w:gridCol w:w="3676"/>
        <w:gridCol w:w="1242"/>
        <w:gridCol w:w="832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ВИКТОРИЯ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1, 3, 5, 10, 12, 13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240"/>
        <w:gridCol w:w="3671"/>
        <w:gridCol w:w="1240"/>
        <w:gridCol w:w="831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4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«Огурец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 открытого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1242"/>
        <w:gridCol w:w="3676"/>
        <w:gridCol w:w="1242"/>
        <w:gridCol w:w="832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АТЛАНТИС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026"/>
        <w:gridCol w:w="832"/>
        <w:gridCol w:w="1027"/>
        <w:gridCol w:w="833"/>
        <w:gridCol w:w="617"/>
        <w:gridCol w:w="640"/>
      </w:tblGrid>
      <w:tr>
        <w:trPr>
          <w:trHeight w:val="405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ГРАВИНА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682"/>
        <w:gridCol w:w="1028"/>
        <w:gridCol w:w="834"/>
        <w:gridCol w:w="1028"/>
        <w:gridCol w:w="834"/>
        <w:gridCol w:w="618"/>
        <w:gridCol w:w="641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3, 4, 5, 7, 12, 14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026"/>
        <w:gridCol w:w="832"/>
        <w:gridCol w:w="1027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ДИРИГЕНТ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КАРАОКЕ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1, 6, 10, 14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за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КИБРИЯ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2"/>
        <w:gridCol w:w="1243"/>
        <w:gridCol w:w="3682"/>
        <w:gridCol w:w="1028"/>
        <w:gridCol w:w="834"/>
        <w:gridCol w:w="1028"/>
        <w:gridCol w:w="834"/>
        <w:gridCol w:w="618"/>
        <w:gridCol w:w="641"/>
      </w:tblGrid>
      <w:tr>
        <w:trPr>
          <w:trHeight w:val="30" w:hRule="atLeast"/>
        </w:trPr>
        <w:tc>
          <w:tcPr>
            <w:tcW w:w="4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ПАСАМОНТЕ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кн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242"/>
        <w:gridCol w:w="3676"/>
        <w:gridCol w:w="1026"/>
        <w:gridCol w:w="832"/>
        <w:gridCol w:w="1027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ПАССАЛИМО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за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ПУЧИННИ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САЙЛАУ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САТИНА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«Огурец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sativus L. защищенного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3"/>
        <w:gridCol w:w="1192"/>
        <w:gridCol w:w="3973"/>
        <w:gridCol w:w="962"/>
        <w:gridCol w:w="754"/>
        <w:gridCol w:w="754"/>
        <w:gridCol w:w="754"/>
        <w:gridCol w:w="754"/>
        <w:gridCol w:w="524"/>
      </w:tblGrid>
      <w:tr>
        <w:trPr>
          <w:trHeight w:val="120" w:hRule="atLeast"/>
        </w:trPr>
        <w:tc>
          <w:tcPr>
            <w:tcW w:w="4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АФИНА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1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418"/>
        <w:gridCol w:w="3639"/>
        <w:gridCol w:w="973"/>
        <w:gridCol w:w="763"/>
        <w:gridCol w:w="763"/>
        <w:gridCol w:w="763"/>
        <w:gridCol w:w="764"/>
        <w:gridCol w:w="531"/>
      </w:tblGrid>
      <w:tr>
        <w:trPr>
          <w:trHeight w:val="12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БЕБИСТАР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7"/>
        <w:gridCol w:w="1425"/>
        <w:gridCol w:w="3537"/>
        <w:gridCol w:w="1019"/>
        <w:gridCol w:w="826"/>
        <w:gridCol w:w="827"/>
        <w:gridCol w:w="827"/>
        <w:gridCol w:w="827"/>
        <w:gridCol w:w="635"/>
      </w:tblGrid>
      <w:tr>
        <w:trPr>
          <w:trHeight w:val="39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ИНФИНИТИ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026"/>
        <w:gridCol w:w="833"/>
        <w:gridCol w:w="833"/>
        <w:gridCol w:w="833"/>
        <w:gridCol w:w="833"/>
        <w:gridCol w:w="618"/>
      </w:tblGrid>
      <w:tr>
        <w:trPr>
          <w:trHeight w:val="48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КВОДИР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025"/>
        <w:gridCol w:w="831"/>
        <w:gridCol w:w="831"/>
        <w:gridCol w:w="832"/>
        <w:gridCol w:w="832"/>
        <w:gridCol w:w="639"/>
      </w:tblGrid>
      <w:tr>
        <w:trPr>
          <w:trHeight w:val="39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МАРАФОН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1, 2, 4, 7, 8, 9, 10, 11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9"/>
        <w:gridCol w:w="1409"/>
        <w:gridCol w:w="3472"/>
        <w:gridCol w:w="1023"/>
        <w:gridCol w:w="830"/>
        <w:gridCol w:w="830"/>
        <w:gridCol w:w="830"/>
        <w:gridCol w:w="831"/>
        <w:gridCol w:w="616"/>
      </w:tblGrid>
      <w:tr>
        <w:trPr>
          <w:trHeight w:val="480" w:hRule="atLeast"/>
        </w:trPr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МОНИСИЯ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4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025"/>
        <w:gridCol w:w="831"/>
        <w:gridCol w:w="831"/>
        <w:gridCol w:w="832"/>
        <w:gridCol w:w="832"/>
        <w:gridCol w:w="639"/>
      </w:tblGrid>
      <w:tr>
        <w:trPr>
          <w:trHeight w:val="39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 ТЕПЛИЧНЫЙ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1, 2, 4, 7, 8, 10, 12, 13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1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026"/>
        <w:gridCol w:w="833"/>
        <w:gridCol w:w="833"/>
        <w:gridCol w:w="833"/>
        <w:gridCol w:w="833"/>
        <w:gridCol w:w="618"/>
      </w:tblGrid>
      <w:tr>
        <w:trPr>
          <w:trHeight w:val="48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МУЛЬТИСТАР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НОВАТОП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ПРУВА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«Томат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 открытого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2"/>
        <w:gridCol w:w="1413"/>
        <w:gridCol w:w="3393"/>
        <w:gridCol w:w="1413"/>
        <w:gridCol w:w="527"/>
        <w:gridCol w:w="761"/>
        <w:gridCol w:w="528"/>
        <w:gridCol w:w="761"/>
        <w:gridCol w:w="622"/>
      </w:tblGrid>
      <w:tr>
        <w:trPr>
          <w:trHeight w:val="120" w:hRule="atLeast"/>
        </w:trPr>
        <w:tc>
          <w:tcPr>
            <w:tcW w:w="4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АГАТА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1989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1, 2 ,4, 5, 12, 13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025"/>
        <w:gridCol w:w="831"/>
        <w:gridCol w:w="831"/>
        <w:gridCol w:w="832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АСТЕРИКС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кн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025"/>
        <w:gridCol w:w="831"/>
        <w:gridCol w:w="831"/>
        <w:gridCol w:w="832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БАГИРА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616"/>
        <w:gridCol w:w="831"/>
        <w:gridCol w:w="832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БОБКАТ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78"/>
        <w:gridCol w:w="3418"/>
        <w:gridCol w:w="1242"/>
        <w:gridCol w:w="617"/>
        <w:gridCol w:w="832"/>
        <w:gridCol w:w="833"/>
        <w:gridCol w:w="833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ВОЛГОГРАДСКИЙ 5/95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2, 4, 7, 11, 14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242"/>
        <w:gridCol w:w="617"/>
        <w:gridCol w:w="833"/>
        <w:gridCol w:w="833"/>
        <w:gridCol w:w="833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ВОЛЬВЕРИН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тп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616"/>
        <w:gridCol w:w="831"/>
        <w:gridCol w:w="832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ФЛОРИДА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5"/>
        <w:gridCol w:w="1425"/>
        <w:gridCol w:w="3456"/>
        <w:gridCol w:w="1232"/>
        <w:gridCol w:w="612"/>
        <w:gridCol w:w="826"/>
        <w:gridCol w:w="826"/>
        <w:gridCol w:w="827"/>
        <w:gridCol w:w="721"/>
      </w:tblGrid>
      <w:tr>
        <w:trPr>
          <w:trHeight w:val="30" w:hRule="atLeast"/>
        </w:trPr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ЦАРИН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тп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«Томат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Lycopersicon lycopersicum (L.) Karst ex Farwell защищенного грунта»: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9"/>
        <w:gridCol w:w="1415"/>
        <w:gridCol w:w="3633"/>
        <w:gridCol w:w="1205"/>
        <w:gridCol w:w="528"/>
        <w:gridCol w:w="785"/>
        <w:gridCol w:w="762"/>
        <w:gridCol w:w="763"/>
        <w:gridCol w:w="530"/>
      </w:tblGrid>
      <w:tr>
        <w:trPr>
          <w:trHeight w:val="120" w:hRule="atLeast"/>
        </w:trPr>
        <w:tc>
          <w:tcPr>
            <w:tcW w:w="4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АСТОНА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242"/>
        <w:gridCol w:w="833"/>
        <w:gridCol w:w="617"/>
        <w:gridCol w:w="833"/>
        <w:gridCol w:w="833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АБЕЛЛУС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2"/>
        <w:gridCol w:w="1427"/>
        <w:gridCol w:w="3461"/>
        <w:gridCol w:w="1234"/>
        <w:gridCol w:w="913"/>
        <w:gridCol w:w="592"/>
        <w:gridCol w:w="827"/>
        <w:gridCol w:w="828"/>
        <w:gridCol w:w="636"/>
      </w:tblGrid>
      <w:tr>
        <w:trPr>
          <w:trHeight w:val="30" w:hRule="atLeast"/>
        </w:trPr>
        <w:tc>
          <w:tcPr>
            <w:tcW w:w="4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ГАМАЮН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616"/>
        <w:gridCol w:w="832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ГАЙАНА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тп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1435"/>
        <w:gridCol w:w="3483"/>
        <w:gridCol w:w="1242"/>
        <w:gridCol w:w="832"/>
        <w:gridCol w:w="617"/>
        <w:gridCol w:w="833"/>
        <w:gridCol w:w="833"/>
        <w:gridCol w:w="640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ИРОК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65, 88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616"/>
        <w:gridCol w:w="832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КАПРИЦИЯ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»;</w:t>
      </w:r>
    </w:p>
    <w:bookmarkStart w:name="z5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8"/>
        <w:gridCol w:w="1457"/>
        <w:gridCol w:w="3464"/>
        <w:gridCol w:w="1224"/>
        <w:gridCol w:w="905"/>
        <w:gridCol w:w="821"/>
        <w:gridCol w:w="629"/>
        <w:gridCol w:w="821"/>
        <w:gridCol w:w="631"/>
      </w:tblGrid>
      <w:tr>
        <w:trPr>
          <w:trHeight w:val="645" w:hRule="atLeast"/>
        </w:trPr>
        <w:tc>
          <w:tcPr>
            <w:tcW w:w="4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КОМИТТ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53"/>
        <w:gridCol w:w="595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КОРВИНУС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9"/>
        <w:gridCol w:w="1465"/>
        <w:gridCol w:w="3408"/>
        <w:gridCol w:w="1230"/>
        <w:gridCol w:w="910"/>
        <w:gridCol w:w="825"/>
        <w:gridCol w:w="633"/>
        <w:gridCol w:w="826"/>
        <w:gridCol w:w="634"/>
      </w:tblGrid>
      <w:tr>
        <w:trPr>
          <w:trHeight w:val="345" w:hRule="atLeast"/>
        </w:trPr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КРАСНАЯ СТРЕЛА</w:t>
            </w:r>
          </w:p>
        </w:tc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53"/>
        <w:gridCol w:w="595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КРИОЛЛО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5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616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ЛАСТОЧКА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1, 7, 12, 13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6"/>
        <w:gridCol w:w="1418"/>
        <w:gridCol w:w="3639"/>
        <w:gridCol w:w="1207"/>
        <w:gridCol w:w="763"/>
        <w:gridCol w:w="763"/>
        <w:gridCol w:w="530"/>
        <w:gridCol w:w="763"/>
        <w:gridCol w:w="531"/>
      </w:tblGrid>
      <w:tr>
        <w:trPr>
          <w:trHeight w:val="120" w:hRule="atLeast"/>
        </w:trPr>
        <w:tc>
          <w:tcPr>
            <w:tcW w:w="4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ЛИЛОС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242"/>
        <w:gridCol w:w="833"/>
        <w:gridCol w:w="833"/>
        <w:gridCol w:w="617"/>
        <w:gridCol w:w="833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НУРАЙ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1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616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ПАНДАРОЗА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ПАРВАТИ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77"/>
        <w:gridCol w:w="1425"/>
        <w:gridCol w:w="3537"/>
        <w:gridCol w:w="1233"/>
        <w:gridCol w:w="826"/>
        <w:gridCol w:w="827"/>
        <w:gridCol w:w="613"/>
        <w:gridCol w:w="827"/>
        <w:gridCol w:w="635"/>
      </w:tblGrid>
      <w:tr>
        <w:trPr>
          <w:trHeight w:val="30" w:hRule="atLeast"/>
        </w:trPr>
        <w:tc>
          <w:tcPr>
            <w:tcW w:w="4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ПИНК УНИКУМ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1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РЕБЕЛЬСКИ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616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СОНАТО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1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СПРИГЕЛ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616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СЮЖЕТ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2, 4, 7, 10, 11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1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616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ТОРТИЛА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1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ТРЕБОЛ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616"/>
        <w:gridCol w:w="832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ШЕННОН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1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ЭСМИРА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ЮГИДО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зг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«Лук репчатый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cepa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242"/>
        <w:gridCol w:w="833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БЕССОНОВСКИЙ МЕСТНЫЙ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1, 5, 7, 10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1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БОСКО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БРАТКО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УНИВЕРСО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1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ХИЛТОН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са, кн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«Чеснок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Allium sativum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242"/>
        <w:gridCol w:w="833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АРМАН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</w:p>
    <w:bookmarkStart w:name="z21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АЛПАМЫС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6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242"/>
        <w:gridCol w:w="833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КАЛИНИНСКИЙ МЕСТНЫЙ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1, 7, 10, 13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1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МЕРЕЙ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7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«Морковь столовая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Daucus carota L»: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2"/>
        <w:gridCol w:w="1422"/>
        <w:gridCol w:w="3417"/>
        <w:gridCol w:w="1422"/>
        <w:gridCol w:w="531"/>
        <w:gridCol w:w="766"/>
        <w:gridCol w:w="531"/>
        <w:gridCol w:w="766"/>
        <w:gridCol w:w="533"/>
      </w:tblGrid>
      <w:tr>
        <w:trPr>
          <w:trHeight w:val="120" w:hRule="atLeast"/>
        </w:trPr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ДЕРБЕС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3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2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38"/>
        <w:gridCol w:w="3488"/>
        <w:gridCol w:w="1244"/>
        <w:gridCol w:w="1028"/>
        <w:gridCol w:w="618"/>
        <w:gridCol w:w="618"/>
        <w:gridCol w:w="834"/>
        <w:gridCol w:w="619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ДОРДОНЬ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МИРЗОИ КРАСНАЯ 228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2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38"/>
        <w:gridCol w:w="3488"/>
        <w:gridCol w:w="1244"/>
        <w:gridCol w:w="1028"/>
        <w:gridCol w:w="618"/>
        <w:gridCol w:w="618"/>
        <w:gridCol w:w="834"/>
        <w:gridCol w:w="619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МОНАНТА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«Петрушка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Petroselinum crispum (Mill.) Nym. ex A.W.Hill.»: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5"/>
        <w:gridCol w:w="1242"/>
        <w:gridCol w:w="3676"/>
        <w:gridCol w:w="1242"/>
        <w:gridCol w:w="832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1, 3, 4, 5, 7, 8, 10, 12, 13, 14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2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240"/>
        <w:gridCol w:w="3671"/>
        <w:gridCol w:w="1240"/>
        <w:gridCol w:w="831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МУСКРАУЗЕ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«Кукуруза сахарная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Zea mays L. convar. saccharata Korn.»: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АРОМАТНАЯ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3, 6, 8, 9, 14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170, 61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2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482"/>
        <w:gridCol w:w="1242"/>
        <w:gridCol w:w="833"/>
        <w:gridCol w:w="833"/>
        <w:gridCol w:w="617"/>
        <w:gridCol w:w="833"/>
        <w:gridCol w:w="618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БАЛШЕКЕР 375 СВ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«Арбуз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Citrullus lanatus (Thund.) Matsum. et Nakai»: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0"/>
        <w:gridCol w:w="1433"/>
        <w:gridCol w:w="3477"/>
        <w:gridCol w:w="1240"/>
        <w:gridCol w:w="831"/>
        <w:gridCol w:w="832"/>
        <w:gridCol w:w="832"/>
        <w:gridCol w:w="616"/>
        <w:gridCol w:w="639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F1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2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1241"/>
        <w:gridCol w:w="3482"/>
        <w:gridCol w:w="1242"/>
        <w:gridCol w:w="833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ДОЛБИ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1240"/>
        <w:gridCol w:w="3477"/>
        <w:gridCol w:w="1240"/>
        <w:gridCol w:w="831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МЕЛИТОПОЛЬСКИЙ 142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4, 5, 6, 7, 10, 11, 14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2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1241"/>
        <w:gridCol w:w="3482"/>
        <w:gridCol w:w="1242"/>
        <w:gridCol w:w="833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МОНТАНА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1240"/>
        <w:gridCol w:w="3477"/>
        <w:gridCol w:w="1240"/>
        <w:gridCol w:w="831"/>
        <w:gridCol w:w="831"/>
        <w:gridCol w:w="832"/>
        <w:gridCol w:w="616"/>
        <w:gridCol w:w="639"/>
      </w:tblGrid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РОЯЛ КРИМСОН СВИТ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2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1241"/>
        <w:gridCol w:w="3482"/>
        <w:gridCol w:w="1242"/>
        <w:gridCol w:w="833"/>
        <w:gridCol w:w="833"/>
        <w:gridCol w:w="833"/>
        <w:gridCol w:w="617"/>
        <w:gridCol w:w="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СЕЛЕБРЕЙШН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1"/>
        <w:gridCol w:w="1241"/>
        <w:gridCol w:w="3569"/>
        <w:gridCol w:w="1220"/>
        <w:gridCol w:w="811"/>
        <w:gridCol w:w="811"/>
        <w:gridCol w:w="811"/>
        <w:gridCol w:w="618"/>
        <w:gridCol w:w="618"/>
      </w:tblGrid>
      <w:tr>
        <w:trPr>
          <w:trHeight w:val="30" w:hRule="atLeast"/>
        </w:trPr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СТОКСИК СЕМИПАЛАТИНСКИЙ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</w:t>
            </w:r>
          </w:p>
        </w:tc>
        <w:tc>
          <w:tcPr>
            <w:tcW w:w="3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2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43"/>
        <w:gridCol w:w="3682"/>
        <w:gridCol w:w="1028"/>
        <w:gridCol w:w="834"/>
        <w:gridCol w:w="834"/>
        <w:gridCol w:w="834"/>
        <w:gridCol w:w="619"/>
        <w:gridCol w:w="619"/>
      </w:tblGrid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ТОПГАН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4"/>
        <w:gridCol w:w="1240"/>
        <w:gridCol w:w="3671"/>
        <w:gridCol w:w="1240"/>
        <w:gridCol w:w="702"/>
        <w:gridCol w:w="810"/>
        <w:gridCol w:w="810"/>
        <w:gridCol w:w="616"/>
        <w:gridCol w:w="617"/>
      </w:tblGrid>
      <w:tr>
        <w:trPr>
          <w:trHeight w:val="30" w:hRule="atLeast"/>
        </w:trPr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  <w:tc>
          <w:tcPr>
            <w:tcW w:w="3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2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07"/>
        <w:gridCol w:w="1243"/>
        <w:gridCol w:w="3682"/>
        <w:gridCol w:w="1244"/>
        <w:gridCol w:w="618"/>
        <w:gridCol w:w="834"/>
        <w:gridCol w:w="834"/>
        <w:gridCol w:w="619"/>
        <w:gridCol w:w="619"/>
      </w:tblGrid>
      <w:tr>
        <w:trPr>
          <w:trHeight w:val="30" w:hRule="atLeast"/>
        </w:trPr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7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«Дыня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Cucumis melo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22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38"/>
        <w:gridCol w:w="3682"/>
        <w:gridCol w:w="1244"/>
        <w:gridCol w:w="618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РОКСАЛАНА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«Тритикале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Triticosecale Wittmack.»: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 строкой: 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ПРОСТОР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3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38"/>
        <w:gridCol w:w="3682"/>
        <w:gridCol w:w="1244"/>
        <w:gridCol w:w="618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АЗИАДА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яровой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Hordeum vulgare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строки 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ОРЕНБУРГСКИЙ КОРМОВОЙ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 </w:t>
      </w:r>
    </w:p>
    <w:bookmarkStart w:name="z23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38"/>
        <w:gridCol w:w="3682"/>
        <w:gridCol w:w="1244"/>
        <w:gridCol w:w="618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ПАМЯТИ РАИСЫ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1, 5, 8, 13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«Просо на корм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Panicum miliaceum L.»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КОКЧЕТАВСКОЕ 66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38"/>
        <w:gridCol w:w="3682"/>
        <w:gridCol w:w="1244"/>
        <w:gridCol w:w="618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БАРНАУЛЬСКОЕ 98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5, 10, 13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98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3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КОРМОВОЕ 98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1, 7, 13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«Суданская трава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sudanense (Piper.) Stapf.»: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ДЖУРУНСКАЯ 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1438"/>
        <w:gridCol w:w="3682"/>
        <w:gridCol w:w="1244"/>
        <w:gridCol w:w="618"/>
        <w:gridCol w:w="834"/>
        <w:gridCol w:w="834"/>
        <w:gridCol w:w="618"/>
        <w:gridCol w:w="619"/>
      </w:tblGrid>
      <w:tr>
        <w:trPr>
          <w:trHeight w:val="3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ЗЕМЛЯЧКА</w:t>
            </w:r>
          </w:p>
        </w:tc>
        <w:tc>
          <w:tcPr>
            <w:tcW w:w="1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6, 14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«Сорго веничное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Sorghum technicum Roshev.»: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разделом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«Сорго сахарное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Sorghum bicolor L. Moench» 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7"/>
        <w:gridCol w:w="1435"/>
        <w:gridCol w:w="3676"/>
        <w:gridCol w:w="1242"/>
        <w:gridCol w:w="617"/>
        <w:gridCol w:w="833"/>
        <w:gridCol w:w="833"/>
        <w:gridCol w:w="617"/>
        <w:gridCol w:w="640"/>
      </w:tblGrid>
      <w:tr>
        <w:trPr>
          <w:trHeight w:val="30" w:hRule="atLeast"/>
        </w:trPr>
        <w:tc>
          <w:tcPr>
            <w:tcW w:w="4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ЛАРЕЦ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«Люцерна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Medicado L.»: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1672"/>
        <w:gridCol w:w="3676"/>
        <w:gridCol w:w="1242"/>
        <w:gridCol w:w="833"/>
        <w:gridCol w:w="617"/>
        <w:gridCol w:w="617"/>
        <w:gridCol w:w="833"/>
        <w:gridCol w:w="640"/>
      </w:tblGrid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0"/>
        <w:gridCol w:w="1672"/>
        <w:gridCol w:w="3676"/>
        <w:gridCol w:w="1242"/>
        <w:gridCol w:w="833"/>
        <w:gridCol w:w="617"/>
        <w:gridCol w:w="617"/>
        <w:gridCol w:w="833"/>
        <w:gridCol w:w="640"/>
      </w:tblGrid>
      <w:tr>
        <w:trPr>
          <w:trHeight w:val="30" w:hRule="atLeast"/>
        </w:trPr>
        <w:tc>
          <w:tcPr>
            <w:tcW w:w="3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ЛАЗУРНАЯ</w:t>
            </w:r>
          </w:p>
        </w:tc>
        <w:tc>
          <w:tcPr>
            <w:tcW w:w="1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3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1, 5, 12, 13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«Клевер луговой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Trifolium pratense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4083"/>
        <w:gridCol w:w="1207"/>
        <w:gridCol w:w="763"/>
        <w:gridCol w:w="530"/>
        <w:gridCol w:w="530"/>
        <w:gridCol w:w="763"/>
        <w:gridCol w:w="531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3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4083"/>
        <w:gridCol w:w="1207"/>
        <w:gridCol w:w="763"/>
        <w:gridCol w:w="530"/>
        <w:gridCol w:w="530"/>
        <w:gridCol w:w="763"/>
        <w:gridCol w:w="531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ТАЙФУН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«Эспарцет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Onobrychis viciifolia Scop.»: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4"/>
        <w:gridCol w:w="1476"/>
        <w:gridCol w:w="3886"/>
        <w:gridCol w:w="1240"/>
        <w:gridCol w:w="831"/>
        <w:gridCol w:w="616"/>
        <w:gridCol w:w="616"/>
        <w:gridCol w:w="832"/>
        <w:gridCol w:w="639"/>
      </w:tblGrid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ГИБРИД 110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4"/>
        <w:gridCol w:w="1476"/>
        <w:gridCol w:w="3886"/>
        <w:gridCol w:w="1240"/>
        <w:gridCol w:w="831"/>
        <w:gridCol w:w="616"/>
        <w:gridCol w:w="616"/>
        <w:gridCol w:w="832"/>
        <w:gridCol w:w="639"/>
      </w:tblGrid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КАРАБАЛЫКСКИЙ РУБИНОВЫЙ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8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«Житняк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Agropyron et Schult.»: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4"/>
        <w:gridCol w:w="1476"/>
        <w:gridCol w:w="3886"/>
        <w:gridCol w:w="1240"/>
        <w:gridCol w:w="831"/>
        <w:gridCol w:w="616"/>
        <w:gridCol w:w="616"/>
        <w:gridCol w:w="832"/>
        <w:gridCol w:w="639"/>
      </w:tblGrid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ШАЛҚЫМА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3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4"/>
        <w:gridCol w:w="1476"/>
        <w:gridCol w:w="3886"/>
        <w:gridCol w:w="1240"/>
        <w:gridCol w:w="831"/>
        <w:gridCol w:w="616"/>
        <w:gridCol w:w="616"/>
        <w:gridCol w:w="832"/>
        <w:gridCol w:w="639"/>
      </w:tblGrid>
      <w:tr>
        <w:trPr>
          <w:trHeight w:val="30" w:hRule="atLeast"/>
        </w:trPr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ШАЛҚЫМА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</w:p>
        </w:tc>
        <w:tc>
          <w:tcPr>
            <w:tcW w:w="3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9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раздела «Пырейник даурский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Clinelymus dahuricus Nevski.»: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разделом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«Райграс однолетний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Lolium multiflorum var. Westerwoldicum»</w:t>
      </w:r>
    </w:p>
    <w:bookmarkEnd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6"/>
        <w:gridCol w:w="1417"/>
        <w:gridCol w:w="4083"/>
        <w:gridCol w:w="1207"/>
        <w:gridCol w:w="763"/>
        <w:gridCol w:w="530"/>
        <w:gridCol w:w="530"/>
        <w:gridCol w:w="763"/>
        <w:gridCol w:w="531"/>
      </w:tblGrid>
      <w:tr>
        <w:trPr>
          <w:trHeight w:val="120" w:hRule="atLeast"/>
        </w:trPr>
        <w:tc>
          <w:tcPr>
            <w:tcW w:w="4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ПОЛЛАНУМ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9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«Кострец прямой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Bromus arvensis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9"/>
        <w:gridCol w:w="1371"/>
        <w:gridCol w:w="4083"/>
        <w:gridCol w:w="1231"/>
        <w:gridCol w:w="740"/>
        <w:gridCol w:w="670"/>
        <w:gridCol w:w="506"/>
        <w:gridCol w:w="693"/>
        <w:gridCol w:w="507"/>
      </w:tblGrid>
      <w:tr>
        <w:trPr>
          <w:trHeight w:val="120" w:hRule="atLeast"/>
        </w:trPr>
        <w:tc>
          <w:tcPr>
            <w:tcW w:w="4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30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</w:t>
            </w:r>
          </w:p>
        </w:tc>
        <w:tc>
          <w:tcPr>
            <w:tcW w:w="4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  » </w:t>
      </w:r>
    </w:p>
    <w:bookmarkStart w:name="z240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6"/>
        <w:gridCol w:w="1420"/>
        <w:gridCol w:w="4043"/>
        <w:gridCol w:w="1209"/>
        <w:gridCol w:w="764"/>
        <w:gridCol w:w="765"/>
        <w:gridCol w:w="531"/>
        <w:gridCol w:w="531"/>
        <w:gridCol w:w="531"/>
      </w:tblGrid>
      <w:tr>
        <w:trPr>
          <w:trHeight w:val="120" w:hRule="atLeast"/>
        </w:trPr>
        <w:tc>
          <w:tcPr>
            <w:tcW w:w="4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ЦЕЛИНОГРАДСКИЙ ЮБИЛЕЙНЫЙ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«Плодовые семечковые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Яблоня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Malus domestica Borkh.»: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207"/>
        <w:gridCol w:w="4737"/>
        <w:gridCol w:w="1207"/>
        <w:gridCol w:w="763"/>
        <w:gridCol w:w="530"/>
        <w:gridCol w:w="530"/>
        <w:gridCol w:w="763"/>
        <w:gridCol w:w="531"/>
      </w:tblGrid>
      <w:tr>
        <w:trPr>
          <w:trHeight w:val="12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КИРГИЗСКОЕ ЗИМНЕЕ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4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сожержания: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207"/>
        <w:gridCol w:w="4737"/>
        <w:gridCol w:w="1207"/>
        <w:gridCol w:w="763"/>
        <w:gridCol w:w="530"/>
        <w:gridCol w:w="530"/>
        <w:gridCol w:w="763"/>
        <w:gridCol w:w="531"/>
      </w:tblGrid>
      <w:tr>
        <w:trPr>
          <w:trHeight w:val="12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КУЛЯШ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«Алыча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Prunus cerasifera Ehrh.»: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 строкой:</w:t>
      </w:r>
    </w:p>
    <w:bookmarkEnd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1207"/>
        <w:gridCol w:w="4737"/>
        <w:gridCol w:w="1207"/>
        <w:gridCol w:w="763"/>
        <w:gridCol w:w="530"/>
        <w:gridCol w:w="530"/>
        <w:gridCol w:w="763"/>
        <w:gridCol w:w="531"/>
      </w:tblGrid>
      <w:tr>
        <w:trPr>
          <w:trHeight w:val="12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МАЛИНОВАЯ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4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6"/>
        <w:gridCol w:w="1205"/>
        <w:gridCol w:w="4729"/>
        <w:gridCol w:w="1205"/>
        <w:gridCol w:w="902"/>
        <w:gridCol w:w="505"/>
        <w:gridCol w:w="505"/>
        <w:gridCol w:w="716"/>
        <w:gridCol w:w="507"/>
      </w:tblGrid>
      <w:tr>
        <w:trPr>
          <w:trHeight w:val="120" w:hRule="atLeast"/>
        </w:trPr>
        <w:tc>
          <w:tcPr>
            <w:tcW w:w="3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«Газонные травы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Мятлик луговый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Poa pratensis L..»: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1"/>
        <w:gridCol w:w="1241"/>
        <w:gridCol w:w="4308"/>
        <w:gridCol w:w="1241"/>
        <w:gridCol w:w="1026"/>
        <w:gridCol w:w="616"/>
        <w:gridCol w:w="617"/>
        <w:gridCol w:w="832"/>
        <w:gridCol w:w="618"/>
      </w:tblGrid>
      <w:tr>
        <w:trPr>
          <w:trHeight w:val="30" w:hRule="atLeast"/>
        </w:trPr>
        <w:tc>
          <w:tcPr>
            <w:tcW w:w="3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ЛИМУЗИНЕ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</w:p>
        </w:tc>
        <w:tc>
          <w:tcPr>
            <w:tcW w:w="4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1, 2, 3, 4, 5, 6, 7, 8, 9, 10, 11, 12, 13, 14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4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1240"/>
        <w:gridCol w:w="4273"/>
        <w:gridCol w:w="1240"/>
        <w:gridCol w:w="960"/>
        <w:gridCol w:w="702"/>
        <w:gridCol w:w="616"/>
        <w:gridCol w:w="832"/>
        <w:gridCol w:w="639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ЛИНАРЕС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«Овсяница красная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rubra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1240"/>
        <w:gridCol w:w="4294"/>
        <w:gridCol w:w="1240"/>
        <w:gridCol w:w="939"/>
        <w:gridCol w:w="702"/>
        <w:gridCol w:w="616"/>
        <w:gridCol w:w="832"/>
        <w:gridCol w:w="639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ДЖАСПЕРИНА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ЕКСЕЛЕНЦ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8"/>
        <w:gridCol w:w="1240"/>
        <w:gridCol w:w="4294"/>
        <w:gridCol w:w="1240"/>
        <w:gridCol w:w="939"/>
        <w:gridCol w:w="702"/>
        <w:gridCol w:w="616"/>
        <w:gridCol w:w="832"/>
        <w:gridCol w:w="639"/>
      </w:tblGrid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ДЖАСПЕРИНА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2, 3, 6, 8, 14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ЕКСЕЛЕНЦ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8, 13 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026"/>
        <w:gridCol w:w="4280"/>
        <w:gridCol w:w="1242"/>
        <w:gridCol w:w="962"/>
        <w:gridCol w:w="703"/>
        <w:gridCol w:w="617"/>
        <w:gridCol w:w="833"/>
        <w:gridCol w:w="640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ЛИВИЗИОН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2, 3, 12, 13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026"/>
        <w:gridCol w:w="4280"/>
        <w:gridCol w:w="1242"/>
        <w:gridCol w:w="962"/>
        <w:gridCol w:w="703"/>
        <w:gridCol w:w="617"/>
        <w:gridCol w:w="833"/>
        <w:gridCol w:w="640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ЛИВИЗИОН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2, 3, 8, 12, 13, 14 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026"/>
        <w:gridCol w:w="4280"/>
        <w:gridCol w:w="1242"/>
        <w:gridCol w:w="962"/>
        <w:gridCol w:w="703"/>
        <w:gridCol w:w="617"/>
        <w:gridCol w:w="833"/>
        <w:gridCol w:w="640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ЛИТАНГО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026"/>
        <w:gridCol w:w="4280"/>
        <w:gridCol w:w="1242"/>
        <w:gridCol w:w="962"/>
        <w:gridCol w:w="703"/>
        <w:gridCol w:w="617"/>
        <w:gridCol w:w="833"/>
        <w:gridCol w:w="640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ЛИТАНГО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2, 8, 12, 13, 14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026"/>
        <w:gridCol w:w="4280"/>
        <w:gridCol w:w="1242"/>
        <w:gridCol w:w="962"/>
        <w:gridCol w:w="703"/>
        <w:gridCol w:w="617"/>
        <w:gridCol w:w="833"/>
        <w:gridCol w:w="640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РАЙДЕР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026"/>
        <w:gridCol w:w="4280"/>
        <w:gridCol w:w="1242"/>
        <w:gridCol w:w="962"/>
        <w:gridCol w:w="703"/>
        <w:gridCol w:w="617"/>
        <w:gridCol w:w="833"/>
        <w:gridCol w:w="640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ОЛИВИЯ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РАИСА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РАЙДЕР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3, 6, 8, 12, 13, 14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ЦЕЛИЯ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8, 13, 14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«Овсяница овечья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ovina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7"/>
        <w:gridCol w:w="1026"/>
        <w:gridCol w:w="4280"/>
        <w:gridCol w:w="1242"/>
        <w:gridCol w:w="962"/>
        <w:gridCol w:w="703"/>
        <w:gridCol w:w="617"/>
        <w:gridCol w:w="833"/>
        <w:gridCol w:w="640"/>
      </w:tblGrid>
      <w:tr>
        <w:trPr>
          <w:trHeight w:val="30" w:hRule="atLeast"/>
        </w:trPr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БОРНИТО</w:t>
            </w:r>
          </w:p>
        </w:tc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2, 12, 13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3"/>
        <w:gridCol w:w="1028"/>
        <w:gridCol w:w="4286"/>
        <w:gridCol w:w="1244"/>
        <w:gridCol w:w="963"/>
        <w:gridCol w:w="704"/>
        <w:gridCol w:w="618"/>
        <w:gridCol w:w="835"/>
        <w:gridCol w:w="619"/>
      </w:tblGrid>
      <w:tr>
        <w:trPr>
          <w:trHeight w:val="30" w:hRule="atLeast"/>
        </w:trPr>
        <w:tc>
          <w:tcPr>
            <w:tcW w:w="3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БОРНИТО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2, 6, 8, 12, 13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«Овсяница тросниковая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Festuca arundinacea»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1029"/>
        <w:gridCol w:w="4293"/>
        <w:gridCol w:w="1246"/>
        <w:gridCol w:w="1029"/>
        <w:gridCol w:w="619"/>
        <w:gridCol w:w="619"/>
        <w:gridCol w:w="836"/>
        <w:gridCol w:w="620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МИРАКУЛИКС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3, 5, 12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24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1029"/>
        <w:gridCol w:w="4293"/>
        <w:gridCol w:w="1246"/>
        <w:gridCol w:w="1029"/>
        <w:gridCol w:w="619"/>
        <w:gridCol w:w="619"/>
        <w:gridCol w:w="836"/>
        <w:gridCol w:w="620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МИРАКУЛИКС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3, 5, 12, 14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</w:p>
    <w:bookmarkStart w:name="z10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«Лесные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Cосна обыкновенная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Pinus L.»: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1029"/>
        <w:gridCol w:w="4293"/>
        <w:gridCol w:w="1246"/>
        <w:gridCol w:w="1029"/>
        <w:gridCol w:w="619"/>
        <w:gridCol w:w="619"/>
        <w:gridCol w:w="836"/>
        <w:gridCol w:w="620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30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</w:t>
      </w:r>
    </w:p>
    <w:bookmarkStart w:name="z2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9"/>
        <w:gridCol w:w="1029"/>
        <w:gridCol w:w="4293"/>
        <w:gridCol w:w="1246"/>
        <w:gridCol w:w="1029"/>
        <w:gridCol w:w="619"/>
        <w:gridCol w:w="619"/>
        <w:gridCol w:w="836"/>
        <w:gridCol w:w="620"/>
      </w:tblGrid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22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БОРОВСКАЯ 44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»; </w:t>
      </w:r>
    </w:p>
    <w:bookmarkStart w:name="z14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«Ячмень пивоваренного направления»: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"17. Скарпия"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«18. Овертюр»;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«Номер и наименование оригинатора»: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«21. НИИ картофельного и овощного хозяйства»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ТОО «Казахский НИИ картофелеводства и овощеводства»;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«236. Фирма «Рейк Зваан», Голландия»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«236. Фирма «Рийк Цваан Заадтеелт ен Заадхандел Б.В.», Нидерланды»;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"338. Лайон Сидс (LION SEEDS) (Великобритания)" дополнить строкой, порядковый номер 339,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«339. ТОО «Филип Моррис Казахстан»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Государственному реестру селекционных достижений, допущенных к использованию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«2. Тип гибридизации»: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«с сорт»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«ли линия»;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перспективных сортов сельскохозяйственных растений, утвержденный указанным приказом,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земледелия Министерства сельского хозяйства Республики Казахстан (Буць А.А.)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9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1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февраля 2014 года № 4-2/102   </w:t>
      </w:r>
    </w:p>
    <w:bookmarkEnd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 приказом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июля 2009 года № 434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перспективных сортов сельскохозяйственных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Акмолинская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Алматинская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Соя –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Селекта 201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Лук репчатый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Сорт Голд Денс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Сорт Мелоди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Жамбылская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Капуста белокачанная –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Гибрид Такома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Костанайская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Пшеница твердая яровая – по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Сорт Нурлы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Кызылординская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Капуста белокачанная –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Гибрид Такома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Северо-Казахстанская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Капуста белокачанная –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Гибрид Такома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Южно-Казахстанская область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Кукуруза – по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Гибрид ЛГ 3607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