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b44f" w14:textId="13eb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20 января 2011 года № 16 "Об утверждении формы и сроков предоставления информации частными судебными исполнителями, региональными коллегиями частных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101. Зарегистрирован в Министерстве юстиции Республики Казахстан 20 марта 2014 года № 9254. Утратил силу приказом Министра юстиции Республики Казахстан от 13 июня 2019 года № 259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13.06.2019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16 "Об утверждении формы и сроков предоставления информации частными судебными исполнителями, региональными коллегиями частных судебных исполнителей" (зарегистрированный в Реестре государственной регистрации нормативных правовых актов № 6753, опубликованный в газете "Казахстанская правда" от 16 апреля 2011 года, № 129-130 (26550-26551), Собрании актов центральных исполнительных и иных центральных государственных органов Республики Казахстан от 20 сентября 2011 года, № 8)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Частным судебным исполнителям предоставлять информацию о своей деятельности в региональную коллегию частных судебных исполнителей ежеквартально ко второму числу месяца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судебным исполнителям предоставлять информацию о своей деятельности, согласно утвержденной форме, на бумажных носителях и электронном виде в "Автоматизированной системе учета и контроля исполнительного производства.";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частными судебными исполнителями, региональными коллегиями частных судебных исполнителей, утвержденную указанным приказом изложить в новой редакции согласно приложению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"Әділет".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юстиции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2013 года №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"О работе частных судебных</w:t>
      </w:r>
      <w:r>
        <w:br/>
      </w:r>
      <w:r>
        <w:rPr>
          <w:rFonts w:ascii="Times New Roman"/>
          <w:b/>
          <w:i w:val="false"/>
          <w:color w:val="000000"/>
        </w:rPr>
        <w:t>исполнителей по исполнению судебных актов"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3222"/>
        <w:gridCol w:w="554"/>
        <w:gridCol w:w="755"/>
        <w:gridCol w:w="655"/>
        <w:gridCol w:w="1616"/>
        <w:gridCol w:w="2745"/>
        <w:gridCol w:w="1054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исполнительных производств на начало отчетного периода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исполнительных производств в отчетном периоде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принято из государственных органов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графы 2)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исполнительных производств находилось на исполнении в отчетном периоде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(гр.1+гр.2=гр.4)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документов, производство по которым окончено в отчетном периоде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уголовным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приговорам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уголовным делам в пользу государства: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взыскание материального ущерба, причиненного преступлением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гражданским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государства: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взыскание в пользу госпредприятий, госорганизаций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вреда в связи с незаконными действиями должностных лиц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должностных лиц, по вине которых взыскан вред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в пользу граждан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юридических лиц и лиц, занимающихся предпринимательской деятельностью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 банков второго уровня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госпошлины в доход государства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прокурора о принудительном исполнении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административным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 уполномоченного органа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 и иностранных арбитражей и международных судов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документы неимущественного характера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стр. 22=стр.1-2, 4, 5, 10, 14, 16-21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07"/>
        <w:gridCol w:w="776"/>
        <w:gridCol w:w="1453"/>
        <w:gridCol w:w="943"/>
        <w:gridCol w:w="3986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документов на конец отчетного периода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гр.4-гр.5=гр. 11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исполнительные документы, находящиеся на периодическом исполнении (из графы 11)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исполнительных документов частным судебным исполнителем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должников добровольно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исполнительных документов взыскателю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8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частичным исполнением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"Размер взысканий по исполнительным документам</w:t>
      </w:r>
      <w:r>
        <w:br/>
      </w:r>
      <w:r>
        <w:rPr>
          <w:rFonts w:ascii="Times New Roman"/>
          <w:b/>
          <w:i w:val="false"/>
          <w:color w:val="000000"/>
        </w:rPr>
        <w:t>поступившим на исполнение частным судебным исполнителям,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150"/>
        <w:gridCol w:w="774"/>
        <w:gridCol w:w="499"/>
        <w:gridCol w:w="499"/>
        <w:gridCol w:w="1145"/>
        <w:gridCol w:w="2583"/>
        <w:gridCol w:w="5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графы 2)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(гр.1+гр.2=гр.4)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уголовным делам: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приговорам суда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по уголовным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 причиненного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преступлением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гражданским делам: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госорганизаций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ущерба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вреда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незаконными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 вред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в пользу граждан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 государства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административным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суда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арбитражей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 судов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неимущественного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22=стр.1-2, 4, 5, 10, 14, 16-21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41"/>
        <w:gridCol w:w="1041"/>
        <w:gridCol w:w="1331"/>
        <w:gridCol w:w="1616"/>
        <w:gridCol w:w="3264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гр.4-гр.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5=гр.11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периодическом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11)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исполнителем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8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