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87db" w14:textId="0278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"Выдача пропуска на въезд в пограничную зону иностранцам и лицам без гражданства", "Оформление приглашений на въезд в Республику Казахстан по частным делам и с целью воссоединения семьи" и "Регистрация иностранцев и лиц без гражданства, временно пребывающих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21 февраля 2014 года № 103. Зарегистрирован в Министерстве юстиции Республики Казахстан 27 марта 2014 года № 9275. Утратил силу приказом Министра внутренних дел Республики Казахстан от 30 мая 2015 года № 500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внутренних дел РК от 30.05.2015 </w:t>
      </w:r>
      <w:r>
        <w:rPr>
          <w:rFonts w:ascii="Times New Roman"/>
          <w:b w:val="false"/>
          <w:i w:val="false"/>
          <w:color w:val="ff0000"/>
          <w:sz w:val="28"/>
        </w:rPr>
        <w:t>№ 500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пропуска на въезд в пограничную зону иностранцам и лицам без гражданства";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приглашений на въезд в Республику Казахстан по частным делам и с целью воссоединения семьи";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иностранцев и лиц без гражданства, временно пребывающих в Республике Казахстан".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Признать утратившими силу: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ноября 2012 года № 584 "Об утверждении регламента государственной услуги "Выдача пропуска на въезд в пограничную зону и пребывание в ней" (зарегистрирован в Реестре государственной регистрации нормативных правовых актов 24 ноября 2012 года № 8113, опубликован "Казахстанская правда" от 9 января 2013 г. № 4-5 (27278-27279)).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 ноября 2012 года № 585 "Об утверждении регламента государственной услуги "Оформление приглашений в Республику Казахстан по частным и служебным делам" (зарегистрирован в Реестре государственной регистрации нормативных правовых актов 24 ноября 2012 года № 8114, опубликован "Казахстанская правда" от 9 января 2013 г. № 4-5 (27278-27279)).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сентября 2012 года № 504 "Об утверждении регламента государственной услуги "Регистрация иностранцев и лиц без гражданства, временно пребывающих в Республике Казахстан" (зарегистрирован в Реестре государственной регистрации нормативных правовых актов 28 сентября 2012 года № 7948, опубликован "Казахстанская правда" от 7 ноября 2012 г. № 385-387 (27204-27206).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миграционной полиции Министерства внутренних дел Республики Казахстан обеспечить: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порядке официальное опубликование настоящего приказа;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внутренних дел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2014 года № 103 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пропуска на въезд в пограничную зону</w:t>
      </w:r>
      <w:r>
        <w:br/>
      </w:r>
      <w:r>
        <w:rPr>
          <w:rFonts w:ascii="Times New Roman"/>
          <w:b/>
          <w:i w:val="false"/>
          <w:color w:val="000000"/>
        </w:rPr>
        <w:t>иностранцам и лицам без гражданства"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Регламент государственной услуги "Выдача пропуска на въезд в пограничную зону иностранцам и лицам без гражданства" (далее - регламент) определяет процедуру выдачи разрешений на въезд в пограничную зону иностранцев и лиц без гражданства.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оказывается территориальными подразделениями миграционной полиции органов внутренних дел Республики Казахстан по адресам, указанным на Интернет-ресурсе Министерства: www.mvd.gov.kz в разделе "О деятельности органов внутренних дел" (далее - подразделения миграционной полиции).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бумажная.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Результатом оказания государственной услуги является пропуск на въезд в пограничную зону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Стандарту государственной услуги "Выдача пропуска на въезд в пограничную зону иностранцам и лицам без гражданства", утвержденной постановлением Правительства Республики Казахстан от 19 февраля 2014 года № 113 "Об утверждении стандартов государственных услуг "Выдача пропуска на въезд в пограничную зону иностранцам и лицам без гражданства", "Оформление приглашений в Республику Казахстан по частным делам и с целью воссоединения семьи" и "Регистрация иностранцев и лиц без гражданства, временно пребывающих в Республике Казахстан" (далее – Стандарт), который скрепляется печатью и подписью начальника подразделения миграционной полиции Департамента внутренних дел, либо мотивированный ответ об отказе в оказании государственной услуги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процессе оказания государственной услуги участвуют сотрудник отдела (отделения, группы) миграционной полиции районного, городского, областного органов внутренних дел.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Государственная услуга оказывается по месту постоянного или временного жительства услугополучателя подразделениями миграционной полиции.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осуществляется в порядке очереди, без предварительной записи и ускоренного обслуживания.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Прием документов в подразделениях миграционной полиции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осуществляется посредством "окон", на которых указывается фамилия, имя, отчество и должность инспектора миграционной полиции.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mvd.gov.kz в разделе "О деятельности органов внутренних дел", департаментов внутренних дел областей, городов Алматы, Астана (далее - ДВД)", а также в официальных источниках информации и на стендах, расположенных в подразделениях миграционной полиции.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Государственной услуга оказывается в сроки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процессе оказания государственной услуги участвуют следующие структурно функциональные единицы (далее – СФЕ):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подразделения миграционной полиции городского, районного, районного в городе, поселкового отдела, отделения, группы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сотрудник управления миграционной полиции ДВД области, городов Алматы и Астаны.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Схема взаимосвязи между логической последовательностью административных действий в процессе оказания государственной услуги и СФЕ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и интернет-ресурсе МВД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13 в соответствии с приказом Министра внутренних дел РК от 19.06.2014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в пограничную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зону иностранцам и лицам без гражданства"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(процедур)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1. Описание действий СФЕ Основной процесс.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4939"/>
        <w:gridCol w:w="3521"/>
        <w:gridCol w:w="19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ГОРРОВД, ДМП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ГОРРОВД, ДМП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услугополучателем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пограничную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зону или мотивированный отказ в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зону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пропуска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 рабочих дней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 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дней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в пограничную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зону иностранцам и лицам без гражданства"</w:t>
            </w:r>
          </w:p>
        </w:tc>
      </w:tr>
    </w:tbl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ГОРОВД, ДМП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634"/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Подача услугополучателем заявления или ходатайства по форме согласно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приложению 1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и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к Стандарту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Проверка полноты собранных документов и выдача пропуска на въезд в пограничную зону согласно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приложению 1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к стандарту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в пограничную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зону иностранцам и лицам без гражданства"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"Выдача пропуска на въезд в пограничную зону иностранцам и лицам без гражданства"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Регламент дополнен Приложением 3 в соответствии с приказом Министра внутренних дел РК от 19.06.2014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2014 года № 103 </w:t>
            </w:r>
          </w:p>
        </w:tc>
      </w:tr>
    </w:tbl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"Оформление приглашений на въезд в Республику Казахстан</w:t>
      </w:r>
      <w:r>
        <w:br/>
      </w:r>
      <w:r>
        <w:rPr>
          <w:rFonts w:ascii="Times New Roman"/>
          <w:b/>
          <w:i w:val="false"/>
          <w:color w:val="000000"/>
        </w:rPr>
        <w:t>по частным делам и с целью воссоединения семьи"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Регламент государственной услуги "Оформление приглашений на въезд в Республику Казахстан по частным делам и с целью воссоединения семьи" (далее - регламент) определяет процедуру выдачи приглашений иностранцев и лиц без гражданства по частным делам и с целью воссоединения семьи.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оказывается территориальными подразделениями миграционной полиции органов внутренних дел Республики Казахстан по адресам, указанным на Интернет-ресурсе Министерства: www.mvd.gov.kz в разделе "О деятельности органов внутренних дел" (далее - подразделения миграционной полиции).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бумажная.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Результат оказания государственной услуги является приглашение установленного образца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"Оформление приглашений на въезд в Республику Казахстан по частным делам и с целью воссоединения семьи", утвержденной постановлением Правительства Республики Казахстан от 19 февраля 2014 года № 113 "Об утверждении стандартов государственных услуг "Выдача пропуска на въезд в пограничную зону иностранцам и лицам без гражданства", "Оформление приглашений в Республику Казахстан по частным делам и с целью воссоединения семьи" и "Регистрация иностранцев и лиц без гражданства, временно пребывающих в Республике Казахстан" (далее – Стандарт), который скрепляется печатью и подписью начальника подразделения миграционной полиции Департамента внутренних дел, либо мотивированный ответ об отказе в оказании государственной услуги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процессе оказания государственной услуги участвуют сотрудник отдела (отделения, группы) миграционной полиции районного, городского, областного органов внутренних дел.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Государственная услуга оказывается по месту постоянного или временного жительства услугополучателя подразделениями миграционной полиции.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осуществляется в порядке очереди, без предварительной записи и ускоренного обслуживания.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Прием документов в подразделениях миграционной полиции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осуществляется посредством "окон", на которых указывается фамилия, имя, отчество и должность инспектора миграционной полиции.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mvd.gov.kz в разделе "О деятельности органов внутренних дел", департаментов внутренних дел областей, городов Алматы, Астана (далее - ДВД)", а также в официальных источниках информации и на стендах, расположенных в подразделениях миграционной полиции.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Государственной услуга оказывается в сроки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процессе оказания государственной услуги участвуют следующие структурно функциональные единицы (далее – СФЕ):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подразделения миграционной полиции городского, районного, районного в городе, поселкового отдела, отделения, группы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сотрудник управления миграционной полиции ДВД области, городов Алматы и Астаны.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Схема взаимосвязи между логической последовательностью административных действий в процессе оказания государственной услуги и СФЕ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и интернет-ресурсе МВД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13 в соответствии с приказом Министра внутренних дел РК от 19.06.2014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приглашений на въезд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 по частным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и с целью воссоединения семьи"</w:t>
            </w:r>
          </w:p>
        </w:tc>
      </w:tr>
    </w:tbl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и взаимодействие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(процедур)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1. Описание действий СФЕ Основной процесс.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4047"/>
        <w:gridCol w:w="3123"/>
        <w:gridCol w:w="3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ГОРРОВД, КМП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ГОРРОВД, КМП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мотивированный отказ в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мотивированный отказ в выдаче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приглашения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дня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приглашений на въезд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 по частным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 и с целью воссоединения семьи"</w:t>
            </w:r>
          </w:p>
        </w:tc>
      </w:tr>
    </w:tbl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ГОРОВД, ДМП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634"/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Подача услугополучателем Заявления-Анкеты по форме согласно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приложению 2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к Стандарту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Проверка полноты собранных документов и выдача бланка приглашения согласно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приложению 1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к Стандарту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"Оформление приглашений на въезд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Казахстан по частным делам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 воссоединения семьи"</w:t>
            </w:r>
          </w:p>
        </w:tc>
      </w:tr>
    </w:tbl>
    <w:bookmarkStart w:name="z8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"Оформление приглашений на въезд в Республику Казахстан по частным делам и с целью воссоединения семьи"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Регламент дополнен Приложением 3 в соответствии с приказом Министра внутренних дел РК от 19.06.2014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февраля 2014 года № 103 </w:t>
            </w:r>
          </w:p>
        </w:tc>
      </w:tr>
    </w:tbl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иностранцев и лиц без гражданства,</w:t>
      </w:r>
      <w:r>
        <w:br/>
      </w:r>
      <w:r>
        <w:rPr>
          <w:rFonts w:ascii="Times New Roman"/>
          <w:b/>
          <w:i w:val="false"/>
          <w:color w:val="000000"/>
        </w:rPr>
        <w:t>временно пребывающих в Республике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Регламент государственной услуги "Регистрация иностранцев и лиц без гражданства, временно пребывающих в Республике Казахстан" (далее - регламент) определяет процедуру регистрации иностранцев и лиц без гражданства.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оказывается территориальными подразделениями миграционной полиции органов внутренних дел Республики Казахстан по адресам, указанным на Интернет-ресурсе Министерства: www.mvd.gov.kz в разделе "О деятельности органов внутренних дел" (далее - подразделения миграционной полиции).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Форма оказываемой государственной услуги: электронная (частично автоматизированная), бумажная.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Результатом оказания государственной услуги является проставление в миграционной карточке по установленной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миграционной карточки, утвержденной совместным приказом Министра внутренних дел Республики Казахстан от 27 мая 2013 года № 351, Министра финансов Республики Казахстан от 14 июня 2013 года № 274, Министра транспорта и коммуникаций Республики Казахстан от 25 июня 2013 года № 484 и Председателя Комитета национальной безопасности Республики Казахстан от 1 октября 2013 года № 471 (зарегистрировано в Реестре государственной регистрации нормативных правовых актов за № 8852) печати и подписи должностного лица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иностранцев и лиц без гражданства, временно пребывающих в Республике Казахстан", утвержденной постановлением Правительства Республики Казахстан от 19 февраля 2014 года № 113 "Об утверждении стандартов государственных услуг "Выдача пропуска на въезд в пограничную зону иностранцам и лицам без гражданства", "Оформление приглашений в Республику Казахстан по частным делам и с целью воссоединения семьи" и "Регистрация иностранцев и лиц без гражданства, временно пребывающих в Республике Казахстан" (далее – Стандарт).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обращении через портал в "личный кабинет" услугополучателя по каналам связи в форме электронного документа, удостоверенного электронной цифровой подписью (далее – ЭЦП) уполномоченного лица услугодателя, направляется вкладыш к паспорту о регистрации иностранца или лица без гражданства, который распечатывается на любом средстве нанесения информации на бумажном носителе.</w:t>
      </w:r>
    </w:p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процессе оказания государственной услуги участвуют сотрудник отдела (отделения, группы) миграционной полиции районного, городского, областного органов внутренних дел.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Государственная услуга оказывается по месту постоянного или временного жительства услугополучателя подразделениями миграционной полиции.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Прием осуществляется в порядке очереди, без предварительной записи и ускоренного обслуживания.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Прием документов в подразделениях миграционной полиции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осуществляется посредством "окон", на которых указывается фамилия, имя, отчество и должность инспектора миграционной полиции.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mvd.gov.kz в разделе "О деятельности органов внутренних дел", департаментов внутренних дел областей, городов Алматы, Астана (далее - ДВД)", а также в официальных источниках информации и на стендах, расположенных в подразделениях миграционной полиции.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Государственной услуга оказывается в сроки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В процессе оказания государственной услуги участвуют следующие структурно функциональные единицы (далее – СФЕ):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сотрудник подразделения миграционной полиции городского, районного, районного в городе, поселкового отдела, отделения, группы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сотрудник управления миграционной полиции Департамента внутренних дел области, городов Алматы и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сотрудник ДМП МВД.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Схема взаимосвязи между логической последовательностью административных действий в процессе оказания государственной услуги и СФЕ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 и интернет-ресурсе МВД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Регламент дополнен пунктом 13 в соответствии с приказом Министра внутренних дел РК от 19.06.2014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 временно пребывающих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действий (процедур)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Таблица 1. Описание действий СФЕ Основной процесс.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4148"/>
        <w:gridCol w:w="2691"/>
        <w:gridCol w:w="43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СФЕ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ГОРОВД, ДМП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ГОРОВД, ДМП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проверка пакета документов заявителя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журналов, проверка по специальным учетам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в журнале и проставление печати о регистрации 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информации в ЕИС "Беркут", проставление печати о регистрации 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рабочего дня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рабочего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 временно пребывающих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Казахстан"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действий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ГОРОВД, ДМП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94"/>
        <w:gridCol w:w="1634"/>
        <w:gridCol w:w="12394"/>
      </w:tblGrid>
      <w:tr>
        <w:trPr>
          <w:trHeight w:val="30" w:hRule="atLeast"/>
        </w:trPr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Подача услугополучателем заявления о регистрации в произвольной форме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779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Проверка по специальным учетам, внесение информации в ЕИС "Беркут", проставление печати о регистрации в миграционной карточке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иностранцев и лиц без гражданства,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пребывающих в Республике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"Регистрация иностранцев и лиц без гражданства, временно пребывающих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Регламент дополнен Приложением 3 в соответствии с приказом Министра внутренних дел РК от 19.06.2014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