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888" w14:textId="7d0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условий аттестации гражданских служащих государственного учреждения "Байконырбаланс"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19 февраля 2014 года № 56. Зарегистрирован в Министерстве юстиции Республики Казахстан 28 марта 2014 года № 9279. Утратил силу приказом Министра финансов Республики Казахстан от 19 января 2016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19.01.2016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 в целях определения уровня профессиональной и квалификационной подготовки, деловых качеств гражданских служащих государственного учреждения «Байконырбаланс»,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условия аттестации гражданских служащих государственного учреждения «Байконырбаланс».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финансов Республики Казахстан (Айкимбаева Б.Т.)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56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и условия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«Байконырбаланс»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 условия аттестации гражданских служащих государственного учреждения «Байконырбаланс»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и условия проведения аттестации гражданских служащих государственного учреждения «Байконырбаланс»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категорий (разрядов).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оценки при аттестации является способность служащих выполнять возложенные на них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аттестации беременные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категории (разряды) устанавливаются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Квалификационным справочником должностей руководителей, специалистов и других служащих,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201-ө-м. (Зарегистрирован в Министерстве юстиции Республики Казахстан 25 июня 2012 года № 7755, опубликовано в газетах «Юридическая газета» от 14 августа 2012 года № 120 (2302), «Заң газеті» от 14 августа 2012 года № 120 (2128));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Едиными тарифно-квалификационными справочниками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Квалификационными характеристиками отдельных должностей специалистов государственных учреждений и казенных предприятий, общих для всех сфер деятельности,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378-ө-м. Зарегистрирован в Министерстве юстиции Республики Казахстан 15 октября 2012 года № 8011, опубликовано в газетах «Казахстанская правда» от 23 января 2013 года № 24-25 (27298-27299), «Егемен Қазақстан» от 23 января 2013 года № 43-47 (27986).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Служащие, находящиеся в отпуске по уходу за детьми, аттестуются не ранее, чем через шесть месяцев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со служащим, проводимое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аттестации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организуется кадровой службой по поручению его руководителя,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один раз в течение шести месяцев определяет служащих, подлежащих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государственного учреждения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письменно уведомляет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служащего, подлежащего аттестации, оформляет служебную характеристику и направляет ее в кадровую службу не позднее чем за четыре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Служащий может заявить о своем несогласии с представленной на него служебной характеристикой и предоставить в кадровую службу информацию, характеризующую его, до момента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аттестуемого служащего кадровой службой оформляется аттестационный лист на гражданского служащего по форме, согласно приложению к настоящим Правилам.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Аттестационная комиссия создается руководителем государственного учреждения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 аттестационной комиссии включаются руководители различных подразделений, в том числе кадровой и юридической служб государственного учреждения, представитель работников государственного учреждения, а также иные служащие. К представителям работников государственного учреждения относятся органы профессиональных союзов, их объединений и (или) иные уполномоченные работниками физические и (или) юридические лица.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службы, который определяется руководителем кадровой службы либо руководителем государственного учреждения «Байконырбаланс».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осуществляет техническое обслуживание и обеспечивает функционирование аттестационной комиссии, 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для проведения аттестации руководителя государственного учреждения «Байконырбаланс», создается должностным лицом, имеющим право его назначения на эту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Члены аттестационной комиссии проходят аттестацию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могут иметь особое мнение, которое, в случае его выражения, должно быть изложено в письменном виде и приложено к протоколу.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аттестации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Аттестационная комиссия проводит аттестацию в присутствии аттестуемого служащего, за исключением случая неявки служащего на заседание аттестационной комиссии без уважительных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Служащие, отсутствовавшие на заседании аттестационной комиссии по уважительным причинам, проходят аттестацию после выхода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служащего на заседание аттестационной комиссии без уважительных причин комиссия принимает решение о проведении аттестации в его отсутствие на основе имеющихся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ходе заседания комиссия изучает представленные материалы, заслушивает аттестуемое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Аттестационная комиссия проведя собеседование со служащим и/или изучив представленные материалы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ознакамливает с решением аттестационной комиссии служащего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Решения аттестационной комиссии в месячный срок утверждаются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Утвержденные решения аттестационной комиссии заносятся в аттестационные листы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Аттестационный лист служащего, прошедшего аттестацию, и служебная характеристика на него хранятся в личном деле.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Обжалование решений аттестационной комиссии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Служащие могут обжаловать действия (бездействие) должностных лиц либо решение, аттестационной комиссии в установленном законодательством порядке.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и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гражданских служащих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Вид аттестации: очередная - |____|; повторная - |____|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«___»_________19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 (когда и какое учебное заведение окончил,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и квалификация по образованию, документы о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квалификации, переподготовке, ученая степень, ученое звание, дата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Занимаемая должность и дата назначения, квалификационная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(разряд)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государственного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служащего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голосования согласно прилагаемому оценочному листу, заполняемому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каждым членом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 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____________________(прописью)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категории (разряду) (количество голосов)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 каждой квалификационной категории (разряду) отдельно)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(количество голосов)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(квалификационная категория (разряд) с цифровым обозначением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которым они даются)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Председатель аттестационной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«___»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аттестации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оценка 2) при проведении повторной аттестации не выставляется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гражданского служащего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служащего,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Вид аттестации: очередная - |____|; повторная - |____|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 (одно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перечисленных: соответствует занимаемой должности; подлежит повторной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аттестации*; не соответствует занимаемой 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аттестационной комиссии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«___»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проведении повторной аттестации не выносится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