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684" w14:textId="712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5 марта 2014 года № 68. Зарегистрирован в Министерстве юстиции Республики Казахстан 31 марта 2014 года № 9285.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7 «Вознаграждения по кредитам, выданным из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775"/>
        <w:gridCol w:w="989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социально-предпринимательским корпорациям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775"/>
        <w:gridCol w:w="989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социально-предпринимательским корпорациям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727"/>
        <w:gridCol w:w="751"/>
        <w:gridCol w:w="704"/>
        <w:gridCol w:w="728"/>
        <w:gridCol w:w="1013"/>
        <w:gridCol w:w="918"/>
        <w:gridCol w:w="942"/>
        <w:gridCol w:w="989"/>
        <w:gridCol w:w="777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защите прав потребителей,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727"/>
        <w:gridCol w:w="751"/>
        <w:gridCol w:w="704"/>
        <w:gridCol w:w="728"/>
        <w:gridCol w:w="1013"/>
        <w:gridCol w:w="918"/>
        <w:gridCol w:w="942"/>
        <w:gridCol w:w="989"/>
        <w:gridCol w:w="777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Астаны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Е. Досаев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