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9d2" w14:textId="75a3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Комитета геологии и недропользования Министерства индустрии и новых технологий Республики Казахстан и его территориальных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11 марта 2014 года № 71. Зарегистрирован в Министерстве юстиции Республики Казахстан 1 апреля 2014 года № 9288. Утратил силу приказом и.о. Министра по инвестициям и развитию Республики Казахстан от 1 сентября 2015 года № 895</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01.09.2015 </w:t>
      </w:r>
      <w:r>
        <w:rPr>
          <w:rFonts w:ascii="Times New Roman"/>
          <w:b w:val="false"/>
          <w:i w:val="false"/>
          <w:color w:val="ff0000"/>
          <w:sz w:val="28"/>
        </w:rPr>
        <w:t>№ 895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 государственной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Комитета геологии и недропользования Министерства индустрии и новых технологий Республики Казахстан и его территориальных органов. </w:t>
      </w:r>
      <w:r>
        <w:br/>
      </w:r>
      <w:r>
        <w:rPr>
          <w:rFonts w:ascii="Times New Roman"/>
          <w:b w:val="false"/>
          <w:i w:val="false"/>
          <w:color w:val="000000"/>
          <w:sz w:val="28"/>
        </w:rPr>
        <w:t>
</w:t>
      </w:r>
      <w:r>
        <w:rPr>
          <w:rFonts w:ascii="Times New Roman"/>
          <w:b w:val="false"/>
          <w:i w:val="false"/>
          <w:color w:val="000000"/>
          <w:sz w:val="28"/>
        </w:rPr>
        <w:t xml:space="preserve">
      2. Комитету геологии и недропользования Министерства индустрии и новых технологий Республики Казахстан (Нурабаев Б.Е.) в установленном законодательством порядке обеспечить: </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 </w:t>
      </w:r>
      <w:r>
        <w:br/>
      </w:r>
      <w:r>
        <w:rPr>
          <w:rFonts w:ascii="Times New Roman"/>
          <w:b w:val="false"/>
          <w:i w:val="false"/>
          <w:color w:val="000000"/>
          <w:sz w:val="28"/>
        </w:rPr>
        <w:t>
</w:t>
      </w:r>
      <w:r>
        <w:rPr>
          <w:rFonts w:ascii="Times New Roman"/>
          <w:b w:val="false"/>
          <w:i w:val="false"/>
          <w:color w:val="000000"/>
          <w:sz w:val="28"/>
        </w:rPr>
        <w:t xml:space="preserve">
      3) размещение настоящего приказа на интернет-ресурсе Министерства индустрии и новых технологий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Сауранбаева Н.Е.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0"/>
    <w:bookmarkStart w:name="z13" w:id="1"/>
    <w:p>
      <w:pPr>
        <w:spacing w:after="0"/>
        <w:ind w:left="0"/>
        <w:jc w:val="both"/>
      </w:pPr>
      <w:r>
        <w:rPr>
          <w:rFonts w:ascii="Times New Roman"/>
          <w:b w:val="false"/>
          <w:i w:val="false"/>
          <w:color w:val="000000"/>
          <w:sz w:val="28"/>
        </w:rPr>
        <w:t>
</w:t>
      </w: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      Республики Казахстан – Министр</w:t>
      </w:r>
      <w:r>
        <w:br/>
      </w:r>
      <w:r>
        <w:rPr>
          <w:rFonts w:ascii="Times New Roman"/>
          <w:b w:val="false"/>
          <w:i w:val="false"/>
          <w:color w:val="000000"/>
          <w:sz w:val="28"/>
        </w:rPr>
        <w:t>
</w:t>
      </w:r>
      <w:r>
        <w:rPr>
          <w:rFonts w:ascii="Times New Roman"/>
          <w:b w:val="false"/>
          <w:i/>
          <w:color w:val="000000"/>
          <w:sz w:val="28"/>
        </w:rPr>
        <w:t>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bookmarkEnd w:id="1"/>
    <w:bookmarkStart w:name="z14" w:id="2"/>
    <w:p>
      <w:pPr>
        <w:spacing w:after="0"/>
        <w:ind w:left="0"/>
        <w:jc w:val="both"/>
      </w:pPr>
      <w:r>
        <w:rPr>
          <w:rFonts w:ascii="Times New Roman"/>
          <w:b w:val="false"/>
          <w:i w:val="false"/>
          <w:color w:val="000000"/>
          <w:sz w:val="28"/>
        </w:rPr>
        <w:t>
</w:t>
      </w: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Председатель Агентства Республики </w:t>
      </w:r>
      <w:r>
        <w:br/>
      </w:r>
      <w:r>
        <w:rPr>
          <w:rFonts w:ascii="Times New Roman"/>
          <w:b w:val="false"/>
          <w:i w:val="false"/>
          <w:color w:val="000000"/>
          <w:sz w:val="28"/>
        </w:rPr>
        <w:t>
</w:t>
      </w:r>
      <w:r>
        <w:rPr>
          <w:rFonts w:ascii="Times New Roman"/>
          <w:b w:val="false"/>
          <w:i/>
          <w:color w:val="000000"/>
          <w:sz w:val="28"/>
        </w:rPr>
        <w:t>      Казахстан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 А. Байменов</w:t>
      </w:r>
      <w:r>
        <w:br/>
      </w:r>
      <w:r>
        <w:rPr>
          <w:rFonts w:ascii="Times New Roman"/>
          <w:b w:val="false"/>
          <w:i w:val="false"/>
          <w:color w:val="000000"/>
          <w:sz w:val="28"/>
        </w:rPr>
        <w:t>
</w:t>
      </w:r>
      <w:r>
        <w:rPr>
          <w:rFonts w:ascii="Times New Roman"/>
          <w:b w:val="false"/>
          <w:i/>
          <w:color w:val="000000"/>
          <w:sz w:val="28"/>
        </w:rPr>
        <w:t>      26 марта 2014 года</w:t>
      </w:r>
    </w:p>
    <w:bookmarkEnd w:id="2"/>
    <w:bookmarkStart w:name="z9"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Министра индустрии и новых технологий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марта 2014 года № 71      </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w:t>
      </w:r>
      <w:r>
        <w:br/>
      </w:r>
      <w:r>
        <w:rPr>
          <w:rFonts w:ascii="Times New Roman"/>
          <w:b w:val="false"/>
          <w:i w:val="false"/>
          <w:color w:val="000000"/>
          <w:sz w:val="28"/>
        </w:rPr>
        <w:t>
</w:t>
      </w:r>
      <w:r>
        <w:rPr>
          <w:rFonts w:ascii="Times New Roman"/>
          <w:b/>
          <w:i w:val="false"/>
          <w:color w:val="000000"/>
          <w:sz w:val="28"/>
        </w:rPr>
        <w:t>        административных государственных должностей корпуса «Б»</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Министерства индустрии и новых технологий</w:t>
      </w:r>
      <w:r>
        <w:br/>
      </w:r>
      <w:r>
        <w:rPr>
          <w:rFonts w:ascii="Times New Roman"/>
          <w:b w:val="false"/>
          <w:i w:val="false"/>
          <w:color w:val="000000"/>
          <w:sz w:val="28"/>
        </w:rPr>
        <w:t>
</w:t>
      </w:r>
      <w:r>
        <w:rPr>
          <w:rFonts w:ascii="Times New Roman"/>
          <w:b/>
          <w:i w:val="false"/>
          <w:color w:val="000000"/>
          <w:sz w:val="28"/>
        </w:rPr>
        <w:t>                            Республики Казахстан</w:t>
      </w:r>
      <w:r>
        <w:br/>
      </w:r>
      <w:r>
        <w:rPr>
          <w:rFonts w:ascii="Times New Roman"/>
          <w:b w:val="false"/>
          <w:i w:val="false"/>
          <w:color w:val="000000"/>
          <w:sz w:val="28"/>
        </w:rPr>
        <w:t>
</w:t>
      </w:r>
      <w:r>
        <w:rPr>
          <w:rFonts w:ascii="Times New Roman"/>
          <w:b/>
          <w:i w:val="false"/>
          <w:color w:val="000000"/>
          <w:sz w:val="28"/>
        </w:rPr>
        <w:t>                       и его территориальных органов</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по защите государственных</w:t>
      </w:r>
      <w:r>
        <w:br/>
      </w:r>
      <w:r>
        <w:rPr>
          <w:rFonts w:ascii="Times New Roman"/>
          <w:b w:val="false"/>
          <w:i w:val="false"/>
          <w:color w:val="000000"/>
          <w:sz w:val="28"/>
        </w:rPr>
        <w:t>
</w:t>
      </w:r>
      <w:r>
        <w:rPr>
          <w:rFonts w:ascii="Times New Roman"/>
          <w:b/>
          <w:i w:val="false"/>
          <w:color w:val="000000"/>
          <w:sz w:val="28"/>
        </w:rPr>
        <w:t>                секретов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01-05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4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(геологические специальности) или право (юриспруденция).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w:t>
            </w:r>
            <w:r>
              <w:rPr>
                <w:rFonts w:ascii="Times New Roman"/>
                <w:b w:val="false"/>
                <w:i w:val="false"/>
                <w:color w:val="000000"/>
                <w:sz w:val="20"/>
              </w:rPr>
              <w:t>О Президенте Республики Казахстан</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недрах и недропользовании</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по соблюдению сотрудниками требований Инструкции по обеспечению режима секретности в Республики Казахстан; организация ведения секретного делопроизводства; разработка и экспертиза распорядительных и методических документов по вопросам обеспечения режима секретности; оформление (переоформление) допуска лиц к сведениям, составляющим государственные секреты, контроль за сроком их действия; проведение разъяснительной работы о мерах по защите информации; выполнение иных поручений руководства.</w:t>
            </w:r>
          </w:p>
        </w:tc>
      </w:tr>
    </w:tbl>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геологии твердых</w:t>
      </w:r>
      <w:r>
        <w:br/>
      </w:r>
      <w:r>
        <w:rPr>
          <w:rFonts w:ascii="Times New Roman"/>
          <w:b w:val="false"/>
          <w:i w:val="false"/>
          <w:color w:val="000000"/>
          <w:sz w:val="28"/>
        </w:rPr>
        <w:t>
</w:t>
      </w:r>
      <w:r>
        <w:rPr>
          <w:rFonts w:ascii="Times New Roman"/>
          <w:b/>
          <w:i w:val="false"/>
          <w:color w:val="000000"/>
          <w:sz w:val="28"/>
        </w:rPr>
        <w:t>         полезных ископаемых Комитета геологии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02-0-1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деятельностью управления, обеспечение реализации государственной политики в области государственного геологического изучения недр; организация проведения геологических исследований для государственных нужд; обоснование объемов государственных бюджетных ассигнований, необходимых для осуществления государственного геологического изучения недр; участие в разработке и реализации государственных и отраслевых программ в сфере своей компетенции; общее руководство разработкой методических указаний, отраслевых инструкций и других нормативных документов; формирование и размещение на конкурсной основе государственного заказа на проведение региональных геологических, научно-прикладных исследований, поисковых и поисково-оценочных работ.</w:t>
            </w:r>
          </w:p>
        </w:tc>
      </w:tr>
    </w:tbl>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геологии твердых</w:t>
      </w:r>
      <w:r>
        <w:br/>
      </w:r>
      <w:r>
        <w:rPr>
          <w:rFonts w:ascii="Times New Roman"/>
          <w:b w:val="false"/>
          <w:i w:val="false"/>
          <w:color w:val="000000"/>
          <w:sz w:val="28"/>
        </w:rPr>
        <w:t>
</w:t>
      </w:r>
      <w:r>
        <w:rPr>
          <w:rFonts w:ascii="Times New Roman"/>
          <w:b/>
          <w:i w:val="false"/>
          <w:color w:val="000000"/>
          <w:sz w:val="28"/>
        </w:rPr>
        <w:t>                      полезных ископаемых Комитета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02-0-1-1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мониторингу и анализу состояния минерально-сырьевой базы и прогнозных ресурсов полезных ископаемых Республики Казахстан, организация и подготовка материалов к коллегии Министерства, докладов, аналитических справок, участие в разработке и реализации государственных и отраслевых программ в сфере своей компетенции участие в организации проведения геологических исследований для государственных нужд, включая научно-исследовательские и опытно-конструкторские работы, организация подготовки международных соглашений по вопросам геологического изучения недр по твердым полезным ископаемым.</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геологии твердых</w:t>
      </w:r>
      <w:r>
        <w:br/>
      </w:r>
      <w:r>
        <w:rPr>
          <w:rFonts w:ascii="Times New Roman"/>
          <w:b w:val="false"/>
          <w:i w:val="false"/>
          <w:color w:val="000000"/>
          <w:sz w:val="28"/>
        </w:rPr>
        <w:t>
</w:t>
      </w:r>
      <w:r>
        <w:rPr>
          <w:rFonts w:ascii="Times New Roman"/>
          <w:b/>
          <w:i w:val="false"/>
          <w:color w:val="000000"/>
          <w:sz w:val="28"/>
        </w:rPr>
        <w:t>                     полезных ископаемых Комитета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02-0-1-2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объемов государственных бюджетных ассигнований, необходимых для осуществления государственного геологического изучения недр; разработка годовых и перспективных планов государственного геологического изучения недр; организация проведения информационно-аналитической работы: по геологическому изучению, по проведению анализа состояния минерально-сырьевой базы и минерально-сырьевого комплекса Республики Казахстан; участие в организации проведения геологических исследований для государственных нужд, включая научно-исследовательские и опытно-конструкторские работы, а также подготовку предложений к проведению конкурсов государственных закупок на государственного геологического изучения недр, контроль за качеством и своевременным представлением отчетов о выполненных работах организациями, проводящими геологоразведочные работы за счет средств республиканского бюджета, организация мониторинга и отчетности по государственной программе форсированного индустриально-инновационного развития, Стратегическому плану в пределах компетенции и отраслевой программе.</w:t>
            </w:r>
          </w:p>
        </w:tc>
      </w:tr>
    </w:tbl>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 твердых полезных</w:t>
      </w:r>
      <w:r>
        <w:br/>
      </w:r>
      <w:r>
        <w:rPr>
          <w:rFonts w:ascii="Times New Roman"/>
          <w:b w:val="false"/>
          <w:i w:val="false"/>
          <w:color w:val="000000"/>
          <w:sz w:val="28"/>
        </w:rPr>
        <w:t>
</w:t>
      </w:r>
      <w:r>
        <w:rPr>
          <w:rFonts w:ascii="Times New Roman"/>
          <w:b/>
          <w:i w:val="false"/>
          <w:color w:val="000000"/>
          <w:sz w:val="28"/>
        </w:rPr>
        <w:t>                ископаемых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С-5, 1 единица, № 02-0-1-3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программ перспективного развития минерально-сырьевой базы Республики Казахстан, участие в разработке и реализации государственных и отраслевых программ в сфере своей компетенции, участие в обосновании объемов государственных бюджетных ассигнований для государственного геологического изучения недр, проведение информационно-аналитических работ по ведению анализа, оценки и прогноза состояния минерально-сырьевой базы Республики Казахстан; участие в организации работы по государственного геологического изучения недр за счет инвестиций, участие в обосновании объемов государственных бюджетных ассигнований и контроле за проведением работ государственного геологического изучения недр; участие в подготовке проектов нормативных правовых актов, отраслевых инструкций.</w:t>
            </w:r>
          </w:p>
        </w:tc>
      </w:tr>
    </w:tbl>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 твердых полезных</w:t>
      </w:r>
      <w:r>
        <w:br/>
      </w:r>
      <w:r>
        <w:rPr>
          <w:rFonts w:ascii="Times New Roman"/>
          <w:b w:val="false"/>
          <w:i w:val="false"/>
          <w:color w:val="000000"/>
          <w:sz w:val="28"/>
        </w:rPr>
        <w:t>
</w:t>
      </w:r>
      <w:r>
        <w:rPr>
          <w:rFonts w:ascii="Times New Roman"/>
          <w:b/>
          <w:i w:val="false"/>
          <w:color w:val="000000"/>
          <w:sz w:val="28"/>
        </w:rPr>
        <w:t>                ископаемых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С-5, 1 единица, № 02-0-1-4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программ перспективного развития минерально-сырьевой базы Республики Казахстан, участие в разработке и реализации государственных и отраслевых программ в сфере своей компетенции, участие в обосновании объемов государственных бюджетных ассигнований для государственного геологического изучения недр, проведение информационно-аналитической работы: по геолого-геофизической изученности территории Республики Казахстан, анализу, оценке и прогнозу состояния запасов и прогнозных ресурсов полезных ископаемых Республики Казахстан, организация работы по государственному геологическому изучению недр за счет инвестиций, участие в подготовке проектов нормативных правовых актов, отраслевых правил и инструкций.</w:t>
            </w:r>
          </w:p>
        </w:tc>
      </w:tr>
    </w:tbl>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 твердых полезных</w:t>
      </w:r>
      <w:r>
        <w:br/>
      </w:r>
      <w:r>
        <w:rPr>
          <w:rFonts w:ascii="Times New Roman"/>
          <w:b w:val="false"/>
          <w:i w:val="false"/>
          <w:color w:val="000000"/>
          <w:sz w:val="28"/>
        </w:rPr>
        <w:t>
</w:t>
      </w:r>
      <w:r>
        <w:rPr>
          <w:rFonts w:ascii="Times New Roman"/>
          <w:b/>
          <w:i w:val="false"/>
          <w:color w:val="000000"/>
          <w:sz w:val="28"/>
        </w:rPr>
        <w:t>                ископаемых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С-5, 1 единица, № 02-0-1-5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программ перспективного развития минерально-сырьевой базы Республики Казахстан, участие в разработке и реализации государственных и отраслевых программ в сфере своей компетенции, участие в подготовке проектов нормативных правовых актов, разработке методических указаний, отраслевых инструкций, участие в выполнении аналитической работы, касающейся функций управления (аналитические справки, доклады, правительственные и другие письма), участие в организации проведения геологических исследований для государственных нужд и обосновании объемов государственных бюджетных ассигнований, необходимых для осуществления геологического изучения недр, участие в организация подготовки международных соглашений по вопросам геологического изучения недр по твердым полезным ископаемым. Осуществление контроля за состоянием делопроизводства в управлении (соблюдение сроков переписки с организациями и частными лицами в области геологического изучения).</w:t>
            </w:r>
          </w:p>
        </w:tc>
      </w:tr>
    </w:tbl>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 твердых полезных</w:t>
      </w:r>
      <w:r>
        <w:br/>
      </w:r>
      <w:r>
        <w:rPr>
          <w:rFonts w:ascii="Times New Roman"/>
          <w:b w:val="false"/>
          <w:i w:val="false"/>
          <w:color w:val="000000"/>
          <w:sz w:val="28"/>
        </w:rPr>
        <w:t>
</w:t>
      </w:r>
      <w:r>
        <w:rPr>
          <w:rFonts w:ascii="Times New Roman"/>
          <w:b/>
          <w:i w:val="false"/>
          <w:color w:val="000000"/>
          <w:sz w:val="28"/>
        </w:rPr>
        <w:t>                ископаемых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02-0-1-6</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программ перспективного развития минерально-сырьевой базы Республики Казахстан, участие в разработке и реализации государственных и отраслевых программ в сфере своей компетенции, участие в обосновании объемов государственных бюджетных ассигнований, необходимых для осуществления государственного геологического изучения недр, участие в подготовке проектов нормативных правовых актов, разработке методических указаний, отраслевых инструкций, участие в выполнении аналитической работы, касающейся функций управления (аналитические справки, доклады, правительственные и другие письма), мониторинг отчетов о выполненных работах организациями, проводящими геологоразведочные работы за счет средств республиканского бюджета. Осуществление контроля за состоянием делопроизводства в управлении (соблюдение сроков переписки с организациями и частными лицами в области геологического изучения).</w:t>
            </w:r>
          </w:p>
        </w:tc>
      </w:tr>
    </w:tbl>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гидрогеологии и</w:t>
      </w:r>
      <w:r>
        <w:br/>
      </w:r>
      <w:r>
        <w:rPr>
          <w:rFonts w:ascii="Times New Roman"/>
          <w:b w:val="false"/>
          <w:i w:val="false"/>
          <w:color w:val="000000"/>
          <w:sz w:val="28"/>
        </w:rPr>
        <w:t>
</w:t>
      </w:r>
      <w:r>
        <w:rPr>
          <w:rFonts w:ascii="Times New Roman"/>
          <w:b/>
          <w:i w:val="false"/>
          <w:color w:val="000000"/>
          <w:sz w:val="28"/>
        </w:rPr>
        <w:t>                   инженерной геологии Комитета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специальности). Селькохозяйственные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9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управления и подведомственных организаций; стратегическое планирование, обеспечение реализации государственных и отраслевых программ, формирование государственного заказа на гидрогеологическое и инженерно-геологическое изучение недр; методическое руководство в области гидрогеологического и инженерно-геологического изучения недр.</w:t>
            </w:r>
          </w:p>
        </w:tc>
      </w:tr>
    </w:tbl>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гидрогеологии и</w:t>
      </w:r>
      <w:r>
        <w:br/>
      </w:r>
      <w:r>
        <w:rPr>
          <w:rFonts w:ascii="Times New Roman"/>
          <w:b w:val="false"/>
          <w:i w:val="false"/>
          <w:color w:val="000000"/>
          <w:sz w:val="28"/>
        </w:rPr>
        <w:t>
</w:t>
      </w:r>
      <w:r>
        <w:rPr>
          <w:rFonts w:ascii="Times New Roman"/>
          <w:b/>
          <w:i w:val="false"/>
          <w:color w:val="000000"/>
          <w:sz w:val="28"/>
        </w:rPr>
        <w:t>                    инженерной геологии Комитета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С-4, 1 единица, № 03-0-1-1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специальности). Селькохозяйственные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стратегическом планировании, разработке отраслевых программ, пообъектных планов, обосновании бюджетных заявок; контроль выполнения государственного заказа на проведение поисково-разведочных работ для водообеспечения сельских населенных пунктов, по переоценке запасов месторождений подземных вод; участие в разработке нормативных правовых актов в области гидрогеологического и инженерно-геологического изучения недр; подготовка докладов, писем, аналитических справок и отчетов.</w:t>
            </w:r>
          </w:p>
        </w:tc>
      </w:tr>
    </w:tbl>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гидрогеологии и</w:t>
      </w:r>
      <w:r>
        <w:br/>
      </w:r>
      <w:r>
        <w:rPr>
          <w:rFonts w:ascii="Times New Roman"/>
          <w:b w:val="false"/>
          <w:i w:val="false"/>
          <w:color w:val="000000"/>
          <w:sz w:val="28"/>
        </w:rPr>
        <w:t>
</w:t>
      </w:r>
      <w:r>
        <w:rPr>
          <w:rFonts w:ascii="Times New Roman"/>
          <w:b/>
          <w:i w:val="false"/>
          <w:color w:val="000000"/>
          <w:sz w:val="28"/>
        </w:rPr>
        <w:t>                     инженерной геологии Комитета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С-4, 1 единица, № 03-0-1-2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специальности). Селькохозяйственные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стратегическом планировании, разработке отраслевых программ, пообъектных планов, обосновании бюджетных заявок; контроль выполнения госзаказа на ведение мониторинга подземных вод и опасных геологических процессов, государственного водного кадастра, обеспечение функционирования подсистемы «Подземные воды» государственного банка информации о недрах; участие в разработке нормативных правовых актов в области гидрогеологического и инженерно-геологического изучения недр; подготовка писем, докладов, аналитических справок и отчетов.</w:t>
            </w:r>
          </w:p>
        </w:tc>
      </w:tr>
    </w:tbl>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гидрогеологии и инженерной</w:t>
      </w:r>
      <w:r>
        <w:br/>
      </w:r>
      <w:r>
        <w:rPr>
          <w:rFonts w:ascii="Times New Roman"/>
          <w:b w:val="false"/>
          <w:i w:val="false"/>
          <w:color w:val="000000"/>
          <w:sz w:val="28"/>
        </w:rPr>
        <w:t>
</w:t>
      </w:r>
      <w:r>
        <w:rPr>
          <w:rFonts w:ascii="Times New Roman"/>
          <w:b/>
          <w:i w:val="false"/>
          <w:color w:val="000000"/>
          <w:sz w:val="28"/>
        </w:rPr>
        <w:t>                  геологии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03-0-1-3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специальности). Селькохозяйственные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отраслевых программ, пообъектных планов, обосновании бюджетных заявок; анализ и оценка состояния гидрогеологической и инженерно-геологической изученности, проведения региональных гидрогеологических и инженерно-геологических исследований; рассмотрение проектов разработки месторождений подземных вод, подготовка контрактов (договоров) на государственное геологическое изучение недр, писем, аналитических справок и отчетов.</w:t>
            </w:r>
          </w:p>
        </w:tc>
      </w:tr>
    </w:tbl>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гидрогеологии и инженерной</w:t>
      </w:r>
      <w:r>
        <w:br/>
      </w:r>
      <w:r>
        <w:rPr>
          <w:rFonts w:ascii="Times New Roman"/>
          <w:b w:val="false"/>
          <w:i w:val="false"/>
          <w:color w:val="000000"/>
          <w:sz w:val="28"/>
        </w:rPr>
        <w:t>
</w:t>
      </w:r>
      <w:r>
        <w:rPr>
          <w:rFonts w:ascii="Times New Roman"/>
          <w:b/>
          <w:i w:val="false"/>
          <w:color w:val="000000"/>
          <w:sz w:val="28"/>
        </w:rPr>
        <w:t>                  геологии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03-0-1-4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специальности). Селькохозяйственные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отраслевых программ, пообъектных планов, обосновании бюджетных заявок; анализ состояния обеспеченности запасами подземных вод основных отраслей экономики и населения Республики Казахстан, проведения поисково-разведочных работ на подземные воды; подготовка разрешений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рассмотрение проектов разработки месторождений подземных вод, подготовка писем, аналитических справок и отчетов. </w:t>
            </w:r>
          </w:p>
        </w:tc>
      </w:tr>
    </w:tbl>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04-0-1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04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горный инженер-геолог, геология нефти и газа, разработка нефтяных и газовых месторождений, инженер-геофизик нефтяного профиля, инженер нефтегазового дела).</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управления по анализу результатов деятельности Комитета и его подведомственных организаций в сфере геологического изучения и рационального использования углеводородного сырья, по обеспечению государственного контроля за соблюдением недропользователями требований законодательства и установленного порядка пользования недрами в части их рационального использования, участие в разработке текущих и перспективных планов и программ государственного геологического исследования территории Республики Казахстан и минерально-сырьевого комплекса Республики Казахстан, пообъектного плана в области геологического изучения и мониторинга углеводородного сырья, контроль за его использованием. Осуществляет защиту сведений, составляющих государственные секреты в пределах своей компетенции.</w:t>
            </w:r>
          </w:p>
        </w:tc>
      </w:tr>
    </w:tbl>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04-0-1-1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04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горный инженер-геолог, инженер-геофизик нефтяного профиля, разработка нефтяных и газовых месторождений, инженер нефтегазового дела).</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обеспечению государственного контроля за соблюдением недропользователями требований законодательства и установленного порядка пользования недрами в части их рационального использования, рассмотрение проектов месторождений углеводородного сырья, рассмотрение проектов геологоразведочных работ по углеводородному сырью. Координация работ между управлением, межрегиональными департаментами и Республиканским центром геологической информации в сфере рационального использования недр.</w:t>
            </w:r>
          </w:p>
        </w:tc>
      </w:tr>
    </w:tbl>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04-0-1-2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04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горный инженер-геолог, разработка нефтяных и газовых месторождений, инженер-геофизик нефтяного профиля, инженер нефтегазового дела).</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анализу состояния минерально-сырьевой базы и минерально-сырьевого комплекса Республики Казахстан, по организации работ между межрегиональными департаментами и Республиканским центром геологической информации в сфере геологического изучения и мониторинга углеводородного сырья, участвует в разработке проектов новых и корректировке устаревших нормативных актов по геологическому изучению, освоению недр Республики Казахстан и недропользованию в части углеводородного сырья, организует разработку перспективных планов проведения геологоразведочных работ на нефть и газ.</w:t>
            </w:r>
          </w:p>
        </w:tc>
      </w:tr>
    </w:tbl>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04-0-1-3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инженер нефтегазового дела, горный инженер-геофизик, инженер-технолог разработчик, инженер-технолог буровик нефтяного профиля, инженер нефтегазового дела).</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93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Функциональные обязанности </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новых и корректировке устаревших нормативных актов по геологическому изучению, освоению недр Республики Казахстан и недропользованию в части углеводородного сырья, в проверках деятельности недропользователей по вопросам рационального и комплексного использования недр, согласование проектов контрактов в части недропользования углеводородного сырья.</w:t>
            </w:r>
          </w:p>
        </w:tc>
      </w:tr>
    </w:tbl>
    <w:bookmarkStart w:name="z30" w:id="22"/>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04-0-1-4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горный инженер-геолог, инженер-геофизик, инженер-технолог или буровик нефтяного профиля, разработка нефтяных и газовых месторождений, инженер нефтегазового дела).</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9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Функциональные обязанности </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государственного контроля за соблюдением недропользователями требований законодательства и установленного порядка пользования недрами в части их рационального использования, ведения вопросов ликвидации и консервации нефтяных скважин, участие в разработке и реализации государственных и отраслевых программ по углеводородному сырью, в проверках деятельности недропользователей по вопросам рационального и комплексного использования недр.</w:t>
            </w:r>
          </w:p>
        </w:tc>
      </w:tr>
    </w:tbl>
    <w:bookmarkStart w:name="z31" w:id="23"/>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геологии</w:t>
      </w:r>
      <w:r>
        <w:br/>
      </w:r>
      <w:r>
        <w:rPr>
          <w:rFonts w:ascii="Times New Roman"/>
          <w:b w:val="false"/>
          <w:i w:val="false"/>
          <w:color w:val="000000"/>
          <w:sz w:val="28"/>
        </w:rPr>
        <w:t>
</w:t>
      </w:r>
      <w:r>
        <w:rPr>
          <w:rFonts w:ascii="Times New Roman"/>
          <w:b/>
          <w:i w:val="false"/>
          <w:color w:val="000000"/>
          <w:sz w:val="28"/>
        </w:rPr>
        <w:t>                    углеводородного сырья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04-0-1-5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2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специальности геология нефти и газа, инженер-геофизик, инженер-технолог разработчик, инженер-технолог буровик нефтяного профиля, инженер нефтегазового дела).</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20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Функциональные обязанности </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анализе выполнения контрактных обязательств в области проведения нефтяных операций на море, в рассмотрении проектов контрактов, в рассмотрении проектов сейсморазведочных работ, в проверках деятельности недропользователей по вопросам рационального и комплексного использования недр.</w:t>
            </w:r>
          </w:p>
        </w:tc>
      </w:tr>
    </w:tbl>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05-0-1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специальности).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9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координация деятельности управления, планирование, организация и контроль за работой по экспертизе материалов подсчетов запасов полезных ископаемых, технико-экономических обоснований кондиций на минеральное сырье и коэффициентов извлечения полезных компонентов, обоснования списания запасов или смене их балансовой принадлежности, геолого-экономической оценке месторождений, обоснованию ликвидации или консервации месторождений полезных ископаемых, назначает экспертов для проведения независимой экспертизы материалов, проведение рабочих и пленарных заседаний Государственной комиссии по запасам; организует составление государственных балансов запасов полезных ископаемых, государственных кадастров месторождений и проявлений полезных ископаемых; предоставляет государственным органам информацию по государственному балансу запасов полезных ископаемых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организует ведение государственного кадастра техногенных минеральных образований; разрабатывает порядок классификации запасов месторождений.</w:t>
            </w:r>
          </w:p>
        </w:tc>
      </w:tr>
    </w:tbl>
    <w:bookmarkStart w:name="z33" w:id="2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05-0-1-1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0573"/>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направления деятельности управления в области экспертизы месторождений металлических и россыпных месторождений и техногенных минеральных образований, осуществление подбора экспертов и проверки материалов подсчета запасов полезных ископаемых, обеспечение и контроль обобщения результатов рассмотрения заключений экспертов Государственной комиссии по запасам и материалов подсчета запасов полезных ископаемых на рабочих заседаниях и подготовки проектов решений для пленарных заседаний Государственной комиссии по запасам, технико-экономических обоснований кондиций на минеральное сырье и коэффициентов извлечения полезных компонентов, обоснования списания запасов или смене их балансовой принадлежности, геолого-экономической оценке месторождений, обоснованию ликвидации или консервации месторождений полезных ископаемых, обеспечение и контроль выполнения разработки заключений и ответов по представляемым министерствами, ведомствами, научно-исследовательскими и производственными организациями письмам и запросам;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а техногенных минеральных образований; предоставляет государственным органам информацию по государственному балансу запасов полезных ископаемых в порядке, установленном Правительством Республики Казахстан; осуществляет разработку нормативно-технических документов в области изучения и использования недр; разрабатывает порядок классификации запасов месторождений.</w:t>
            </w:r>
          </w:p>
        </w:tc>
      </w:tr>
    </w:tbl>
    <w:bookmarkStart w:name="z34" w:id="2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05-0-1-2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10481"/>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инженер-гидрогеолог, специальность – гидрогеология и инженерная геология).</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производства экспертизы материалов подсчета эксплуатационных запасов подземных вод, водопритоков в горные выработки и инженерно-геологической изученности месторождений твердых полезных ископаемых, гидрогеологических условий месторождений углеводородного сырья, геологической информации об участках недр для строительства и эксплуатации подземных сооружений, не связанных с разведкой и добычей полезных ископаемых, осуществляет подбор экспертов для проведения независимой экспертизы материалов, подготовка проектов решений для рассмотрения на пленарных заседаниях Государственной комиссии по запасам, обеспечение и контроль выполнения разработки заключений и ответов по представляемым министерствами, ведомствами, научно-исследовательскими и производственными организациями письмам и запросам; организует составление и ведет государственный баланс запасов подземных вод, предоставляет государственным органам информацию по государственному балансу запасов подземных вод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разрабатывает порядок классификации запасов месторождений.</w:t>
            </w:r>
          </w:p>
        </w:tc>
      </w:tr>
    </w:tbl>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05-0-1-3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специальность – геология и разведка нефтяных и газовых месторождений).</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производства экспертизы и подготовки заключений по материалам подсчета запасов углеводородного сырья, осуществление подбора экспертов и проверки материалов подсчета запасов углеводородного сырья, обеспечение и контроль обобщения результатов рассмотрения заключений экспертов Государственной комиссии по запасам и материалов подсчета запасов углеводородного сырья на рабочих заседаниях и подготовки проектов решений для пленарных заседаний Государственной комиссии по запасам;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а техногенных минеральных образований; предоставляет государственным органам информацию по государственному балансу запасов полезных ископаемых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разрабатывает порядок классификации запасов месторождений.</w:t>
            </w:r>
          </w:p>
        </w:tc>
      </w:tr>
    </w:tbl>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05-0-1-4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горный инженер).</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достоверности и полноты материалов технико-экономического обоснования кондиций на минеральное сырье, представляемых на рассмотрение Государственной комиссии по запасам для производства Государственной экспертизы недр, выполнение функции ученого секретаря Государственной комиссии по запасам, обобщение результатов независимых экспертиз и подготовка проектов решений по материалам технико-экономических обоснований кондиций для рассмотрения их на заседаниях Государственной комиссии по запасам;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а также техногенных минеральных образований; предоставляет государственным органам информацию по государственному балансу запасов полезных ископаемых в порядке, установленном Правительством Республики Казахстан; ведение делопроизводства управления. </w:t>
            </w:r>
          </w:p>
        </w:tc>
      </w:tr>
    </w:tbl>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05-0-1-5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инженер-гидрогеолог, специальность гидрогеология и инженерная геология).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производство и подготовка экспертных заключений по вопросам гидрогеологии и инженерной геологии месторождений подземных вод, подготовка проектных решений протоколов рабочего заседания Государственной комиссии по запасам по месторождениям с подсчетом запасов подземных вод, участие в разработке нормативных правовых актов методического характера по гидрогеологии и инженерной геологии, составление планов, отчетов, справок, информации, входящих в компетенцию отдела; организует составление и ведет государственный баланс запасов подземных вод, предоставляет государственным органам информацию по государственному балансу запасов подземных вод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разрабатывает порядок классификации запасов месторождений.</w:t>
            </w:r>
          </w:p>
        </w:tc>
      </w:tr>
    </w:tbl>
    <w:bookmarkStart w:name="z38" w:id="30"/>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экспертизы недр</w:t>
      </w:r>
      <w:r>
        <w:br/>
      </w:r>
      <w:r>
        <w:rPr>
          <w:rFonts w:ascii="Times New Roman"/>
          <w:b w:val="false"/>
          <w:i w:val="false"/>
          <w:color w:val="000000"/>
          <w:sz w:val="28"/>
        </w:rPr>
        <w:t>
                    </w:t>
      </w:r>
      <w:r>
        <w:rPr>
          <w:rFonts w:ascii="Times New Roman"/>
          <w:b/>
          <w:i w:val="false"/>
          <w:color w:val="000000"/>
          <w:sz w:val="28"/>
        </w:rPr>
        <w:t>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категория С-5, 1 единица, № 05-0-1-6</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специальность – съемка, поиски и разведка месторождений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достоверности и полноты материалов, представляемых на рассмотрение Государственной комиссии по запасам для производства Государственной экспертизы недр по твердым полезным ископаемым, обобщение результатов независимых экспертиз и подготовка проектов решений для рассмотрения их на заседаниях Государственной комиссии по запасам; подготовка экспертных заключений по вопросам твердых полезных ископаемых,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а техногенных минеральных образований; предоставляет государственным органам информацию по государственному балансу запасов полезных ископаемых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разрабатывает порядок классификации запасов месторождений.</w:t>
            </w:r>
          </w:p>
        </w:tc>
      </w:tr>
    </w:tbl>
    <w:bookmarkStart w:name="z39" w:id="31"/>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экспертизы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05-0-1-5</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(горный инженер-геолог, специальность – геология и разведка нефтяных и газовых месторождений).</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производство и подготовка экспертных заключений по вопросам углеводородного сырья, подготовка проектных решений протоколов рабочего заседания Государственной комиссии по запасам по месторождениям с подсчетом запасов углеводородов, участие в разработке нормативных правовых актов методического характера по углеводородному сырью, составление планов, отчетов, справок, информаций, входящих в компетенцию отдела; организует составление и ведет государственный баланс запасов нефти, газа, конденсата, предоставляет государственным органам информацию по государственному балансу запасов нефти, газа, конденсата в порядке, установленном Правительством Республики Казахстан; осуществляет разработку нормативных технических документов в области изучения и использования недр; разрабатывает порядок классификации запасов месторождений.</w:t>
            </w:r>
          </w:p>
        </w:tc>
      </w:tr>
    </w:tbl>
    <w:bookmarkStart w:name="z40" w:id="32"/>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мониторинга и</w:t>
      </w:r>
      <w:r>
        <w:br/>
      </w:r>
      <w:r>
        <w:rPr>
          <w:rFonts w:ascii="Times New Roman"/>
          <w:b w:val="false"/>
          <w:i w:val="false"/>
          <w:color w:val="000000"/>
          <w:sz w:val="28"/>
        </w:rPr>
        <w:t>
</w:t>
      </w:r>
      <w:r>
        <w:rPr>
          <w:rFonts w:ascii="Times New Roman"/>
          <w:b/>
          <w:i w:val="false"/>
          <w:color w:val="000000"/>
          <w:sz w:val="28"/>
        </w:rPr>
        <w:t>                  контроля за рациональным и комплексным</w:t>
      </w:r>
      <w:r>
        <w:br/>
      </w:r>
      <w:r>
        <w:rPr>
          <w:rFonts w:ascii="Times New Roman"/>
          <w:b w:val="false"/>
          <w:i w:val="false"/>
          <w:color w:val="000000"/>
          <w:sz w:val="28"/>
        </w:rPr>
        <w:t>
</w:t>
      </w:r>
      <w:r>
        <w:rPr>
          <w:rFonts w:ascii="Times New Roman"/>
          <w:b/>
          <w:i w:val="false"/>
          <w:color w:val="000000"/>
          <w:sz w:val="28"/>
        </w:rPr>
        <w:t>                            использованием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06-0-1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4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управления. Участие в рассмотрении и согласовании рабочих программ работ на осуществление разведки и добычи; мониторинг недропользования; мониторинг за соблюдением недропользователями условий контракта, рабочей программы, участие в рассмотрении и согласовании проектов разработки месторождений по добыче твердых полезных ископаемых; участие в работе по осуществлению контроля за рациональным и комплексным использованием недр, в рассмотрении и проведении экспертизы проектов контрактов и дополнений к ним. Участвует в осуществлении государственного мониторинга недр.</w:t>
            </w:r>
          </w:p>
        </w:tc>
      </w:tr>
    </w:tbl>
    <w:bookmarkStart w:name="z41" w:id="3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мониторинга и</w:t>
      </w:r>
      <w:r>
        <w:br/>
      </w:r>
      <w:r>
        <w:rPr>
          <w:rFonts w:ascii="Times New Roman"/>
          <w:b w:val="false"/>
          <w:i w:val="false"/>
          <w:color w:val="000000"/>
          <w:sz w:val="28"/>
        </w:rPr>
        <w:t>
</w:t>
      </w:r>
      <w:r>
        <w:rPr>
          <w:rFonts w:ascii="Times New Roman"/>
          <w:b/>
          <w:i w:val="false"/>
          <w:color w:val="000000"/>
          <w:sz w:val="28"/>
        </w:rPr>
        <w:t>                   контроля за рациональным и комплексным</w:t>
      </w:r>
      <w:r>
        <w:br/>
      </w:r>
      <w:r>
        <w:rPr>
          <w:rFonts w:ascii="Times New Roman"/>
          <w:b w:val="false"/>
          <w:i w:val="false"/>
          <w:color w:val="000000"/>
          <w:sz w:val="28"/>
        </w:rPr>
        <w:t>
</w:t>
      </w:r>
      <w:r>
        <w:rPr>
          <w:rFonts w:ascii="Times New Roman"/>
          <w:b/>
          <w:i w:val="false"/>
          <w:color w:val="000000"/>
          <w:sz w:val="28"/>
        </w:rPr>
        <w:t>                            использованием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06-0-1-1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4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и согласовании рабочих программ работ на осуществление разведки и добычи; мониторинг недропользования; мониторинг за соблюдением недропользователями условий контракта, рабочей программы, участие в рассмотрении и согласовании проектов разработки месторождений по добыче твердых полезных ископаемых; участие в работе по осуществлению контроля за рациональным и комплексным использованием недр, в рассмотрении и проведении экспертизы проектов контрактов и дополнений к ним.</w:t>
            </w:r>
          </w:p>
        </w:tc>
      </w:tr>
    </w:tbl>
    <w:bookmarkStart w:name="z42" w:id="3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мониторинга и</w:t>
      </w:r>
      <w:r>
        <w:br/>
      </w:r>
      <w:r>
        <w:rPr>
          <w:rFonts w:ascii="Times New Roman"/>
          <w:b w:val="false"/>
          <w:i w:val="false"/>
          <w:color w:val="000000"/>
          <w:sz w:val="28"/>
        </w:rPr>
        <w:t>
</w:t>
      </w:r>
      <w:r>
        <w:rPr>
          <w:rFonts w:ascii="Times New Roman"/>
          <w:b/>
          <w:i w:val="false"/>
          <w:color w:val="000000"/>
          <w:sz w:val="28"/>
        </w:rPr>
        <w:t>                    контроля за рациональными комплексным</w:t>
      </w:r>
      <w:r>
        <w:br/>
      </w:r>
      <w:r>
        <w:rPr>
          <w:rFonts w:ascii="Times New Roman"/>
          <w:b w:val="false"/>
          <w:i w:val="false"/>
          <w:color w:val="000000"/>
          <w:sz w:val="28"/>
        </w:rPr>
        <w:t>
</w:t>
      </w:r>
      <w:r>
        <w:rPr>
          <w:rFonts w:ascii="Times New Roman"/>
          <w:b/>
          <w:i w:val="false"/>
          <w:color w:val="000000"/>
          <w:sz w:val="28"/>
        </w:rPr>
        <w:t>                           использованием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06-0-1-2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1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4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и согласовании рабочих программ работ на осуществление разведки и добычи; мониторинг недропользования; мониторинг за соблюдением недропользователями условий контракта, рабочей программы, участие в рассмотрении и согласовании проектов разработки месторождений по добыче твердых полезных ископаемых; участие в работе по осуществлению контроля за рациональным и комплексным использованием недр, в рассмотрении и проведении экспертизы проектов контрактов и дополнений к ним.</w:t>
            </w:r>
          </w:p>
        </w:tc>
      </w:tr>
    </w:tbl>
    <w:bookmarkStart w:name="z43" w:id="35"/>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мониторинга и контроля за</w:t>
      </w:r>
      <w:r>
        <w:br/>
      </w:r>
      <w:r>
        <w:rPr>
          <w:rFonts w:ascii="Times New Roman"/>
          <w:b w:val="false"/>
          <w:i w:val="false"/>
          <w:color w:val="000000"/>
          <w:sz w:val="28"/>
        </w:rPr>
        <w:t>
</w:t>
      </w:r>
      <w:r>
        <w:rPr>
          <w:rFonts w:ascii="Times New Roman"/>
          <w:b/>
          <w:i w:val="false"/>
          <w:color w:val="000000"/>
          <w:sz w:val="28"/>
        </w:rPr>
        <w:t>                          рациональным и комплексным</w:t>
      </w:r>
      <w:r>
        <w:br/>
      </w:r>
      <w:r>
        <w:rPr>
          <w:rFonts w:ascii="Times New Roman"/>
          <w:b w:val="false"/>
          <w:i w:val="false"/>
          <w:color w:val="000000"/>
          <w:sz w:val="28"/>
        </w:rPr>
        <w:t>
</w:t>
      </w:r>
      <w:r>
        <w:rPr>
          <w:rFonts w:ascii="Times New Roman"/>
          <w:b/>
          <w:i w:val="false"/>
          <w:color w:val="000000"/>
          <w:sz w:val="28"/>
        </w:rPr>
        <w:t>                             использованием недр</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06-0-1-3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1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4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и согласовании рабочих программ работ на осуществление разведки и добычи; мониторинг недропользования; мониторинг за соблюдением недропользователями условий контракта, рабочей программы, участие в рассмотрении и согласовании проектов разработки месторождений по добыче твердых полезных ископаемых; участие в работе по осуществлению контроля за рациональным и комплексным использованием недр, в рассмотрении и проведении экспертизы проектов контрактов и дополнений к ним.</w:t>
            </w:r>
          </w:p>
        </w:tc>
      </w:tr>
    </w:tbl>
    <w:bookmarkStart w:name="z44" w:id="3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мониторинга и контроля за</w:t>
      </w:r>
      <w:r>
        <w:br/>
      </w:r>
      <w:r>
        <w:rPr>
          <w:rFonts w:ascii="Times New Roman"/>
          <w:b w:val="false"/>
          <w:i w:val="false"/>
          <w:color w:val="000000"/>
          <w:sz w:val="28"/>
        </w:rPr>
        <w:t>
</w:t>
      </w:r>
      <w:r>
        <w:rPr>
          <w:rFonts w:ascii="Times New Roman"/>
          <w:b/>
          <w:i w:val="false"/>
          <w:color w:val="000000"/>
          <w:sz w:val="28"/>
        </w:rPr>
        <w:t>                 рациональным и комплексным использованием недр</w:t>
      </w:r>
      <w:r>
        <w:br/>
      </w:r>
      <w:r>
        <w:rPr>
          <w:rFonts w:ascii="Times New Roman"/>
          <w:b w:val="false"/>
          <w:i w:val="false"/>
          <w:color w:val="000000"/>
          <w:sz w:val="28"/>
        </w:rPr>
        <w:t>
</w:t>
      </w:r>
      <w:r>
        <w:rPr>
          <w:rFonts w:ascii="Times New Roman"/>
          <w:b/>
          <w:i w:val="false"/>
          <w:color w:val="000000"/>
          <w:sz w:val="28"/>
        </w:rPr>
        <w:t xml:space="preserve">                     Комитета геологии и недропользования </w:t>
      </w:r>
      <w:r>
        <w:br/>
      </w:r>
      <w:r>
        <w:rPr>
          <w:rFonts w:ascii="Times New Roman"/>
          <w:b w:val="false"/>
          <w:i w:val="false"/>
          <w:color w:val="000000"/>
          <w:sz w:val="28"/>
        </w:rPr>
        <w:t>
</w:t>
      </w:r>
      <w:r>
        <w:rPr>
          <w:rFonts w:ascii="Times New Roman"/>
          <w:b/>
          <w:i w:val="false"/>
          <w:color w:val="000000"/>
          <w:sz w:val="28"/>
        </w:rPr>
        <w:t>                     категория С-5, 1 единица, № 06-0-1-3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42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геологической или горной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и согласовании рабочих программ работ на осуществление разведки и добычи; мониторинг недропользования; мониторинг за соблюдением недропользователями условий контракта, рабочей программы, участие в рассмотрении и согласовании проектов разработки месторождений по добыче твердых полезных ископаемых; участие в работе по осуществлению контроля за рациональным и комплексным использованием недр, в рассмотрении и проведении экспертизы проектов контрактов и дополнений к ним.</w:t>
            </w:r>
          </w:p>
        </w:tc>
      </w:tr>
    </w:tbl>
    <w:bookmarkStart w:name="z45" w:id="3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07-0-1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2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Требования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управления, создание механизма планирования и финансирования работ по республиканским бюджетным программам в области государственного геологического изучения и мониторинга недр, организация своевременного финансирования работ республиканских бюджетных программ, организация и проведение экономической экспертизы проектно-сметной документации на работы, финансируемые из республиканского бюджета, организация ведения бухгалтерского учета и отчетности в соответствии с Международными стандартами финансовой отчетности общественного сектора, организация и проведение государственных закупок, ведение мониторинга финансово-хозяйственной деятельности подведомственных организаций, организация финансово-хозяйственной деятельности Комитета, территориальных подразделений и подведомственных организаций.</w:t>
            </w:r>
          </w:p>
        </w:tc>
      </w:tr>
    </w:tbl>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07-0-1-1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экономика и бизнес (экономика, финансы, учет и аудит)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ведения бухгалтерского учета и отчетности на основе прогрессивных форм и методов, а также в соответствии с учетной политикой и Международными стандартами финансовой отчетности общественного сектора, формирование и своевременное представление бухгалтерской, налоговой, статистической и иной отчетности соответствующим органам и организациям, обеспечение контроля за своевременным и правильным оформлением документов и законностью совершаемых бухгалтерских операций, отражение на счетах бухгалтерского учета всех осуществляемых финансовых и денежных операций, начисление заработной платы и иных выплат, оказание методической помощи территориальным подразделениям по вопросам бухгалтерского учета и отчетности, предоставление оперативной информации о финансовом состоянии. </w:t>
            </w:r>
          </w:p>
        </w:tc>
      </w:tr>
    </w:tbl>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07-0-1-2), 1 единица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формировании стратегического и операционного планов Министерства, формирование сводной бюджетной заявки Комитета по всем бюджетным программам, в том числе по отраслевым бюджетным программам в сфере государственного геологического изучения и мониторинга недр, составление сводных годовых планов финансирования Комитета по обязательствам и платежам, внесение изменений в планы финансирования по обязательствам и платежам, формирование штатных расписаний Комитета и территориальных органов, участие в подготовке аналитических и справочных материалов, докладов по проекту бюджета, а также других документов по вопросам, входящим в компетенцию управления. </w:t>
            </w:r>
          </w:p>
        </w:tc>
      </w:tr>
    </w:tbl>
    <w:bookmarkStart w:name="z48" w:id="4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07-0-1-3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 право (юриспруденция).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процедур государственных закупок, составление плана государственных закупок по республиканским бюджетным программам в области государственного геологического изучения и мониторинга недр, формирование и утверждение конкурсной документации, подготовка проектов договоров для заключения гражданско-правовых сделок с победителями конкурсов, осуществление мониторинга государственных закупок по республиканским бюджетным программам, проведение электронных государственных закупок по содержанию аппарата Комитета. Составление отчетности по государственным закупкам Комитета, территориальных подразделений и подведомственных организаций. Подготовка документов на осуществление претензионно-исковой работы и экспертизы нормативных правовых актов по вопросам государственных закупок.</w:t>
            </w:r>
          </w:p>
        </w:tc>
      </w:tr>
    </w:tbl>
    <w:bookmarkStart w:name="z49" w:id="41"/>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 администрирования и финансов</w:t>
      </w:r>
      <w:r>
        <w:br/>
      </w:r>
      <w:r>
        <w:rPr>
          <w:rFonts w:ascii="Times New Roman"/>
          <w:b w:val="false"/>
          <w:i w:val="false"/>
          <w:color w:val="000000"/>
          <w:sz w:val="28"/>
        </w:rPr>
        <w:t>
                   </w:t>
      </w:r>
      <w:r>
        <w:rPr>
          <w:rFonts w:ascii="Times New Roman"/>
          <w:b/>
          <w:i w:val="false"/>
          <w:color w:val="000000"/>
          <w:sz w:val="28"/>
        </w:rPr>
        <w:t>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категория С-5, 1 единица, № 07-0-1-4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7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ведения бухгалтерского учета и отчетности на основе прогрессивных форм и методов, а также в соответствии с учетной политикой и Международными стандартами финансовой отчетности общественного сектора, формирование и своевременное представление бухгалтерской, налоговой, статистической и иной отчетности соответствующим органам и организациям, обеспечение контроля за своевременным и правильным оформлением документов и законностью совершаемых бухгалтерских операций, отражение на счетах бухгалтерского учета всех осуществляемых финансовых и денежных операций, начисление заработной платы и иных выплат, формирование и своевременное представление отчетности соответствующим органам и организациям.</w:t>
            </w:r>
          </w:p>
        </w:tc>
      </w:tr>
    </w:tbl>
    <w:bookmarkStart w:name="z50" w:id="42"/>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07-0-1-5</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7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стратегического и операционного планов Министерства, участие в составлении сводных годовых планов финансирования Комитета по обязательствам и платежам, осуществление ежемесячной проверки актов выполненных работ по государственному геологическому изучению и мониторингу недр, ведение мониторинга финансово-хозяйственной деятельности подведомственных организаций, участие в подготовке аналитических и справочных материалов, докладов по проекту бюджета и анализу его исполнения, а также других документов по вопросам, входящим в компетенцию управления.</w:t>
            </w:r>
          </w:p>
        </w:tc>
      </w:tr>
    </w:tbl>
    <w:bookmarkStart w:name="z51" w:id="43"/>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07-0-1-6</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геофизическим, гидрогеологическим, нефтяное дело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совершенствование нормативно-технических документов по проектированию и сметному ценообразованию на проведение работ по государственному геологическому изучению недр (геологоразведочные работы). Экономическая экспертиза проектно-сметной документации объектов, связанных с проведением работ по государственному геологическому изучению и мониторингу недр, консервации и ликвидации нефтегазовых и гидрогеологических скважин.</w:t>
            </w:r>
          </w:p>
        </w:tc>
      </w:tr>
    </w:tbl>
    <w:bookmarkStart w:name="z52" w:id="44"/>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07-0-1-7</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геофизическим, гидрогеологическим, нефтяное дело специальностям) или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совершенствование нормативно-технических документов по проектированию и сметному ценообразованию на проведение работ по государственному геологическому изучению недр (геологоразведочные работы). Экономическая экспертиза проектно-сметной документации объектов, связанных с проведением работ по государственному геологическому изучению и мониторингу недр, консервации и ликвидации нефтегазовых и гидрогеологических скважин.</w:t>
            </w:r>
            <w:r>
              <w:br/>
            </w:r>
            <w:r>
              <w:rPr>
                <w:rFonts w:ascii="Times New Roman"/>
                <w:b w:val="false"/>
                <w:i w:val="false"/>
                <w:color w:val="000000"/>
                <w:sz w:val="20"/>
              </w:rPr>
              <w:t>
</w:t>
            </w:r>
            <w:r>
              <w:rPr>
                <w:rFonts w:ascii="Times New Roman"/>
                <w:b w:val="false"/>
                <w:i w:val="false"/>
                <w:color w:val="000000"/>
                <w:sz w:val="20"/>
              </w:rPr>
              <w:t>Организация своевременного финансирования работ по администрируемым бюджетным программам, осуществление мониторинга планов финансирования Комитета, территориальных органов, участие в осуществлении комплекса мер по бюджетному мониторингу и оценке результатов реализации бюджетных программ, формирование отчетности об исполнении республиканского бюджета по бюджетным программам, проведение анализа исполнения бюджетных программ.</w:t>
            </w:r>
          </w:p>
        </w:tc>
      </w:tr>
    </w:tbl>
    <w:bookmarkStart w:name="z53" w:id="4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С-4, 1 единица, № 07-0-1-8</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или социальные науки, экономика и бизнес (экономика, государственное и местное управление).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и проведения работы по кадровым вопросам в соответствии с законодательством о государственной службе и трудовому законодательству.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Планирование и организация работы по наставничеству, оценке деятельности, обучению, переподготовке и повышению квалификации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w:t>
            </w:r>
          </w:p>
        </w:tc>
      </w:tr>
    </w:tbl>
    <w:bookmarkStart w:name="z54" w:id="4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w:t>
      </w:r>
      <w:r>
        <w:br/>
      </w:r>
      <w:r>
        <w:rPr>
          <w:rFonts w:ascii="Times New Roman"/>
          <w:b w:val="false"/>
          <w:i w:val="false"/>
          <w:color w:val="000000"/>
          <w:sz w:val="28"/>
        </w:rPr>
        <w:t>
</w:t>
      </w:r>
      <w:r>
        <w:rPr>
          <w:rFonts w:ascii="Times New Roman"/>
          <w:b/>
          <w:i w:val="false"/>
          <w:color w:val="000000"/>
          <w:sz w:val="28"/>
        </w:rPr>
        <w:t>                   администрирования и финансов</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07-0-1-9</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или социальные науки, экономика и бизнес (экономика, государственное и местное управление, журналистика) или образование или гуманитарные или естественные науки.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Республики Казахстан осуществление работы по делопроизводству, подготовка отчетности по исполнительской дисциплине, по документообороту в целом.</w:t>
            </w:r>
          </w:p>
        </w:tc>
      </w:tr>
    </w:tbl>
    <w:bookmarkStart w:name="z55" w:id="4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Юридического Управления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С-3, 1 единица, № 08-0-1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Рассмотрение проектов нормативных правовых актов, приказов, заключений по вопросам, отнесенным к компетенции Комитета. Подготовка заключений к проектам нормативных правовых актов, представленных другими министерствами и ведомствами. Рассмотрение запросов государственных органов, правоохранительных органов по вопросам, отнесенным к компетенции Комитета. Представление в установленном порядке интересов Комитета в судах, а также в других организациях при рассмотрении правовых вопросов деятельности Комитета. Участие в подготовке и разработке проектов нормативных правовых актов Республики Казахстан, разрабатываемых Министерством и по поручению руководства Комитета, в том числе путем согласования в случае их разработки другими структурными подразделениями Министерства. Разработка положения о Комитете и его территориальных подразделениях. Осуществление правовой экспертизы документов нормативно-правового характера. Участие в формировании предложений по совершенствованию законодательства в области геологии и недропользования. </w:t>
            </w:r>
          </w:p>
        </w:tc>
      </w:tr>
    </w:tbl>
    <w:bookmarkStart w:name="z56" w:id="48"/>
    <w:p>
      <w:pPr>
        <w:spacing w:after="0"/>
        <w:ind w:left="0"/>
        <w:jc w:val="both"/>
      </w:pPr>
      <w:r>
        <w:rPr>
          <w:rFonts w:ascii="Times New Roman"/>
          <w:b w:val="false"/>
          <w:i w:val="false"/>
          <w:color w:val="000000"/>
          <w:sz w:val="28"/>
        </w:rPr>
        <w:t>
</w:t>
      </w:r>
      <w:r>
        <w:rPr>
          <w:rFonts w:ascii="Times New Roman"/>
          <w:b/>
          <w:i w:val="false"/>
          <w:color w:val="000000"/>
          <w:sz w:val="28"/>
        </w:rPr>
        <w:t>                  Эксперт Юридического Управления Комитета</w:t>
      </w:r>
      <w:r>
        <w:br/>
      </w:r>
      <w:r>
        <w:rPr>
          <w:rFonts w:ascii="Times New Roman"/>
          <w:b w:val="false"/>
          <w:i w:val="false"/>
          <w:color w:val="000000"/>
          <w:sz w:val="28"/>
        </w:rPr>
        <w:t>
</w:t>
      </w:r>
      <w:r>
        <w:rPr>
          <w:rFonts w:ascii="Times New Roman"/>
          <w:b/>
          <w:i w:val="false"/>
          <w:color w:val="000000"/>
          <w:sz w:val="28"/>
        </w:rPr>
        <w:t>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08-0-1-1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проектов нормативных правовых актов, приказов, заключений по вопросам, отнесенным к компетенции Комитета. Разработка предложений для включения их в нормативные правовые акты в области геологии и недропользования. Подготовка заключений к проектам нормативных правовых актов, представленных другими министерствами и ведомствами. Рассмотрение запросов государственных органов и правоохранительных органов по вопросам, отнесенным к компетенции Комитета. Представление в установленном порядке интересов Комитета в судах, а также в других организациях при рассмотрении правовых вопросов деятельности Комитета. Участие в подготовке проектов нормативных правовых актов Республики Казахстан, разрабатываемых Министерством и по поручению руководства Комитета, в том числе путем согласования в случае их разработки другими структурными подразделениями Министерства. Осуществление правовой экспертизы документов нормативно-правового характера. Участие в формировании предложений по совершенствованию законодательства в области геологии и недропользования. </w:t>
            </w:r>
          </w:p>
        </w:tc>
      </w:tr>
    </w:tbl>
    <w:bookmarkStart w:name="z57" w:id="49"/>
    <w:p>
      <w:pPr>
        <w:spacing w:after="0"/>
        <w:ind w:left="0"/>
        <w:jc w:val="both"/>
      </w:pPr>
      <w:r>
        <w:rPr>
          <w:rFonts w:ascii="Times New Roman"/>
          <w:b w:val="false"/>
          <w:i w:val="false"/>
          <w:color w:val="000000"/>
          <w:sz w:val="28"/>
        </w:rPr>
        <w:t>
</w:t>
      </w:r>
      <w:r>
        <w:rPr>
          <w:rFonts w:ascii="Times New Roman"/>
          <w:b/>
          <w:i w:val="false"/>
          <w:color w:val="000000"/>
          <w:sz w:val="28"/>
        </w:rPr>
        <w:t>                   Эксперт Юридического Управления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С-5, 1 единица, № 08-0-1-2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проектов нормативных правовых актов, приказов, заключений по вопросам, отнесенным к компетенции Комитета. Разработка предложений для включения их в нормативные правовые акты в области геологии и недропользования. Подготовка заключений к проектам нормативных правовых актов, представленных другими министерствами и ведомствами. Рассмотрение запросов государственных органов и правоохранительных органов по вопросам, отнесенным к компетенции Комитета. Представление в установленном порядке интересов Комитета в судах, а также в других организациях при рассмотрении правовых вопросов деятельности Комитета. Участие в подготовке проектов нормативных правовых актов Республики Казахстан, разрабатываемых Министерством и по поручению руководства Комитета, в том числе путем согласования в случае их разработки другими структурными подразделениями Министерства. Осуществление правовой экспертизы документов нормативно-правового характера. Участие в формировании предложений по совершенствованию законодательства в области геологии и недропользования. </w:t>
            </w:r>
          </w:p>
        </w:tc>
      </w:tr>
    </w:tbl>
    <w:bookmarkStart w:name="z58" w:id="50"/>
    <w:p>
      <w:pPr>
        <w:spacing w:after="0"/>
        <w:ind w:left="0"/>
        <w:jc w:val="both"/>
      </w:pPr>
      <w:r>
        <w:rPr>
          <w:rFonts w:ascii="Times New Roman"/>
          <w:b w:val="false"/>
          <w:i w:val="false"/>
          <w:color w:val="000000"/>
          <w:sz w:val="28"/>
        </w:rPr>
        <w:t>
</w:t>
      </w:r>
      <w:r>
        <w:rPr>
          <w:rFonts w:ascii="Times New Roman"/>
          <w:b/>
          <w:i w:val="false"/>
          <w:color w:val="000000"/>
          <w:sz w:val="28"/>
        </w:rPr>
        <w:t>                     Межрегиональные департаменты</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Министерства индустрии и новых технологий</w:t>
      </w:r>
      <w:r>
        <w:br/>
      </w:r>
      <w:r>
        <w:rPr>
          <w:rFonts w:ascii="Times New Roman"/>
          <w:b w:val="false"/>
          <w:i w:val="false"/>
          <w:color w:val="000000"/>
          <w:sz w:val="28"/>
        </w:rPr>
        <w:t>
</w:t>
      </w:r>
      <w:r>
        <w:rPr>
          <w:rFonts w:ascii="Times New Roman"/>
          <w:b/>
          <w:i w:val="false"/>
          <w:color w:val="000000"/>
          <w:sz w:val="28"/>
        </w:rPr>
        <w:t>                        Республики Казахстан</w:t>
      </w:r>
    </w:p>
    <w:bookmarkEnd w:id="50"/>
    <w:bookmarkStart w:name="z59" w:id="51"/>
    <w:p>
      <w:pPr>
        <w:spacing w:after="0"/>
        <w:ind w:left="0"/>
        <w:jc w:val="both"/>
      </w:pPr>
      <w:r>
        <w:rPr>
          <w:rFonts w:ascii="Times New Roman"/>
          <w:b w:val="false"/>
          <w:i w:val="false"/>
          <w:color w:val="000000"/>
          <w:sz w:val="28"/>
        </w:rPr>
        <w:t>
</w:t>
      </w:r>
      <w:r>
        <w:rPr>
          <w:rFonts w:ascii="Times New Roman"/>
          <w:b/>
          <w:i w:val="false"/>
          <w:color w:val="000000"/>
          <w:sz w:val="28"/>
        </w:rPr>
        <w:t>                  Восточно-Казахстанский межрегиональный</w:t>
      </w:r>
      <w:r>
        <w:br/>
      </w:r>
      <w:r>
        <w:rPr>
          <w:rFonts w:ascii="Times New Roman"/>
          <w:b w:val="false"/>
          <w:i w:val="false"/>
          <w:color w:val="000000"/>
          <w:sz w:val="28"/>
        </w:rPr>
        <w:t>
</w:t>
      </w:r>
      <w:r>
        <w:rPr>
          <w:rFonts w:ascii="Times New Roman"/>
          <w:b/>
          <w:i w:val="false"/>
          <w:color w:val="000000"/>
          <w:sz w:val="28"/>
        </w:rPr>
        <w:t>                 департамент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p>
    <w:bookmarkEnd w:id="51"/>
    <w:bookmarkStart w:name="z60" w:id="5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вопросам</w:t>
      </w:r>
      <w:r>
        <w:br/>
      </w:r>
      <w:r>
        <w:rPr>
          <w:rFonts w:ascii="Times New Roman"/>
          <w:b w:val="false"/>
          <w:i w:val="false"/>
          <w:color w:val="000000"/>
          <w:sz w:val="28"/>
        </w:rPr>
        <w:t>
</w:t>
      </w:r>
      <w:r>
        <w:rPr>
          <w:rFonts w:ascii="Times New Roman"/>
          <w:b/>
          <w:i w:val="false"/>
          <w:color w:val="000000"/>
          <w:sz w:val="28"/>
        </w:rPr>
        <w:t>              государственной службы и кадровой работы</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01-04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4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или образование или гуманитарные науки,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20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6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отделов Департамента по исполнению законодательства Республики Казахстан о государственной службе.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Планирование и организация работы по наставничеству, оценке деятельности, обучению, переподготовке и повышению квалификации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w:t>
            </w:r>
          </w:p>
        </w:tc>
      </w:tr>
    </w:tbl>
    <w:bookmarkStart w:name="z61" w:id="5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защите</w:t>
      </w:r>
      <w:r>
        <w:br/>
      </w:r>
      <w:r>
        <w:rPr>
          <w:rFonts w:ascii="Times New Roman"/>
          <w:b w:val="false"/>
          <w:i w:val="false"/>
          <w:color w:val="000000"/>
          <w:sz w:val="28"/>
        </w:rPr>
        <w:t>
</w:t>
      </w:r>
      <w:r>
        <w:rPr>
          <w:rFonts w:ascii="Times New Roman"/>
          <w:b/>
          <w:i w:val="false"/>
          <w:color w:val="000000"/>
          <w:sz w:val="28"/>
        </w:rPr>
        <w:t>                     государственных секретов</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01-05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28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или право,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85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8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418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режима секретности при проведении всех видов секретных работ, обращении с секретными документами, контроль выполнения «Инструкции по обеспечению режима секретности в Республике Казахстан» всеми исполнителями секретных документов; разработка мероприятий по гражданской обороне; разработка номенклатуры должностей работников, подлежащих оформлению на допуск к совершенно секретным и секретным сведениям; оформление допуска лиц к секретным работам и документам, своевременное представление материалов для оформления и переоформления допусков и контролирование сроков их действия; ведение секретного делопроизводства; контролирование порядка размножения секретных документов, их учета и хранения; обеспечение правильной рассылки секретных документов; правильное обращение с секретными документами и своевременное возвращение их в режимное помещение, принятие мер к предотвращению разглашения и утечки секретных сведений, выполнению требований государственного органа.</w:t>
            </w:r>
          </w:p>
        </w:tc>
      </w:tr>
    </w:tbl>
    <w:bookmarkStart w:name="z62" w:id="5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изучения состояния</w:t>
      </w:r>
      <w:r>
        <w:br/>
      </w:r>
      <w:r>
        <w:rPr>
          <w:rFonts w:ascii="Times New Roman"/>
          <w:b w:val="false"/>
          <w:i w:val="false"/>
          <w:color w:val="000000"/>
          <w:sz w:val="28"/>
        </w:rPr>
        <w:t>
</w:t>
      </w:r>
      <w:r>
        <w:rPr>
          <w:rFonts w:ascii="Times New Roman"/>
          <w:b/>
          <w:i w:val="false"/>
          <w:color w:val="000000"/>
          <w:sz w:val="28"/>
        </w:rPr>
        <w:t xml:space="preserve">                        минерально-сырьевой базы </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02-1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10555"/>
      </w:tblGrid>
      <w:tr>
        <w:trPr>
          <w:trHeight w:val="43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8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15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42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за установленным порядком ведения работ по геологическому изучению недр, за рациональным использованием выделенных лимитов в рамках утвержденных планов и проектов за счет средств республиканского бюджета. Разработка и участие в разработке текущих и перспективных планов и программ ведения геологоразведочных работ на базе имеющихся минерально-сырьевых ресурсов по всем видам полезных ископаемых региона, участие в размещении на конкурсной основе государственных заказов на геологические исследования. Контроль за рассмотрением проектов и отчетов по геологоразведочным работам, в том числе по возвращенным территориям и с подсчетом запасов полезных ископаемых. Участие в работе по контролю за использованием недр предприятиями-недропользователями, занимающимися ведением геологоразведочных работ. Участие в работе Научно-технического совета, Восточно-Казахстанской межрегиональной комиссии по запасам, Межрегиональной комиссии по разведке и разработке общераспространенных полезных ископаемых и постоянно действующей комиссии по приемке полевых и камеральных работ по объектам, финансируемых за счет бюджетных средств. Составление и редактирование информационных отчетов по результатам государственных бюджетных работ, а также за счет инвестиций. </w:t>
            </w:r>
          </w:p>
        </w:tc>
      </w:tr>
    </w:tbl>
    <w:bookmarkStart w:name="z63" w:id="5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2 единицы, № 02-1-1, № 02-1-2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10423"/>
      </w:tblGrid>
      <w:tr>
        <w:trPr>
          <w:trHeight w:val="34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70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42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42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29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Систематизация информации по объектам минерально-сырьевой базы по всем видам минерального сырья, готовить предложения по уточнению и изменению объемов и направлений геологоразведочных работ, проверять обоснованность и качество представленных материалов по геологическому изучению недр, готовить их к рассмотрению на научно-техническом совете или межрегиональной комиссии по запасам. Участие в работе по контролю за выполнением лицензионно-контрактных условий. Рассмотрение материалов по подсчету запасов всех видов полезных ископаемых и оформление протоколов Восточно-Казахстанской межрегиональной комиссии по запасам, составление протоколов по рассмотрению проектов для Межрегиональной комиссии по разведке и разработке, рассмотрение проектов геологических заданий и окончательных отчетов по объектам, выполненных за счет государственных бюджетных средств, составление информационных отчетов по видам полезных ископаемых, участие в подготовке геологической информации, участие в оформлении материалов по вывозу проб за переделы Республики Казахстан, участие в комиссии по приемке полевых и камеральных работ по объектам, финансируемых за счет государственного бюджета и исполнение текущих работ. </w:t>
            </w:r>
          </w:p>
        </w:tc>
      </w:tr>
    </w:tbl>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02-1-3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6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1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40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7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64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Систематизация информации по объектам минерально-сырьевой базы по закрепленным видам минерального сырья, готовить предложения по уточнению и изменению объемов и направлений геологоразведочных работ, проверять обоснованность и качество представленных материалов по геологическому изучению недр, готовить их к рассмотрению на научно-техническом совете или межрегиональной комиссии по запасам. Участие в работе Департамента по контролю за рациональным использованием недр закрепленными предприятиями-недропользователями.</w:t>
            </w:r>
          </w:p>
        </w:tc>
      </w:tr>
    </w:tbl>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03-1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0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w:t>
            </w:r>
          </w:p>
        </w:tc>
      </w:tr>
      <w:tr>
        <w:trPr>
          <w:trHeight w:val="135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4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41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организация, контроль за деятельностью отдела, грамотное составление статистической отчетности о соблюдении лицензионных и контрактных условий недропользователями. Рассмотрение и согласование контрактов на право недропользования по общераспространенным полезным ископаемым и рабочих программ к контрактам, а также проектов горных отводов для разработки месторождений общераспространенных полезных ископаемых.</w:t>
            </w:r>
          </w:p>
        </w:tc>
      </w:tr>
    </w:tbl>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03-1-1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0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7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1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1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4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сбора информации и составление ежеквартальных и годовых отчетов о выполнении недропользователями лицензионных и контрактных условий. Рассмотрение заявочных материалов на право недропользования по общераспространенным полезным ископаемым. </w:t>
            </w:r>
          </w:p>
        </w:tc>
      </w:tr>
    </w:tbl>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03-1-2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4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9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(информационные системы или по геологическим,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7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сбора информации и составление ежеквартальных и годовых отчетов о выполнении недропользователями лицензионных и контрактных условий. Осуществление работы по внедрению новых программ.</w:t>
            </w:r>
          </w:p>
        </w:tc>
      </w:tr>
    </w:tbl>
    <w:bookmarkStart w:name="z68" w:id="6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государственного баланса</w:t>
      </w:r>
      <w:r>
        <w:br/>
      </w:r>
      <w:r>
        <w:rPr>
          <w:rFonts w:ascii="Times New Roman"/>
          <w:b w:val="false"/>
          <w:i w:val="false"/>
          <w:color w:val="000000"/>
          <w:sz w:val="28"/>
        </w:rPr>
        <w:t>
</w:t>
      </w:r>
      <w:r>
        <w:rPr>
          <w:rFonts w:ascii="Times New Roman"/>
          <w:b/>
          <w:i w:val="false"/>
          <w:color w:val="000000"/>
          <w:sz w:val="28"/>
        </w:rPr>
        <w:t>                              и геологических фондов</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04-1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6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7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156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3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организация и контроль за деятельностью отдела. Непосредственное руководство, координация и личное участие во всех работах, выполняемых отделом. Составление сводных балансов запасов полезных ископаемых, обеспечение государственной регистрации геологоразведочных работ, ведение кадастра месторождений полезных ископаемых и кадастра техногенных минеральных образований. Обеспечение своевременного и качественного представления статистической и другой отчетности по вопросам состояния запасов полезных ископаемых на территории деятельности Департамента.</w:t>
            </w:r>
          </w:p>
        </w:tc>
      </w:tr>
    </w:tbl>
    <w:bookmarkStart w:name="z69" w:id="6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2 единицы, № 04-1-1, № 04-1-2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6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42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8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геологической, геофизической и гидрогеологической изученности; регистрация геологоразведочных работ; выдача заключений о наличии либо отсутствии (малозначительности) полезных ископаемых в недрах под участками предстоящей застройки, расчет исторических затрат; прием и проверка паспортов месторождений полезных ископаемых и паспортов техногенных минеральных образований. Прием, регистрация и систематизация геологических и картографических материалов; соблюдение правил пользования режимными материалами; соблюдение режима хранения геологических и картографических материалов. Участие в составлении сводных балансов запасов полезных ископаемых.</w:t>
            </w:r>
          </w:p>
        </w:tc>
      </w:tr>
    </w:tbl>
    <w:bookmarkStart w:name="z70" w:id="62"/>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гидрогеологии и опасных</w:t>
      </w:r>
      <w:r>
        <w:br/>
      </w:r>
      <w:r>
        <w:rPr>
          <w:rFonts w:ascii="Times New Roman"/>
          <w:b w:val="false"/>
          <w:i w:val="false"/>
          <w:color w:val="000000"/>
          <w:sz w:val="28"/>
        </w:rPr>
        <w:t>
</w:t>
      </w:r>
      <w:r>
        <w:rPr>
          <w:rFonts w:ascii="Times New Roman"/>
          <w:b/>
          <w:i w:val="false"/>
          <w:color w:val="000000"/>
          <w:sz w:val="28"/>
        </w:rPr>
        <w:t>                            геологических процессов</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05-1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7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159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установленным порядком ведения работ по геологическому изучению недр, за рациональным использованием выделенных лимитов в рамках утвержденных проектов за счет средств республиканского бюджета, а также за соблюдением и правильностью проведения геологоразведочных работ на объектах недропользования. Разработка и участие в разработке текущих, перспективных планов и программ ведения геологоразведочных работ на базе имеющихся минерально-сырьевых ресурсов по подземным водам, участие в размещении на конкурсной основе государственных заказов на геологические исследования. Участие в работе научно-технического совета, Восточно-Казахстанской межрегиональной комиссии по запасам, Межрегиональной комиссии по разведке и разработке и постоянно действующей комиссии по приемке полевых и камеральных работ по объектам, финансируемых за счет бюджетных средств.</w:t>
            </w:r>
          </w:p>
        </w:tc>
      </w:tr>
    </w:tbl>
    <w:bookmarkStart w:name="z71" w:id="6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w:t>
      </w:r>
      <w:r>
        <w:br/>
      </w:r>
      <w:r>
        <w:rPr>
          <w:rFonts w:ascii="Times New Roman"/>
          <w:b w:val="false"/>
          <w:i w:val="false"/>
          <w:color w:val="000000"/>
          <w:sz w:val="28"/>
        </w:rPr>
        <w:t>
</w:t>
      </w:r>
      <w:r>
        <w:rPr>
          <w:rFonts w:ascii="Times New Roman"/>
          <w:b/>
          <w:i w:val="false"/>
          <w:color w:val="000000"/>
          <w:sz w:val="28"/>
        </w:rPr>
        <w:t>                     и опасных геологических процессов</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2 единицы, № 05-1-1, № 05-1-2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9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8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69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осуществлять контроль за установленным порядком ведения работ по геологическому изучению недр, за рациональным использованием выделенных лимитов в рамках утвержденных проектов за счет средств республиканского бюджета, а также за соблюдением и правильностью проведения геологоразведочных работ на объектах недропользования, проверка обоснованности и качества материалов по гидрогеологическому изучению и подготовка их для рассмотрения и утверждения на Научно-техническом совете и Восточно-Казахстанской межрегиональной комиссии по запасам, подготовка предложений по согласованию проектов, отчетов, рабочих программ, касающихся гидрогеологического изучения недр.</w:t>
            </w:r>
          </w:p>
        </w:tc>
      </w:tr>
    </w:tbl>
    <w:bookmarkStart w:name="z72" w:id="6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06-1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51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 илитехнические науки и технологии (по геологическим, горнотехническим специальностям).</w:t>
            </w:r>
          </w:p>
        </w:tc>
      </w:tr>
      <w:tr>
        <w:trPr>
          <w:trHeight w:val="14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9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0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работы по организации и совершенствованию экономической, финансовой и бухгалтерской работы Департамента, осуществление контроля за рациональным, экономным использованием материальных и финансовых ресурсов, целевым использованием бюджетных средств.</w:t>
            </w:r>
          </w:p>
        </w:tc>
      </w:tr>
    </w:tbl>
    <w:bookmarkStart w:name="z73" w:id="6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специалист-главный бухгалтер отдела</w:t>
      </w:r>
      <w:r>
        <w:br/>
      </w:r>
      <w:r>
        <w:rPr>
          <w:rFonts w:ascii="Times New Roman"/>
          <w:b w:val="false"/>
          <w:i w:val="false"/>
          <w:color w:val="000000"/>
          <w:sz w:val="28"/>
        </w:rPr>
        <w:t>
</w:t>
      </w:r>
      <w:r>
        <w:rPr>
          <w:rFonts w:ascii="Times New Roman"/>
          <w:b/>
          <w:i w:val="false"/>
          <w:color w:val="000000"/>
          <w:sz w:val="28"/>
        </w:rPr>
        <w:t>                       экономики, финансов и бухгалтерского</w:t>
      </w:r>
      <w:r>
        <w:br/>
      </w:r>
      <w:r>
        <w:rPr>
          <w:rFonts w:ascii="Times New Roman"/>
          <w:b w:val="false"/>
          <w:i w:val="false"/>
          <w:color w:val="000000"/>
          <w:sz w:val="28"/>
        </w:rPr>
        <w:t>
</w:t>
      </w:r>
      <w:r>
        <w:rPr>
          <w:rFonts w:ascii="Times New Roman"/>
          <w:b/>
          <w:i w:val="false"/>
          <w:color w:val="000000"/>
          <w:sz w:val="28"/>
        </w:rPr>
        <w:t>                 учета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06-1-1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27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9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 или естественные науки (прикладная математика, информатика),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2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1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08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в Департаменте на основании действующего законодательства, контроль за сохранностью государственной собственности, целевым использованием бюджетных средств.</w:t>
            </w:r>
          </w:p>
        </w:tc>
      </w:tr>
    </w:tbl>
    <w:bookmarkStart w:name="z74" w:id="6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06-1-2</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6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1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 или естественные науки (прикладная математика, информатика),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60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2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3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работы по составлению и доводке программ по бухгалтерскому учету и другим экономическим показателям, автоматизации учета, подготовке необходимой документации по заработной плате, пенсионным фондам, подоходному и социальному налогам.</w:t>
            </w:r>
          </w:p>
        </w:tc>
      </w:tr>
    </w:tbl>
    <w:bookmarkStart w:name="z75" w:id="6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Усть-Каменогорской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07-1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2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w:t>
            </w:r>
          </w:p>
        </w:tc>
      </w:tr>
      <w:tr>
        <w:trPr>
          <w:trHeight w:val="13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1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69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76" w:id="6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Семейской региональной инспекции</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08-1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w:t>
            </w:r>
          </w:p>
        </w:tc>
      </w:tr>
      <w:tr>
        <w:trPr>
          <w:trHeight w:val="42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1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7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77" w:id="6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w:t>
      </w:r>
      <w:r>
        <w:br/>
      </w:r>
      <w:r>
        <w:rPr>
          <w:rFonts w:ascii="Times New Roman"/>
          <w:b w:val="false"/>
          <w:i w:val="false"/>
          <w:color w:val="000000"/>
          <w:sz w:val="28"/>
        </w:rPr>
        <w:t>
</w:t>
      </w:r>
      <w:r>
        <w:rPr>
          <w:rFonts w:ascii="Times New Roman"/>
          <w:b/>
          <w:i w:val="false"/>
          <w:color w:val="000000"/>
          <w:sz w:val="28"/>
        </w:rPr>
        <w:t>             Усть-Каменогорской региональной инспекции</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3 единицы, № 07-1-1, № 07-1-2, № 07-1-3</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27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7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1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78" w:id="70"/>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Семейской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Восточно-Казахстанского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2 единицы, № 08-1-1, № 08-1-2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0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9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79" w:id="71"/>
    <w:p>
      <w:pPr>
        <w:spacing w:after="0"/>
        <w:ind w:left="0"/>
        <w:jc w:val="both"/>
      </w:pPr>
      <w:r>
        <w:rPr>
          <w:rFonts w:ascii="Times New Roman"/>
          <w:b w:val="false"/>
          <w:i w:val="false"/>
          <w:color w:val="000000"/>
          <w:sz w:val="28"/>
        </w:rPr>
        <w:t>
</w:t>
      </w:r>
      <w:r>
        <w:rPr>
          <w:rFonts w:ascii="Times New Roman"/>
          <w:b/>
          <w:i w:val="false"/>
          <w:color w:val="000000"/>
          <w:sz w:val="28"/>
        </w:rPr>
        <w:t>                  Западно-Казахстанский межрегиональный</w:t>
      </w:r>
      <w:r>
        <w:br/>
      </w:r>
      <w:r>
        <w:rPr>
          <w:rFonts w:ascii="Times New Roman"/>
          <w:b w:val="false"/>
          <w:i w:val="false"/>
          <w:color w:val="000000"/>
          <w:sz w:val="28"/>
        </w:rPr>
        <w:t>
</w:t>
      </w:r>
      <w:r>
        <w:rPr>
          <w:rFonts w:ascii="Times New Roman"/>
          <w:b/>
          <w:i w:val="false"/>
          <w:color w:val="000000"/>
          <w:sz w:val="28"/>
        </w:rPr>
        <w:t>                 департамент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p>
    <w:bookmarkEnd w:id="71"/>
    <w:bookmarkStart w:name="z80" w:id="7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вопросам госслужбы</w:t>
      </w:r>
      <w:r>
        <w:br/>
      </w:r>
      <w:r>
        <w:rPr>
          <w:rFonts w:ascii="Times New Roman"/>
          <w:b w:val="false"/>
          <w:i w:val="false"/>
          <w:color w:val="000000"/>
          <w:sz w:val="28"/>
        </w:rPr>
        <w:t>
</w:t>
      </w:r>
      <w:r>
        <w:rPr>
          <w:rFonts w:ascii="Times New Roman"/>
          <w:b/>
          <w:i w:val="false"/>
          <w:color w:val="000000"/>
          <w:sz w:val="28"/>
        </w:rPr>
        <w:t>                          и кадровой работы</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17-10-1-04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гуманитарное или право или социальные науки, экономика и бизнес (финансовое),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ведение работы по изучению кадров, укомплектованию штата Департамента, областных инспекций, повышению квалификации и созданию резерва кадров. Подготовка и внесение руководству Департамента предложений по улучшению кадровой работы и организации работы с документами. Подготовка приказов, контроль за исполнением приказов, подготовка и представление отчетов, информаций по кадровым вопросам в Комитет геологии и недропользования, территориальное Управление Агентства по делам государственной службы по установленным формам. Своевременное рассмотрение жалоб, заявлений граждан и областных инспекций. Подготовка материалов на рассмотрение комиссии по определению стажа работы на государственной службе и присвоению квалификационного класса. Учет и бронирование военнообязанных. Подготовка документов госслужащих на обязательную специальную проверку в Департамент Комитета национальной безопасности Республики Казахстан.</w:t>
            </w:r>
          </w:p>
        </w:tc>
      </w:tr>
    </w:tbl>
    <w:bookmarkStart w:name="z81" w:id="7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защите</w:t>
      </w:r>
      <w:r>
        <w:br/>
      </w:r>
      <w:r>
        <w:rPr>
          <w:rFonts w:ascii="Times New Roman"/>
          <w:b w:val="false"/>
          <w:i w:val="false"/>
          <w:color w:val="000000"/>
          <w:sz w:val="28"/>
        </w:rPr>
        <w:t>
</w:t>
      </w:r>
      <w:r>
        <w:rPr>
          <w:rFonts w:ascii="Times New Roman"/>
          <w:b/>
          <w:i w:val="false"/>
          <w:color w:val="000000"/>
          <w:sz w:val="28"/>
        </w:rPr>
        <w:t>                    государственных секретов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17-10-1-03</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10364"/>
      </w:tblGrid>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гуманитарное или право (юридическое) или технические науки и технологии (геологическое),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Практический опыт </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режима секретности при проведении всех видов секретных работ, обращении с секретными документами, контроль выполнения «Инструкции по обеспечению режима секретности в Республике Казахстан» всеми исполнителями секретных документов; участие в проведении служебных расследований по фактам разглашения секретных сведений, утраты документов, содержащих секретные сведения, и других нарушений режима секретности; разработка номенклатуры должностей работников, подлежащих оформлению на допуск к совершенно секретным и секретным сведениям; оформление допуска лиц к секретным работам и документам, своевременное представление материалов для оформления и переоформления допусков и контролирование сроков их действия; ведение секретного делопроизводства; контролирование порядка размножения секретных документов, их учета и хранения; обеспечение правильной рассылки секретных документов; правильное обращение с секретными документами и своевременное возвращение их в режимное помещение. Участие в работе комиссии по рассекречиванию геологических материалов.</w:t>
            </w:r>
          </w:p>
        </w:tc>
      </w:tr>
    </w:tbl>
    <w:bookmarkStart w:name="z82" w:id="7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10389"/>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геологическим специальностям).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прогнозирование, планирование, организация и контроль за деятельностью отдела. Наличие опыта работы по приему и общению с недропользователями и специалистами-геологоразведчиками. Непосредственное руководство, координация и личное участие во всех работах, выполняемых отделом: формирование предложений по объектам госбюджетных геологоразведочных работ, участие в мероприятиях по возврату Контрактных территорий, участие в проверке и оформлении геологических и согласовании горных отводов, участие в апробации отчетов с подсчетами запасов полезных ископаемых, представляемых на рассмотрение Государственной комиссии по запасам, участие в работе Научно-технического Совета, Западно-Казахстанского отделения Государственной комиссии по запасам и постоянно действующей комиссии по проверке и рассмотрению материалов, представляемых подрядчиками-исполнителями государственного заказа, составление и редактирование информационных отчетов по результатам госбюджетных и инвестиционных геологоразведочных работ, личный контроль за качеством геологических материалов, представляемых недропользователями в Департамент; контроль за выполнением работ по государственному геологическому изучению недр (по объектам государственных бюджетных программ).</w:t>
            </w:r>
          </w:p>
        </w:tc>
      </w:tr>
    </w:tbl>
    <w:bookmarkStart w:name="z83" w:id="7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17-10-2-01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0485"/>
      </w:tblGrid>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Непосредственное участие в выполняемых отделом работах по твердым полезным ископаемым, общераспространенным полезным ископаемым, геолого-съемочным и тематическим работам: участие в анализе минерально-сырьевой базы региона и планировании заказов на геологоразведочные работы; рассмотрение материалов по подсчету запасов твердых полезных ископаемых по инвестиционным объектам; составление и оформление протоколов и заключений Западно-Казахстанской межрегиональной комиссии по запасам; участие в рассмотрении материалов и составлении протоколов Научно-технического Совета по приемке и подготовке к согласованию или утверждению на Научно-техническом Совете геологических отчетов; участие в качестве секретаря в заседаниях Межрегиональной комиссии по разведке и разработки месторождений общераспространенных полезных ископаемых по рассмотрению проектов геологоразведочных работ и промышленной разработки месторождений; участие в качестве секретаря в заседаниях Постоянно действующей комиссии по проверке и рассмотрению материалов, представляемых исполнителями государственного заказа; составление информационных отчетов по результатам госбюджетных и инвестиционных геологоразведочных работ (по твердым полезным ископаемым и геолого-съемочным работам); участие в составлении информационных записок о состоянии минерально-сырьевой базы по твердым полезным ископаемым и общераспространенным полезным ископаемым по областям Западного Казахстана; выдача заключений на горные отводы, участие в подготовке геологической информации по объектам твердых полезных ископаемых и общераспространенных полезных ископаемых; исполнение текущих работ (переписка по твердым полезным ископаемым, общераспространенным полезным ископаемым и геолого-съемочным работам, составление справок, информаций и разовых документов по заданиям руководства); контроль за выполнением работ по государственному геологическому изучению недр (по объектам государственных бюджетных программ).</w:t>
            </w:r>
          </w:p>
        </w:tc>
      </w:tr>
    </w:tbl>
    <w:bookmarkStart w:name="z84" w:id="7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17-10-2-02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0420"/>
      </w:tblGrid>
      <w:tr>
        <w:trPr>
          <w:trHeight w:val="15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5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5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555"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планировании геологоразведочных работ на государственное и инвестиционное геологическое изучение недр в областях геологоразведочных работ на углеводородное сырье и геофизических исследований. Участие в рассмотрении материалов, приемке и подготовке к согласованию или утверждению геологических отчетов, проектов по работам на углеводородное сырье, геофизическим работам и возврату контрактных территорий на Научно-техническом Совете. Проверка и оформление геологических отводов для проведения геологоразведочных работ на общераспространенные полезные ископаемые. Участие в составлении и оформлении протоколов Научно-технического Совета и Западно-Казахстанской межрегиональной комиссии по запасам, актов приемки и других материалов отдела. Ведение делопроизводства отдела, учет и оформление входящей и исходящей документации, подготовка сопроводительных писем. Участие в составлении информационных отчетов по Западному Казахстану за отчетные периоды по результатам госбюджетных и инвестиционных геологоразведочных работ, составление отчетов Западно-Казахстанской межрегиональной комиссии по запасам. Выполнение различных заданий руководства Департамента и Комитета геологии. Участие в контроле за выполнением лицензионно-контрактных условий (в части геологоразведочных работ); контроль за выполнением работ по государственному геологическому изучению недр (по объектам государственных бюджетных программ). </w:t>
            </w:r>
          </w:p>
        </w:tc>
      </w:tr>
    </w:tbl>
    <w:bookmarkStart w:name="z85" w:id="7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Непосредственное руководство, координация и личное участие во всех работах, выполняемых отделом. Обеспечение стабильного и сбалансированного использования недр. Проводить мониторинг выполнения лицензионно-контрактных условий, проектных показателей, рационального и комплексного использования недр недропользователями, организовывать сбор и обобщение, анализ ежеквартальных отчетов лицензионно-контрактных условий. Участие в плановых и внеплановых проверках недропользователей. Осуществляет контроль за соблюдением недропользователями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недрах и недропользовании» и установленного порядка пользования недрами. Анализ результатов контрольно-надзорной деятельности Департамента. </w:t>
            </w:r>
          </w:p>
        </w:tc>
      </w:tr>
    </w:tbl>
    <w:bookmarkStart w:name="z86" w:id="7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17-10-3-01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78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освоением и транспортировкой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 анализировать собранные материалы, выносить объективные обоснованные решения и предложения. Рассмотрение рабочих программ к контрактам недропользователей. Анализ ежеквартальных отчетов по форме лицензионно-контрактных условий. Мониторинг выполнения недропользователями лицензионно-контрактных обязательств, проектных показателей, рационального и комплексного использования недр. Составление ежемесячной, квартальной, годовой отчетности. Участие в плановых и внеплановых проверках недропользователей. Рассмотрение программ ликвидаций последствий деятельности недропользования, мониторинга состояния недр.</w:t>
            </w:r>
          </w:p>
        </w:tc>
      </w:tr>
    </w:tbl>
    <w:bookmarkStart w:name="z87" w:id="7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17-10-3-02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42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освоением и транспортировкой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 анализировать собранные материалы, выносить объективные обоснованные решения и предложения. Рассмотрение рабочих программ к контрактам недропользователей. Анализ ежеквартальных отчетов по форме лицензионно-контрактных условий. Мониторинг выполнения недропользователями лицензионно-контрактных обязательств, проектных показателей, рационального и комплексного использования недр. Составление ежемесячной, квартальной, годовой отчетности. Участие в плановых и внеплановых проверках недропользователей. Рассмотрение программ ликвидаций последствий деятельности недропользования, мониторинга состояния недр.</w:t>
            </w:r>
          </w:p>
        </w:tc>
      </w:tr>
    </w:tbl>
    <w:bookmarkStart w:name="z88" w:id="8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государственного баланса</w:t>
      </w:r>
      <w:r>
        <w:br/>
      </w:r>
      <w:r>
        <w:rPr>
          <w:rFonts w:ascii="Times New Roman"/>
          <w:b w:val="false"/>
          <w:i w:val="false"/>
          <w:color w:val="000000"/>
          <w:sz w:val="28"/>
        </w:rPr>
        <w:t>
</w:t>
      </w:r>
      <w:r>
        <w:rPr>
          <w:rFonts w:ascii="Times New Roman"/>
          <w:b/>
          <w:i w:val="false"/>
          <w:color w:val="000000"/>
          <w:sz w:val="28"/>
        </w:rPr>
        <w:t>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Непосредственное руководство, координация и личное участие во всех работах, выполняемых отделом. Организация осуществления контроля за достоверным и своевременным представлением недропользователями форм государственной статистической отчетности, за составлением ежегодного отчета по балансам запасов полезных ископаемых, государственных кадастров месторождений и проявлений полезных ископаемых, за определением размера исторических затрат, стоимость и условия получения геологической информации, за поступлением оплаты за геологическую информацию, за состоянием хранения первичных геологических материалов в областных геологических архивах городов Актобе, Актау, Атырау, Уральск) и территориального геологического фонда. Рассмотрение проектов горных отводов по углеводородному сырью и его согласование, контроль за проведением работ по объектам государственных бюджетных программ.</w:t>
            </w:r>
          </w:p>
        </w:tc>
      </w:tr>
    </w:tbl>
    <w:bookmarkStart w:name="z89" w:id="8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049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6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705"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6945"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баланса по углеводородному сырью, твердых полезных ископаемых, общеполезным ископаемым, подземным водам; сбор и проверка учетных карточек и пополнение картограммы геологической, геофизической и гидрогеологической изученности; сбор и проверка паспортов государственного кадастра месторождений по формам «А», «Б», «В», «Г», «Д», «Е», «Ж», «О»; пополнение республиканских кадастров месторождений и проявлений полезных ископаемых и техногенных минеральных образований; определение размера исторических затрат, стоимость и условия получения геологической информации; регистрация перечней геологоразведочных работ; контроль за поступлением оплаты за право пользования геологической информацией выдача заключения на вывоз геологической информации о недрах за пределы территории Республики Казахстан; предложения по формированию перечня участков недр на представление права недропользования и подготовка пакетов геолого-геофизической информации по углеводородному сырью, твердым и общераспространенным полезным ископаемым; выдача заключений о наличии или отсутствии полезных ископаемых в недрах под участками предстоящей застройки; проверка горных отводов по общераспространенным полезным ископаемым и выдача актов; прием и проверка геологических, геофизических и гидрогеологических отчетов; регистрация и хранение вновь поступивших отчетов, паспортов и балансов, выдача извещения о принятии отчета в территориальные геологические фонды. Архивация геолого-геофизической информации в компьютеризованный банк данных «FINDER», пополнение электронного архива, контроль за проведением работ по объектам государственных бюджетных программ.</w:t>
            </w:r>
          </w:p>
        </w:tc>
      </w:tr>
    </w:tbl>
    <w:bookmarkStart w:name="z90" w:id="8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0499"/>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85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компетентность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4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85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баланса по углеводородному сырью, твердых полезных ископаемых, общеполезным ископаемым, подземным водам; сбор и проверка учетных карточек и пополнение картограммы геологической, геофизической и гидрогеологической изученности; сбор и проверка паспортов государственного кадастра месторождений по формам «А», «Б», «В», «Г», «Д», «Е», «Ж», «О»; пополнение республиканских кадастров месторождений и проявлений полезных ископаемых и техногенных минеральных образований; определение размера исторических затрат, стоимость и условия получения геологической информации; регистрация перечней геологоразведочных работ; контроль за поступлением оплаты за право пользования геологической информацией; выдача заключения на вывоз геологической информации о недрах за пределы территории Республики Казахстан; предложения по формированию перечня участков недр на представление права недропользования и подготовка пакетов геолого-геофизической информации по углеводородному сырью, твердым и общераспространенным полезным ископаемым; выдача заключений о наличии или отсутствии полезных ископаемых в недрах под участками предстоящей застройки; проверка горных отводов по общераспространенным полезным ископаемым и выдача актов; прием и проверка геологических, геофизических и гидрогеологических отчетов; регистрация и хранение вновь поступивших отчетов, паспортов и балансов, выдача извещения о принятии отчета в территориальные геологические фонды. Архивация геолого-геофизической информации в компьютеризованный банк данных «FINDER», пополнение электронного архива, контроль за проведением работ по объектам государственных бюджетных программ.</w:t>
            </w:r>
          </w:p>
        </w:tc>
      </w:tr>
    </w:tbl>
    <w:bookmarkStart w:name="z91" w:id="8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0499"/>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0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компетентность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3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84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баланса по углеводородному сырью, твердых полезных ископаемых, общеполезным ископаемым, подземным водам; сбор и проверка учетных карточек и пополнение картограммы геологической, геофизической и гидрогеологической изученности; сбор и проверка паспортов государственного кадастра месторождений по формам «А», «Б», «В», «Г», «Д», «Е», «Ж», «О»; пополнение республиканских кадастров месторождений и проявлений полезных ископаемых и техногенных минеральных образований; определение размера исторических затрат, стоимость и условия получения геологической информации; регистрация перечней геологоразведочных работ; контроль за поступлением оплаты за право пользования геологической информацией; выдача заключения на вывоз геологической информации о недрах за пределы территории Республики Казахстан; предложения по формированию перечня участков недр на представление права недропользования и подготовка пакетов геолого-геофизической информации по углеводородному сырью, твердым и общераспространенным полезным ископаемым; выдача заключений о наличии или отсутствии полезных ископаемых в недрах под участками предстоящей застройки; проверка горных отводов по общераспространенным полезным ископаемым и выдача актов; прием и проверка геологических, геофизических и гидрогеологических отчетов; регистрация и хранение вновь поступивших отчетов, паспортов и балансов, выдача извещения о принятии отчета в территориальные геологические фонды. Архивация геолого-геофизической информации в компьютеризованный банк данных «FINDER», пополнение электронного архива, контроль за проведением работ по объектам государственных бюджетных программ.</w:t>
            </w:r>
          </w:p>
        </w:tc>
      </w:tr>
    </w:tbl>
    <w:bookmarkStart w:name="z92" w:id="8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0499"/>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62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69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8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баланса по углеводородному сырью, твердых полезных ископаемых, общеполезным ископаемым, подземным водам; сбор и проверка учетных карточек и пополнение картограммы геологической, геофизической и гидрогеологической изученности; сбор и проверка паспортов государственного кадастра месторождений по формам «А», «Б», «В», «Г», «Д», «Е», «Ж», «О»; пополнение республиканских кадастров месторождений и проявлений полезных ископаемых и техногенных минеральных образований; определение размера исторических затрат, стоимость и условия получения геологической информации; регистрация перечней геологоразведочных работ; контроль за поступлением оплаты за право пользования геологической информацией; выдача заключения на вывоз геологической информации о недрах за пределы территории Республики Казахстан; предложения по формированию перечня участков недр на представление права недропользования и подготовка пакетов геолого-геофизической информации по углеводородному сырью, твердым и общераспространенным полезным ископаемым; выдача заключений о наличии или отсутствии полезных ископаемых в недрах под участками предстоящей застройки; проверка горных отводов по общераспространенным полезным ископаемым и выдача актов; прием и проверка геологических, геофизических и гидрогеологических отчетов; регистрация и хранение вновь поступивших отчетов, паспортов и балансов, выдача извещения о принятии отчета в территориальные геологические фонды. Архивация геолого-геофизической информации в компьютеризованный банк данных «FINDER», пополнение электронного архива, контроль за проведением работ по объектам государственных бюджетных программ.</w:t>
            </w:r>
          </w:p>
        </w:tc>
      </w:tr>
    </w:tbl>
    <w:bookmarkStart w:name="z93" w:id="8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1"/>
        <w:gridCol w:w="10359"/>
      </w:tblGrid>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51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70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39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баланса по углеводородному сырью, твердым полезным ископаемым, общеполезным ископаемым, подземным водам; сбор и проверка учетных карточек и пополнение картограммы геологической, геофизической и гидрогеологической изученности; сбор и проверка паспортов государственного кадастра месторождений по формам «А», «Б», «В», «Г», «Д», «Е», «Ж», «О»; пополнение республиканских кадастров месторождений и проявлений полезных ископаемых и техногенных минеральных образований; определение размера исторических затрат, стоимость и условия получения геологической информации; регистрация перечней геологоразведочных работ; контроль за поступлением оплаты за право пользования геологической информацией; выдача заключения на вывоз геологической информации о недрах за пределы территории Республики Казахстан; предложения по формированию перечня участков недр на представление права недропользования и подготовка пакетов геолого-геофизической информации по углеводородному сырью, твердым и общераспространенным полезным ископаемым; выдача заключений о наличии или отсутствии полезных ископаемых в недрах под участками предстоящей застройки; проверка горных отводов по общераспространенным полезным ископаемым и выдача актов; прием и проверка геологических, геофизических и гидрогеологических отчетов; регистрация и хранение вновь поступивших отчетов, паспортов и балансов, выдача извещения о принятии отчета в территориальные геологические фонды. Архивация геолого-геофизической информации в компьютеризованный банк данных «FINDER», пополнение электронного архива, контроль за проведением работ по объектам государственных бюджетных программ.</w:t>
            </w:r>
          </w:p>
        </w:tc>
      </w:tr>
    </w:tbl>
    <w:bookmarkStart w:name="z94" w:id="8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17-10-4-06</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03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хранение и систематизация информации, первичной геологической информации, информации на природных носителях, информации на искусственных (бумажных и электронных) носителях и выдача их в установленном порядке.</w:t>
            </w:r>
          </w:p>
        </w:tc>
      </w:tr>
    </w:tbl>
    <w:bookmarkStart w:name="z95" w:id="8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гидрогеологии и опасных</w:t>
      </w:r>
      <w:r>
        <w:br/>
      </w:r>
      <w:r>
        <w:rPr>
          <w:rFonts w:ascii="Times New Roman"/>
          <w:b w:val="false"/>
          <w:i w:val="false"/>
          <w:color w:val="000000"/>
          <w:sz w:val="28"/>
        </w:rPr>
        <w:t>
</w:t>
      </w:r>
      <w:r>
        <w:rPr>
          <w:rFonts w:ascii="Times New Roman"/>
          <w:b/>
          <w:i w:val="false"/>
          <w:color w:val="000000"/>
          <w:sz w:val="28"/>
        </w:rPr>
        <w:t>                           геологических процессов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17-10-5</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103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геологическим специальностям).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Практический опыт </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анализировать собранные материалы, прогнозировать, контролировать и мотивировать работу подчиненных, выносить объективные решения и предложения. Непосредственное руководство, координация и личное участие во всех работах, выполняемых отделом: участие в планировании госбюджетных геологоразведочных работ, участие в формировании предложений по государственному заказу на геологоразведочные работы, участие в апробации отчетов с подсчетами запасов полезных ископаемых, представляемых на рассмотрение Государственной комиссии по запасам, отчетов и проектно-сметной документации по государственному геологическому изучению недр, осуществление контроля за методикой проведения работ и рациональным использованием средств по объектам госбюджетных программ, составление и редактирование информационных отчетов по результатам госбюджетных и инвестиционных геологоразведочных работ, личный контроль за качеством геологических материалов, представляемых недропользователями в Департамент, осуществление контроля за достоверным и своевременным представлением недропользователями форм информационной отчетности. Наличие опыта работы по приему и общению с недропользователями и специалистами по профилю.</w:t>
            </w:r>
          </w:p>
        </w:tc>
      </w:tr>
    </w:tbl>
    <w:bookmarkStart w:name="z96" w:id="8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 и</w:t>
      </w:r>
      <w:r>
        <w:br/>
      </w:r>
      <w:r>
        <w:rPr>
          <w:rFonts w:ascii="Times New Roman"/>
          <w:b w:val="false"/>
          <w:i w:val="false"/>
          <w:color w:val="000000"/>
          <w:sz w:val="28"/>
        </w:rPr>
        <w:t>
</w:t>
      </w:r>
      <w:r>
        <w:rPr>
          <w:rFonts w:ascii="Times New Roman"/>
          <w:b/>
          <w:i w:val="false"/>
          <w:color w:val="000000"/>
          <w:sz w:val="28"/>
        </w:rPr>
        <w:t>                       опасных геологических процессов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17-10-5-01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10364"/>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1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анализировать, прогнозировать, планировать, участие в планировании госбюджетных геологоразведочных работ, государственных заказов на геологоразведочные работы, участие в апробации отчетов с подсчетами запасов полезных ископаемых, представляемых на рассмотрение Государственной комиссии по запасам, отчетов и проектно-сметной документации по государственному геологическому изучению недр, осуществление контроля за методикой проведения работ и рациональным использованием средств по объектам госбюджетных программ, составление и редактирование информационных отчетов по результатам госбюджетных и инвестиционных геологоразведочных работ, контроль за качеством геологических материалов, представляемых недропользователями в Департамент, осуществление контроля за достоверным и своевременным представлением недропользователями форм информационной отчетности. Рассмотрение и согласование программ по мониторингу подземных вод на объектах недропользования; составление протоколов научно-технического совета при рассмотрении проектов, отчетов и программ по подземным водам. Рассмотрение документов и выдача согласований и заключений на них в соответствии с действующим законодательством.</w:t>
            </w:r>
          </w:p>
        </w:tc>
      </w:tr>
    </w:tbl>
    <w:bookmarkStart w:name="z97" w:id="8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w:t>
      </w:r>
      <w:r>
        <w:br/>
      </w:r>
      <w:r>
        <w:rPr>
          <w:rFonts w:ascii="Times New Roman"/>
          <w:b w:val="false"/>
          <w:i w:val="false"/>
          <w:color w:val="000000"/>
          <w:sz w:val="28"/>
        </w:rPr>
        <w:t>
</w:t>
      </w:r>
      <w:r>
        <w:rPr>
          <w:rFonts w:ascii="Times New Roman"/>
          <w:b/>
          <w:i w:val="false"/>
          <w:color w:val="000000"/>
          <w:sz w:val="28"/>
        </w:rPr>
        <w:t>                    и опасных геологических процессов</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17-10-5-02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10364"/>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анализировать, прогнозировать, планировать, участие в планировании госбюджетных геологоразведочных работ, государственных заказов на геологоразведочные работы, участие в апробации отчетов с подсчетами запасов полезных ископаемых, представляемых на рассмотрение Государственной комиссии по запасам, отчетов и проектно-сметной документации по государственному геологическому изучению недр, осуществление контроля за методикой проведения работ и рациональным использованием средств по объектам госбюджетных программ, составление и редактирование информационных отчетов по результатам госбюджетных и инвестиционных геологоразведочных работ, контроль за качеством геологических материалов, представляемых недропользователями в Департамент, осуществление контроля за достоверным и своевременным представлением недропользователями форм информационной отчетности. Рассмотрение и согласование программ по мониторингу подземных вод на объектах недропользования; составление протоколов научно-технического совета при рассмотрении проектов, отчетов и программ по подземным водам. Рассмотрение документов и выдача согласований и заключений на них в соответствии с действующим законодательством.</w:t>
            </w:r>
          </w:p>
        </w:tc>
      </w:tr>
    </w:tbl>
    <w:bookmarkStart w:name="z98" w:id="9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экономики, финансов и</w:t>
      </w:r>
      <w:r>
        <w:br/>
      </w:r>
      <w:r>
        <w:rPr>
          <w:rFonts w:ascii="Times New Roman"/>
          <w:b w:val="false"/>
          <w:i w:val="false"/>
          <w:color w:val="000000"/>
          <w:sz w:val="28"/>
        </w:rPr>
        <w:t>
</w:t>
      </w:r>
      <w:r>
        <w:rPr>
          <w:rFonts w:ascii="Times New Roman"/>
          <w:b/>
          <w:i w:val="false"/>
          <w:color w:val="000000"/>
          <w:sz w:val="28"/>
        </w:rPr>
        <w:t>                            бухгалтерского учета</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17-10-6</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0517"/>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Непосредственное руководство, координация работы отдела. Осуществляет целевое использование выделенных лимитов средств. Контролирует строгий учет поступающих денежных основных средств, товарно-материальных ценностей, своевременное отражение на счетах бухгалтерского учета движения денежных средств, исполнение сметы расходов, расчетов по заработной плате и пенсионных отчислений, социального страхования и платежей в бюджет, проведение инвентаризации денежных основных средств и товарно-материальных ценностей. Организует представление своевременной и достоверной отчетности в вышестоящие органы Республики Казахстан. Ведет работу по обеспечению строгого соблюдения штатной, финансовой, кассовой, платежной и расчетной дисциплин. Планирование бюджетных средств и составление бюджетной заявки. Способность анализировать, прогнозировать, планировать, организовывать и мотивировать работу подчиненных. Составление бухгалтерских отчетов (месячных, квартальных, годовых). Организация и контроль за проведением государственных закупок. Финансовый контроль за выполнением работ по объектам госбюджетных программ.</w:t>
            </w:r>
          </w:p>
        </w:tc>
      </w:tr>
    </w:tbl>
    <w:bookmarkStart w:name="z99" w:id="9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xml:space="preserve">                 категория С–О-5, 1 единица, № 17-10-6-01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10575"/>
      </w:tblGrid>
      <w:tr>
        <w:trPr>
          <w:trHeight w:val="40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компетенция</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бюджетных средств по разделу «Коммунальные услуги», «Приобретение товаров, работ и услуг». Составление индивидуальной сметы расходов на содержание Департамента. Рассмотрение расчетов, калькуляции, договоров на коммунальные услуги. Составление годового плана государственных закупок в соответствии с требованиями законодательства. Внесение изменений в годовой план государственных закупок по производственной необходимости в соответствии с законодательством. Составление производственных приказов, касающихся государственных закупок. Работа на WEB-портале: размещение годового плана государственных закупок, введение новых пунктов плана государственных закупок, размещение объявлений и подведение итогов государственных закупок по ценовым предложениям; регистрация заключенных договоров и разноска исполненных сумм по заключенным договорам; составление отчетов о казахстанском содержании, получение аналитических данных с WEB-портала. Проведение государственных закупок способом из одного источника. Заключения договоров по государственным закупкам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«О государственных закупках». Регистрация договоров в Казначействе. Проведение открытого конкурса. </w:t>
            </w:r>
          </w:p>
        </w:tc>
      </w:tr>
    </w:tbl>
    <w:bookmarkStart w:name="z100" w:id="9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17-10-6-02</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бизнес (экономика),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прием и проверка актов выполненных работ за счет государственного бюджета по утвержденной форме (геологическое изучение) по смете от исполнителей и контроль за пообъектным учетом стоимости выполненных работ. Составление отчетов по финансированию госбюджетных работ по программам. Заключение договоров согласно пообъектного плана. Направление актов выполненных работ в Комитет геологии и недропользования. Участие в приемке выполненных работ по объектам госбюджетных программ. Планирование бюджетных средств по разделу работ и услуг, составление калькуляции, расчетов на ремонтные работы. Составление индивидуальной сметы расходов на содержание Департамента. Участие в проведении конкурса по государственным закупкам. Составление штатного расписания.</w:t>
            </w:r>
          </w:p>
        </w:tc>
      </w:tr>
    </w:tbl>
    <w:bookmarkStart w:name="z101" w:id="9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17-10-6-03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0543"/>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по расчету оплаты труда. Учет по налогам в бюджет. Учет пенсионных взносов, социального страхования. Учет материально-технических средств, основных средств, Проведение инвентаризаций. Статический отчет 1-инвест, топливно-энергетический баланс, форма 11, 3-Информ. Налоговые отчеты (декларация по индивидуальному подоходному налогу и социальному налогу, декларация по плате за эмиссии в окружающую среду Ф 870, расчет суммы текущих платежей плана за пользование земельными участками Ф 850). Планирование бюджетных средств по разделу «Заработная плата» и «Налоги». Составление производственных приказов, касающихся оплаты труда. Составление отчетов по остаткам средств, отчет кредиторской, дебиторской задолженности. Размещение объявлений о государственных закупках на WEB-сайте.</w:t>
            </w:r>
          </w:p>
        </w:tc>
      </w:tr>
    </w:tbl>
    <w:bookmarkStart w:name="z102" w:id="9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Актюбинской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17-10-7-1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052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всеми недропользователями законодательства «О недрах и недропользовании», правил и норм ведения работ при проведении разведки и добычи, добычи полезных ископаемых и при использовании в других целях. Участие в проведении плановых, внеплановых, комплексных и тематических проверок состояния рационального и комплексного использования недр предприятий недропользователей по общераспространенным полезным ископаемым, твердым полезным ископаемым, подземным водам и углеводородному сырью и операциям, не связанным с разведкой и добычей полезных ископаемых. Проведение осмотра комиссией по возврату контрактных территорий по общераспрастраненным полезным ископаемым, твердым полезным ископаемым, подземным водам и углеводородному сырью. Организует представление своевременной и достоверной отчетности в рамках деятельности инспекции в вышестоящие органы Республике Казахстан. Руководит и координирует работой инспекции. Является председателем технического совета инспекции, членом Научно-технического совета Департамента. Представляет инспекцию в государственных органах и других организациях.</w:t>
            </w:r>
          </w:p>
        </w:tc>
      </w:tr>
    </w:tbl>
    <w:bookmarkStart w:name="z103" w:id="9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Атырауской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17-10-7-2</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052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всеми недропользователями законодательства «О недрах и недропользовании», правил и норм ведения работ при проведении разведки и добычи, добычи полезных ископаемых и при использовании в других целях. Участие в проведении плановых, внеплановых, комплексных и тематических проверок состояния рационального и комплексного использования недр предприятий недропользователей по общераспространенным полезным ископаемым, твердым полезным ископаемым, подземным водам и углеводородному сырью и операциям, не связанным с разведкой и добычей полезных ископаемых. Проведение осмотра комиссией по возврату контрактных территорий по общераспрастраненным полезным ископаемым, твердым полезным ископаемым, подземным водам и углеводородному сырью. Организует представление своевременной и достоверной отчетности в рамках деятельности инспекции в вышестоящие органы Республике Казахстан. Руководит и координирует работой инспекции. Является председателем технического совета инспекции, членом Научно-технического совета Департамента. Представляет инспекцию в государственных органах и других организациях.</w:t>
            </w:r>
          </w:p>
        </w:tc>
      </w:tr>
    </w:tbl>
    <w:bookmarkStart w:name="z104" w:id="9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Западно-Казахстанской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17-10-7-3</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052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всеми недропользователями законодательства «О недрах и недропользовании», правил и норм ведения работ при проведении разведки и добычи, добычи полезных ископаемых и при использовании в других целях. Участие в проведении плановых, внеплановых, комплексных и тематических проверок состояния рационального и комплексного использования недр предприятий недропользователей по общераспространенным полезным ископаемым, твердым полезным ископаемым, подземным водам и углеводородному сырью и операциям, не связанным с разведкой и добычей полезных ископаемых. Проведение осмотра комиссией по возврату контрактных территорий по общераспрастраненным полезным ископаемым, твердым полезным ископаемым, подземным водам и углеводородному сырью. Организует представление своевременной и достоверной отчетности в рамках деятельности инспекции в вышестоящие органы Республике Казахстан. Руководит и координирует работой инспекции. Является председателем технического совета инспекции, членом Научно-технического совета Департамента. Представляет инспекцию в государственных органах и других организациях.</w:t>
            </w:r>
          </w:p>
        </w:tc>
      </w:tr>
    </w:tbl>
    <w:bookmarkStart w:name="z105" w:id="9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Мангистауской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17-10-7-4</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052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всеми недропользователями законодательства «О недрах и недропользовании», правил и норм ведения работ при проведении разведки и добычи, добычи полезных ископаемых и при использовании в других целях. Участие в проведении плановых, внеплановых, комплексных и тематических проверок состояния рационального и комплексного использования недр предприятий недропользователей по общераспространенным полезным ископаемым, твердым полезным ископаемым, подземным водам и углеводородному сырью и операциям, не связанным с разведкой и добычей полезных ископаемых. Проведение осмотра комиссией по возврату контрактных территорий по общераспрастраненным полезным ископаемым, твердым полезным ископаемым, подземным водам и углеводородному сырью. Организует представление своевременной и достоверной отчетности в рамках деятельности инспекции в вышестоящие органы Республике Казахстан. Руководит и координирует работой инспекции. Является председателем технического совета инспекции, членом Научно-технического совета Департамента. Представляет инспекцию в государственных органах и других организациях.</w:t>
            </w:r>
          </w:p>
        </w:tc>
      </w:tr>
    </w:tbl>
    <w:bookmarkStart w:name="z106" w:id="9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Актюбинской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17-10-7-1-01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1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углеводородного сырья.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Осуществление контроля за своевременным представлением отчетности согласно утвержденных форм, за правильностью ведения и сохранностью недропользователями геологической, маркшейдерской и другой информации. </w:t>
            </w:r>
          </w:p>
        </w:tc>
      </w:tr>
    </w:tbl>
    <w:bookmarkStart w:name="z107" w:id="9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Атырауской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№17-10-7-2-01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1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углеводородного сырья.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Осуществление контроля за своевременным представлением отчетности согласно утвержденных форм, за правильностью ведения и сохранностью недропользователями геологической, маркшейдерской и другой информации. </w:t>
            </w:r>
          </w:p>
        </w:tc>
      </w:tr>
    </w:tbl>
    <w:bookmarkStart w:name="z108" w:id="100"/>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w:t>
      </w:r>
      <w:r>
        <w:br/>
      </w:r>
      <w:r>
        <w:rPr>
          <w:rFonts w:ascii="Times New Roman"/>
          <w:b w:val="false"/>
          <w:i w:val="false"/>
          <w:color w:val="000000"/>
          <w:sz w:val="28"/>
        </w:rPr>
        <w:t>
</w:t>
      </w:r>
      <w:r>
        <w:rPr>
          <w:rFonts w:ascii="Times New Roman"/>
          <w:b/>
          <w:i w:val="false"/>
          <w:color w:val="000000"/>
          <w:sz w:val="28"/>
        </w:rPr>
        <w:t>              Западно-Казахстанской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17-10-7-3-01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1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углеводородного сырья.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Осуществление контроля за своевременным представлением отчетности согласно утвержденных форм, за правильностью ведения и сохранностью недропользователями геологической, маркшейдерской и другой информации. </w:t>
            </w:r>
          </w:p>
        </w:tc>
      </w:tr>
    </w:tbl>
    <w:bookmarkStart w:name="z109" w:id="10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Мангистауской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17-10-7-4-01</w:t>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1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углеводородного сырья.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Осуществление контроля за своевременным представлением отчетности согласно утвержденных форм, за правильностью ведения и сохранностью недропользователями геологической, маркшейдерской и другой информации. </w:t>
            </w:r>
          </w:p>
        </w:tc>
      </w:tr>
    </w:tbl>
    <w:bookmarkStart w:name="z110" w:id="10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Актюбинской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17-10-7-1-02</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твердых и общераспространенных полезных ископаемых, осуществление контроля и надзора за соблюдением правил и норм по изучению и рациональному использованию недр при проведении геологоразведочных работ и добычи полезных ископаемых. Осуществление контроля и надзора за правильностью ведения и сохранностью недропользователями геологической, маркшейдерской, горнотехнической и другой документации и своевременного представления отчетности согласно утвержденных форм.</w:t>
            </w:r>
          </w:p>
        </w:tc>
      </w:tr>
    </w:tbl>
    <w:bookmarkStart w:name="z111" w:id="10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Атырауской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17-10-7-2-02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твердых и общераспространенных полезных ископаемых, осуществление контроля и надзора за соблюдением правил и норм по изучению и рациональному использованию недр при проведении геологоразведочных работ и добычи полезных ископаемых. Осуществление контроля и надзора за правильностью ведения и сохранностью недропользователями геологической, маркшейдерской, горнотехнической и другой документации и своевременного представления отчетности согласно утвержденным формам.</w:t>
            </w:r>
          </w:p>
        </w:tc>
      </w:tr>
    </w:tbl>
    <w:bookmarkStart w:name="z112" w:id="10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w:t>
      </w:r>
      <w:r>
        <w:br/>
      </w:r>
      <w:r>
        <w:rPr>
          <w:rFonts w:ascii="Times New Roman"/>
          <w:b w:val="false"/>
          <w:i w:val="false"/>
          <w:color w:val="000000"/>
          <w:sz w:val="28"/>
        </w:rPr>
        <w:t>
</w:t>
      </w:r>
      <w:r>
        <w:rPr>
          <w:rFonts w:ascii="Times New Roman"/>
          <w:b/>
          <w:i w:val="false"/>
          <w:color w:val="000000"/>
          <w:sz w:val="28"/>
        </w:rPr>
        <w:t>            Западно-Казахстанской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17-10-7-3-02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твердых и общераспространенных полезных ископаемых, осуществление контроля и надзора за соблюдением правил и норм по изучению и рациональному использованию недр при проведении геологоразведочных работ и добычи полезных ископаемых. Осуществление контроля и надзора за правильностью ведения и сохранностью недропользователями геологической, маркшейдерской, горнотехнической и другой документации и своевременного представления отчетности согласно утвержденным формам.</w:t>
            </w:r>
          </w:p>
        </w:tc>
      </w:tr>
    </w:tbl>
    <w:bookmarkStart w:name="z113" w:id="10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Мангистауской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17-10-7-4-02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твердых и общераспространенных полезных ископаемых, осуществление контроля и надзора за соблюдением правил и норм по изучению и рациональному использованию недр при проведении геологоразведочных работ и добычи полезных ископаемых. Осуществление контроля и надзора за правильностью ведения и сохранностью недропользователями геологической, маркшейдерской, горнотехнической и другой документации и своевременного представления отчетности согласно утвержденным формам.</w:t>
            </w:r>
          </w:p>
        </w:tc>
      </w:tr>
    </w:tbl>
    <w:bookmarkStart w:name="z114" w:id="10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Актюбинской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17-10-7-1-03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7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подземных вод и операциям, не связанным с разведкой и добычей полезных ископаемых.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Рассмотрение и согласование условий водопользования поверхностными источниками для получения разрешений на специальное водопользование поверхностными водами, разрешений на специальное водопользование подземными водами. </w:t>
            </w:r>
          </w:p>
        </w:tc>
      </w:tr>
    </w:tbl>
    <w:bookmarkStart w:name="z115" w:id="107"/>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Атырауской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17-10-7-2-03</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подземных вод и операциям, не связанным с разведкой и добычей полезных ископаемых.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Рассмотрение и согласование условий водопользования поверхностными источниками для получения разрешений на специальное водопользование поверхностными водами, разрешений на специальное водопользование подземными водами. </w:t>
            </w:r>
          </w:p>
        </w:tc>
      </w:tr>
    </w:tbl>
    <w:bookmarkStart w:name="z116" w:id="10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w:t>
      </w:r>
      <w:r>
        <w:br/>
      </w:r>
      <w:r>
        <w:rPr>
          <w:rFonts w:ascii="Times New Roman"/>
          <w:b w:val="false"/>
          <w:i w:val="false"/>
          <w:color w:val="000000"/>
          <w:sz w:val="28"/>
        </w:rPr>
        <w:t>
</w:t>
      </w:r>
      <w:r>
        <w:rPr>
          <w:rFonts w:ascii="Times New Roman"/>
          <w:b/>
          <w:i w:val="false"/>
          <w:color w:val="000000"/>
          <w:sz w:val="28"/>
        </w:rPr>
        <w:t>          Западно-Казахстанской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17-10-7-3-03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подземных вод и операциям, не связанным с разведкой и добычей полезных ископаемых.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Рассмотрение и согласование условий водопользования поверхностными источниками для получения разрешений на специальное водопользование поверхностными водами, разрешений на специальное водопользование подземными водами. </w:t>
            </w:r>
          </w:p>
        </w:tc>
      </w:tr>
    </w:tbl>
    <w:bookmarkStart w:name="z117" w:id="10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Мангистауской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Западно-Казахстанского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17-10-7-4-03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инженерным специальностям, связанным с геологией и разработкой месторождений полезных ископаемых, а также хранением, транспортировкой и переработкой минерального сырья),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плановых, внеплановых (комплексных и тематических) проверок состояния рационального и комплексного использования недр недропользователями по объектам подземных вод и операциям, не связанным с разведкой и добычей полезных ископаемых. Осуществление контроля и надзора за соблюдением правил и норм по комплексному использованию недр, а также предписаний, выданных недропользователям при проведении геологоразведочных работ и добыче полезных ископаемых. Рассмотрение и согласование условий водопользования поверхностными источниками для получения разрешений на специальное водопользование поверхностными водами, разрешений на специальное водопользование подземными водами. </w:t>
            </w:r>
          </w:p>
        </w:tc>
      </w:tr>
    </w:tbl>
    <w:bookmarkStart w:name="z118" w:id="110"/>
    <w:p>
      <w:pPr>
        <w:spacing w:after="0"/>
        <w:ind w:left="0"/>
        <w:jc w:val="both"/>
      </w:pPr>
      <w:r>
        <w:rPr>
          <w:rFonts w:ascii="Times New Roman"/>
          <w:b w:val="false"/>
          <w:i w:val="false"/>
          <w:color w:val="000000"/>
          <w:sz w:val="28"/>
        </w:rPr>
        <w:t>
</w:t>
      </w:r>
      <w:r>
        <w:rPr>
          <w:rFonts w:ascii="Times New Roman"/>
          <w:b/>
          <w:i w:val="false"/>
          <w:color w:val="000000"/>
          <w:sz w:val="28"/>
        </w:rPr>
        <w:t>                  Центрально-Казахстанский межрегиональный</w:t>
      </w:r>
      <w:r>
        <w:br/>
      </w:r>
      <w:r>
        <w:rPr>
          <w:rFonts w:ascii="Times New Roman"/>
          <w:b w:val="false"/>
          <w:i w:val="false"/>
          <w:color w:val="000000"/>
          <w:sz w:val="28"/>
        </w:rPr>
        <w:t>
</w:t>
      </w:r>
      <w:r>
        <w:rPr>
          <w:rFonts w:ascii="Times New Roman"/>
          <w:b/>
          <w:i w:val="false"/>
          <w:color w:val="000000"/>
          <w:sz w:val="28"/>
        </w:rPr>
        <w:t>                   департамент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p>
    <w:bookmarkEnd w:id="110"/>
    <w:bookmarkStart w:name="z119" w:id="11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вопросам</w:t>
      </w:r>
      <w:r>
        <w:br/>
      </w:r>
      <w:r>
        <w:rPr>
          <w:rFonts w:ascii="Times New Roman"/>
          <w:b w:val="false"/>
          <w:i w:val="false"/>
          <w:color w:val="000000"/>
          <w:sz w:val="28"/>
        </w:rPr>
        <w:t>
</w:t>
      </w:r>
      <w:r>
        <w:rPr>
          <w:rFonts w:ascii="Times New Roman"/>
          <w:b/>
          <w:i w:val="false"/>
          <w:color w:val="000000"/>
          <w:sz w:val="28"/>
        </w:rPr>
        <w:t>                  государственной службы и кадровой работы</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1-1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(юридическое),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установленной документации по кадрам, оформление приема, перевода и увольнения работников в соответствии с законодательством, учет, заполнение и ответственность за хранение трудовых книжек, личных дел, кадровой документации, составление отчетов о работе с кадрами, контроль и оформление приказов департамента, контроль за своевременной сдачей декларации о доходах сотрудников, участие и подготовка необходимых материалов для конкурсной, аттестационной, дисциплинарной комиссии. Взаимодействие с Управлением Агентства Республики Казахстан по делам государственной службы, Комитетом геологии и недропользования, Департаментом Национальной безопасности Республики Казахстан. </w:t>
            </w:r>
          </w:p>
        </w:tc>
      </w:tr>
    </w:tbl>
    <w:bookmarkStart w:name="z120" w:id="11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защите</w:t>
      </w:r>
      <w:r>
        <w:br/>
      </w:r>
      <w:r>
        <w:rPr>
          <w:rFonts w:ascii="Times New Roman"/>
          <w:b w:val="false"/>
          <w:i w:val="false"/>
          <w:color w:val="000000"/>
          <w:sz w:val="28"/>
        </w:rPr>
        <w:t>
</w:t>
      </w:r>
      <w:r>
        <w:rPr>
          <w:rFonts w:ascii="Times New Roman"/>
          <w:b/>
          <w:i w:val="false"/>
          <w:color w:val="000000"/>
          <w:sz w:val="28"/>
        </w:rPr>
        <w:t>                    государственных секретов</w:t>
      </w:r>
      <w:r>
        <w:br/>
      </w:r>
      <w:r>
        <w:rPr>
          <w:rFonts w:ascii="Times New Roman"/>
          <w:b w:val="false"/>
          <w:i w:val="false"/>
          <w:color w:val="000000"/>
          <w:sz w:val="28"/>
        </w:rPr>
        <w:t>
</w:t>
      </w:r>
      <w:r>
        <w:rPr>
          <w:rFonts w:ascii="Times New Roman"/>
          <w:b/>
          <w:i w:val="false"/>
          <w:color w:val="000000"/>
          <w:sz w:val="28"/>
        </w:rPr>
        <w:t>                  Центрально-Казахстанского</w:t>
      </w:r>
      <w:r>
        <w:br/>
      </w:r>
      <w:r>
        <w:rPr>
          <w:rFonts w:ascii="Times New Roman"/>
          <w:b w:val="false"/>
          <w:i w:val="false"/>
          <w:color w:val="000000"/>
          <w:sz w:val="28"/>
        </w:rPr>
        <w:t>
</w:t>
      </w:r>
      <w:r>
        <w:rPr>
          <w:rFonts w:ascii="Times New Roman"/>
          <w:b/>
          <w:i w:val="false"/>
          <w:color w:val="000000"/>
          <w:sz w:val="28"/>
        </w:rPr>
        <w:t>             межрегионального департамента геологии</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1-2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или горным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участие в рассмотрении материалов, предназначенных к опубликованию в открытой печати. Принимает участие в работе постоянно действующей комиссии по защите государственных секретов. Участвует в работе экспертной комиссии по оценке секретных документов, дел и других документальных материалов, утративших практическое значение и не имеющих исторической ценности и принимает участие в их уничтожении. Обеспечивает контроль телеграфно-телетайпной и факсимильной переписки по незащищенным каналам связи, несекретной переписки и с пометкой «Для служебного пользования». Докладывает входящую секретную корреспонденцию руководству Департамента. Проверяет и визирует исходящие секретные документы и документы, предназначенные для размножения. </w:t>
            </w:r>
          </w:p>
        </w:tc>
      </w:tr>
    </w:tbl>
    <w:bookmarkStart w:name="z121" w:id="11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изучения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2-1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по геологическому изучению недр, контроль за ведение государственного учета состояния недр, методического контроля за работами, выполняемыми за счет государственного бюджета. Анализ сырьевой базы для горнорудных предприятий, составление справочно-информационных отчетов. Подготовка документов по рассмотрению отчетов, программ по запросу вышестоящих организаций. </w:t>
            </w:r>
          </w:p>
        </w:tc>
      </w:tr>
    </w:tbl>
    <w:bookmarkStart w:name="z122" w:id="11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 № 2-1-1, № 2-1-2, № 2-1-3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по геологическому изучению недр, контроль за ведение государственного учета состояния недр, методического контроля за работами, выполняемыми за счет государственного бюджета. Анализ сырьевой базы для горнорудных предприятий, составление справочно-информационных отчетов. Подготовка документов по рассмотрению отчетов, программ по запросу вышестоящих организаций. </w:t>
            </w:r>
          </w:p>
        </w:tc>
      </w:tr>
    </w:tbl>
    <w:bookmarkStart w:name="z123" w:id="11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3-1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или горным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за соблюдением недропользователями законодательства Республики Казахстан, правил и норм в области рационального недропользования при разведке, добыче. Организация экспертизы проектной документации горнодобывающих предприятий. Занимается обобщением и передачей сводных отчетов лицензионно-контрактных условий в вышестоящую организацию, обобщением результатов проверок недропользователей в части рационального и комплексного использования сырья. Подготовка документов по рассмотрению отчетов, программ по запросу вышестоящих организаций. </w:t>
            </w:r>
          </w:p>
        </w:tc>
      </w:tr>
    </w:tbl>
    <w:bookmarkStart w:name="z124" w:id="11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3-1-1, № 3-1-2</w:t>
      </w: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или горным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Обобщение результатов проверок, аналитическая обработка, разработка рекомендаций по устранению нарушений правил в вопросах недропользования. Участие в работе проверок предприятий недропользователей. Подготовка документов по рассмотрению отчетов, программ по запросу вышестоящих организаций. Отбор и подготовка исходных данных для составления отчетов. Ведение делопроизводства отдела. Подготовка отчетов по выполнению лицензионно-контрактных условий недропользователеям и по формам лицензионно-контрактных условий. </w:t>
            </w:r>
          </w:p>
        </w:tc>
      </w:tr>
    </w:tbl>
    <w:bookmarkStart w:name="z125" w:id="11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государственного баланса</w:t>
      </w:r>
      <w:r>
        <w:br/>
      </w:r>
      <w:r>
        <w:rPr>
          <w:rFonts w:ascii="Times New Roman"/>
          <w:b w:val="false"/>
          <w:i w:val="false"/>
          <w:color w:val="000000"/>
          <w:sz w:val="28"/>
        </w:rPr>
        <w:t>
</w:t>
      </w:r>
      <w:r>
        <w:rPr>
          <w:rFonts w:ascii="Times New Roman"/>
          <w:b/>
          <w:i w:val="false"/>
          <w:color w:val="000000"/>
          <w:sz w:val="28"/>
        </w:rPr>
        <w:t>                             и геологических фондов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4-1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горным специальностям).</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учета и регистрация всех видов геологосъемочных, геологопоисковых, геологоразведочных, гидрогеологических, геофизических работ, учет контрактов на недропользование, регистрация пообъектных планов, горных отводов по общераспространенным полезным ископаемым, составление расчета исторических затрат. Заключение соглашений на приобретение геологической информации и конфиденциальности, контроль за выдачей геологических материалов. Составление сводного отчетного баланса запасов по твердым полезным ископаемым, общераспространенным полезным ископаемым, подземным водам. Контролирование своевременного поступления в государственный бюджет оплат за пользование геологической информацией. </w:t>
            </w:r>
          </w:p>
        </w:tc>
      </w:tr>
    </w:tbl>
    <w:bookmarkStart w:name="z126" w:id="11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4-1-1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или информационные системы (по отраслям и областям применения) или информатика или компьютерные системы обработки информации и управления или системы автоматизированного проектирования или программное и аппаратное обеспечение вычислительной техники и сетей или прикладная математика и информатика,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компьютерного парка Департамента, программное сопровождение государственных балансов. Ведение работ по созданию компьютерного банка данных о недрах Республики Казахстан. Компьютерное обобщение сведений о запасах и добыче по эксплуатируемым месторождениям. Ведение архива электронных версий геологических отчетов.</w:t>
            </w:r>
          </w:p>
        </w:tc>
      </w:tr>
    </w:tbl>
    <w:bookmarkStart w:name="z127" w:id="11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 № 4-1-2,</w:t>
      </w:r>
      <w:r>
        <w:br/>
      </w:r>
      <w:r>
        <w:rPr>
          <w:rFonts w:ascii="Times New Roman"/>
          <w:b w:val="false"/>
          <w:i w:val="false"/>
          <w:color w:val="000000"/>
          <w:sz w:val="28"/>
        </w:rPr>
        <w:t>
</w:t>
      </w:r>
      <w:r>
        <w:rPr>
          <w:rFonts w:ascii="Times New Roman"/>
          <w:b/>
          <w:i w:val="false"/>
          <w:color w:val="000000"/>
          <w:sz w:val="28"/>
        </w:rPr>
        <w:t>                                 № 4-1-3, № 4-1-4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гидрогеологическим или горным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всех видов геологосъемочных, геологопоисковых, геологоразведочных, гидрогеологических, геофизических работ выполняемых всеми организациями, учет своевременного поступления от всех недропользователей сведений о запасах и добыче по эксплуатируемым месторождениям. Составление сводных отчетных балансов запасов полезных ископаемых, ведение государственного кадастра месторождений и проявлений полезных ископаемых, выполнение расчета исторических затрат. Выдача разрешения на застройку площадей залегания полезных ископаемых. Контроль за выполнением недропользователями контрактных условий. Выдача заключений на отсутствие полезных ископаемых. Ведение геологической, геофизической, гидрогеологической изученности.</w:t>
            </w:r>
          </w:p>
        </w:tc>
      </w:tr>
    </w:tbl>
    <w:bookmarkStart w:name="z128" w:id="120"/>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4-1-5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или по специальности землеустройство),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составлении расчета исторических затрат. Ведение учета и контроля сданных отчетных и архивных геологосъемочных, геологопоисковых, геологоразведочных, гидрогеологических, геофизических, топографических, землеустроительных материалов всеми организациями. </w:t>
            </w:r>
          </w:p>
        </w:tc>
      </w:tr>
    </w:tbl>
    <w:bookmarkStart w:name="z129" w:id="121"/>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гидрогеологии и опасных</w:t>
      </w:r>
      <w:r>
        <w:br/>
      </w:r>
      <w:r>
        <w:rPr>
          <w:rFonts w:ascii="Times New Roman"/>
          <w:b w:val="false"/>
          <w:i w:val="false"/>
          <w:color w:val="000000"/>
          <w:sz w:val="28"/>
        </w:rPr>
        <w:t>
</w:t>
      </w:r>
      <w:r>
        <w:rPr>
          <w:rFonts w:ascii="Times New Roman"/>
          <w:b/>
          <w:i w:val="false"/>
          <w:color w:val="000000"/>
          <w:sz w:val="28"/>
        </w:rPr>
        <w:t>                            геологических процессов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5-1</w:t>
      </w: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методического контроля по гидрогеологическим работам, выполняемым за счет средств госбюджета и за счет средств недропользователей. Подготовка к рассмотрению на Научно-технический совет проектов гидрогеологических работ за счет средств государственного заказа и рабочих программ гидрогеологических работ недропользователей. Участие в приемах материалов выполненных гидрогеологических работ за счет средств государственного заказа. Подготовка к рассмотрению на научно-технический совет и территориальная комиссия по запасам отчетов по результатам гидрогеологических работ. Составление справочно-информационных отчетов об основных результатах гидрогеологических работ, анализов обеспеченности подземными водами различных регионов (по запросу вышестоящих организаций). </w:t>
            </w:r>
          </w:p>
        </w:tc>
      </w:tr>
    </w:tbl>
    <w:bookmarkStart w:name="z130" w:id="12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 и</w:t>
      </w:r>
      <w:r>
        <w:br/>
      </w:r>
      <w:r>
        <w:rPr>
          <w:rFonts w:ascii="Times New Roman"/>
          <w:b w:val="false"/>
          <w:i w:val="false"/>
          <w:color w:val="000000"/>
          <w:sz w:val="28"/>
        </w:rPr>
        <w:t>
</w:t>
      </w:r>
      <w:r>
        <w:rPr>
          <w:rFonts w:ascii="Times New Roman"/>
          <w:b/>
          <w:i w:val="false"/>
          <w:color w:val="000000"/>
          <w:sz w:val="28"/>
        </w:rPr>
        <w:t>                       опасных геологических процессов</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5-1-1, № 5-1-2</w:t>
      </w: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методического контроля по гидрогеологическим работам, выполняемым за счет средств государственного бюджета и за счет средств недропользователей. Подготовка к рассмотрению на Научно-техническом совете проектов гидрогеологических работ за счет средств государственного заказа и рабочих программ гидрогеологических работ недропользователей. Участие в приемах материалов выполненных гидрогеологических работ за счет средств государственного заказа. Подготовка к рассмотрению на научно-технический совет и территориальная комиссия по запасам отчетов по результатам гидрогеологических работ. Составление справочно-информационных отчетов об основных результатах гидрогеологических работ, анализов обеспеченности подземными водами различных регионов (по запросу вышестоящих организаций). </w:t>
            </w:r>
          </w:p>
        </w:tc>
      </w:tr>
    </w:tbl>
    <w:bookmarkStart w:name="z131" w:id="12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6-1</w:t>
      </w: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экономика и бизнес (экономика).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целевым использованием бюджетных средств, ведение бухучета, участие в составлении бюджетных заявок на финансовый год, учет операций проводимых через управление казначейства. Составление и сдача бухгалтерской отчетности. Организация работы отдела. Знать программные обеспечения по бухгалтерскому учету 1-С и электронный портал государственных закупок. Участие в приемке работ в рамках госзаказа. Участие в разработке структуры департамента. </w:t>
            </w:r>
          </w:p>
        </w:tc>
      </w:tr>
    </w:tbl>
    <w:bookmarkStart w:name="z132" w:id="12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6-1-1, № 6-1-2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обязанностей члена комиссии по приемке выполненных объемов работ в рамках госзаказа на предмет соответствия их выделенным годовым лимитам и проектно-сметной документации. Составление бюджета заявок. Подготовка финансовых платежных документов, участие в разработке структуры управления, штатного расписания и сметы на содержание управления. Обеспечение исполнения расходования бюджетных средств по заработной плате, выполнять работу по учету основных средств, товароматериальных запасов, исполнение сметы расходов, расчетов с поставщиками и заказчиками. Начисление и перечисление налогов в бюджет внебюджетные фонды заработной платы персонала и других выплат и платежей. Подготовка и подбор исходных данных для составления отчетов и налоговых деклараций. Ведение делопроизводства отдела. Знание программного обеспечения по бухгалтерскому учету 1-С, работа в портале государственных закупок, сдача статистических отчетов.</w:t>
            </w:r>
          </w:p>
        </w:tc>
      </w:tr>
    </w:tbl>
    <w:bookmarkStart w:name="z133" w:id="12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Карагандинской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7.1-1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своевременной организации и проведения контрольно-профилактических обследований состояния рационального и комплексного использования недр, проведения плановых и оперативных инспекторских обследований. Принятие адекватных мер воздействия на нарушителей закона в области недропользования. Анализ состояния недропользования на подконтрольной территории, состояния объектов контроля. Подготовка документов по рассмотрению отчетов, программ по запросу вышестоящих организаций.</w:t>
            </w:r>
          </w:p>
        </w:tc>
      </w:tr>
    </w:tbl>
    <w:bookmarkStart w:name="z134" w:id="12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Карагандинской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4 единицы, № 7.1-1-1, №</w:t>
      </w:r>
      <w:r>
        <w:br/>
      </w:r>
      <w:r>
        <w:rPr>
          <w:rFonts w:ascii="Times New Roman"/>
          <w:b w:val="false"/>
          <w:i w:val="false"/>
          <w:color w:val="000000"/>
          <w:sz w:val="28"/>
        </w:rPr>
        <w:t>
</w:t>
      </w:r>
      <w:r>
        <w:rPr>
          <w:rFonts w:ascii="Times New Roman"/>
          <w:b/>
          <w:i w:val="false"/>
          <w:color w:val="000000"/>
          <w:sz w:val="28"/>
        </w:rPr>
        <w:t xml:space="preserve">                          7.1-1-2, № 7.1-1-3, № 7.1-1-4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и оперативных инспекторских обследований на подконтрольных предприятиях, контролировать выполнение предписаний, планов работ и мероприятий по недропользованию. Принятие адекватных мер воздействия на нарушителей закона в области недропользования. Обеспечение качественного представления квартальных отчетов, форм статистической отчетности лицензионно-контрактных условий.</w:t>
            </w:r>
          </w:p>
        </w:tc>
      </w:tr>
    </w:tbl>
    <w:bookmarkStart w:name="z135" w:id="12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Акмолинской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7.2-1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своевременной организации и проведения контрольно-профилактических обследований состояния рационального и комплексного использования недр, проведения плановых и оперативных инспекторских обследований. Принятие адекватных мер воздействия на нарушителей закона в области недропользования. Анализ состояния недропользования на подконтрольной территории, состояния объектов контроля. Подготовка документов по рассмотрению отчетов, программ по запросу вышестоящих организаций.</w:t>
            </w:r>
          </w:p>
        </w:tc>
      </w:tr>
    </w:tbl>
    <w:bookmarkStart w:name="z136" w:id="12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Акмолинской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7.2-1-1, № 7.2-1-2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и оперативных инспекторских обследований на подконтрольных предприятиях, контролировать выполнение предписаний, планов работ и мероприятий по недропользованию. Принятие адекватных мер воздействия на нарушителей закона в области недропользования. Обеспечение качественного представления квартальных отчетов, форм статистической отчетности лицензионно-контрактных условий.</w:t>
            </w:r>
          </w:p>
        </w:tc>
      </w:tr>
    </w:tbl>
    <w:bookmarkStart w:name="z137" w:id="129"/>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Павлодарской</w:t>
      </w:r>
      <w:r>
        <w:br/>
      </w:r>
      <w:r>
        <w:rPr>
          <w:rFonts w:ascii="Times New Roman"/>
          <w:b w:val="false"/>
          <w:i w:val="false"/>
          <w:color w:val="000000"/>
          <w:sz w:val="28"/>
        </w:rPr>
        <w:t>
</w:t>
      </w:r>
      <w:r>
        <w:rPr>
          <w:rFonts w:ascii="Times New Roman"/>
          <w:b/>
          <w:i w:val="false"/>
          <w:color w:val="000000"/>
          <w:sz w:val="28"/>
        </w:rPr>
        <w:t xml:space="preserve">                       региональной инспекции </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7.3-1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своевременной организации и проведения контрольно-профилактических обследований состояния рационального и комплексного использования недр, проведения плановых и оперативных инспекторских обследований. Принятие адекватных мер воздействия на нарушителей закона в области недропользования. Анализ состояния недропользования на подконтрольной территории, состояния объектов контроля. Подготовка документов по рассмотрению отчетов, программ по запросу вышестоящих организаций.</w:t>
            </w:r>
          </w:p>
        </w:tc>
      </w:tr>
    </w:tbl>
    <w:bookmarkStart w:name="z138" w:id="130"/>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Павлодарской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Центрально-Казахстанского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7.3-1-1, № 7.3-1-2</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маркшейдерскому или горному делу),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и оперативных инспекторских обследований на подконтрольных предприятиях, контролировать выполнение предписаний, планов работ и мероприятий по недропользованию. Принятие адекватных мер воздействия на нарушителей закона в области недропользования. Обеспечение качественного представления квартальных отчетов, форм статистической отчетности лицензионно-контрактных условий.</w:t>
            </w:r>
          </w:p>
        </w:tc>
      </w:tr>
    </w:tbl>
    <w:bookmarkStart w:name="z139" w:id="131"/>
    <w:p>
      <w:pPr>
        <w:spacing w:after="0"/>
        <w:ind w:left="0"/>
        <w:jc w:val="both"/>
      </w:pPr>
      <w:r>
        <w:rPr>
          <w:rFonts w:ascii="Times New Roman"/>
          <w:b w:val="false"/>
          <w:i w:val="false"/>
          <w:color w:val="000000"/>
          <w:sz w:val="28"/>
        </w:rPr>
        <w:t>
</w:t>
      </w:r>
      <w:r>
        <w:rPr>
          <w:rFonts w:ascii="Times New Roman"/>
          <w:b/>
          <w:i w:val="false"/>
          <w:color w:val="000000"/>
          <w:sz w:val="28"/>
        </w:rPr>
        <w:t>                  Северо-Казахстанский межрегиональный</w:t>
      </w:r>
      <w:r>
        <w:br/>
      </w:r>
      <w:r>
        <w:rPr>
          <w:rFonts w:ascii="Times New Roman"/>
          <w:b w:val="false"/>
          <w:i w:val="false"/>
          <w:color w:val="000000"/>
          <w:sz w:val="28"/>
        </w:rPr>
        <w:t>
</w:t>
      </w:r>
      <w:r>
        <w:rPr>
          <w:rFonts w:ascii="Times New Roman"/>
          <w:b/>
          <w:i w:val="false"/>
          <w:color w:val="000000"/>
          <w:sz w:val="28"/>
        </w:rPr>
        <w:t>                департамент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p>
    <w:bookmarkEnd w:id="131"/>
    <w:bookmarkStart w:name="z184" w:id="13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вопросам госслужбы</w:t>
      </w:r>
      <w:r>
        <w:br/>
      </w:r>
      <w:r>
        <w:rPr>
          <w:rFonts w:ascii="Times New Roman"/>
          <w:b w:val="false"/>
          <w:i w:val="false"/>
          <w:color w:val="000000"/>
          <w:sz w:val="28"/>
        </w:rPr>
        <w:t>
</w:t>
      </w:r>
      <w:r>
        <w:rPr>
          <w:rFonts w:ascii="Times New Roman"/>
          <w:b/>
          <w:i w:val="false"/>
          <w:color w:val="000000"/>
          <w:sz w:val="28"/>
        </w:rPr>
        <w:t>                           и кадровой работы</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01-04</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образования (педагогика и психология или казахский язык и литература) или гуманитарные науки (переводческое дело) или право (юриспруденция) или социальные науки, экономика и бизнес (психология или экономика или финансы или учет и аудит или архивоведение или документоведение и документационное обеспечение),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8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8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учета личного состава департамента и установленной документации по кадрам; формирование и ведение личных дел работников, заполнение, учет и хранение трудовых книжек; подготовка материалов для аттестационной комиссии; составление статистической отчетности по персоналу государственной службы; организация конкурсов на занятие вакантных должностей; подготовка документов на специальную проверку; ведение работы по бронированию и воинскому учету военнообязанных работников.</w:t>
            </w:r>
          </w:p>
        </w:tc>
      </w:tr>
    </w:tbl>
    <w:bookmarkStart w:name="z140" w:id="13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защите</w:t>
      </w:r>
      <w:r>
        <w:br/>
      </w:r>
      <w:r>
        <w:rPr>
          <w:rFonts w:ascii="Times New Roman"/>
          <w:b w:val="false"/>
          <w:i w:val="false"/>
          <w:color w:val="000000"/>
          <w:sz w:val="28"/>
        </w:rPr>
        <w:t>
</w:t>
      </w:r>
      <w:r>
        <w:rPr>
          <w:rFonts w:ascii="Times New Roman"/>
          <w:b/>
          <w:i w:val="false"/>
          <w:color w:val="000000"/>
          <w:sz w:val="28"/>
        </w:rPr>
        <w:t>                     государственных секретов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01-05</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образования (педагогика и психология или физика или информатика) или право (юриспруденция) или социальные науки, экономика и бизнес (психология или экономика или финансы или учет и аудит или архивоведение или документоведение и документационное обеспечение),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ведение работы по обеспечению режима секретности, секретному делопроизводству, технической защите средств обработки секретной информации. </w:t>
            </w:r>
          </w:p>
        </w:tc>
      </w:tr>
    </w:tbl>
    <w:bookmarkStart w:name="z141" w:id="13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изучения состояния</w:t>
      </w:r>
      <w:r>
        <w:br/>
      </w:r>
      <w:r>
        <w:rPr>
          <w:rFonts w:ascii="Times New Roman"/>
          <w:b w:val="false"/>
          <w:i w:val="false"/>
          <w:color w:val="000000"/>
          <w:sz w:val="28"/>
        </w:rPr>
        <w:t>
</w:t>
      </w:r>
      <w:r>
        <w:rPr>
          <w:rFonts w:ascii="Times New Roman"/>
          <w:b/>
          <w:i w:val="false"/>
          <w:color w:val="000000"/>
          <w:sz w:val="28"/>
        </w:rPr>
        <w:t xml:space="preserve">                        минерально-сырьевой базы </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02-01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w:t>
            </w:r>
          </w:p>
        </w:tc>
      </w:tr>
      <w:tr>
        <w:trPr>
          <w:trHeight w:val="28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2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исполнения работ по разделам: оценка качества выполняемых подрядчиками и недропользователями работ по геологическому изучению недр; составление проектов пообъектных планов работ, выполняемых на территории Северного Казахстана за счет средств государственного бюджета, перспективных планов развития геологоразведочных работ; подготовка материалов для проведения конкурсов инвестиционных программ; проверка геологических отчетов о результатах геологоразведочных работ.</w:t>
            </w:r>
          </w:p>
        </w:tc>
      </w:tr>
    </w:tbl>
    <w:bookmarkStart w:name="z142" w:id="13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w:t>
      </w:r>
      <w:r>
        <w:br/>
      </w:r>
      <w:r>
        <w:rPr>
          <w:rFonts w:ascii="Times New Roman"/>
          <w:b w:val="false"/>
          <w:i w:val="false"/>
          <w:color w:val="000000"/>
          <w:sz w:val="28"/>
        </w:rPr>
        <w:t>
</w:t>
      </w:r>
      <w:r>
        <w:rPr>
          <w:rFonts w:ascii="Times New Roman"/>
          <w:b/>
          <w:i w:val="false"/>
          <w:color w:val="000000"/>
          <w:sz w:val="28"/>
        </w:rPr>
        <w:t>                  состояния минерально-сырьевой базы</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02-02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3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00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для проведения конкурсов инвестиционных программ выполняемых на территории Северного Казахстана за счет средств государственного бюджета; проверка геологических отчетов о результатах геологоразведочных работ; проверка качества выполняемых подрядчиками и недропользователями работ по геологическому изучению недр.</w:t>
            </w:r>
          </w:p>
        </w:tc>
      </w:tr>
    </w:tbl>
    <w:bookmarkStart w:name="z143" w:id="13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изучения состояния</w:t>
      </w:r>
      <w:r>
        <w:br/>
      </w:r>
      <w:r>
        <w:rPr>
          <w:rFonts w:ascii="Times New Roman"/>
          <w:b w:val="false"/>
          <w:i w:val="false"/>
          <w:color w:val="000000"/>
          <w:sz w:val="28"/>
        </w:rPr>
        <w:t>
</w:t>
      </w:r>
      <w:r>
        <w:rPr>
          <w:rFonts w:ascii="Times New Roman"/>
          <w:b/>
          <w:i w:val="false"/>
          <w:color w:val="000000"/>
          <w:sz w:val="28"/>
        </w:rPr>
        <w:t xml:space="preserve">                            минерально-сырьевой базы </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02-03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13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00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качества выполняемых подрядчиками и недропользователями работ по геологическому изучению недр; участие в составлении проектов пообъектных планов работ и подготовке материалов для проведения конкурсов инвестиционных программ выполняемых на территории Северного Казахстана за счет средств государственного бюджета; составление перспективных планов развития геологоразведочных работ; проверка геологических отчетов о результатах геологоразведочных работ.</w:t>
            </w:r>
          </w:p>
        </w:tc>
      </w:tr>
    </w:tbl>
    <w:bookmarkStart w:name="z144" w:id="13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мониторинга</w:t>
      </w:r>
      <w:r>
        <w:br/>
      </w:r>
      <w:r>
        <w:rPr>
          <w:rFonts w:ascii="Times New Roman"/>
          <w:b w:val="false"/>
          <w:i w:val="false"/>
          <w:color w:val="000000"/>
          <w:sz w:val="28"/>
        </w:rPr>
        <w:t>
</w:t>
      </w:r>
      <w:r>
        <w:rPr>
          <w:rFonts w:ascii="Times New Roman"/>
          <w:b/>
          <w:i w:val="false"/>
          <w:color w:val="000000"/>
          <w:sz w:val="28"/>
        </w:rPr>
        <w:t xml:space="preserve">                         и недропользования </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03-01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9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106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0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мониторинга недропользования с целью обеспечения осуществления мониторинга в области недропользования и выполнения лицензионно-контрактных условий недропользователями в части рационального и комплексного использования недр.</w:t>
            </w:r>
          </w:p>
        </w:tc>
      </w:tr>
    </w:tbl>
    <w:bookmarkStart w:name="z145" w:id="13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03-02</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или социальные науки, экономика и бизнес (экономика, финансы),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недропользования и выполнения лицензионно-контрактных условий в части рационального и комплексного использования недр; постоянное пополнение базы данных по недропользователям; подготовка предупреждений и уведомлений в адрес государственных органов и недропользователей.</w:t>
            </w:r>
          </w:p>
        </w:tc>
      </w:tr>
    </w:tbl>
    <w:bookmarkStart w:name="z146" w:id="13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03-03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недропользования и выполнения лицензионно-контрактных условий в части рационального и комплексного использования недр; постоянное пополнение базы данных по недропользователям; подготовка предупреждений и уведомлений в адрес государственных органов и недропользователей.</w:t>
            </w:r>
          </w:p>
        </w:tc>
      </w:tr>
    </w:tbl>
    <w:bookmarkStart w:name="z147" w:id="14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государственного баланса</w:t>
      </w:r>
      <w:r>
        <w:br/>
      </w:r>
      <w:r>
        <w:rPr>
          <w:rFonts w:ascii="Times New Roman"/>
          <w:b w:val="false"/>
          <w:i w:val="false"/>
          <w:color w:val="000000"/>
          <w:sz w:val="28"/>
        </w:rPr>
        <w:t>
</w:t>
      </w:r>
      <w:r>
        <w:rPr>
          <w:rFonts w:ascii="Times New Roman"/>
          <w:b/>
          <w:i w:val="false"/>
          <w:color w:val="000000"/>
          <w:sz w:val="28"/>
        </w:rPr>
        <w:t>                            и геологических фондов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04-01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и организация работы отдела; прием, регистрация систематизация и хранение геологических материалов; ведение государственных балансов запасов твердых полезных ископаемых; ведение государственного кадастра месторождений и проявлений твердых полезных ископаемых, техногенных минеральных образований; осуществление контроля по пользованию фондовыми, первичными, архивными и библиотечными материалами. </w:t>
            </w:r>
          </w:p>
        </w:tc>
      </w:tr>
    </w:tbl>
    <w:bookmarkStart w:name="z148" w:id="14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04-02</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систематизация первичных материалов; ведение государственных балансов запасов неметаллических полезных ископаемых и общераспространенных полезных ископаемых; расчет исторических затрат, подготовка Соглашений о конфиденциальности; выдача геологических материалов.</w:t>
            </w:r>
          </w:p>
        </w:tc>
      </w:tr>
    </w:tbl>
    <w:bookmarkStart w:name="z149" w:id="14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04-03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регистрация всех видов работ по геологическому изучению недр; ведение и пополнение регистрационных карт по кадастрам месторождений твердых полезных ископаемых; составление заключений на безрудность и застройку площадей залегания полезных ископаемых; выдача геологических материалов.</w:t>
            </w:r>
          </w:p>
        </w:tc>
      </w:tr>
    </w:tbl>
    <w:bookmarkStart w:name="z150" w:id="14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гидрогеологии и опасных</w:t>
      </w:r>
      <w:r>
        <w:br/>
      </w:r>
      <w:r>
        <w:rPr>
          <w:rFonts w:ascii="Times New Roman"/>
          <w:b w:val="false"/>
          <w:i w:val="false"/>
          <w:color w:val="000000"/>
          <w:sz w:val="28"/>
        </w:rPr>
        <w:t>
</w:t>
      </w:r>
      <w:r>
        <w:rPr>
          <w:rFonts w:ascii="Times New Roman"/>
          <w:b/>
          <w:i w:val="false"/>
          <w:color w:val="000000"/>
          <w:sz w:val="28"/>
        </w:rPr>
        <w:t>                            геологических процессов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05-01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(гидрогеология и инженерная геология, инженер-гидрогеолог, геология и разведка месторождений полезных ископаемых, горный инженер-геолог, геологическая съемка, поиски и разведка месторождений твердых полезных ископаемых) или сельскохозяйственные науки (водные ресурсы и водопользование).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гидрогеологии и опасных геологических процессов с целью обеспечения: ведения государственного учета гидрогеологических исследований, разведки месторождений подземных вод, ведение кадастров источников загрязнений недр, учет проявлений опасных геологических процессов, осуществление контроля за выполнением недропользователями контрактных условий (подземные воды), ведения мониторинга подземных вод и опасных геологических процессов, пополнения данных подсистемы «Подземные воды».</w:t>
            </w:r>
          </w:p>
        </w:tc>
      </w:tr>
    </w:tbl>
    <w:bookmarkStart w:name="z151" w:id="14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w:t>
      </w:r>
      <w:r>
        <w:br/>
      </w:r>
      <w:r>
        <w:rPr>
          <w:rFonts w:ascii="Times New Roman"/>
          <w:b w:val="false"/>
          <w:i w:val="false"/>
          <w:color w:val="000000"/>
          <w:sz w:val="28"/>
        </w:rPr>
        <w:t>
</w:t>
      </w:r>
      <w:r>
        <w:rPr>
          <w:rFonts w:ascii="Times New Roman"/>
          <w:b/>
          <w:i w:val="false"/>
          <w:color w:val="000000"/>
          <w:sz w:val="28"/>
        </w:rPr>
        <w:t>                     и опасных геологических процессов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05-02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(гидрогеология и инженерная геология, инженер-гидрогеолог, геология и разведка месторождений полезных ископаемых, горный инженер-геолог, геологическая съемка, поиски и разведка месторождений твердых полезных ископаемых) или сельскохозяйственные науки (водные ресурсы и водопользование),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выполнением государственных программ на проведение поисково-разведочных работ для выявления источников водообеспечения населенных пунктов; контроль за статистической отчетностью, пополнение данных подсистемы «Подземные воды».</w:t>
            </w:r>
          </w:p>
        </w:tc>
      </w:tr>
    </w:tbl>
    <w:bookmarkStart w:name="z152" w:id="14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w:t>
      </w:r>
      <w:r>
        <w:br/>
      </w:r>
      <w:r>
        <w:rPr>
          <w:rFonts w:ascii="Times New Roman"/>
          <w:b w:val="false"/>
          <w:i w:val="false"/>
          <w:color w:val="000000"/>
          <w:sz w:val="28"/>
        </w:rPr>
        <w:t>
</w:t>
      </w:r>
      <w:r>
        <w:rPr>
          <w:rFonts w:ascii="Times New Roman"/>
          <w:b/>
          <w:i w:val="false"/>
          <w:color w:val="000000"/>
          <w:sz w:val="28"/>
        </w:rPr>
        <w:t>                     и опасных геологических процессов</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05-03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(гидрогеология и инженерная геология, инженер-гидрогеолог, геология и разведка месторождений полезных ископаемых, горный инженер-геолог, геологическая съемка, поиски и разведка месторождений твердых полезных ископаемых) или сельскохозяйственные науки (водные ресурсы и водопользование),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проведением государственного мониторинга подземных вод, рассмотрение проектов и отчетов, актов выполненных работ. Составление водных кадастров, кадастров источников загрязнений недр, проявлений опасных геологических процессов, контроль за статистической отчетностью, пополнение данных подсистемы «Подземные воды».</w:t>
            </w:r>
          </w:p>
        </w:tc>
      </w:tr>
    </w:tbl>
    <w:bookmarkStart w:name="z153" w:id="14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06-01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полной и достоверной информации о хозяйственных процессах и финансовых результатах деятельности, необходимой для оперативного руководства и управления, для ее использования в соответствии со стандартами бухгалтерского учета и правилами ведения бухгалтерского учета и составления финансовой отчетности.</w:t>
            </w:r>
          </w:p>
        </w:tc>
      </w:tr>
    </w:tbl>
    <w:bookmarkStart w:name="z154" w:id="147"/>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06-02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финансы, учет и аудит),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государственному геологическому изучению по итогам конкурса государственных закупок; осуществление ежемесячной проверки актов выполненных работ по государственному геологическому изучению; представление еженедельной, ежемесячной информации о состоянии плана финансирования; составление планируемой номенклатуры потребности товаров, работ и услуг на финансовый год с размещением на веб-портале; исполнение договоров по государственным закупкам на веб-портале.</w:t>
            </w:r>
          </w:p>
        </w:tc>
      </w:tr>
    </w:tbl>
    <w:bookmarkStart w:name="z155" w:id="148"/>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06-03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экономика и бизнес (экономика, финансы, учет и аудит),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5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с поставщиками за товары, работы и услуги с регистрацией в органах Казначействах по содержанию Департамента. Учет расчетов по заработной плате, с подотчетными лицами, командировочных расходов, почтовых и хозяйственных расходов, учет расчетов и сверка взаиморасчетов с дебиторами и кредиторами, учет кассовых операций и операций по счетам в органах Казначейства.</w:t>
            </w:r>
          </w:p>
        </w:tc>
      </w:tr>
    </w:tbl>
    <w:bookmarkStart w:name="z156" w:id="149"/>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Костанайской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07-01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(гидрогеология и инженерная геология, инженер- гидрогеолог,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контрольно-инспекторской работы инспекции; экспертиза проектов горных отводов, проектов промышленной разработки, в части рационального и комплексного использования недр.</w:t>
            </w:r>
          </w:p>
        </w:tc>
      </w:tr>
    </w:tbl>
    <w:bookmarkStart w:name="z157" w:id="150"/>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 инспектор Костанайской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07-02</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6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контрольно-инспекторской работы по геологии и недропользованию; экспертиза проектов горных отводов, проектов промышленной разработки, в части рационального и комплексного использования недр.</w:t>
            </w:r>
          </w:p>
        </w:tc>
      </w:tr>
    </w:tbl>
    <w:bookmarkStart w:name="z158" w:id="15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 инспектор Костанайской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07-03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4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контрольно-инспекторской работы инспекции; экспертиза проектов горных отводов, проектов промышленной разработки, в части рационального и комплексного использования недр.</w:t>
            </w:r>
          </w:p>
        </w:tc>
      </w:tr>
    </w:tbl>
    <w:bookmarkStart w:name="z159" w:id="152"/>
    <w:p>
      <w:pPr>
        <w:spacing w:after="0"/>
        <w:ind w:left="0"/>
        <w:jc w:val="both"/>
      </w:pPr>
      <w:r>
        <w:rPr>
          <w:rFonts w:ascii="Times New Roman"/>
          <w:b w:val="false"/>
          <w:i w:val="false"/>
          <w:color w:val="000000"/>
          <w:sz w:val="28"/>
        </w:rPr>
        <w:t>
</w:t>
      </w:r>
      <w:r>
        <w:rPr>
          <w:rFonts w:ascii="Times New Roman"/>
          <w:b/>
          <w:i w:val="false"/>
          <w:color w:val="000000"/>
          <w:sz w:val="28"/>
        </w:rPr>
        <w:t>                  Ведущий специалист – инспектор Костанайской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С-О-6, 1 единица, № 07-04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45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электроэнергетика) или социальные науки, экономика и бизнес (архивоведение, документоведение и документационное обеспечение).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4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документирования и делопроизводства, ведение карточек приема посетителей, в том числе по личным вопросам, регистрация жалоб и заявлений граждан, контроль за их своевременным рассмотрением, составлением ежемесячных табелей посещения работников, осуществление контроля за ведением номенклатуры дел и подготовка дел к сдаче в архив.</w:t>
            </w:r>
          </w:p>
        </w:tc>
      </w:tr>
    </w:tbl>
    <w:bookmarkStart w:name="z160" w:id="15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Северо-Казахстанской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С-О-4, 1 единица, № 08-01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5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контрольно-инспекторской работы инспекции; экспертиза проектов горных отводов, проектов промышленной разработки, в части рационального и комплексного использования недр.</w:t>
            </w:r>
          </w:p>
        </w:tc>
      </w:tr>
    </w:tbl>
    <w:bookmarkStart w:name="z161" w:id="154"/>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w:t>
      </w:r>
      <w:r>
        <w:br/>
      </w:r>
      <w:r>
        <w:rPr>
          <w:rFonts w:ascii="Times New Roman"/>
          <w:b w:val="false"/>
          <w:i w:val="false"/>
          <w:color w:val="000000"/>
          <w:sz w:val="28"/>
        </w:rPr>
        <w:t>
</w:t>
      </w:r>
      <w:r>
        <w:rPr>
          <w:rFonts w:ascii="Times New Roman"/>
          <w:b/>
          <w:i w:val="false"/>
          <w:color w:val="000000"/>
          <w:sz w:val="28"/>
        </w:rPr>
        <w:t>               Северо-Казахстанской региональной инспекции</w:t>
      </w:r>
      <w:r>
        <w:br/>
      </w:r>
      <w:r>
        <w:rPr>
          <w:rFonts w:ascii="Times New Roman"/>
          <w:b w:val="false"/>
          <w:i w:val="false"/>
          <w:color w:val="000000"/>
          <w:sz w:val="28"/>
        </w:rPr>
        <w:t>
</w:t>
      </w:r>
      <w:r>
        <w:rPr>
          <w:rFonts w:ascii="Times New Roman"/>
          <w:b/>
          <w:i w:val="false"/>
          <w:color w:val="000000"/>
          <w:sz w:val="28"/>
        </w:rPr>
        <w:t>                 Северо-Казахстанского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2 единицы, № 08-02, № 08-03</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(геология и разведка месторождений полезных ископаемых, горное дело, горный инженер-геолог, геологическая съемка, поиски и разведка месторождений твердых полезных ископаемых, маркшейдерское дело),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9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1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контрольно-инспекторской работы по геологии и недропользования; экспертиза проектов горных отводов, проектов промышленной разработки, в части рационального и комплексного использования недр.</w:t>
            </w:r>
          </w:p>
        </w:tc>
      </w:tr>
    </w:tbl>
    <w:bookmarkStart w:name="z162" w:id="155"/>
    <w:p>
      <w:pPr>
        <w:spacing w:after="0"/>
        <w:ind w:left="0"/>
        <w:jc w:val="both"/>
      </w:pPr>
      <w:r>
        <w:rPr>
          <w:rFonts w:ascii="Times New Roman"/>
          <w:b w:val="false"/>
          <w:i w:val="false"/>
          <w:color w:val="000000"/>
          <w:sz w:val="28"/>
        </w:rPr>
        <w:t>
</w:t>
      </w:r>
      <w:r>
        <w:rPr>
          <w:rFonts w:ascii="Times New Roman"/>
          <w:b/>
          <w:i w:val="false"/>
          <w:color w:val="000000"/>
          <w:sz w:val="28"/>
        </w:rPr>
        <w:t>                  Южно-Казахстанский межрегиональный</w:t>
      </w:r>
      <w:r>
        <w:br/>
      </w:r>
      <w:r>
        <w:rPr>
          <w:rFonts w:ascii="Times New Roman"/>
          <w:b w:val="false"/>
          <w:i w:val="false"/>
          <w:color w:val="000000"/>
          <w:sz w:val="28"/>
        </w:rPr>
        <w:t>
</w:t>
      </w:r>
      <w:r>
        <w:rPr>
          <w:rFonts w:ascii="Times New Roman"/>
          <w:b/>
          <w:i w:val="false"/>
          <w:color w:val="000000"/>
          <w:sz w:val="28"/>
        </w:rPr>
        <w:t>                департамент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p>
    <w:bookmarkEnd w:id="155"/>
    <w:bookmarkStart w:name="z185" w:id="156"/>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вопросам</w:t>
      </w:r>
      <w:r>
        <w:br/>
      </w:r>
      <w:r>
        <w:rPr>
          <w:rFonts w:ascii="Times New Roman"/>
          <w:b w:val="false"/>
          <w:i w:val="false"/>
          <w:color w:val="000000"/>
          <w:sz w:val="28"/>
        </w:rPr>
        <w:t>
</w:t>
      </w:r>
      <w:r>
        <w:rPr>
          <w:rFonts w:ascii="Times New Roman"/>
          <w:b/>
          <w:i w:val="false"/>
          <w:color w:val="000000"/>
          <w:sz w:val="28"/>
        </w:rPr>
        <w:t>                государственной службы и кадровой работы</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01-5</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или право (юридическое),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отделов Департамента по исполнению законодательства Республики Казахстан о государственной службе.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Умение планировать и организовывать работу по наставничеству, оценке деятельности, обучению, переподготовке и повышению квалификации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w:t>
            </w:r>
          </w:p>
        </w:tc>
      </w:tr>
    </w:tbl>
    <w:bookmarkStart w:name="z163" w:id="157"/>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по защите</w:t>
      </w:r>
      <w:r>
        <w:br/>
      </w:r>
      <w:r>
        <w:rPr>
          <w:rFonts w:ascii="Times New Roman"/>
          <w:b w:val="false"/>
          <w:i w:val="false"/>
          <w:color w:val="000000"/>
          <w:sz w:val="28"/>
        </w:rPr>
        <w:t>
</w:t>
      </w:r>
      <w:r>
        <w:rPr>
          <w:rFonts w:ascii="Times New Roman"/>
          <w:b/>
          <w:i w:val="false"/>
          <w:color w:val="000000"/>
          <w:sz w:val="28"/>
        </w:rPr>
        <w:t>                          государственных секретов</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С-О-5, 1 единица, № 01-6</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технические науки и технологии (по геологическим специальностям) или право (юридическое),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режима секретности при проведении всех видов секретных работ, обращении с секретными документами, контроль выполнения «Инструкции по обеспечению режима секретности в Республике Казахстан» всеми исполнителями секретных документов; разработка мероприятий по гражданской обороне; разработка номенклатуры должностей работников, подлежащих оформлению на допуск к совершенно секретным и секретным сведениям; оформление допуска лиц к секретным работам и документам, своевременное представление материалов для оформления и переоформления допусков и контролирование сроков их действия; ведение секретного делопроизводства; контролирование порядка размножения секретных документов, их учета и хранения; обеспечение правильной рассылки секретных документов; правильное обращение с секретными документами и своевременное возвращение их в режимное помещение, принятие мер к предотвращению разглашения и утечки секретных сведений, выполнению требований государственного органа.</w:t>
            </w:r>
          </w:p>
        </w:tc>
      </w:tr>
    </w:tbl>
    <w:bookmarkStart w:name="z164" w:id="15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изучения состояния</w:t>
      </w:r>
      <w:r>
        <w:br/>
      </w:r>
      <w:r>
        <w:rPr>
          <w:rFonts w:ascii="Times New Roman"/>
          <w:b w:val="false"/>
          <w:i w:val="false"/>
          <w:color w:val="000000"/>
          <w:sz w:val="28"/>
        </w:rPr>
        <w:t>
</w:t>
      </w:r>
      <w:r>
        <w:rPr>
          <w:rFonts w:ascii="Times New Roman"/>
          <w:b/>
          <w:i w:val="false"/>
          <w:color w:val="000000"/>
          <w:sz w:val="28"/>
        </w:rPr>
        <w:t>                          минерально-сырьевой базы</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02-1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05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за установленным порядком ведения работ по геологическому изучению недр, за рациональным использованием выделенных лимитов в рамках утвержденных планов и проектов за счет средств республиканского бюджета. Разработка и участие в разработке текущих и перспективных планов и программ ведения геологоразведочных работ на базе имеющихся минерально-сырьевых ресурсов по всем видам полезных ископаемых региона, участие в размещении на конкурсной основе государственных заказов на геологические исследования. Контроль за рассмотрением проектов и отчетов по геологоразведочным работам, в том числе по возвращенным территориям и с подсчетом запасов полезных ископаемых. Участие в работе по контролю за использованием недр предприятиями-недропользователями, занимающимися ведением геологоразведочных работ. Участие в работе Научно-технического совета, Южно-Казахстанской межрегиональной комиссии по запасам, межрегиональной комиссии по разработке и разведке и постоянно действующей комиссии по приемке полевых и камеральных работ по объектам, финансируемых за счет бюджетных средств. Составление и редактирование информационных отчетов по результатам госбюджетных работ, а также за счет инвестиций. </w:t>
            </w:r>
          </w:p>
        </w:tc>
      </w:tr>
    </w:tbl>
    <w:bookmarkStart w:name="z165" w:id="159"/>
    <w:p>
      <w:pPr>
        <w:spacing w:after="0"/>
        <w:ind w:left="0"/>
        <w:jc w:val="both"/>
      </w:pPr>
      <w:r>
        <w:rPr>
          <w:rFonts w:ascii="Times New Roman"/>
          <w:b w:val="false"/>
          <w:i w:val="false"/>
          <w:color w:val="000000"/>
          <w:sz w:val="28"/>
        </w:rPr>
        <w:t>
</w:t>
      </w:r>
      <w:r>
        <w:rPr>
          <w:rFonts w:ascii="Times New Roman"/>
          <w:b/>
          <w:i w:val="false"/>
          <w:color w:val="000000"/>
          <w:sz w:val="28"/>
        </w:rPr>
        <w:t>                  Главные специалисты отдела изучения состояния</w:t>
      </w:r>
      <w:r>
        <w:br/>
      </w:r>
      <w:r>
        <w:rPr>
          <w:rFonts w:ascii="Times New Roman"/>
          <w:b w:val="false"/>
          <w:i w:val="false"/>
          <w:color w:val="000000"/>
          <w:sz w:val="28"/>
        </w:rPr>
        <w:t>
</w:t>
      </w:r>
      <w:r>
        <w:rPr>
          <w:rFonts w:ascii="Times New Roman"/>
          <w:b/>
          <w:i w:val="false"/>
          <w:color w:val="000000"/>
          <w:sz w:val="28"/>
        </w:rPr>
        <w:t xml:space="preserve">                             минерально-сырьевой базы </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02-2, № 02-3</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84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Умение систематизировать информацию по объектам минерально-сырьевой базы по всем видам минерального сырья, готовить предложения по уточнению и изменению объемов и направлений геологоразведочных работ, проверять обоснованность и качество представленных материалов по геологическому изучению недр, готовить их к рассмотрению на научно-техническом совете или межрегиональной комиссии по запасам. Участие в работе по контролю за выполнением лицензионно-контрактных условий. Рассмотрение материалов по подсчету запасов всех видов полезных ископаемых и оформление протоколов Южно-Казахстанской межрегиональной комиссии по запасам, составление протоколов по рассмотрению проектов для межрегиональной комиссии по разработке и разведке, рассмотрение проектов геологических заданий и окончательных отчетов по объектам, выполненных за счет государственных бюджетных средств, составление информационных отчетов по видам полезных ископаемых, участие в подготовке геологической информации, участие в оформлении материалов по вывозу проб за переделы Республики Казахстан, участие в комиссии по приемке полевых и камеральных работ по объектам, финансируемых за счет государственного бюджета и исполнение текущих работ. </w:t>
            </w:r>
          </w:p>
        </w:tc>
      </w:tr>
    </w:tbl>
    <w:bookmarkStart w:name="z166" w:id="16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03-1</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4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 организация работы отдела, грамотное составление статистической отчетности о соблюдении лицензионных и контрактных условий недропользователями. Рассмотрение и согласование контрактов на право недропользования по общераспространенным полезным ископаемым и рабочих программ к контрактам, а также проектов горных отводов для разработки месторождений общераспространенных полезных ископаемых.</w:t>
            </w:r>
          </w:p>
        </w:tc>
      </w:tr>
    </w:tbl>
    <w:bookmarkStart w:name="z167" w:id="16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мониторинга</w:t>
      </w:r>
      <w:r>
        <w:br/>
      </w:r>
      <w:r>
        <w:rPr>
          <w:rFonts w:ascii="Times New Roman"/>
          <w:b w:val="false"/>
          <w:i w:val="false"/>
          <w:color w:val="000000"/>
          <w:sz w:val="28"/>
        </w:rPr>
        <w:t>
</w:t>
      </w:r>
      <w:r>
        <w:rPr>
          <w:rFonts w:ascii="Times New Roman"/>
          <w:b/>
          <w:i w:val="false"/>
          <w:color w:val="000000"/>
          <w:sz w:val="28"/>
        </w:rPr>
        <w:t>                            и недропользования</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03-2, № 03-3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сбора информации и составление ежеквартальных и годовых отчетов о выполнении недропользователями лицензионных и контрактных условий. Рассмотрение заявочных материалов на право недропользования по общераспространенным полезным ископаемым. Способность осуществлять работу по внедрению новых программ.</w:t>
            </w:r>
          </w:p>
        </w:tc>
      </w:tr>
    </w:tbl>
    <w:bookmarkStart w:name="z168" w:id="162"/>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государственного баланса</w:t>
      </w:r>
      <w:r>
        <w:br/>
      </w:r>
      <w:r>
        <w:rPr>
          <w:rFonts w:ascii="Times New Roman"/>
          <w:b w:val="false"/>
          <w:i w:val="false"/>
          <w:color w:val="000000"/>
          <w:sz w:val="28"/>
        </w:rPr>
        <w:t>
</w:t>
      </w:r>
      <w:r>
        <w:rPr>
          <w:rFonts w:ascii="Times New Roman"/>
          <w:b/>
          <w:i w:val="false"/>
          <w:color w:val="000000"/>
          <w:sz w:val="28"/>
        </w:rPr>
        <w:t>                              и геологических фондов</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04-1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Непосредственное руководство, координация и личное участие во всех работах, выполняемых отделом. Умение составлять сводные балансы запасов полезных ископаемых, обеспечение государственной регистрации геологоразведочных работ, ведение кадастра месторождений полезных ископаемых и кадастра техногенных минеральных образований. Обеспечение своевременного и качественного представления статистической и другой отчетности по вопросам состояния запасов полезных ископаемых на территории деятельности Департамента.</w:t>
            </w:r>
          </w:p>
        </w:tc>
      </w:tr>
    </w:tbl>
    <w:bookmarkStart w:name="z169" w:id="16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государственного</w:t>
      </w:r>
      <w:r>
        <w:br/>
      </w:r>
      <w:r>
        <w:rPr>
          <w:rFonts w:ascii="Times New Roman"/>
          <w:b w:val="false"/>
          <w:i w:val="false"/>
          <w:color w:val="000000"/>
          <w:sz w:val="28"/>
        </w:rPr>
        <w:t>
</w:t>
      </w:r>
      <w:r>
        <w:rPr>
          <w:rFonts w:ascii="Times New Roman"/>
          <w:b/>
          <w:i w:val="false"/>
          <w:color w:val="000000"/>
          <w:sz w:val="28"/>
        </w:rPr>
        <w:t>                         баланса и геологических фондов</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w:t>
      </w:r>
      <w:r>
        <w:br/>
      </w:r>
      <w:r>
        <w:rPr>
          <w:rFonts w:ascii="Times New Roman"/>
          <w:b w:val="false"/>
          <w:i w:val="false"/>
          <w:color w:val="000000"/>
          <w:sz w:val="28"/>
        </w:rPr>
        <w:t>
</w:t>
      </w:r>
      <w:r>
        <w:rPr>
          <w:rFonts w:ascii="Times New Roman"/>
          <w:b/>
          <w:i w:val="false"/>
          <w:color w:val="000000"/>
          <w:sz w:val="28"/>
        </w:rPr>
        <w:t>                           № 04-2, № 04-3, № 04-4</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60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6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опыта работы по составлению геологической, геофизической и гидрогеологической изученности; регистрации геологоразведочных работ; выдача заключений о наличии либо отсутствии (малозначительности) полезных ископаемых в недрах под участками предстоящей застройки, расчет исторических затрат; прием и проверка паспортов месторождений полезных ископаемых и паспортов техногенных минеральных образований. Прием, регистрация и систематизация геологических и картографических материалов; соблюдение правил пользования режимными материалами; соблюдение режима хранения геологических и картографических материалов. Участие в составлении сводных балансов запасов полезных ископаемых.</w:t>
            </w:r>
          </w:p>
        </w:tc>
      </w:tr>
    </w:tbl>
    <w:bookmarkStart w:name="z170" w:id="16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гидрогеологии и опасных</w:t>
      </w:r>
      <w:r>
        <w:br/>
      </w:r>
      <w:r>
        <w:rPr>
          <w:rFonts w:ascii="Times New Roman"/>
          <w:b w:val="false"/>
          <w:i w:val="false"/>
          <w:color w:val="000000"/>
          <w:sz w:val="28"/>
        </w:rPr>
        <w:t>
</w:t>
      </w:r>
      <w:r>
        <w:rPr>
          <w:rFonts w:ascii="Times New Roman"/>
          <w:b/>
          <w:i w:val="false"/>
          <w:color w:val="000000"/>
          <w:sz w:val="28"/>
        </w:rPr>
        <w:t>                             геологических процессов</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1 единица, № 05-1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4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осуществлять контроль за установленным порядком ведения работ по геологическому изучению недр, за рациональным использованием выделенных лимитов в рамках утвержденных проектов за счет средств республиканского бюджета, а также за соблюдением и правильностью проведения геологоразведочных работ на объектах недропользования. Разработка и участие в разработке текущих, перспективных планов и программ ведения геологоразведочных работ на базе имеющихся минерально-сырьевых ресурсов по подземным водам, участие в размещении на конкурсной основе государственных заказов на геологические исследования. Участие в работе научно-технического совета, Южно-Казахстанской межрегиональной комиссии по запасам, межрегиональной комиссии по разработке и разведке и постоянно действующей комиссии по приемке полевых и камеральных работ по объектам, финансируемых за счет бюджетных средств.</w:t>
            </w:r>
          </w:p>
        </w:tc>
      </w:tr>
    </w:tbl>
    <w:bookmarkStart w:name="z171" w:id="16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гидрогеологии</w:t>
      </w:r>
      <w:r>
        <w:br/>
      </w:r>
      <w:r>
        <w:rPr>
          <w:rFonts w:ascii="Times New Roman"/>
          <w:b w:val="false"/>
          <w:i w:val="false"/>
          <w:color w:val="000000"/>
          <w:sz w:val="28"/>
        </w:rPr>
        <w:t>
</w:t>
      </w:r>
      <w:r>
        <w:rPr>
          <w:rFonts w:ascii="Times New Roman"/>
          <w:b/>
          <w:i w:val="false"/>
          <w:color w:val="000000"/>
          <w:sz w:val="28"/>
        </w:rPr>
        <w:t>                      и опасных геологических процессов</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05-2, № 05-3</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97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осуществлять контроль за установленным порядком ведения работ по геологическому изучению недр, за рациональным использованием выделенных лимитов в рамках утвержденных проектов за счет средств республиканского бюджета, а также за соблюдением и правильностью проведения геологоразведочных работ на объектах недропользования, проверять обоснованность и качество материалов по гидрогеологическому изучению и готовить их для рассмотрения и утверждения на Научно-техническом совете и Южно-Казахстанской Межрегиональной Комиссии по запасам, готовить свои предложения по согласованию проектов, отчетов, рабочих программ, касающихся гидрогеологического изучения недр.</w:t>
            </w:r>
          </w:p>
        </w:tc>
      </w:tr>
    </w:tbl>
    <w:bookmarkStart w:name="z172" w:id="16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экономики, финансов</w:t>
      </w:r>
      <w:r>
        <w:br/>
      </w:r>
      <w:r>
        <w:rPr>
          <w:rFonts w:ascii="Times New Roman"/>
          <w:b w:val="false"/>
          <w:i w:val="false"/>
          <w:color w:val="000000"/>
          <w:sz w:val="28"/>
        </w:rPr>
        <w:t>
</w:t>
      </w:r>
      <w:r>
        <w:rPr>
          <w:rFonts w:ascii="Times New Roman"/>
          <w:b/>
          <w:i w:val="false"/>
          <w:color w:val="000000"/>
          <w:sz w:val="28"/>
        </w:rPr>
        <w:t>                           и бухгалтерского учета</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06-1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1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или технические науки и технологии (по геологическим и горнотехническим специальностям).</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планировать работу по организации и совершенствованию экономической, финансовой и бухгалтерской работы Департамента, осуществление контроля за рациональным, экономным использованием материальных и финансовых ресурсов, целевым использованием бюджетных средств.</w:t>
            </w:r>
          </w:p>
        </w:tc>
      </w:tr>
    </w:tbl>
    <w:bookmarkStart w:name="z173" w:id="167"/>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экономики,</w:t>
      </w:r>
      <w:r>
        <w:br/>
      </w:r>
      <w:r>
        <w:rPr>
          <w:rFonts w:ascii="Times New Roman"/>
          <w:b w:val="false"/>
          <w:i w:val="false"/>
          <w:color w:val="000000"/>
          <w:sz w:val="28"/>
        </w:rPr>
        <w:t>
</w:t>
      </w:r>
      <w:r>
        <w:rPr>
          <w:rFonts w:ascii="Times New Roman"/>
          <w:b/>
          <w:i w:val="false"/>
          <w:color w:val="000000"/>
          <w:sz w:val="28"/>
        </w:rPr>
        <w:t>                    финансов и бухгалтерского учета</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06-2, № 06-3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(по специальностям «бухучет и аудит», «финансы», «экономика», «прикладная математика»),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организации и ведения бухгалтерского учета в Департаменте на основании действующего законодательства, контроля за сохранностью государственной собственности, целевым использованием бюджетных средств.</w:t>
            </w:r>
          </w:p>
        </w:tc>
      </w:tr>
    </w:tbl>
    <w:bookmarkStart w:name="z174" w:id="16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Алматинской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07.1-1</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горнотехническим,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175" w:id="169"/>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 инспектор Алматинской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7.1-2, № 07.1-3</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6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176" w:id="17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Жамбылской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07.2-1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горнотехническим,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177" w:id="171"/>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 инспектор Жамбылской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w:t>
      </w:r>
      <w:r>
        <w:br/>
      </w:r>
      <w:r>
        <w:rPr>
          <w:rFonts w:ascii="Times New Roman"/>
          <w:b w:val="false"/>
          <w:i w:val="false"/>
          <w:color w:val="000000"/>
          <w:sz w:val="28"/>
        </w:rPr>
        <w:t>
</w:t>
      </w:r>
      <w:r>
        <w:rPr>
          <w:rFonts w:ascii="Times New Roman"/>
          <w:b/>
          <w:i w:val="false"/>
          <w:color w:val="000000"/>
          <w:sz w:val="28"/>
        </w:rPr>
        <w:t>                          № 07.2-2, № 07.2-3, № 07.2-4</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5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178" w:id="172"/>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Южно-Казахстанской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07.3-1</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горнотехническим,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179" w:id="173"/>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 инспектор</w:t>
      </w:r>
      <w:r>
        <w:br/>
      </w:r>
      <w:r>
        <w:rPr>
          <w:rFonts w:ascii="Times New Roman"/>
          <w:b w:val="false"/>
          <w:i w:val="false"/>
          <w:color w:val="000000"/>
          <w:sz w:val="28"/>
        </w:rPr>
        <w:t>
</w:t>
      </w:r>
      <w:r>
        <w:rPr>
          <w:rFonts w:ascii="Times New Roman"/>
          <w:b/>
          <w:i w:val="false"/>
          <w:color w:val="000000"/>
          <w:sz w:val="28"/>
        </w:rPr>
        <w:t>               Южно-Казахстанской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w:t>
      </w:r>
      <w:r>
        <w:br/>
      </w:r>
      <w:r>
        <w:rPr>
          <w:rFonts w:ascii="Times New Roman"/>
          <w:b w:val="false"/>
          <w:i w:val="false"/>
          <w:color w:val="000000"/>
          <w:sz w:val="28"/>
        </w:rPr>
        <w:t>
</w:t>
      </w:r>
      <w:r>
        <w:rPr>
          <w:rFonts w:ascii="Times New Roman"/>
          <w:b/>
          <w:i w:val="false"/>
          <w:color w:val="000000"/>
          <w:sz w:val="28"/>
        </w:rPr>
        <w:t>                      № 7.3-2, № 7.3-3, № 7.3-4</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21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180" w:id="17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Кызылординской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07.4-1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горнотехническим,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181" w:id="175"/>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Кызылординской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3 единицы,</w:t>
      </w:r>
      <w:r>
        <w:br/>
      </w:r>
      <w:r>
        <w:rPr>
          <w:rFonts w:ascii="Times New Roman"/>
          <w:b w:val="false"/>
          <w:i w:val="false"/>
          <w:color w:val="000000"/>
          <w:sz w:val="28"/>
        </w:rPr>
        <w:t>
</w:t>
      </w:r>
      <w:r>
        <w:rPr>
          <w:rFonts w:ascii="Times New Roman"/>
          <w:b/>
          <w:i w:val="false"/>
          <w:color w:val="000000"/>
          <w:sz w:val="28"/>
        </w:rPr>
        <w:t>                          № 07.4-2, № 07.4-3, № 07.4-4</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70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2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bookmarkStart w:name="z182" w:id="17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Талдыкорганской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С–0-4, 1 единица, № 07.5-1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горнотехническим, геологическим специальностям).</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руководство работой инспекции, составление планов работы инспекции, выявление и анализ причин возникновения нарушений требований законодательства по недропользованию.</w:t>
            </w:r>
          </w:p>
        </w:tc>
      </w:tr>
    </w:tbl>
    <w:bookmarkStart w:name="z183" w:id="177"/>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специалист-инспектор Талдыкорганской</w:t>
      </w:r>
      <w:r>
        <w:br/>
      </w:r>
      <w:r>
        <w:rPr>
          <w:rFonts w:ascii="Times New Roman"/>
          <w:b w:val="false"/>
          <w:i w:val="false"/>
          <w:color w:val="000000"/>
          <w:sz w:val="28"/>
        </w:rPr>
        <w:t>
</w:t>
      </w:r>
      <w:r>
        <w:rPr>
          <w:rFonts w:ascii="Times New Roman"/>
          <w:b/>
          <w:i w:val="false"/>
          <w:color w:val="000000"/>
          <w:sz w:val="28"/>
        </w:rPr>
        <w:t>                              региональной инспекции</w:t>
      </w:r>
      <w:r>
        <w:br/>
      </w:r>
      <w:r>
        <w:rPr>
          <w:rFonts w:ascii="Times New Roman"/>
          <w:b w:val="false"/>
          <w:i w:val="false"/>
          <w:color w:val="000000"/>
          <w:sz w:val="28"/>
        </w:rPr>
        <w:t>
</w:t>
      </w:r>
      <w:r>
        <w:rPr>
          <w:rFonts w:ascii="Times New Roman"/>
          <w:b/>
          <w:i w:val="false"/>
          <w:color w:val="000000"/>
          <w:sz w:val="28"/>
        </w:rPr>
        <w:t>                      Южно-Казахстанского межрегионального</w:t>
      </w:r>
      <w:r>
        <w:br/>
      </w:r>
      <w:r>
        <w:rPr>
          <w:rFonts w:ascii="Times New Roman"/>
          <w:b w:val="false"/>
          <w:i w:val="false"/>
          <w:color w:val="000000"/>
          <w:sz w:val="28"/>
        </w:rPr>
        <w:t>
</w:t>
      </w:r>
      <w:r>
        <w:rPr>
          <w:rFonts w:ascii="Times New Roman"/>
          <w:b/>
          <w:i w:val="false"/>
          <w:color w:val="000000"/>
          <w:sz w:val="28"/>
        </w:rPr>
        <w:t>                    департамента геологии и недропользования</w:t>
      </w:r>
      <w:r>
        <w:br/>
      </w:r>
      <w:r>
        <w:rPr>
          <w:rFonts w:ascii="Times New Roman"/>
          <w:b w:val="false"/>
          <w:i w:val="false"/>
          <w:color w:val="000000"/>
          <w:sz w:val="28"/>
        </w:rPr>
        <w:t>
</w:t>
      </w:r>
      <w:r>
        <w:rPr>
          <w:rFonts w:ascii="Times New Roman"/>
          <w:b/>
          <w:i w:val="false"/>
          <w:color w:val="000000"/>
          <w:sz w:val="28"/>
        </w:rPr>
        <w:t>                      Комитета геологии и недропользования</w:t>
      </w:r>
      <w:r>
        <w:br/>
      </w:r>
      <w:r>
        <w:rPr>
          <w:rFonts w:ascii="Times New Roman"/>
          <w:b w:val="false"/>
          <w:i w:val="false"/>
          <w:color w:val="000000"/>
          <w:sz w:val="28"/>
        </w:rPr>
        <w:t>
</w:t>
      </w:r>
      <w:r>
        <w:rPr>
          <w:rFonts w:ascii="Times New Roman"/>
          <w:b/>
          <w:i w:val="false"/>
          <w:color w:val="000000"/>
          <w:sz w:val="28"/>
        </w:rPr>
        <w:t>                 категория С–0-5, 2 единицы, № 07.5-2, № 07.5-3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0504"/>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(по геологическим и горнотехническим специальностям),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с программами (Word, Excel) на уровне пользователя.</w:t>
            </w:r>
          </w:p>
        </w:tc>
      </w:tr>
      <w:tr>
        <w:trPr>
          <w:trHeight w:val="118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соблюдением недропользователями установленных законодательством требований по рациональному и комплексному использованию недр, организация учета состояния деятельности подконтрольных предприятий.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