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2ea56" w14:textId="962e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в сфере частного предпринимательства в сферах регулируемых рынков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регулированию естественных монополий от 13 февраля 2014 года № 31-ОД и Министра регионального развития Республики Казахстан от 17 февраля 2014 года № 42/ОД. Зарегистрирован в Министерстве юстиции Республики Казахстан 7 апреля 2014 года № 9300. Утратил силу приказом Министра национальной экономики Республики Казахстан от 27 июня 2015 года № 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27.06.2015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Закона Республики Казахстан от 9 июля 1998 года «О естественных монополиях и регулируемых рынках»,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проверочного листа в сфере частного предпринимательства в сферах регулируемых рынков.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и исковой работы Агентства Республики Казахстан по регулированию естественных монополий (Жапсарбай А.Т.)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опубликование в официальных средствах массовой информации с последующим представлением в Юридический департамент Агентства Республики Казахстан по регулированию естественных монополий сведений об опубликовании;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совместного приказа на интернет - ресурсе Агентства Республики Казахстан по регулированию естественных монополий, после опубликования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(Базарбаев С.П.)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срок не превышающий десяти календарных дней направить копию на бумажном и электронном носителях для официального опубликования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довести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ответственного секретаря Агентства Республики Казахстан по регулированию естественных монополий Ахметова Р.Н.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10"/>
        <w:gridCol w:w="6890"/>
      </w:tblGrid>
      <w:tr>
        <w:trPr>
          <w:trHeight w:val="30" w:hRule="atLeast"/>
        </w:trPr>
        <w:tc>
          <w:tcPr>
            <w:tcW w:w="71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Б. 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 февраля 2014 года</w:t>
            </w:r>
          </w:p>
        </w:tc>
        <w:tc>
          <w:tcPr>
            <w:tcW w:w="68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естественных монополий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М.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 февраля 2014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4 марта 2014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42-ОД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регулированию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2014 года № 31-ОД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Проверочный лист 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предпринимательства в сферах регулируемых рынков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назначивший проверку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(№, дата, сведения о регистрации в органе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по правовой статистике)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период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(ИИН)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Проверяемый субъект является субъектом регулируемого рынка и на 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распространяются требования, предусмотренные строками 1-10 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настоящего проверочного листа.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3230"/>
      </w:tblGrid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уведомлению уполномоченного органа в письменном виде не менее чем за тридцать календарных дней о предстоящем повышении цен на товары (работы, услуги) выше предельной цены и причинах их повышения с предоставлением обосновывающих материалов, подтверждающих причины повышения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исполнению инвестиционной программы (проекты), учтенной в предельных ценах в соответствии с порядком ценообразования на регулируемых рынках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возврату дохода, полученного и не использованного на 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требования по возврату дохода, полученного в результате необоснованного превышения предельной цены,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порядком ценообразования на регулируемых рынках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информации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государственного регулирования цен либо включения в номенклатуру продукции, товаров и услуг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ежеквартальной финансовой отчетности в соответствии с законодательством Республики Казахстан о бухгалтерском учете и финансовой отчетности не позднее последнего дня месяца, следующего за отчетным кварталом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ежемесячной информации об объемах производства (реализации), уровне доходности и отпускных ценах производимых (реализуемых) товаров (работ, услуг) по форме, утвержденной уполномоченным органом, не позднее последнего дня месяца, следующего за отчетным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по его требованию информации, необходимой для проведения экспертизы цены, на бумажном и (или) электронном носителях в сроки, установленные уполномоченным органом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ежеквартальной информации об исполнении либо неисполнении инвестиционной программы (проекта), учтенной в предельной цене, не позднее двадцать пятого числа месяца, следующего за отчетным кварталом, с последующим ее размещением в средствах массовой информации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в уполномоченный орган необходимой информации, влияющей на обоснованность цены</w:t>
            </w:r>
          </w:p>
        </w:tc>
      </w:tr>
      <w:tr>
        <w:trPr>
          <w:trHeight w:val="36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лицензиата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занятие предпринимательской или иной деятельностью, а также осуществление действий, подлежащих лицензированию, на основании соответствующей лицензии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установленных законодательством Республики Казахстан норм лицензирования, в том числе соответствие квалификационным требованиям, предъявляемым к лицензируемым видам деятельности</w:t>
            </w:r>
          </w:p>
        </w:tc>
      </w:tr>
      <w:tr>
        <w:trPr>
          <w:trHeight w:val="57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нарушений норм лицензирования, повлекших привлечение к административной ответственности, по истечении срока приостановления действия лицензии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лицо, осуществляющее проверку: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 проверяемого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 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(должность)                     (подпись)            (Ф.И.О.)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