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f0b4" w14:textId="ee3f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категориям административных государственных должностей корпуса "Б" Агентства Республики Казахстан по делам спорта и физической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спорта и физической культуры от 13 марта 2014 года № 89. Зарегистрирован в Министерстве юстиции Республики Казахстан 9 апреля 2014 года № 9303. Утратил силу приказом Министра культуры и спорта Республики Казахстан от 16 ноября 2015 года № 355.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16.11.2015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государственной службе" от 23 июля 1999 года № 453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должностям административных государственных служащих корпуса "Б" Агентства Республики Казахстан по делам спорта и физической культуры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административной и кадровой работы (Абилова Г.Т)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Есентаев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делам государственной службы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Байменов А.М.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марта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2014 года № 89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Квалификационные требования</w:t>
      </w:r>
      <w:r>
        <w:br/>
      </w:r>
      <w:r>
        <w:rPr>
          <w:rFonts w:ascii="Times New Roman"/>
          <w:b/>
          <w:i w:val="false"/>
          <w:color w:val="000000"/>
        </w:rPr>
        <w:t>к должностям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Агентства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делам спорта и физической культуры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Председателя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Советник Председателя (2 единицы), категория С-3 (№ 02-01, 02-02)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11943"/>
      </w:tblGrid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Высшее.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 "О физической культуре и спорте"ан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"Казахстан–2050", Законов Республики Казахстан: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международных договорах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средствах массовой 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 Положения об Агентстве, а также другие обязательные знания, необходимые для исполнения функциональных обязанностей по должностям данной категории. Знание основных направлений внешней политики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Желательно знание иностранного языка (английского и/или других языков).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Желательно наличие опыта работы в области государственного управления.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Председателя; рассмотрение корреспонденции, адресованной Председателю, исходящей документации; организация встреч Председателя и мероприятий с участием Председателя; сопровождение в командировках Председателя; координация взаимодействия и работы с государственными органами Республики Казахстан, подведомственными и иными организациями; подготовка и обработка информационно-аналитических материалов; выработка предложений по развитию сферы спорта, физической культуры и игорного бизнеса.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Пресс-секретарь, категория С-3 (№ 02-03)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"/>
        <w:gridCol w:w="12152"/>
      </w:tblGrid>
      <w:tr>
        <w:trPr>
          <w:trHeight w:val="30" w:hRule="atLeast"/>
        </w:trPr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социальных наук (по специальностям журналистика, политология), или в сфере гуманитарных наук (по специальности международные отношения).</w:t>
            </w:r>
          </w:p>
        </w:tc>
      </w:tr>
      <w:tr>
        <w:trPr>
          <w:trHeight w:val="30" w:hRule="atLeast"/>
        </w:trPr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"Казахстан–2050", Законов Республики Казахстан: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международных договорах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средствах массовой 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нормативных правовых актов, регулирующих отношения в областях, соответствующих специализации конкретной должности, Положения об Агентстве, а также другие обязательные знания, необходимые для исполнения функциональных обязанностей по должностям данной категории. Знание основных направлений внешней политики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Желательно знание иностранного языка (английского и/или других языков).</w:t>
            </w:r>
          </w:p>
        </w:tc>
      </w:tr>
      <w:tr>
        <w:trPr>
          <w:trHeight w:val="30" w:hRule="atLeast"/>
        </w:trPr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Желательно наличие опыта работы в области средств массовой информации и связи с общественностью, спорта.</w:t>
            </w:r>
          </w:p>
        </w:tc>
      </w:tr>
      <w:tr>
        <w:trPr>
          <w:trHeight w:val="30" w:hRule="atLeast"/>
        </w:trPr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оперативное распространение в средствах массовой информации официальных сообщений о важнейших мероприятиях агентства; организация пресс-конференций для представителей средств массовой информации и других заинтересованных лиц; организация публикаций статей, размещение сюжетов о деятельности агентства в средствах массовой информации; подготовка аналитических материалов, докладов совместно с заинтересованными структурными подразделениями агентства, необходимых при участии руководства агентства в официальных зарубежных командировках; формирование с помощью средств массовой информации позитивного общественного мнения об агентстве и председателе; организация работы с аккредитованными журналистами в соответствии с Правилами аккредитации журналистов,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информации Республики Казахстан от 21 июня 2013 года № 138 (зарегистрирован в Реестре государственной регистрации под № 8581), средств массовой информации при государственных органах Республики Казахстан; организация оперативного взаимодействия с отечественными и зарубежными средствами массовой информации; осуществление взаимодействия с пресс-службами органов исполнительной и представительной власти Республики Казахстан, а также с другими информационными службами и организациями с целью объективного освещения деятельности агентства; осуществление контроля по своевременному предоставлению информации на блог Председателя; обеспечение ежедневного пополнения веб-сайта агентства оперативной информацией.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эксперт-специалист по защите государственных секретов,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С-4 (№ 02-04)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11907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права (по специальности юриспруденция).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"Казахстан–2050",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секретах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нормативных правовых актов, регулирующих отношения в областях, соответствующих специализации конкретной должности, Положения об Агентстве, а также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необоснованного допуска и доступа лиц к секретным сведениям; выявление и закрытие возможных каналов утечки секретных сведений в процессе осуществления деятельности. Функции службы защиты госсекретов определяются в соответствии с постановлением Правительства Республики Казахстан от 14 марта 2000 года № 390-16с.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внутреннего контроля, категория С-3 (№ 03-01)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"/>
        <w:gridCol w:w="11956"/>
      </w:tblGrid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экономики, или в сфере права (по специальности юриспруденция).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компетентность</w:t>
            </w:r>
          </w:p>
        </w:tc>
        <w:tc>
          <w:tcPr>
            <w:tcW w:w="1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"Казахстан–2050",. Знание Трудового кодекса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законодательства Республики Казахстан, регулирующего бухгалтерскую и аудиторскую деятельность,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 "О физической культуре и спорте", Положения об Агентстве, нормативных правовых актов, регулирующих отношения в областях, соответствующих специализации конкретной должности, а также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 для работников служб внутреннего контроля,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30 декабря 2008 года № 648 (зарегистрирован в Реестре государственной регистрации под № 5493).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Опыт работы в сфере государственного управления.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руководства деятельности управления; контроль за исполнением республиканского бюджета, за расходованием бюджетных средств, предусмотренных планом финансирования агентства и его подведомственных организаций; осуществление контроля реализации стратегического и операционного планов агентства, оценка результатов; обеспечение проведения внутреннего контроля и оценки функционирования системы управления в агентстве и подведомственных организациях, предоставление Председателю рекомендации по ее улучшению, проведение внутреннего контроля за качеством государственных услуг, входящих в компетенцию Агентства.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эксперт Управления внутреннего контроля (2 единицы),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С-4 (№№ 03-02, 03-03)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11944"/>
      </w:tblGrid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экономики, или в сфере права (по специальности юриспруденция).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компетентность</w:t>
            </w:r>
          </w:p>
        </w:tc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"Казахстан–2050", Знание Трудового кодекса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законодательства Республики Казахстан, регулирующего бухгалтерскую и аудиторскую деятельность,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физической культуре и спорте", Положения об Агентстве, нормативных правовых актов, регулирующих отношения в областях, соответствующих специализации конкретной должности, а также другие обязательные знания, необходимые для исполнения функциональных обязанностей по должностям данной категории. 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 для работников служб внутреннего контроля,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30 декабря 2008 года № 648 (зарегистрирован в Реестре государственной регистрации под № 5493).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Опыт работы в сфере государственного управления.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исполнение приказов и поручений руководства, исполнение плана работы управления; своевременное предоставление отчетов руководству управления о проделанной работе; осуществление проверок соблюдения государственным органом бюджетного и иного законодательства РК; обеспечение проведения внутреннего контроля в агентстве и подведомственных организациях; осуществление контроля за исполнением представлений, направляемых объектам контроля, и решений, принятых по итогам контроля; проведение внутреннего контроля за качеством государственных услуг, входящих в компетенцию Агентства.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Эксперт Управления внутреннего контроля, категория С-5 (№ 03-04)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11948"/>
      </w:tblGrid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экономики, или в сфере права (по специальности юриспруденция).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компетентность</w:t>
            </w:r>
          </w:p>
        </w:tc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"Казахстан–2050", Знание Трудового кодекса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законодательства Республики Казахстан, регулирующего бухгалтерскую и аудиторскую деятельность,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физической культуре и спорте", нормативных правовых актов, регулирующих отношения в областях, соответствующих специализации конкретной должности, Положения об Агентстве, а также должности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типовым квалификационным требованиям для работников служб внутреннего контроля,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30 декабря 2008 года № 648 (зарегистрирован в Реестре государственной регистрации под № 5493).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исполнение приказов и поручений руководства, исполнение плана работы управления; своевременное предоставление отчетов руководству управления о проделанной работе; контроль за исполнением предписаний, направляемых объекту финансового контроля, и решений, принятых по итогам контрольных мероприятий; осуществление внутреннего контроля в агентстве и подведомственных организациях, выявление проблемных вопросов в деятельности проверяемых подразделений и определение оптимального способа их решения, ведение делопроизводства в управлении.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управления, категория С-3 (№ 04-01)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"/>
        <w:gridCol w:w="12069"/>
      </w:tblGrid>
      <w:tr>
        <w:trPr>
          <w:trHeight w:val="30" w:hRule="atLeast"/>
        </w:trPr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права (по специальностям юриспруденция, правоведение).</w:t>
            </w:r>
          </w:p>
        </w:tc>
      </w:tr>
      <w:tr>
        <w:trPr>
          <w:trHeight w:val="30" w:hRule="atLeast"/>
        </w:trPr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"Казахстан–2050",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игорном бизнесе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Регламента Правительства Республики Казахстан, Положения об Агентстве, а также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</w:tr>
      <w:tr>
        <w:trPr>
          <w:trHeight w:val="30" w:hRule="atLeast"/>
        </w:trPr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Желательно опыт работы в сфере государственного управления.</w:t>
            </w:r>
          </w:p>
        </w:tc>
      </w:tr>
      <w:tr>
        <w:trPr>
          <w:trHeight w:val="30" w:hRule="atLeast"/>
        </w:trPr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 деятельностью управления; организация текущей и перспективной работы управления; координация работы по реализации правовой политики; представление в установленном законодательством порядке интересов Агентства в суде, а также в других организациях при рассмотрении правовых вопросов деятельности Агентства, осуществление исковой работы Агентства; проверка состояния правовой работы в подведомственных организациях Агентства; проведение правовой экспертизы проектов нормативных правовых актов, представленных структурными подразделениями и государственными органами, организация правового всеобуча в Агентстве; анализ нормотворческой деятельности Агентства; координация законопроектной деятельности; в отдельных случаях участие в составах комиссий и рабочих групп по правовым вопросам, касающихся физической культуры, спорта и игорного бизнеса, координация правового мониторинга нормативных правовых актов в сфере физической культуры, спорта и игорного бизнеса, выполнение иных поручений руководства Агентства в пределах своей компетенции.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эксперт Юридического управления, категория С-4 (№ 04-02)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12047"/>
      </w:tblGrid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права (по специальностям юриспруденция, правоведение).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"Казахстан–2050",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игорном бизнесе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Регламента Правительства Республики Казахстан, Положения об Агентстве, а также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Желательно опыт работы в сфере государственного управления.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работы по реализации правовой политики; представление в установленном законодательством порядке интересов Агентства в суде, а также в других организациях при рассмотрении правовых вопросов деятельности Агентства, осуществление исковой работы Агентства; проверка состояния правовой работы в подведомственных организациях Агентства; проведение правовой экспертизы проектов нормативных правовых актов, представленных структурными подразделениями и государственными органами, организация правового всеобуча в Агентстве; анализ нормотворческой деятельности Агентства; координация законопроектной деятельности; в отдельных случаях участие в составах комиссий и рабочих групп по правовым вопросам, касающихся физической культуры, спорта и игорного бизнеса, координация правового мониторинга нормативных правовых актов в сфере физической культуры, спорта и игорного бизнеса, выполнение иных поручений руководства Агентства в пределах своей компетенции.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административной и кадровой работы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административной и кадровой работы,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С-1 (№ 05-01-1)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"/>
        <w:gridCol w:w="11954"/>
      </w:tblGrid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экономики, или в сфере права (по специальностям юриспруденция, правоведение).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"Казахстан–2050", Трудового кодекса Республики Казахстан, Законов Республики Казахстан "О государственной службе",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закупках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Положения об Агентстве, нормативных правовых актов, регулирующих отношения в областях, соответствующих специализации конкретной должности данной категории, а также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Желательно наличие опыта работы в сфере государственного управления.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деятельностью департамента, осуществление взаимодействия с Администрацией Президента, Канцелярией Премьер-Министра, министерствами и ведомствами по вопросам, относящимся к компетенции департамента, организация обеспечения деятельности агентства, обеспечение планирования деятельности агентства, координация и контроль деятельности кадровой службы, управлений департамента; контроль за соблюдением трудовой и исполнительской дисциплины; координация деятельности подведомственных организаций по вопросам, входящим в компетенцию департамента.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административной и кадровой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работы, категория С-2 (№ 05-02-2)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"/>
        <w:gridCol w:w="11954"/>
      </w:tblGrid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экономики, или в сфере права (по специальностям юриспруденция, правоведение).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"Казахстан–2050", Трудового кодекса Республики Казахстан, Законов Республики Казахстан "О государственной службе",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закупках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Положения об Агентстве, нормативных правовых актов, регулирующих отношения в областях, соответствующих специализации конкретной должности данной категории, а также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Желательно опыт работы в сфере государственного управления.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контроля за ходом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"О языках в Республике Казахстан" и Государственной программы функционирования и развития языков; осуществление контроля по реализации государственной программы по электронному правительству, законодательства по информационной безопасности; контроль за качественным исполнением исполнительской дисциплины, за соблюдением документооборота и государственного языка; координация работы по организационным вопросам.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по работе с персоналом,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С-3 (№ 05-02-1)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11920"/>
      </w:tblGrid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права (по специальности юриспруденция), или в сфере экономики, или в сфере гуманитарных наук.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"Казахстан–2050", Трудового кодекса Республики Казахстан,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", "О государственной службе", нормативных правовых актов, регулирующих отношения в области государственной службы, основы кадрового менеджмента, Положения об Агентстве, а также другие обязательные знания, необходимые для исполнения функциональных обязанностей по должностям данной категории. 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Желательно опыт работы в сфере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 деятельностью управления; координация работы по реализации кадровой политики; обеспечение исполнения трудового законодательства и законодательства о государственной службе; обеспечение соблюдения сотрудниками агентства трудовой дисциплины, норм служебной этики; организация деятельности комиссий по кадровым вопросам; организация проведения оценки деятельности госоргана по направлению "Управление персоналом"; обеспечение мониторинга кадров и ведение кадрового делопроизводства.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эксперт Управления по работе с персоналом,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С-4 (№ 05-02-2)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11924"/>
      </w:tblGrid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права (по специальностям юриспруденция, правоведение), или в сфере экономики, или в сфере гуманитарных наук.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 – 2050", Трудового кодекса Республики Казахстан,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", "О государственной службе", нормативных правовых актов, регулирующих отношения в области государственной службы, основы кадрового менеджмента, Положения об Агентстве, а также другие обязательные знания, необходимые для исполнения функциональных обязанностей по должностям данной категории. 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Желательно опыт работы в сфере государственного управления.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кадровой политики; обеспечение исполнения трудового законодательства и законодательства о государственной службе; проведение мероприятий по повышению квалификации государственных служащих и переподготовке кадров; организация проведения оценки деятельности государственных служащих; предоставление отчетов департамента; предоставление информации по трудовой дисциплине; подготовка и передача архивных документов управления в ведомственный архив; обеспечение мониторинга кадров и ведение кадрового делопроизводства.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документационного обеспечения,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С-3 (№ 05-03-1)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"/>
        <w:gridCol w:w="12079"/>
      </w:tblGrid>
      <w:tr>
        <w:trPr>
          <w:trHeight w:val="30" w:hRule="atLeast"/>
        </w:trPr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в сфере образования, или в сфере гуманитарных наук. </w:t>
            </w:r>
          </w:p>
        </w:tc>
      </w:tr>
      <w:tr>
        <w:trPr>
          <w:trHeight w:val="30" w:hRule="atLeast"/>
        </w:trPr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 – 2050",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электронном документе и электронной цифровой подписи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Постановления Правительства Республики Казахстан от 23 января 2008 года № 51 "Об утверждении Правил работы государственных органов со служебной информацией", Типовых правил документирования и управления документацией в государственных и негосударственных организациях, нормативных правовых актов, регулирующих отношения в областях, соответствующих специализации конкретной должности данной категории, а также других обязательных знаний, необходимых для исполнения функциональных обязанностей по должностям данной категории.</w:t>
            </w:r>
          </w:p>
        </w:tc>
      </w:tr>
      <w:tr>
        <w:trPr>
          <w:trHeight w:val="30" w:hRule="atLeast"/>
        </w:trPr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Опыт работы в сфере государственного управления.</w:t>
            </w:r>
          </w:p>
        </w:tc>
      </w:tr>
      <w:tr>
        <w:trPr>
          <w:trHeight w:val="30" w:hRule="atLeast"/>
        </w:trPr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управления; контроль по учету и мониторингу директивных (контрольных) документов и служебной корреспонденции, запросов депутатов; координация работы по обеспечению Единой системы электронного документооборота в аппарате агентства; проведение мониторинга использования системы электронного документооборота департаментами; разработка Регламента агентства, контроль за исполнением решений коллегии агентства; организация своевременного составления Номенклатуры дел, формирования дел для передачи их в ведомственный архив; обеспечение порядка рассмотрения обращений граждан.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эксперт Управления документационного обеспечения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С-4 (№ 05-03-2)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"/>
        <w:gridCol w:w="12005"/>
      </w:tblGrid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образования, или в сфере права (по специальностям юриспруденция, правоведение), или в сфере гуманитарных наук, или в сфере экономики.</w:t>
            </w:r>
          </w:p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"Казахстан-2050",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языках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электронном документе и электронной цифровой подписи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", Типовых правил документирования, нормативных правовых актов, регулирующих отношения в областях, соответствующих специализации конкретной должности данной категории, а также других обязательных знаний, необходимых для исполнения функциональных обязанностей по должностям данной категории. </w:t>
            </w:r>
          </w:p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контроля за своевременным исполнением нормативных правовых актов Президента Республики Казахстан, решений Правительства Республики Казахстан, документов с поручениями Главы государства, Премьер-Министра Республики Казахстан, Руководителя Администрации Президента Республики Казахстан; осуществление своевременной регистрации входящей корреспонденции из Администрации Президента, Канцелярии Премьер-Министра Республики Казахстан и исходящей документации в вышестоящие органы; осуществление своевременной регистрации и исполнения входящей и исходящей корреспонденции; проведение мониторинга исполнения контрольных документов; подготовка статистической отчетности и аналитических материалов об исполнении поручений Главы государства, Администрации Президента, Премьер-Министра и Канцелярии Премьер-Министра Республики Казахстан; координация работы с делопроизводителями структурных подразделений Агентства.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эксперт Управления документационного обеспечения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С-4 (№ 05-03-3)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11948"/>
      </w:tblGrid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образования, или в сфере права (по специальности юриспруденция), или в сфере гуманитарных наук, или в сфере экономики.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"Казахстан-2050",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электронном документе и электронной цифровой подписи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Типовых правил документирования, нормативных правовых актов, регулирующих отношения в областях, соответствующих специализации конкретной должности данной категории, а также других обязательных знаний, необходимых для исполнения функциональных обязанностей по должностям данной категории.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исходящих документов; ведение статистической ежемесячной сводной отчетности о работе управления; обеспечение регистрации, контроля и мониторинга за своевременным исполнением поручений к документам с пометкой "Документы служебного пользования"; обеспечение рассмотрения обращений физических и юридических лиц; организация приема граждан руководством Агентства в соответствии с утвержденным Графиком приема граждан; подготовка и представление отчетов по обращениям физических и юридических лиц; обеспечение регистрации, контроля и мониторинга за своевременным исполнением депутатских запросов Сената и Мажилиса Парламента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 Управления документационного обеспечения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С-5 (№ 05-03-4)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11948"/>
      </w:tblGrid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образования, или в сфере права (по специальности юриспруденция), или в сфере гуманитарных наук, или в сфере экономики, или в сфере услуг (по специальности туризм).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"Казахстан-2050",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электронном документе и электронной цифровой подписи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Типовых правил документирования, нормативных правовых актов, регулирующих отношения в областях, соответствующих специализации конкретной должности данной категории, а также других обязательных знаний, необходимых для исполнения функциональных обязанностей по должностям данной категории.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регистрации входящей корреспонденции из министерств, ведомств и организаций; контроль и проведение мониторинга за своевременным исполнением поручений к документам из министерств, ведомств и организаций; координация работы с делопроизводителями структурных подразделений Агентства; регистрация исходящих документов; участие в подготовке и проведении семинаров, конференций по вопросам делопроизводства; обеспечение контроля оформления исходящих документов, направляемых в министерства, ведомства и организации.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государственного языка и организационной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работы, категория С-3 (№ 05-04-1)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"/>
        <w:gridCol w:w="12021"/>
      </w:tblGrid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социальных наук, или в сфере образования (по специальности казахский язык и литература).</w:t>
            </w:r>
          </w:p>
        </w:tc>
      </w:tr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"Казахстан-2050",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языках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электронном документе и электронной цифровой подписи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Государственной программы функционирования и развития языков, нормативных правовых актов, регулирующих отношения в областях, соответствующих специализации конкретной должности, Положения об Агентстве, а также других обязательных знаний, необходимых для исполнения функциональных обязанностей по должностям данной категории.</w:t>
            </w:r>
          </w:p>
        </w:tc>
      </w:tr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Опыт работы в сфере государственного управления.</w:t>
            </w:r>
          </w:p>
        </w:tc>
      </w:tr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 деятельностью управления; организация текущей и перспективной работы управления; обеспечение функционирования и развития государственного языка в агентстве, выполнения структурными подразделениями агентства требований законодательства Республики Казахстан о языках, Государственной программы функционирования и развития языков; участие в разработке нормативных правовых актов в области развития государственного языка; контроль за подготовкой необходимых материалов к заседаниям; координация аппаратной работы агентства, его структурных подразделений; координация работы по проведению совещаний, конференций, семинаров и других мероприятий агентства; контроль за реализацией еженедельного графика мероприятий агентства, протоколов аппаратных совещаний; взаимодействие с заинтересованными организациями по обслуживанию здания; сбор и обобщение аналитических материалов для руководства.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эксперт Управления государственного языка и организационной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работы, категория С-4 (№ 05-04-2)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"/>
        <w:gridCol w:w="12078"/>
      </w:tblGrid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социальных наук, или в сфере образования (по специальности казахский язык и литература).</w:t>
            </w:r>
          </w:p>
        </w:tc>
      </w:tr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"Казахстан-2050",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языках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электронном документе и электронной цифровой подписи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Государственной программы функционирования и развития языков, нормативных правовых актов, регулирующих отношения в областях, соответствующих специализации конкретной должности, Положения об Агентстве, а также других обязательных знаний, необходимых для исполнения функциональных обязанностей по должностям данной категории.</w:t>
            </w:r>
          </w:p>
        </w:tc>
      </w:tr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совершенстве владеть государственным языком.</w:t>
            </w:r>
          </w:p>
        </w:tc>
      </w:tr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исполнению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языках в Республике Казахстан",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от 29 июня 2011 года № 110 "О Государственной программе функционирования и развития языков на 2011-2020 годы"; координация работы по внедрению государственного языка в агентстве; участие в разработке нормативных правовых актов в области развития государственного языка; изучение уровня владения государственным языком сотрудниками Агентства; проверка на аутентичность перевода текстов документов на государственном и русском языках; ежегодное проведение конкурса на знание государственного языка; организация совещаний, семинаров, конференций по вопросам развития и функционирования государственного языка в Агентстве.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эксперт Управления государственного языка и организационной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(2 единицы), категория С-4 (№ 05-04-3, 05-04-4)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12007"/>
      </w:tblGrid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Высшее.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"Казахстан-2050",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языках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электронном документе и электронной цифровой подписи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нормативных правовых актов, регулирующих отношения в областях, соответствующих специализации конкретной должности, Положения об Агентстве, а также других обязательных знаний, необходимых для исполнения функциональных обязанностей по должностям данной категории.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подготовке совещаний, оформление протоколов аппаратных и других совещаний; подготовка графика участия руководства агентства в мероприятиях; контроль за выполнением поручений, данных на аппаратных и других совещаниях; подготовка залов заседаний для проведения совещаний, семинаров и других мероприятий агентства; рассмотрение писем и обращений граждан, поступивших в управление, и подготовка ответов на них; контроль за использованием материально-технических ресурсов агентства; взаимодействие с заинтересованными организациями по обслуживанию здания; осуществление организационно-хозяйственной деятельности агентства; рассмотрение писем и обращений граждан, поступивших в управление, и подготовка ответов на них, ведение делопроизводства управления.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информационных технологий и информационной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безопасности, категория С-3 (№ 05-05-1)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"/>
        <w:gridCol w:w="12041"/>
      </w:tblGrid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технические науки (по специальностям информационные системы, автоматизация и управление, вычислительная техника и программное обеспечение).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"Казахстан-2050", нормативных правовых актов, регулирующих отношения в областях, соответствующих специализации конкретной должности данной категории. Знание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информатизации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Желательно опыт работы в сфере государственного управления.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руководства деятельности управления; осуществление мероприятий по обеспечению функционирования сетевых и локальных программных комплексов и баз данных, развернутых в компьютерных сетях агентства; защита информационных ресурсов от несанкционированного доступа из вне, осуществление и координация вопросов информационной безопасности Агентства, осуществление технической поддержки автоматизированной государственной информационной системы в агентстве; разработка информационно-аналитического материала по технологической поддержке "электронного правительства"; обобщение, анализ и выпуск экспресс-информаций, отчетов по информатизации систем спорта; организация внедрения и функционирования информационных систем в агентстве и его структурных подразделениях; осуществление взаимодействия с другими информационными службами и организациями; контроль за своевременным исполнением поручений руководства департамента, агентства, осуществление мероприятий по автоматизации функций агентства.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эксперт Управления информационных технологий и информационной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безопасности, категория С-4 (№ 05-05-2)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11976"/>
      </w:tblGrid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технические науки (по специальностям информационные системы, автоматизация и управление, вычислительная техника и программное обеспечение), или в сфере экономики (по специальности экономика).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"Казахстан-2050", нормативных правовых актов, регулирующих отношения в областях, соответствующих специализации конкретной должности данной категории. Знание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информатизации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", другие обязательные знания, необходимые для исполнения функциональных обязанностей по должностям данной категории. 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Желательно опыт работы в сфере государственного управления.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мероприятий по обеспечению функционирования сетевых и локальных программных комплексов и баз данных, развернутых в компьютерных сетях агентства; защита информационных ресурсов от несанкционированного доступа из вне, осуществление и координация вопросов информационной безопасности Агентства, осуществление технической поддержки автоматизированной государственной информационной системы в агентстве; разработка информационно-аналитического материала по технологической поддержке "электронного правительства"; обобщение, анализ и выпуск экспресс-информаций, отчетов по информатизации систем спорта; организация внедрения и функционирования информационных систем в агентстве и его структурных подразделениях, осуществление мероприятий по автоматизации функций агентства.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 Управления информационных технологий и информационной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безопасности, категория С-5 (№ 05-05-3)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11976"/>
      </w:tblGrid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технические науки (по специальностям информационные системы, автоматизация и управление, вычислительная техника и программное обеспечение).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"Казахстан-2050", нормативных правовых актов, регулирующих отношения в областях, соответствующих специализации конкретной должности данной категории. Знание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информатизации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мероприятий по обеспечению функционирования сетевых и локальных программных комплексов и баз данных, развернутых в компьютерных сетях агентства; защита информационных ресурсов от несанкционированного доступа из вне, осуществление и координация вопросов информационной безопасности Агентства, осуществление технической поддержки автоматизированной государственной информационной системы в агентстве; разработка информационно-аналитического материала по технологической поддержке "электронного правительства"; обобщение, анализ и выпуск экспресс-информаций, отчетов по информатизации систем спорта; организация внедрения и функционирования информационных систем в агентстве и его структурных подразделениях, осуществление мероприятий по автоматизации функций агентства.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экономики и финансов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экономики и финансов, категория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С-1 (№ 06-01-1)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"/>
        <w:gridCol w:w="11963"/>
      </w:tblGrid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экономики.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"Казахстан-2050",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Положения об Агентстве, нормативных правовых актов, регулирующих отношения в областях, соответствующих специализации конкретной должности данной категории.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Желательно опыт работы в сфере экономики и финансов.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общего руководства деятельностью департамента; координация вопросов финансово-экономической деятельности агентства; координация работы по разработке проекта республиканского бюджета и плана социально-экономического развития отрасли на предстоящий трехлетний период в сфере спорта; обеспечение исполнения бюджета, контроля за рациональным, целевым и экономным использованием материальных, трудовых и финансовых ресурсов; контроль за формированием инвестиционной заявки и подготовкой отраслевой экспертизы по отобранным проектам; курирование в пределах своих полномочий деятельности подведомственных агентству организаций; обеспечение в пределах компетенции разработки и выполнения Стратегического плана и Операционного плана агентства.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экономики и финансов (2 единицы),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С-2 (№ 06-01-2, 06-01-3)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"/>
        <w:gridCol w:w="12078"/>
      </w:tblGrid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экономики.</w:t>
            </w:r>
          </w:p>
        </w:tc>
      </w:tr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"Казахстан-2050",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Положения об Агентстве, нормативных правовых актов, регулирующих отношения в областях, соответствующих специализации конкретной должности данной категории.</w:t>
            </w:r>
          </w:p>
        </w:tc>
      </w:tr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Желательно опыт работы в сфере экономики и финансов.</w:t>
            </w:r>
          </w:p>
        </w:tc>
      </w:tr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и общее руководство деятельностью департамента; участие в разработке проекта республиканского бюджета и плана социально-экономического развития отрасли на предстоящий трехлетний период в сфере спорта; координация государственных закупок товаров, работ и услуг и вопросов финансово-экономической деятельности агентства; обеспечение исполнения бюджета; в пределах компетенции обеспечение разработки и выполнения Стратегического плана и Операционного плана агентства; взаимодействие с местными органами управления спорта, другими министерствами и ведомствами по вопросам, входящим в его компетенцию; участие в разработке проектов нормативных правовых актов, плана социально-экономического развития отрасли в сфере спорта; обеспечение анализа инвестиций и механизмов их реализации; выработка предложений по предоставлению налоговых преференций и снижению издержек бизнеса в сфере спорта; анализ представляемой документации; в пределах компетенции; обеспечение разработки и выполнения Стратегического плана агентства на пятилетний период.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бухгалтерского учета,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С-3 (№ 06-02-1)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"/>
        <w:gridCol w:w="11928"/>
      </w:tblGrid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экономики.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"Казахстан-2050",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бухгалтерском учете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Положения об Агентстве, нормативных правовых актов, регулирующих отношения в областях, соответствующих специализации конкретной должности данной категории.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Опыт работы в области бухгалтерского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программы 1С "Бухгалтерия".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за целевым использованием средств, выделяемых из республиканского бюджета; осуществление контроля за своевременным и правильным оформлением документов и законностью совершаемых операций; подписание банковских документов, служащих основанием для приемки и выдачи товарно-материальных ценностей и денежных средств, а также финансовые обязательства и договора; проверка и прием к учету бухгалтерских документов, составление бухгалтерского отчета (квартальных и годового); баланс исполнения плана финансирования; участие в разработке бюджетной заявки на соответствующий финансовый год.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эксперт Управления бухгалтерского учета (3 единицы),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С-4 (№ 06-02-2, 06-02-3, 06-02-4)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"/>
        <w:gridCol w:w="12119"/>
      </w:tblGrid>
      <w:tr>
        <w:trPr>
          <w:trHeight w:val="30" w:hRule="atLeast"/>
        </w:trPr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экономики.</w:t>
            </w:r>
          </w:p>
        </w:tc>
      </w:tr>
      <w:tr>
        <w:trPr>
          <w:trHeight w:val="30" w:hRule="atLeast"/>
        </w:trPr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"Казахстан-2050",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бухгалтерском учете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Положения об Агентстве, нормативных правовых актов, регулирующих отношения в областях, соответствующих специализации конкретной должности данной категории.</w:t>
            </w:r>
          </w:p>
        </w:tc>
      </w:tr>
      <w:tr>
        <w:trPr>
          <w:trHeight w:val="30" w:hRule="atLeast"/>
        </w:trPr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Опыт работы в области бухгалтерского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программы 1С "Бухгалтерия".</w:t>
            </w:r>
          </w:p>
        </w:tc>
      </w:tr>
      <w:tr>
        <w:trPr>
          <w:trHeight w:val="30" w:hRule="atLeast"/>
        </w:trPr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проверки за своевременным и правильным оформлением документов и законностью совершаемых финансовых операций, обеспечение контроля за целевым использованием бюджетных средств, учет по остаткам движения денежных средств в разрезе программ, специфик; участие в разработке бюджетной заявки на соответствующий финансовый год, составление индивидуальных планов финансирования по обязательствам и по платежам; ведение бухгалтерских книг аналитического и синтетического учета. своевременное перечисление заработной платы, представление отчетности; подготовка документов по исполнению судебных решений; ведение учета и контроля за начислением и перечислением обязательных пенсионных отчислений, своевременное представление ежемесячного сводного отчета в Комитете Казначейства Министерства Финансов Республики Казахстан; принятие участия в проведении годовой инвентаризации; составление отчета об исполнении плана финансирования; представление информации по уточнению бюджета для внесения изменения в план финансирования; подготовка договора, заявки, счета к оплате для регистрации в органах Казначейства; подготовка документов к проведению инвентаризации, участие в проведении инвентаризации; подготовка документов по передаче, принятию и по списанию основных средств, представление годовой отчетности в статистические органы.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Руководитель Управления бюджетного планирования, финансирования и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активов, категория С-3 (№ 06-03-1)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"/>
        <w:gridCol w:w="12052"/>
      </w:tblGrid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экономики.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"Казахстан-2050",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Положения об Агентстве, нормативных правовых актов, регулирующих отношения в областях, соответствующих специализации конкретной должности данной категории.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Желательно опыт работы в сфере экономики и финансов.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и общее руководство деятельностью управления; организация работы по финансированию, составлению бюджетной заявки агентства и прогнозных показателей на предстоящий трехлетний период в сфере спорта; организация работы по разработке сводных планов финансирования по обязательствам и платежам; обеспечение подготовки информационно-аналитических докладов, нормативно-правовых актов, отчетов, служебных записок и справок в пределах компетенции управления; обеспечение создания информационной базы данных индивидуальных и сводных планов финансирования по обязательствам и платежам, бюджетной заявки на предстоящий трехлетний период на электронных и бумажных носителях; контроль за своевременным и качественным исполнением документов финансово-хозяйственной деятельности подведомственных организаций; участие в разработке проектов индикативных планов (стратегических, среднесрочных, текущих) экономического и социального развития отрасли спорта в республике.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эксперт Управления бюджетного планирования, финансирования и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активов (4 единицы), категория С-4 (№№ 06-03-2,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06-03-3, 06-03-4, 06-03-5)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12039"/>
      </w:tblGrid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экономики.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"Казахстан-2050",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Положения об Агентстве, других законодательных и нормативных правовых актов, регулирующих отношения в областях, соответствующих данной должности.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Желательно опыт работы в сфере экономики и финансов.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составления сводных планов финансирования по обязательствам и платежам; обеспечение внесения изменений в индивидуальные планы финансирования по обязательствам и платежам в соответствии с проводимым анализом их кассового исполнения; обеспечение составления бюджетных заявок на планируемый период и их обоснование; обеспечение создания информационной базы данных индивидуальных и сводных планов финансирования по обязательствам и платежам, бюджетной заявки на предстоящий трехлетний период на электронных носителях; оказание практической и методической помощи подведомственным организациям; анализ представляемой документации финансово-хозяйственной деятельности подведомственных организаций; осуществление сбора, обработки, анализа материалов и сводно-экономической информации (ежемесячные, ежеквартальные, годовые отчеты); проведение анализа финансового обоснования представляемых смет на проведение мероприятий по соответствующим бюджетным программам.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 Управления бюджетного планирования, финансирования и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активов, категория С-5 (№ 06-03-6)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11907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экономики.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"Казахстан-2050",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Положения об Агентстве, других законодательных и нормативных правовых актов Республики Казахстан, регулирующих отношения в областях, соответствующих данной должности.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составления бюджетных заявок на планируемый год и их обоснование; составление сводных планов финансирования по обязательствам и платежам; обеспечение подготовки расчетов и обоснований для внесения изменений в индивидуальные планы финансирования по обязательствам и платежам в соответствии с проводимым анализом их кассового исполнения; анализ представляемой документации финансово-хозяйственной деятельности подведомственных организаций; проведение оценки эффективности республиканских бюджетных программ, осуществление мониторинга и аналитическая обработка данных.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государственных закупок,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С-3 (№ 06-04-1)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11962"/>
      </w:tblGrid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экономики, или в сфере права (по специальностям юриспруденция, правоведение).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"Казахстан–2050",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закупках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"", Положения об Агентстве, а также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организации работы и общее руководство деятельностью управления; осуществление организации работы по составлению плана государственных закупок товаров, работ и услуг на предстоящий период; организация работы и контроль за соблюдением законодательства о государственных закупках; осуществление организации работы по своевременному заключению договоров с поставщиками товаров, работ и услуг, согласно законодательства о государственных закупках; обеспечение координации работы по мониторингу государственных закупок; обеспечение организации и качества работы на всех этапах проводимых государственных закупках; участие в разработке проектов нормативно-правовых документов в пределах компетенции управления.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эксперт Управления государственных закупок,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С-4 (№ 06-04-2)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"/>
        <w:gridCol w:w="12043"/>
      </w:tblGrid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экономики, или в сфере права (по специальностям юриспруденция, правоведение).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"Казахстан–2050",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закупках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Положения об Агентстве, а также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составлению плана государственных закупок товаров, работ и услуг на предстоящий период; организация работы и контроль за соблюдением законодательства о государственных закупках, обеспечение организации работы по своевременному заключению договоров с поставщиками товаров, работ и услуг, согласно законодательству о государственных закупках; обеспечение организации и качество работы на всех этапах, проводимых государственных закупках; осуществление организации и проведения государственных закупок (подготовка приказов о проведении конкурса и конкурсной документации; размещение объявлений о предстоящих государственных закупках на веб-портале; размещение Плана на веб-портале; обеспечение своевременности и качества заключаемых договоров с поставщиками работ, товаров и услуг по государственным закупкам согласно законодательства о государственных закупках; ведение делопроизводства управления.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стратегического развития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стратегического развития, категория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С-1 (№ 07-01-1)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"/>
        <w:gridCol w:w="12003"/>
      </w:tblGrid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экономики (по специальности экономика), или юридическое (по специальностям юриспруденция, международное право), или в сфере гуманитарных наук (по специальности международные отношения), или в сфере образования (по специальностям физическая культура и спорт, иностранный язык).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"Казахстан–2050", Стратегического плана развития Республики Казахстан до 2020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международных договорах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"О Системе государственного планирования в Республике Казахстан", Положения об Агентстве. Другие обязательные знания, необходимые для исполнения функциональных обязанностей по должностям данной категории.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Желательно знание иностранного языка (английский и/или других языков).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Желательно опыт работы в сфере спорта и международных отношений.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 деятельностью департамента; взаимодействие с государственными органами, иными организациями, а также структурными подразделениями агентства по вопросам, входящим в компетенцию департамента; контроль за своевременной подготовкой материалов и заключений по поручениям Президента Республики Казахстан, Правительства Республики Казахстан, руководства агентства и иным запросам по вопросам, относящимся к компетенции департамента; координация деятельности по совершенствованию законодательства в вопросах стратегического развития физической культуры и спорта; подготовка предложений по формированию и реализации политики в сфере спорта и международного сотрудничества.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стратегического развития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 единицы), категория С-2 (№ 07-01-2, 07-01-3)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12007"/>
      </w:tblGrid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экономики (по специальности экономика), или в сфере права (по специальностям юриспруденция, международное право), или в сфере гуманитарные науки (по специальности международные отношения), или в сфере образования (по специальности физическая культура и спорт, иностранный язык).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"Казахстан–2050", Стратегического плана развития Республики Казахстан до 2020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международных договорах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"О Системе государственного планирования в Республике Казахстан", Положения об Агентстве. Другие обязательные знания, необходимые для исполнения функциональных обязанностей по должностям данной категории.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Желательно знание иностранного языка (английский и/или других языков).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Желательно опыт работы в сфере международных отношений или спорта.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координация деятельности подразделений департамента; взаимодействие с государственными органами, иными организациями, а также структурными подразделениями агентства по вопросам формирования политики развития физической культуры и спорта, совершенствования законодательной и нормативной базы игорного бизнеса, физической культуры и спорта, а также мониторинга и анализа достижения программных и стратегических показателей; контроль за своевременной подготовкой материалов и заключений по поручениям Президента Республики Казахстан, Правительства Республики Казахстан, руководства агентства и иным запросам по вопросам, относящимся к компетенции департамента; подготовка предложений по формированию политики международного сотрудничества в сфере физической культуры и спорта; обеспечение разработки стратегических и программных документов.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Руководитель Управления стратегического планирования и мониторинга,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С-3 (№ 07-02-1)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11945"/>
      </w:tblGrid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экономики (по специальности экономика), или юридическое (по специальностям юриспруденция, международное право), или в сфере гуманитарных наук (по специальности международные отношения), или в сфере образования (по специальностям физическая культура и спорт, иностранный язык).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"Казахстан–2050", Стратегического плана развития Республики Казахстан до 2020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Закона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"О Системе государственного планирования в Республике Казахстан", Положения об Агентстве. Другие обязательные знания, необходимые для исполнения функциональных обязанностей по должностям данной категории.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Желательно знание иностранного языка (английский и/или других языков).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Желательно опыт работы в сфере физической культуры и спорта, экономики.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 деятельностью управления; участие в формировании системы государственного планирования; осуществление взаимодействия с государственными органами и другими организациями по вопросам, входящим в компетенцию управления; контроль за своевременной подготовкой материалов и заключений по поручениям Президента Республики Казахстан, Правительства Республики Казахстан, руководства агентства, а также депутатских запросов, заявлений и обращений спортивных организаций и граждан по вопросам, относящимся к компетенции управления.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эксперт Управления стратегического планирования и мониторинга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 единицы), категория С-4 (№ 07-02-2, 07-02-3)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11945"/>
      </w:tblGrid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экономики (по специальности экономика), или юридическое (по специальностям юриспруденция, международное право), или в сфере гуманитарных наук (по специальности международные отношения), или в сфере образования (по специальностям физическая культура и спорт, история, иностранный язык).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"Казахстан–2050", Стратегического плана развития Республики Казахстан до 2020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Закона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"О Системе государственного планирования в Республике Казахстан", Положения об Агентстве. Другие обязательные знания, необходимые для исполнения функциональных обязанностей по должностям данной категории.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Желательно знание иностранного языка (английский и/или других языков).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Желательно наличие опыта работы в сфере физической культуры и спорта и экономики.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концепций, стратегий, государственных и/или отраслевых программ развития физической культуры и спорта; мониторинг и анализ реализации документов системы государственного планирования; осуществление взаимодействия с государственными органами и другими организациями по вопросам, входящим в компетенцию управления; подготовка материалов и заключений по поручениям Президента Республики Казахстан, Правительства Республики Казахстан, руководства агентства, а также депутатских запросов, заявлений и обращений спортивных организаций и граждан по вопросам, относящимся к компетенции управления.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 Управления стратегического планирования и мониторинга,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С-5 (№ 07-02-4)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11945"/>
      </w:tblGrid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экономики (по специальности экономика), или юридическое (по специальностям юриспруденция, международное право), или в сфере гуманитарных наук (по специальности международные отношения), или в сфере образования (по специальностям физическая культура и спорт, иностранный язык).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"Казахстан–2050", Стратегического плана развития Республики Казахстан до 2020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Закона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"О Системе государственного планирования в Республике Казахстан", Положения об Агентстве. Другие обязательные знания, необходимые для исполнения функциональных обязанностей по должностям данной категории.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Желательно знание иностранного языка (английский и/или других языков).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Желательно наличие опыта работы в сфере физической культуры и спорта, экономики.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концепций, стратегий, государственных и/или отраслевых программ развития физической культуры и спорта, в проведении анализа современного состояния, тенденций и динамики развития физической культуры и спорта в регионах; подготовка информационно-аналитических материалов о ходе реализации стратегий, государственных и/или отраслевых программ развития физической культуры и спорта.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нормативно-правового обеспечения,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С-3 (№ 07-03-1)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"/>
        <w:gridCol w:w="12011"/>
      </w:tblGrid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экономики (по специальности экономика), или юридическое (по специальностям юриспруденция, международное право), или в сфере гуманитарных наук (по специальности международные отношения), или в сфере образования (по специальностям физическая культура и спорт, иностранный язык).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"Казахстан–2050", Стратегического плана развития Республики Казахстан до 2020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игорном бизнесе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"О Системе государственного планирования в Республике Казахстан", Регламента Правительства Республики Казахстан, Положения об Агентстве. Другие обязательные знания, необходимые для исполнения функциональных обязанностей по должностям данной категории.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Желательно знание иностранного языка (английский и/или других языков).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Желательно наличие опыта работы в сфере права,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руководство и планирование работы управления; участие в формировании государственной политики в области развития физической культуры и спорта, разработке законодательных и иных нормативных правовых актов в сфере физической культуры и спорта, игорного бизнеса; анализ и обобщение практики применения законодательства в области физической культуры и спорта, игорного бизнеса, а также разработка предложений по его совершенствованию.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эксперт Управления нормативно-правового обеспечения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(3 единицы), категория С-4 (№№ 07-03-2, 07-03-3, 07-03-4)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11975"/>
      </w:tblGrid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экономики (по специальности экономика), или юридическое (по специальностям юриспруденция, международное право), или в сфере гуманитарных наук (по специальности международные отношения), или в сфере образования (по специальностям физическая культура и спорт, иностранный язык).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"Казахстан–2050", Стратегического плана развития Республики Казахстан до 2020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"О Системе государственного планирования в Республике Казахстан", Положения об Агентстве. Другие обязательные знания, необходимые для исполнения функциональных обязанностей по должностям данной категории.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Желательно знание иностранного языка (английский и/или других языков).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Желательно наличие опыта работы в сфере права,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законодательства; разработка предложений по совершенствованию нормативной правовой базы отрасли физической культуры и спорта, игорного бизнеса; разработка законодательных и нормативных правовых актов в курируемых отраслях; взаимодействие с неправительственными организациями, министерствами, ведомствами и региональными уполномоченными органами по вопросам, входящим в компетенцию управления.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 Управления нормативно-правового обеспечения,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С-5 (№ 07-03-5)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11965"/>
      </w:tblGrid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экономики (по специальности экономика), или юридическое (по специальностям юриспруденция, международное право), или в сфере гуманитарных наук (по специальности международные отношения), или в сфере образования (по специальностям физическая культура и спорт, иностранный язык).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"Казахстан–2050", Стратегического плана развития Республики Казахстан до 2020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Системе государственного планирования в Республике Казахстан", Положения об Агентстве. Другие обязательные знания, необходимые для исполнения функциональных обязанностей по должностям данной категории.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Желательно знание иностранного языка (английский и/или других языков).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выработке предложений по совершенствованию нормативной правовой базы отрасли физической культуры и спорта, игорного бизнеса; разработка нормативных правовых актов в курируемых отраслях; взаимодействие с неправительственными организациями, министерствами, ведомствами и региональными уполномоченными органами по вопросам входящим в компетенцию управления.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Руководитель Управления международного сотрудничества и протокола,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С-3 (№ 07-04-1)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"/>
        <w:gridCol w:w="12020"/>
      </w:tblGrid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экономики (по специальности экономика), или юридическое (по специальностям юриспруденция, международное право), или в сфере гуманитарных наук (по специальности международные отношения), или в сфере образования (по специальностям физическая культура и спорт, иностранный язык).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"Казахстан–2050", Стратегического плана развития Республики Казахстан до 2020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Республики Казахстан  "О физической культуре и спорте",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"О Системе государственного планирования в Республике Казахстан", Положения об Агентстве. Другие обязательные знания, необходимые для исполнения функциональных обязанностей по должностям данной категории.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Желательно знание иностранного языка (английский и/или других языков).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опыта работы в сфере международных отношений и спорта.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деятельностью управления; взаимодействие с государственными органами, иными организациями, а также структурными подразделениями агентства по вопросам, входящим в компетенцию департамента; контроль за своевременной подготовкой материалов и заключений по поручениям Президента РК, Правительства РК, руководства агентства и иным запросам по вопросам, относящимся к компетенции управления; выработка предложений по перспективным направлениям взаимодействия Республики Казахстан с международными организациями и совершенствования законодательной и нормативной базы спорта; экспертиза проектов международных договоров, заключаемых Республикой Казахстан с иностранными государствами, а также с международными организациями и объединениями в сфере спорта; иные рабочие поручения и задания руководства агентства и департамента, относящихся к компетенции департамента.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эксперт Управления международного сотрудничества и протокола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 единицы), категория С-4 (№ 07-04-2, 07-04-3)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11945"/>
      </w:tblGrid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экономики (по специальности экономика), или юридическое (по специальностям юриспруденция, международное право), или в сфере гуманитарных наук (по специальности международные отношения), или в сфере образования (по специальностям физическая культура и спорт, иностранный язык).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"Казахстан–2050", Стратегического плана развития Республики Казахстан до 2020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Республики Казахстан "О физической культуре и спорте",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"О Системе государственного планирования в Республике Казахстан", Положения об Агентстве. Другие обязательные знания, необходимые для исполнения функциональных обязанностей по должностям данной категории.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Желательно знание иностранного языка (английский и/или других языков).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опыта работы в сфере международных отношений и спорта.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государственными органами, структурными подразделениями агентства, а также с международными организациями по вопросам расширения и углубления международного сотрудничества Казахстана в спорта; разработка проектов международных договоров в области спорта с международными организациями и иностранными государствами, а также представление заключения по их целесообразности; подготовка аналитических материалов, заключений, а также докладов руководства агентства и департамента; разработка проектов нормативно-правовых актов, входящих в компетенцию управления.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инфраструктуры спорта и координации игорного бизнеса</w:t>
      </w:r>
    </w:p>
    <w:bookmarkEnd w:id="50"/>
    <w:bookmarkStart w:name="z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Директор Департамента инфраструктуры спорта и координации игорного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бизнеса, категория С-1 (№ 08-01-1)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12010"/>
      </w:tblGrid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экономики (по специальности экономика), или в сфере права (по специальности юриспруденция), или в сфере технические науки (по специальности строительство, производство строительных материалов, изделий и конструкций).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"Казахстан–2050", Стратегии индустриально-инновационного развития Республики Казахстан до 2015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игорном бизнесе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лицензировании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инвестициях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архитектурной, градостроительной и строительной деятельности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Положения об Агентстве,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 деятельностью департамента; контроль за своевременной подготовкой материалов и заключений по поручениям Президента Республики Казахстан, Правительства Республики Казахстан, руководства агентства и иным запросам по вопросам, относящимся к компетенции департамента; координация работы деятельности в сфере игорного бизнеса и лотереи; координация работы и осуществление контроля за ходом реализации инвестиционных проектов, взаимодействие с участниками реализации инвестиционных проектов, обеспечение согласования технических документов, координация технического надзора.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инфраструктуры спорта и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координации игорного бизнеса, категория С-2 (№ 08-01-2)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12010"/>
      </w:tblGrid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экономики (по специальности экономика), или в сфере права (по специальности юриспруденция), или в сфере технические науки (по специальности строительство, производство строительных материалов, изделий и конструкций).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"Казахстан–2050", Стратегии индустриально-инновационного развития Республики Казахстан до 2015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игорном бизнесе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лицензировании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инвестициях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архитектурной, градостроительной и строительной деятельности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Положения об Агентстве,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 деятельностью департамента; контроль за своевременной подготовкой материалов и заключений по поручениям Президента Республики Казахстан, Правительства Республики Казахстан, руководства агентства и иным запросам по вопросам, относящимся к компетенции департамента; координация работы деятельности в сфере игорного бизнеса и лотереи; координация работы и осуществление контроля за ходом реализации инвестиционных проектов, взаимодействие с участниками реализации инвестиционных проектов, обеспечение согласования технических документов, координация технического надзора.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развития инфраструктуры спорта,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С-3 (№ 08-02-1)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"/>
        <w:gridCol w:w="11978"/>
      </w:tblGrid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экономики (по специальности экономика), или в сфере права (по специальности юриспруденция), или в сфере технические науки (по специальностям строительство, производство строительных материалов, изделий и конструкций).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"Казахстан–2050",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архитектурной, градостроительной и строительной деятельности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Строительные нормы и правила Республики Казахстан, Положения об Агентстве,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Практический опыт </w:t>
            </w:r>
          </w:p>
        </w:tc>
        <w:tc>
          <w:tcPr>
            <w:tcW w:w="1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руководство работы управления; присвоение высшей категорий спортивным сооружениям; согласование проектной документации на строительство спортивных сооружений; анализ состояния инфраструктуры спорта по регионам; анализ и разработка перспективных планов развития инфраструктуры спорта; координирование работы по статистической отчетности спортивных сооружений; координация работ органов технического и авторского надзора; работа с международными (национальными) федерациями по видам спорта для получения международных стандартов и требований по видам спорта; подготовка аналитических материалов по вопросам, входящим в компетенцию управления; координация деятельности по эксплуатации и управлению спортивных объектов подведомственных организаций.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эксперт Управления развития инфраструктуры спорта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(3 единицы), категория С-4 (№№ 08-02-2, 08-02-3, 08-02-4)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11947"/>
      </w:tblGrid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техническое (по специальности строительство), или в сфере экономики (по специальности экономика)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"Казахстан–2050",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архитектурной, градостроительной и строительной деятельности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Строительные нормы и правила Республики Казахстан, Положения об Агентстве,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реализации инвестиционных проектов, находящихся в ведении агентства по вопросам архитектурно-строительного контроля, предпроектных и проектных работ; контроль за соблюдением норм пропускной способности и загрузки, состояние инвентаря и оборудования; организация сдачи и ввода в эксплуатацию построенных объектов; координация работ органов технического и авторского надзора; подготовка аналитических материалов по вопросам, входящим в компетенцию управления; согласование инвестиционных проектов, прием и проверка качества технической документации; координация деятельности по эксплуатации и управлению спортивных объектов подведомственных организаций.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игорного бизнеса и лицензирования,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С-3 (№ 08-03-1)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11969"/>
      </w:tblGrid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права (по специальности юриспруденция), или в сфере экономики (по специальности экономика).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"Казахстан–2050",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лицензировании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игорном бизнесе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инвестициях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легализации (отмыванию) доходов, полученных незаконным путем и финансирования террироризма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Положения об Агентстве,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руководство работы управления; реализация государственной политики в сфере игорного бизнеса; проведение правовой экспертизы документов, подтверждающих соответствие организатора игорного бизнеса квалификационным требованиям, предъявляемых при лицензировании в сфере игорного бизнеса, в том числе Е-лицензирование; осуществление проверки на предмет соблюдения квалификационных требований и установленных правил лицензирования в сфере игорного бизнеса, подготовка аналитических материалов по вопросам, входящим в компетенцию управления.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эксперт Управления игорного бизнеса и лицензирования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 единицы), категория С-4 (№ 08-03-2, 08-03-3)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11965"/>
      </w:tblGrid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права (по специальности юриспруденция), или в сфере экономики (по специальности экономика).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"Казахстан–2050",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лицензировании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игорном бизнесе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инвестициях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легализации (отмыванию) доходов, полученных незаконным путем и финансирования терроризма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Положения об Агентстве,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Практический опыт </w:t>
            </w:r>
          </w:p>
        </w:tc>
        <w:tc>
          <w:tcPr>
            <w:tcW w:w="1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правовой экспертизы документов, подтверждающих соответствие организатора игорного бизнеса квалификационным требованиям, предъявляемых при лицензировании в сфере игорного бизнеса, в том числе Е-лицензирование; подготовка аналитических материалов по вопросам, входящим в компетенцию управления; осуществление проверки на предмет соблюдения квалификационных требований и установленных правил лицензирования.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спорта высших достижений и спортивного резерва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спорта высших достижений и спортивного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резерва, категория С-1 (№ 09-01-1)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11936"/>
      </w:tblGrid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образования (по специальности физическая культура и спорт).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"Казахстан–2050", Стратегического плана развития Республики Казахстан до 2020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международных договорах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Положения об Агентстве.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опыта работы в сфере спорта.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 деятельностью департамента; взаимодействие с государственными органами, иными организациями, а также структурными подразделениями агентства по вопросам, входящим в компетенцию департамента; контроль за своевременной подготовкой материалов и заключений по поручениям Президента Республики Казахстан, Правительства Республики Казахстан, руководства агентства и иным запросам по вопросам, относящимся к компетенции департамента; координация и реализация деятельности в вопросах развития спорта высших достижений и подготовки спортивного резерва; подготовка предложений по формированию и реализации политики по развитию олимпийских видов спорта.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спорта высших достижений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спортивного резерва, категория С-2 (№ 09-01-2)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"/>
        <w:gridCol w:w="11989"/>
      </w:tblGrid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образования (по специальности физическая культура и спорт).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"Казахстан–2050", Стратегического плана развития Республики Казахстан до 2020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международных договорах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Положения об Агентстве.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опыта работы в сфере спорта.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координация деятельности подразделений департамента; взаимодействие с государственными органами и иными организациями, а также структурными подразделениями агентства по вопросам, формирования политики развития спорта высших достижений, внесения предложений по совершенствованию законодательной базы спорта высших достижений и спортивного резерва, а также мониторинг и анализ достижений и стратегических показателей олимпийских видов спорта; контроль за своевременной подготовкой материалов и заключений по поручениям Президента Республики Казахстан, Правительства Республики Казахстан, руководства агентства и иным запросам по вопросам, относящимся к компетенции департамента; подготовка предложений по формированию политики международного сотрудничества в сфере спорта высших достижений.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зимних видов спорта, категория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С–3 (№ 09-02-1)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"/>
        <w:gridCol w:w="12114"/>
      </w:tblGrid>
      <w:tr>
        <w:trPr>
          <w:trHeight w:val="30" w:hRule="atLeast"/>
        </w:trPr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образования (по специальности физическая культура и спорт).</w:t>
            </w:r>
          </w:p>
        </w:tc>
      </w:tr>
      <w:tr>
        <w:trPr>
          <w:trHeight w:val="30" w:hRule="atLeast"/>
        </w:trPr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"Казахстан–2050",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 "О физической культуре и спорте", нормативных правовых актов, регулирующих отношения в областях, соответствующих специализации конкретной должности данной категории,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</w:tr>
      <w:tr>
        <w:trPr>
          <w:trHeight w:val="30" w:hRule="atLeast"/>
        </w:trPr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Опыт работы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утверждению и реализации единого календарного плана спортивных мероприятий по зимним видам спорта; организация и координация работы по подготовке спортсменов высокого класса по зимним видам спорта, по подготовке и участию членов национальных сборных команд в международных спортивных соревнованиях по зимним видам спорта; участие в разработке основных организационных принципов подготовки сборных команд РК по зимним видам спорта, контроль за их реализацией; координация утверждения составов сборных команд по представлению общественных объединений по зимним видам спорта; взаимодействие с Национальным Олимпийским Комитетом Республики Казахстан и с федерациями по зимним видам спорта; в пределах своей компетенции внесение предложений по разработке концепций, стратегии развития спорта, нормативно-правовых актов, отраслевых программ развития спорта; координация работы и определение основных направлений развития школы высшего спортивного мастерства, центра олимпийской подготовки по зимним видам спорта; контроль за реализацией комплексных целевых программ по зимним видам спорта; контроль за комплектованием подведомственных организаций; подготовка аналитических материалов по вопросам, входящим в компетенцию управления.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эксперт Управления зимних видов спорта (2 единицы),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С–4 (№ 09-02-2, 09-02-3)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"/>
        <w:gridCol w:w="12064"/>
      </w:tblGrid>
      <w:tr>
        <w:trPr>
          <w:trHeight w:val="30" w:hRule="atLeast"/>
        </w:trPr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образования (по специальностям физическая культура и спорт, математика), или в сфере экономики, или в сфере права (по специальности юриспруденция).</w:t>
            </w:r>
          </w:p>
        </w:tc>
      </w:tr>
      <w:tr>
        <w:trPr>
          <w:trHeight w:val="30" w:hRule="atLeast"/>
        </w:trPr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"Казахстан–2050",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 "О физической культуре и спорте", нормативных правовых актов, регулирующих отношения в областях, соответствующих специализации конкретной должности данной категории,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</w:tr>
      <w:tr>
        <w:trPr>
          <w:trHeight w:val="30" w:hRule="atLeast"/>
        </w:trPr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Опыт работы в сфере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координация работы по подготовке и участию членов национальных сборных команд в международных спортивных соревнованиях по зимним видам спорта; анализ выступления национальных сборных команд по зимним видам спорта; координация работы по разработке и утверждению планов спортивных мероприятий по зимним видам спорта, в том числе международных, организуемых совместно с другими государственными и общественными организациями; подготовка квартальных и годовых планов работы управления и ведет контроль по их исполнению; организация и координация работы по подготовке и участию членов национальных сборных команд в международных спортивных соревнованиях по зимним видам спорта; подготовка информационно-аналитических материалов по вопросам развития зимних видов спорта; участвует в разработке нормативно-правовых документов, отраслевых программ развития спорта; контроль за исполнением календарного плана спортивно-массовых мероприятий по зимним видам спорта.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 Управления зимних видов спорта, категория С–5 (№ 09-02-4)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"/>
        <w:gridCol w:w="12080"/>
      </w:tblGrid>
      <w:tr>
        <w:trPr>
          <w:trHeight w:val="30" w:hRule="atLeast"/>
        </w:trPr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образования (по специальности физическая культура и спорт), или в сфере услуг (по специальности туризм)</w:t>
            </w:r>
          </w:p>
        </w:tc>
      </w:tr>
      <w:tr>
        <w:trPr>
          <w:trHeight w:val="30" w:hRule="atLeast"/>
        </w:trPr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"Казахстан–2050",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 "О физической культуре и спорте", нормативных правовых актов, регулирующих отношения в областях, соответствующих специализации конкретной должности данной категории,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</w:tr>
      <w:tr>
        <w:trPr>
          <w:trHeight w:val="30" w:hRule="atLeast"/>
        </w:trPr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Опыт работы в сфере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работы по реализации операционных, среднесрочных, стратегических планов Агентства и подготовка информации по их реализации в пределах своей компетенции; ведение анализа выступления национальных сборных команд по зимним видам спорта; организация и координация работы по подготовке и участию членов национальных сборных команд в международных спортивных соревнованиях по зимним видам спорта; координация работы по разработке и утверждению планов спортивных мероприятий по зимним видам спорта, в том числе международных, организуемых совместно с другими государственными и общественными организациями; контроль за исполнением календарного плана спортивно-массовых мероприятий по зимним видам спорта; подготовка приказов о внесений изменений и дополнений в Календарный план физкультурно-массовых, оздоровительных мероприятий и основных республиканских и международных соревнований и Списки национальных сборных команд по зимним видам спорта; участие в подготовке материалов по эффективности работы подведомственных организаций; ведение делопроизводства управления.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летних видов спорта, категория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С–3 (№ 09-03-1)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"/>
        <w:gridCol w:w="12073"/>
      </w:tblGrid>
      <w:tr>
        <w:trPr>
          <w:trHeight w:val="30" w:hRule="atLeast"/>
        </w:trPr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образования (по специальности физическая культура и спорт).</w:t>
            </w:r>
          </w:p>
        </w:tc>
      </w:tr>
      <w:tr>
        <w:trPr>
          <w:trHeight w:val="30" w:hRule="atLeast"/>
        </w:trPr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"Казахстан–2050",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 "О физической культуре и спорте",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</w:tr>
      <w:tr>
        <w:trPr>
          <w:trHeight w:val="30" w:hRule="atLeast"/>
        </w:trPr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Опыт работы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 управлением, организация работы по утверждению и реализации единого календарного плана спортивных мероприятий; организация и координация работы по подготовке спортсменов высокого класса и спортивного резерва; подготовки и участия членов национальных сборных команд в международных спортивных соревнованиях по летним олимпийским видам спорта; участие в разработке основных организационных принципов подготовки сборных команд РК по летним олимпийским видам спорта, контроль за их реализацией; координация утверждения составов сборных команд по представлению федераций по летним олимпийским видам спорта; взаимодействие с Национальным Олимпийским Комитетом Республики Казахстан и с федерациями по летним олимпийским видам спорта; участие в разработке концепций, стратегии развития спорта, нормативно-правовых актов; координация работы по основным направлениям развития центров олимпийской подготовки и центров подготовки олимпийского резерва; подготовка аналитических материалов по вопросам, входящим в компетенцию Управления.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Главный эксперт Управления летних видов спорта (3 единицы),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С–4 (№ 09-03-2, 09-03-3, 09-03-4)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"/>
        <w:gridCol w:w="11978"/>
      </w:tblGrid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области образования (по специальности физическая культура и спорт), или в сфере экономики, или в сфере услуги (по специальности туризм).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"Казахстан–2050",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 "О физической культуре и спорте", нормативных правовых актов, регулирующих отношения в областях, соответствующих специализации конкретной должности данной категории,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Опыт работы в сфере физической культуры и спорта, государственного управления.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координация хода подготовки и участия членов национальных сборных команд в международных спортивных соревнованиях по летним олимпийским видам спорта; анализ выступлений национальных сборных команд по летним олимпийским видам спорта; экспертиза и подготовка материалов к утверждению составов сборных команд по представлению федераций по видам спорта; предоставление статистической отчетности координация работы по разработке и утверждению планов спортивных мероприятий по летним олимпийским видам спорта; контроль за подготовкой и проведением спортивных мероприятий, соревнований по летним олимпийским видам спорта; контроль за исполнением календарного плана спортивно-массовых мероприятий по летним олимпийским видам спорта.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Эксперт Управления летних видов спорта, категория С–5 (№ 09-03-5)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"/>
        <w:gridCol w:w="12100"/>
      </w:tblGrid>
      <w:tr>
        <w:trPr>
          <w:trHeight w:val="30" w:hRule="atLeast"/>
        </w:trPr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образования (по специальности физическая культура и спорт), или в сфере экономики, или в сфере услуг (по специальности туризм).</w:t>
            </w:r>
          </w:p>
        </w:tc>
      </w:tr>
      <w:tr>
        <w:trPr>
          <w:trHeight w:val="30" w:hRule="atLeast"/>
        </w:trPr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"Казахстан–2050",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 "О физической культуре и спорте", нормативных правовых актов, регулирующих отношения в областях, соответствующих специализации конкретной должности данной категории,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</w:tr>
      <w:tr>
        <w:trPr>
          <w:trHeight w:val="30" w:hRule="atLeast"/>
        </w:trPr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</w:tc>
      </w:tr>
      <w:tr>
        <w:trPr>
          <w:trHeight w:val="30" w:hRule="atLeast"/>
        </w:trPr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основных организационных принципов подготовки сборных команд Республики Казахстан по летним олимпийским видам спорта и контроль за их реализацией; обеспечение выполнения комплексных целевых программ по летним олимпийским видам спорта; контроль за подготовкой и участием в международных соревнованиях по летним олимпийским видам спорта; подготовка информационно-аналитических материалов по вопросам развития летних олимпийских видов спорта; координация работы по разработке и утверждению планов спортивных мероприятий по летним олимпийским видам спорта, в том числе международных, организуемых совместно с другими государственными и общественными организациями; осуществление контроля за работой государственных главных тренеров Республики Казахстан по летним олимпийским видам спорта, за реализацией нормативных правовых актов, Отраслевой программы по вопросам развития спорта высших достижений; контроль за участием национальных сборных команд РК в международных соревнованиях по летним олимпийским видам спорта; подготовка приказов о внесении изменений и дополнений в списки сборных команд Республики Казахстан по летним олимпийским видам спорта; ведение делопроизводства управления.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спортивного резерва и методического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обеспечения, категория С-3 (№ 09-04-1)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"/>
        <w:gridCol w:w="12085"/>
      </w:tblGrid>
      <w:tr>
        <w:trPr>
          <w:trHeight w:val="30" w:hRule="atLeast"/>
        </w:trPr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образования (по специальности физическая культура и спорт), или в сфере права (по специальности юриспруденция), или в сфере экономики.</w:t>
            </w:r>
          </w:p>
        </w:tc>
      </w:tr>
      <w:tr>
        <w:trPr>
          <w:trHeight w:val="30" w:hRule="atLeast"/>
        </w:trPr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"Казахстан–2050",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нормативных правовых актов, регулирующих отношения в областях, соответствующих специализации конкретной должности данной категории,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</w:tr>
      <w:tr>
        <w:trPr>
          <w:trHeight w:val="30" w:hRule="atLeast"/>
        </w:trPr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Опыт работы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 управлением, подготовка аналитических материалов по вопросам подготовки спортивного резерва; организация работы по программно-методическому обеспечению спорта: координация работы по проведению организационно-методической работы по совершенствованию учебно-тренировочного процесса спортсменов высокой квалификации на этапах спортивного совершенствования и высшего спортивного мастерства; организация и проведение конференций по методическому обеспечению актуальных вопросов учебно-тренировочного процесса; организация работы по выпуску методических пособий в области спорта; взаимодействие с организациями образования по вопросам совершенствования подготовки и переподготовки спортивных кадров; участие в разработке нормативных документов по развитию спорта высших достижений в детско-юношеских спортивных школах, школах олимпийского резерва и обеспечивает их реализацию; проводит анализ и обобщение материалов по развитию видов спорта в детско-юношеских спортивных школах, школах олимпийского резерва; ведение статистического учета, анализ и обобщение результаты работы детско-юношеских спортивных школ, школ олимпийского резерва.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Главный эксперт Управления спортивного резерва и методического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(2 единицы), категория С–4 (№ 09-04-2, 09-04-3)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"/>
        <w:gridCol w:w="12123"/>
      </w:tblGrid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образования (по специальности физическая культура и спорт), или в сфере права (по специальности юриспруденция).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"Казахстан–2050",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нормативных правовых актов, регулирующих отношения в областях, соответствующих специализации конкретной должности данной категории,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Опыт работы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состояния учебно-тренировочной, методической и воспитательной работы, разработка предложений по повышению ее эффективности; организация подготовки, семинаров повышения квалификации тренеров; распространение практического опыта работы (секретов мастерства), новаторов-исследователей, работающих с детьми и молодежью; методическое обоснование и обеспечение подготовки спортсменов высокой квалификации и подготовки спортивного резерва; подготовка ежемесячных отчетов о работе; координация работ по подготовке спортивного резерва, методического обеспечения, подготовки и переобучения кадров в отрасли спорта, координирование работы республиканских специализированных школ-интернатов-колледжей олимпийского резерва, колледжей спорта, центра спортивной медицины и реабилитации; формирования материалов по включению в список кандидатов на получения государственных грантов по специальности "Физкультура и спорта"; рассмотрение и утверждение статуса "Специализированной детско-юношеской спортивной школы, специализированного отделения олимпийского резерва" для детско-юношеских спортивных школ и отделении по видам спорта; прием, свод и анализ ведомственных статистических отчетов по формам 5-ФК, 7-ФК, 8-ФК.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 Управления спортивного резерва и методического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обеспечения, категория С-5 (№ 09-04-4)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"/>
        <w:gridCol w:w="12038"/>
      </w:tblGrid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образования (по специальности физическая культура и спорт), или в сфере экономики, или в сфере права (по специальности юриспруденция).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"Казахстан–2050",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нормативных правовых актов, регулирующих отношения в областях, соответствующих специализации конкретной должности данной категории,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информационных материалов по вопросам методического обеспечения; анализ состояния учебно-тренировочной работы и методического обеспечения; участие в прогнозе уровня спортивных достижений спортивного резерва по видам спорта по уровню спортивного, а также взаимодействие с акиматами областей, городов республиканского значения и столицы по вопросам, касающимся подготовки спортивного резерва; координирование работы подведомственных организаций; определение основных принципов и направлений деятельности детско-юношеских спортивных школ, детско-юношеских спортивных школ олимпийского резерва; подготовка документов на рассмотрение выплаты пожизненного пособия, прием, свод и анализ ведомственных статистических отчетов по формам 5-ФК, 7-ФК, 8-ФК; рассмотрение и утверждение групп высшего спортивного мастерства.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физической культуры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физической культуры, категория С–1 (№ 10-01-1)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"/>
        <w:gridCol w:w="12135"/>
      </w:tblGrid>
      <w:tr>
        <w:trPr>
          <w:trHeight w:val="30" w:hRule="atLeast"/>
        </w:trPr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образования (по специальности физическая культура и спорт).</w:t>
            </w:r>
          </w:p>
        </w:tc>
      </w:tr>
      <w:tr>
        <w:trPr>
          <w:trHeight w:val="30" w:hRule="atLeast"/>
        </w:trPr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"Казахстан-2050";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 "О физической культуре и спорте", нормативных правовых актов, регулирующих отношения в областях, соответствующих специализации конкретной должности данных категорий, а также другие обязательные знания, необходимые для исполнения функциональных обязанностей по должностям данной категории. </w:t>
            </w:r>
          </w:p>
        </w:tc>
      </w:tr>
      <w:tr>
        <w:trPr>
          <w:trHeight w:val="30" w:hRule="atLeast"/>
        </w:trPr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Опыт работы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департамента, осуществление координации реализации государственной политики по вопросам развития массового спорта, спорта среди лиц с ограниченными физическими возможностями, неолимпийских и национальных видов спорта, пропаганды здорового образа жизни; осуществление деятельности по организации и проведению республиканских и международных соревнований по неолимпийским, национальным, техническим, прикладным видам спорта, массовому спорту и среди людей с ограниченной физической возможностью; координация работы по участию членов сборных команд РК по неолимпийским видам спорта в международных спортивных соревнованиях; организация взаимодействия с неправительственными организациями по вопросам развития массового спорта, Национальным Олимпийским, Паралимпийским комитетом Казахстана, Сурдолимпийской Федерацией, Общественным Объединением Спешиал Олимпикс, Ассоциацией национальных видов спорта и с федерациями по видам спорта; координация работы по совершенствованию нормативов физической подготовленности населения, проведению республиканских семинаров, конференций по направлениям работы департамента, организация работы по разработке и утверждению спортивных классификаций, формированию календарного плана спортивно-массовых, оздоровительных, республиканских и основных международных мероприятий, оказанию государственных услуг, в том числе по аккредитации и ведению реестра видов спорта, осуществление контроля за исполнением поручений, своевременным и качественным выполнением планов работы.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физической культуры,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С-2 (№ 10-01-2)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"/>
        <w:gridCol w:w="12090"/>
      </w:tblGrid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образования (по специальности физическая культура и спорт).</w:t>
            </w:r>
          </w:p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"Казахстан-2050";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 "О физической культуре и спорте", нормативных правовых актов, регулирующих отношения в областях, соответствующих специализации конкретной должности данных категорий, а также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Опыт работы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развитию массового спорта; осуществление деятельности по организации и проведению республиканских и международных соревнований по неолимпийским, национальным, техническим, прикладным видам спорта, массовому спорту и среди людей с ограниченной физической возможностью; координация работы по участию членов сборных команд Республики Казахстан по неолимпийским видам спорта в международных спортивных соревнованиях; проведение работы по внедрению Президентских тестов физической подготовленности населения; организация и координация массовой физкультурно-оздоровительной работы в коллективах физкультуры, спортивных клубах, работы групп физкультурно-оздоровительной направленности (общефизической подготовки, клуб любителей бега, клубы здоровья, закаливания, пробеги и др.), развитию их сети в стране; координация и утверждение Календарного плана физкультурно-массовых оздоровительных мероприятий и основных республиканских соревнований; организация и координация подготовки и участия членов национальных сборных команд по неолимпийским и массовым видам спорта в республиканских и международных соревнованиях.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развития массового спорта, категория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С-3 (№ 10-02-1)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"/>
        <w:gridCol w:w="11949"/>
      </w:tblGrid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образования (по специальности физическая культура и спорт).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"Казахстан-2050";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 "О физической культуре и спорте", нормативных правовых актов, регулирующих отношения в областях, соответствующих специализации конкретной должности данных категорий, а также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Опыт работы в сфере государственного управления.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работы по реализации государственной политики по вопросам физической культуры и спорта, развития массового спорта в областях, гг.Астана и Алматы, пропаганды здорового образа жизни; проведение анализа данных ведомственного статистического учета; осуществление мониторинга достижения стратегических показателей и индикаторов массового спорта; обеспечение взаимодействия с неправительственными организациями по вопросам развития массового спорта; координация работы по совершенствованию нормативов физической подготовленности населения; анализ международного опыта развития массового спорта; участие в составах комиссий и рабочих групп по вопросам физической культуры и спорта.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Главный эксперт Управления развития массового спорта (3 единицы),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С-4 (№ 10-02-2, 10-02-3, 10-02-4)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11907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образования (по специальности физическая культура и спорт), или в сфере права (по специальности юриспруденция), или в сфере социальных наук (по специальности регионоведение).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"Казахстан-2050";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 "О физической культуре и спорте", нормативных правовых актов, регулирующих отношения в областях, соответствующих специализации конкретной должности данных категорий, а также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по вопросам физической культуры и спорта, проведение ведомственного статистического наблюдения и анализ данных; мониторинг достижения стратегических показателей и индикаторов массового спорта в областях, гг.Астана и Алматы; взаимодействие с неправительственными организациями по вопросам развития массового спорта; совершенствование нормативов физической подготовленности населения; анализ международного опыта развития массового спорта; участие в составах комиссий и рабочих групп по вопросам физической культуры и спорта.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 Управления развития массового спорта (2 единицы),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С-5 (№ 10-2-5, 10-02-6)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11907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образования (по специальности физическая культура и спорт), или в сфере социальных наук (по специальности регионоведение).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"Казахстан-2050";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 "О физической культуре и спорте", нормативных правовых актов, регулирующих отношения в областях, соответствующих специализации конкретной должности данных категорий, а также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по вопросам физической культуры и спорта, пропаганды здорового образа жизни; взаимодействие с акиматами областей, гг.Астана и Алматы по вопросам развития массового спорта; взаимодействие с неправительственными организациями по вопросам развития массового спорта; анализ международного опыта развития массового спорта.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национальных видов спорта, категория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С–3 (№ 10-03-1)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"/>
        <w:gridCol w:w="11972"/>
      </w:tblGrid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образования (по специальности физическая культура и спорт).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"Казахстан-2050";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 "О физической культуре и спорте", нормативных правовых актов, регулирующих отношения в областях, соответствующих специализации конкретной должности данных категорий, а также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Опыт работы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по вопросам развития физической культуры и спорта, в том числе национальных видов спорта, общее руководство деятельностью управления, проведение республиканских семинаров, конференций по своим разделам работы, формирование и организация работы по разработке и утверждению спортивных классификаций; организация и координация подготовки и участия членов сборных команд по национальным видам спорта в международных соревнованиях; контроль за организацией республиканских комплексных соревнований и спартакиад; взаимодействие со спортивными объединениями по национальным видам спорта (Ассоциация национальных видов спорта Республики Казахстан, федерации по национальным видам спорта).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эксперт Управления национальных видов спорта,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С–4 (№ 10-03-2)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"/>
        <w:gridCol w:w="12051"/>
      </w:tblGrid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образования (по специальности физическая культура и спорт), или в сфере социальных наук (по специальности регионоведение), или в сфере технические науки (по специальности информационные системы).</w:t>
            </w:r>
          </w:p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"Казахстан-2050";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 "О физической культуре и спорте", нормативных правовых актов, регулирующих отношения в областях, соответствующих специализации конкретной должности данных категорий, а также другие обязательные знания, необходимые для исполнения функциональных обязанностей по должностям данной категории. </w:t>
            </w:r>
          </w:p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Опыт работы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координация работы по развитию национальных видов спорта, участие в разработке методических пособий по вопросам национальных видов спорта; участие в организации республиканских семинаров и конференций по национальным видам спорта, разработка и исполнение календаря спортивно-массовых мероприятий; анализ развития национальных видов спорта, содействие в формировании сборных команд по национальным видам спорта для участия в международных соревнованиях; взаимодействие со спортивными объединениями по национальным видам спорта (Ассоциация национальных видов спорта Республики Казахстан, федерации по национальным видам спорта), контроль за организацией республиканских комплексных соревнований и спартакиад; осуществление работы по развитию сельского физкультурного движения; сбор и анализ статистических данных по национальным вида спорта по форме 2-ФК и 5 ФК.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 Управления национальных видов спорта, категория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С–5 (№ 10-03-3)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11907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педагогическое (по специальности физическая культура и спорт), или в сфере гуманитарные науки, или в сфере технические науки (по специальности информационные системы).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"Казахстан-2050";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 "О физической культуре и спорте", нормативных правовых актов, регулирующих отношения в областях, соответствующих специализации конкретной должности данных категорий, а также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Опыт работы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исполнением календарного плана спортивно-массовых мероприятий, анализ развития национальных видов спорта в регионах и выступления сборных команд по видам спорта на республиканских и международных соревнованиях; в пределах своей компетенции участие в разработке нормативных документов по национальным видам спорта; разработка методических пособий и проведение республиканских семинаров, конференций по национальным видам спорта.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по работе с лицами с ограниченными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возможностями в спорте и неолимпийских видов спорта, категория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С-3 (№ 10-04-1)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12047"/>
      </w:tblGrid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 сфере образования (по специальности физическая культура и спорт), или в сфере экономики (по специальности экономика).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"Казахстан-2050";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 "О физической культуре и спорте", Конвенции о правах инвалидов, нормативных правовых актов, регулирующих отношения в областях, соответствующих специализации конкретной должности данных категорий, а также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Опыт работы в области инвалидного спорта.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по вопросам развития инвалидных видов спорта, общее руководство деятельностью управления, организация работы по утверждению и реализации единого календарного плана спортивных мероприятий; организация и координация республиканских спортивных мероприятий и работы по подготовке среди людей с ограниченными возможностями спортсменов высокого класса; организация и координация подготовки и участия членов национальных сборных команд в международных спортивных соревнованиях по инвалидным видам спорта; участие в разработке основных организационных принципов подготовки сборных команд РК по инвалидным видам спорта, контролю за их реализацией; координация утверждения составов сборных команд по представлению федераций по инвалидным и неолимпийским видам спорта; взаимодействие с Национальным Паралимпийским комитетом Казахстана, Сурдолимпийской Федерацией, Общественным Объединением Спешиал Олимпикс и с федерациями по неолимпийским видам спорта.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эксперт Управления по работе с лицами с ограниченными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возможностями в спорте и неолимпийских видов спорта (2 единицы),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С-4 (№ 10-04-2, 10-04-3)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12004"/>
      </w:tblGrid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в сфере образования (по специальности физическая культура и спорт), или в сфере права (по специальности юриспруденция). 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"Казахстан-2050";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 "О физической культуре и спорте", Конвенции о правах инвалидов, нормативных правовых актов, регулирующих отношения в областях, соответствующих специализации конкретной должности данных категорий, а также другие обязательные знания, необходимые для исполнения функциональных обязанностей по должностям данной категории. 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Опыт работы в области инвалидного спорта.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координация вопросов развития спорта среди лиц с ограниченными физическими возможностями; координация республиканских спортивных мероприятий и работа по подготовке спортсменов высокого класса среди лиц с ограниченными физическими возможностями; реализация Национального плана на долгосрочную перспективу по улучшению качества жизни людей с ограниченными физическими возможностями; участие в разработке основных организационных принципов подготовки сборных команд РК по инвалидным видам спорта, контролю за их реализацией; координация утверждения составов сборных команд по представлению федераций по инвалидным и неолимпийским видам спорта; взаимодействие с Национальным Паралимпийским комитетом Казахстана, Сурдолимпийской Федерацией, Общественным Объединением Спешиал Олимпикс и с федерациями по неолимпийским видам спорта.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 Управления по работе с лицами с органиченными возможностями в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спорте и неолимпийских видов спорта, категория С–5 (№ 10-04-4)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"/>
        <w:gridCol w:w="12075"/>
      </w:tblGrid>
      <w:tr>
        <w:trPr>
          <w:trHeight w:val="30" w:hRule="atLeast"/>
        </w:trPr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Высшее.</w:t>
            </w:r>
          </w:p>
        </w:tc>
      </w:tr>
      <w:tr>
        <w:trPr>
          <w:trHeight w:val="30" w:hRule="atLeast"/>
        </w:trPr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 согласно программе тестирования на знание законодательства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19 марта 2013 года № 06-7/33. (зарегистрирован в Реестре государственной регистрации под № 8381).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"Казахстан-2050";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 "О физической культуре и спорте", Конвенции о правах инвалидов, нормативных правовых актов, регулирующих отношения в областях, соответствующих специализации конкретной должности данных категорий, а также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</w:tr>
      <w:tr>
        <w:trPr>
          <w:trHeight w:val="30" w:hRule="atLeast"/>
        </w:trPr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Согласно типовым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 (зарегистрирован в Реестре государственной регистрации под № 5084).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Опыт работы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правил проведения соревнований по спорту среди инвалидов; организация подготовки и участия в международных соревнованиях среди инвалидов; исполнение календаря спортивно-массовых мероприятий по курируемым видам спорта; координационная работа и взаимодействие со спортивными объединениями по спорту среди инвалидов; разработка методических пособий, обобщение и внедрение в практику передового опыта физкультурно-оздоровительной работы среди инвалидов; анализ развития спорта среди инвалидов; организация республиканских спортивных мероприятий среди инвалидов; контроль за выполнением программы по развитию физической культуры и спорта среди инвалидов; координация подготовки и участия сборных команд спортсменов-инвалидов в Паралимпийских, Сурдолимпийских, Азиатских Паралимпийских, Азиатских Сурдолимпийских играх, и других международных соревнованиях, сбор и анализ статистических данных по инвалидным видам спорта 2-ФК; организация работы комиссии по присвоению тренерам и методистам квалификационных категорий.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