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1598" w14:textId="d3015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экономики и бюджетного планирования Республики Казахстан от 22 апреля 2013 года № 111 "Об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7 апреля 2014 года № 94. Зарегистрирован в Министерстве юстиции Республики Казахстан 11 апреля 2014 года № 9311. Утратил силу приказом Министра финансов Республики Казахстан от 18 сентября 2014 года № 404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18.09.2014 </w:t>
      </w:r>
      <w:r>
        <w:rPr>
          <w:rFonts w:ascii="Times New Roman"/>
          <w:b w:val="false"/>
          <w:i w:val="false"/>
          <w:color w:val="ff0000"/>
          <w:sz w:val="28"/>
        </w:rPr>
        <w:t>№ 404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22 апреля 2013 года № 111 «Об утверждении Таблицы распределения поступлений бюджета между уровнями бюджетов и контрольным счетом наличности Национального фонда Республики Казахстан» (зарегистрирован в Реестре государственной регистрации нормативных правовых актов за № 8459)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2 «Неналоговые поступления»: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классе 04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4"/>
        <w:gridCol w:w="720"/>
        <w:gridCol w:w="720"/>
        <w:gridCol w:w="720"/>
        <w:gridCol w:w="720"/>
        <w:gridCol w:w="918"/>
        <w:gridCol w:w="918"/>
        <w:gridCol w:w="720"/>
        <w:gridCol w:w="919"/>
        <w:gridCol w:w="721"/>
      </w:tblGrid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культуры и информации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4"/>
        <w:gridCol w:w="720"/>
        <w:gridCol w:w="720"/>
        <w:gridCol w:w="720"/>
        <w:gridCol w:w="720"/>
        <w:gridCol w:w="918"/>
        <w:gridCol w:w="720"/>
        <w:gridCol w:w="918"/>
        <w:gridCol w:w="919"/>
        <w:gridCol w:w="721"/>
      </w:tblGrid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Министерством культуры Республики Казахстан,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4"/>
        <w:gridCol w:w="720"/>
        <w:gridCol w:w="720"/>
        <w:gridCol w:w="720"/>
        <w:gridCol w:w="720"/>
        <w:gridCol w:w="918"/>
        <w:gridCol w:w="720"/>
        <w:gridCol w:w="918"/>
        <w:gridCol w:w="919"/>
        <w:gridCol w:w="721"/>
      </w:tblGrid>
      <w:tr>
        <w:trPr>
          <w:trHeight w:val="30" w:hRule="atLeast"/>
        </w:trPr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Агентством Республики Казахстан по связи и информации, его территориальными органами финансируемые из республиканского бюджета, за исключением поступлений от организаций нефтяного сектора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класса 06 «Прочие неналоговые поступления» внесено изменение на государственном языке, текст на русском языке не 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подкласса 1 «Прочие неналоговые поступления» внесено изменение на государственном языке,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и прогнозирования (Токабекова Ж.Т.) обеспечить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Е. Досаев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