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e20b" w14:textId="ac9e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 Департамента юстиции Южно-Казахстанской области Министерства юстиции Республики Казахстан</w:t>
      </w:r>
    </w:p>
    <w:p>
      <w:pPr>
        <w:spacing w:after="0"/>
        <w:ind w:left="0"/>
        <w:jc w:val="both"/>
      </w:pPr>
      <w:r>
        <w:rPr>
          <w:rFonts w:ascii="Times New Roman"/>
          <w:b w:val="false"/>
          <w:i w:val="false"/>
          <w:color w:val="000000"/>
          <w:sz w:val="28"/>
        </w:rPr>
        <w:t>Приказ Министра юстиции Республики Казахстан от 3 апреля 2014 года № 138. Зарегистрирован в Министерстве юстиции Республики Казахстан 11 апреля 2014 года № 9313</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 Закона Республики Казахстан от 23 июля 1999 года «О государственной службе»,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административным государственным должностям корпуса «Б» Департамента юстиции Южно-Казахстанской области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Департаменту кадровой службы обеспечить государственную регистрацию настоящего приказа и официальное опубликование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Министр                                    Б. Имашев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Агентства</w:t>
      </w:r>
      <w:r>
        <w:br/>
      </w:r>
      <w:r>
        <w:rPr>
          <w:rFonts w:ascii="Times New Roman"/>
          <w:b w:val="false"/>
          <w:i w:val="false"/>
          <w:color w:val="000000"/>
          <w:sz w:val="28"/>
        </w:rPr>
        <w:t>
</w:t>
      </w:r>
      <w:r>
        <w:rPr>
          <w:rFonts w:ascii="Times New Roman"/>
          <w:b w:val="false"/>
          <w:i/>
          <w:color w:val="000000"/>
          <w:sz w:val="28"/>
        </w:rPr>
        <w:t>      Республики Казахстан по</w:t>
      </w:r>
      <w:r>
        <w:br/>
      </w:r>
      <w:r>
        <w:rPr>
          <w:rFonts w:ascii="Times New Roman"/>
          <w:b w:val="false"/>
          <w:i w:val="false"/>
          <w:color w:val="000000"/>
          <w:sz w:val="28"/>
        </w:rPr>
        <w:t>
</w:t>
      </w:r>
      <w:r>
        <w:rPr>
          <w:rFonts w:ascii="Times New Roman"/>
          <w:b w:val="false"/>
          <w:i/>
          <w:color w:val="000000"/>
          <w:sz w:val="28"/>
        </w:rPr>
        <w:t>      делам государственной службы</w:t>
      </w:r>
      <w:r>
        <w:br/>
      </w:r>
      <w:r>
        <w:rPr>
          <w:rFonts w:ascii="Times New Roman"/>
          <w:b w:val="false"/>
          <w:i w:val="false"/>
          <w:color w:val="000000"/>
          <w:sz w:val="28"/>
        </w:rPr>
        <w:t>
</w:t>
      </w:r>
      <w:r>
        <w:rPr>
          <w:rFonts w:ascii="Times New Roman"/>
          <w:b w:val="false"/>
          <w:i/>
          <w:color w:val="000000"/>
          <w:sz w:val="28"/>
        </w:rPr>
        <w:t>      ______________ А. Байменов</w:t>
      </w:r>
      <w:r>
        <w:br/>
      </w:r>
      <w:r>
        <w:rPr>
          <w:rFonts w:ascii="Times New Roman"/>
          <w:b w:val="false"/>
          <w:i w:val="false"/>
          <w:color w:val="000000"/>
          <w:sz w:val="28"/>
        </w:rPr>
        <w:t>
</w:t>
      </w:r>
      <w:r>
        <w:rPr>
          <w:rFonts w:ascii="Times New Roman"/>
          <w:b w:val="false"/>
          <w:i/>
          <w:color w:val="000000"/>
          <w:sz w:val="28"/>
        </w:rPr>
        <w:t>      3 апреля 2014 года</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 апреля 2014 года № 138</w:t>
      </w:r>
    </w:p>
    <w:bookmarkEnd w:id="1"/>
    <w:bookmarkStart w:name="z6" w:id="2"/>
    <w:p>
      <w:pPr>
        <w:spacing w:after="0"/>
        <w:ind w:left="0"/>
        <w:jc w:val="both"/>
      </w:pPr>
      <w:r>
        <w:rPr>
          <w:rFonts w:ascii="Times New Roman"/>
          <w:b w:val="false"/>
          <w:i w:val="false"/>
          <w:color w:val="000000"/>
          <w:sz w:val="28"/>
        </w:rPr>
        <w:t>
</w:t>
      </w:r>
      <w:r>
        <w:rPr>
          <w:rFonts w:ascii="Times New Roman"/>
          <w:b/>
          <w:i w:val="false"/>
          <w:color w:val="000000"/>
          <w:sz w:val="28"/>
        </w:rPr>
        <w:t>                  Квалификационные требования</w:t>
      </w:r>
      <w:r>
        <w:br/>
      </w:r>
      <w:r>
        <w:rPr>
          <w:rFonts w:ascii="Times New Roman"/>
          <w:b w:val="false"/>
          <w:i w:val="false"/>
          <w:color w:val="000000"/>
          <w:sz w:val="28"/>
        </w:rPr>
        <w:t>
</w:t>
      </w:r>
      <w:r>
        <w:rPr>
          <w:rFonts w:ascii="Times New Roman"/>
          <w:b/>
          <w:i w:val="false"/>
          <w:color w:val="000000"/>
          <w:sz w:val="28"/>
        </w:rPr>
        <w:t>      к категориям административных государственных</w:t>
      </w:r>
      <w:r>
        <w:br/>
      </w:r>
      <w:r>
        <w:rPr>
          <w:rFonts w:ascii="Times New Roman"/>
          <w:b w:val="false"/>
          <w:i w:val="false"/>
          <w:color w:val="000000"/>
          <w:sz w:val="28"/>
        </w:rPr>
        <w:t>
</w:t>
      </w:r>
      <w:r>
        <w:rPr>
          <w:rFonts w:ascii="Times New Roman"/>
          <w:b/>
          <w:i w:val="false"/>
          <w:color w:val="000000"/>
          <w:sz w:val="28"/>
        </w:rPr>
        <w:t>                   должностей корпуса «Б»</w:t>
      </w:r>
      <w:r>
        <w:br/>
      </w:r>
      <w:r>
        <w:rPr>
          <w:rFonts w:ascii="Times New Roman"/>
          <w:b w:val="false"/>
          <w:i w:val="false"/>
          <w:color w:val="000000"/>
          <w:sz w:val="28"/>
        </w:rPr>
        <w:t>
</w:t>
      </w:r>
      <w:r>
        <w:rPr>
          <w:rFonts w:ascii="Times New Roman"/>
          <w:b/>
          <w:i w:val="false"/>
          <w:color w:val="000000"/>
          <w:sz w:val="28"/>
        </w:rPr>
        <w:t xml:space="preserve">      Департамента юстиции Южно-Казахстанской области </w:t>
      </w:r>
      <w:r>
        <w:br/>
      </w:r>
      <w:r>
        <w:rPr>
          <w:rFonts w:ascii="Times New Roman"/>
          <w:b w:val="false"/>
          <w:i w:val="false"/>
          <w:color w:val="000000"/>
          <w:sz w:val="28"/>
        </w:rPr>
        <w:t>
</w:t>
      </w:r>
      <w:r>
        <w:rPr>
          <w:rFonts w:ascii="Times New Roman"/>
          <w:b/>
          <w:i w:val="false"/>
          <w:color w:val="000000"/>
          <w:sz w:val="28"/>
        </w:rPr>
        <w:t>          Министерства юстиции Республики Казахстан</w:t>
      </w:r>
    </w:p>
    <w:bookmarkEnd w:id="2"/>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              1. Руководитель Департамента юстиции,</w:t>
      </w:r>
      <w:r>
        <w:br/>
      </w:r>
      <w:r>
        <w:rPr>
          <w:rFonts w:ascii="Times New Roman"/>
          <w:b w:val="false"/>
          <w:i w:val="false"/>
          <w:color w:val="000000"/>
          <w:sz w:val="28"/>
        </w:rPr>
        <w:t>
</w:t>
      </w:r>
      <w:r>
        <w:rPr>
          <w:rFonts w:ascii="Times New Roman"/>
          <w:b/>
          <w:i w:val="false"/>
          <w:color w:val="000000"/>
          <w:sz w:val="28"/>
        </w:rPr>
        <w:t>                 категория С-О-1 (1 единица)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1"/>
        <w:gridCol w:w="9809"/>
      </w:tblGrid>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 xml:space="preserve">Гражданский кодекс </w:t>
            </w:r>
            <w:r>
              <w:rPr>
                <w:rFonts w:ascii="Times New Roman"/>
                <w:b w:val="false"/>
                <w:i w:val="false"/>
                <w:color w:val="000000"/>
                <w:sz w:val="20"/>
              </w:rPr>
              <w:t>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желательно знание государственного языка.</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 xml:space="preserve">Умение работать на компьютере </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Функциональные обязанности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Организует и руководит деятельностью Департамента юстиции и его структурных подразделений, представляет Департамент юстиции в отношениях с органами государственной власти и другими государственными организациями, в пределах своей компетенции назначает и освобождает от должностей работников Департамента юстиции и его структурных подразделений, обеспечивает решение вопросов, связанных с финансовым и ресурсным обеспечением деятельности Департамента юстиции и его структурных подразделений, подписывает бухгалтерские и финансовые документы Департамента, заключает договора, издает приказы, подписывает доверенности, осуществляет иные полномочия, отнесенные к его компетенции действующим законодательством, Положением о территориальных органах Министерства юстиции</w:t>
            </w:r>
          </w:p>
        </w:tc>
      </w:tr>
    </w:tbl>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            2. Заместитель руководителя Департамента юстиции,</w:t>
      </w:r>
      <w:r>
        <w:br/>
      </w:r>
      <w:r>
        <w:rPr>
          <w:rFonts w:ascii="Times New Roman"/>
          <w:b w:val="false"/>
          <w:i w:val="false"/>
          <w:color w:val="000000"/>
          <w:sz w:val="28"/>
        </w:rPr>
        <w:t>
</w:t>
      </w:r>
      <w:r>
        <w:rPr>
          <w:rFonts w:ascii="Times New Roman"/>
          <w:b/>
          <w:i w:val="false"/>
          <w:color w:val="000000"/>
          <w:sz w:val="28"/>
        </w:rPr>
        <w:t>                  категория С-О-2 (3 единицы)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1"/>
        <w:gridCol w:w="9809"/>
      </w:tblGrid>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Гражданский кодекс</w:t>
            </w:r>
            <w:r>
              <w:rPr>
                <w:rFonts w:ascii="Times New Roman"/>
                <w:b w:val="false"/>
                <w:i w:val="false"/>
                <w:color w:val="000000"/>
                <w:sz w:val="20"/>
              </w:rPr>
              <w:t> </w:t>
            </w:r>
            <w:r>
              <w:rPr>
                <w:rFonts w:ascii="Times New Roman"/>
                <w:b w:val="false"/>
                <w:i w:val="false"/>
                <w:color w:val="000000"/>
                <w:sz w:val="20"/>
              </w:rPr>
              <w:t>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желательно знание государственного языка.</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 xml:space="preserve">Умение работать на компьютере </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Функциональные обязанности </w:t>
            </w:r>
          </w:p>
        </w:tc>
        <w:tc>
          <w:tcPr>
            <w:tcW w:w="9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Координирует и контролирует деятельность курируемых отделов Департамента в пределах своих компетенции. Организует работу по повышению квалификации сотрудников Департамента. Обеспечивает соблюдение трудовой и исполнительской дисциплины сотрудниками Департамента.</w:t>
            </w:r>
            <w:r>
              <w:br/>
            </w:r>
            <w:r>
              <w:rPr>
                <w:rFonts w:ascii="Times New Roman"/>
                <w:b w:val="false"/>
                <w:i w:val="false"/>
                <w:color w:val="000000"/>
                <w:sz w:val="20"/>
              </w:rPr>
              <w:t>
</w:t>
            </w:r>
            <w:r>
              <w:rPr>
                <w:rFonts w:ascii="Times New Roman"/>
                <w:b w:val="false"/>
                <w:i w:val="false"/>
                <w:color w:val="000000"/>
                <w:sz w:val="20"/>
              </w:rPr>
              <w:t>Обеспечивает своевременное и качественное рассмотрение жалоб и обращений физических и юридических лиц. Обеспечивает взаимодействие с государственными органами в соответствии с компетенцией Департамента, обеспечивает связь с руководством Министерства юстиции и руководством структурных подразделений Министерства, исполнение поручений руководства Министерства юстиции и Департамента юстиции.</w:t>
            </w:r>
          </w:p>
        </w:tc>
      </w:tr>
    </w:tbl>
    <w:bookmarkStart w:name="z9" w:id="5"/>
    <w:p>
      <w:pPr>
        <w:spacing w:after="0"/>
        <w:ind w:left="0"/>
        <w:jc w:val="both"/>
      </w:pPr>
      <w:r>
        <w:rPr>
          <w:rFonts w:ascii="Times New Roman"/>
          <w:b w:val="false"/>
          <w:i w:val="false"/>
          <w:color w:val="000000"/>
          <w:sz w:val="28"/>
        </w:rPr>
        <w:t>
</w:t>
      </w:r>
      <w:r>
        <w:rPr>
          <w:rFonts w:ascii="Times New Roman"/>
          <w:b/>
          <w:i w:val="false"/>
          <w:color w:val="000000"/>
          <w:sz w:val="28"/>
        </w:rPr>
        <w:t>         3. Руководитель отдела организационно-контрольной</w:t>
      </w:r>
      <w:r>
        <w:br/>
      </w:r>
      <w:r>
        <w:rPr>
          <w:rFonts w:ascii="Times New Roman"/>
          <w:b w:val="false"/>
          <w:i w:val="false"/>
          <w:color w:val="000000"/>
          <w:sz w:val="28"/>
        </w:rPr>
        <w:t>
</w:t>
      </w:r>
      <w:r>
        <w:rPr>
          <w:rFonts w:ascii="Times New Roman"/>
          <w:b/>
          <w:i w:val="false"/>
          <w:color w:val="000000"/>
          <w:sz w:val="28"/>
        </w:rPr>
        <w:t>      и кадровой работы, категория С-О-4 (1 единица), № 01-01</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законодательства в области кадровой работы, желательно знание государственного языка.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организация работы отдела, осуществление кадровых и текущих работ, внесение представлений на назначение, перевод, поощрения, дисциплинарные взыскания сотрудников, обеспечение работы дисциплинарной, аттестационной и конкурсной комиссии, повышения квалификации, осуществление контроля за исполнением протоколов, планов работ, приказов и распоряжений, организация работы в проведении служебных проверок в деятельности службы безопасности, а также контроль за ведением документооборота и координация работы отделов в плане контроля работы по направлениям, организация работы координационных советов органов юстиции и правоохранительных органов области, обеспечение исполнения протокольных решений данных советов.</w:t>
            </w:r>
          </w:p>
        </w:tc>
      </w:tr>
    </w:tbl>
    <w:bookmarkStart w:name="z118" w:id="6"/>
    <w:p>
      <w:pPr>
        <w:spacing w:after="0"/>
        <w:ind w:left="0"/>
        <w:jc w:val="both"/>
      </w:pPr>
      <w:r>
        <w:rPr>
          <w:rFonts w:ascii="Times New Roman"/>
          <w:b w:val="false"/>
          <w:i w:val="false"/>
          <w:color w:val="000000"/>
          <w:sz w:val="28"/>
        </w:rPr>
        <w:t>
</w:t>
      </w:r>
      <w:r>
        <w:rPr>
          <w:rFonts w:ascii="Times New Roman"/>
          <w:b/>
          <w:i w:val="false"/>
          <w:color w:val="000000"/>
          <w:sz w:val="28"/>
        </w:rPr>
        <w:t>      4. Главный специалист отдела организационно-контрольной</w:t>
      </w:r>
      <w:r>
        <w:br/>
      </w:r>
      <w:r>
        <w:rPr>
          <w:rFonts w:ascii="Times New Roman"/>
          <w:b w:val="false"/>
          <w:i w:val="false"/>
          <w:color w:val="000000"/>
          <w:sz w:val="28"/>
        </w:rPr>
        <w:t>
</w:t>
      </w:r>
      <w:r>
        <w:rPr>
          <w:rFonts w:ascii="Times New Roman"/>
          <w:b/>
          <w:i w:val="false"/>
          <w:color w:val="000000"/>
          <w:sz w:val="28"/>
        </w:rPr>
        <w:t>  и кадровой работы, категория С-О-5 (2 единица), № 01-02,</w:t>
      </w:r>
      <w:r>
        <w:br/>
      </w:r>
      <w:r>
        <w:rPr>
          <w:rFonts w:ascii="Times New Roman"/>
          <w:b w:val="false"/>
          <w:i w:val="false"/>
          <w:color w:val="000000"/>
          <w:sz w:val="28"/>
        </w:rPr>
        <w:t>
</w:t>
      </w:r>
      <w:r>
        <w:rPr>
          <w:rFonts w:ascii="Times New Roman"/>
          <w:b/>
          <w:i w:val="false"/>
          <w:color w:val="000000"/>
          <w:sz w:val="28"/>
        </w:rPr>
        <w:t>                             01-03</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законодательства в области кадровой работы, желательно знание государственного языка.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исполнением протоколов аппаратных заседаний и коллегий, а также контроль за исполнением планов работ, приказов и распоряжений, а также ведение контроля за поручениями Министерства юстиции Республики Казахстан и Департамента. Организация работы координационного совета органов юстиции области, также осуществление контроля за исполнением решений данного совета.</w:t>
            </w:r>
          </w:p>
        </w:tc>
      </w:tr>
    </w:tbl>
    <w:bookmarkStart w:name="z10" w:id="7"/>
    <w:p>
      <w:pPr>
        <w:spacing w:after="0"/>
        <w:ind w:left="0"/>
        <w:jc w:val="both"/>
      </w:pPr>
      <w:r>
        <w:rPr>
          <w:rFonts w:ascii="Times New Roman"/>
          <w:b w:val="false"/>
          <w:i w:val="false"/>
          <w:color w:val="000000"/>
          <w:sz w:val="28"/>
        </w:rPr>
        <w:t>
</w:t>
      </w:r>
      <w:r>
        <w:rPr>
          <w:rFonts w:ascii="Times New Roman"/>
          <w:b/>
          <w:i w:val="false"/>
          <w:color w:val="000000"/>
          <w:sz w:val="28"/>
        </w:rPr>
        <w:t>   5. Главный специалист отдела организационно-контрольной</w:t>
      </w:r>
      <w:r>
        <w:br/>
      </w:r>
      <w:r>
        <w:rPr>
          <w:rFonts w:ascii="Times New Roman"/>
          <w:b w:val="false"/>
          <w:i w:val="false"/>
          <w:color w:val="000000"/>
          <w:sz w:val="28"/>
        </w:rPr>
        <w:t>
</w:t>
      </w:r>
      <w:r>
        <w:rPr>
          <w:rFonts w:ascii="Times New Roman"/>
          <w:b/>
          <w:i w:val="false"/>
          <w:color w:val="000000"/>
          <w:sz w:val="28"/>
        </w:rPr>
        <w:t>   и кадровой работы, категория С-О-5 (1 единица), № 01-04</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законодательства в области кадровой работы, желательно знание государственного языка.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Представление предложений по соблюдению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организация профилактических работ против коррупции, взаимодействие с дисциплинарной комиссией департамента и правоохранительными органами, проведение служебных проверок и мониторингов относительно возбужденных дел по правонарушениям и преспуплениям со стороны сотрудников, подготовка соответстующих материалов в Министерство юстиции Республики Казахстан, отчетов и сведений, внесение представлений на дисциплинарные взыскания сотрудников.</w:t>
            </w:r>
          </w:p>
        </w:tc>
      </w:tr>
    </w:tbl>
    <w:bookmarkStart w:name="z11" w:id="8"/>
    <w:p>
      <w:pPr>
        <w:spacing w:after="0"/>
        <w:ind w:left="0"/>
        <w:jc w:val="both"/>
      </w:pPr>
      <w:r>
        <w:rPr>
          <w:rFonts w:ascii="Times New Roman"/>
          <w:b w:val="false"/>
          <w:i w:val="false"/>
          <w:color w:val="000000"/>
          <w:sz w:val="28"/>
        </w:rPr>
        <w:t>
</w:t>
      </w:r>
      <w:r>
        <w:rPr>
          <w:rFonts w:ascii="Times New Roman"/>
          <w:b/>
          <w:i w:val="false"/>
          <w:color w:val="000000"/>
          <w:sz w:val="28"/>
        </w:rPr>
        <w:t>   6. Главный специалист отдела организационно-контрольной</w:t>
      </w:r>
      <w:r>
        <w:br/>
      </w:r>
      <w:r>
        <w:rPr>
          <w:rFonts w:ascii="Times New Roman"/>
          <w:b w:val="false"/>
          <w:i w:val="false"/>
          <w:color w:val="000000"/>
          <w:sz w:val="28"/>
        </w:rPr>
        <w:t>
</w:t>
      </w:r>
      <w:r>
        <w:rPr>
          <w:rFonts w:ascii="Times New Roman"/>
          <w:b/>
          <w:i w:val="false"/>
          <w:color w:val="000000"/>
          <w:sz w:val="28"/>
        </w:rPr>
        <w:t>и кадровой работы, категория С-О-5 (2 единица), № 01-05, 01-06</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законодательство в области кадровой работы, желательно знание государственного языка.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кадровой работы, подготовка приказов, исполнение поручений, подготовка отчетов, ведение личных дел сотрудников, проверка исполнительской и трудовой дисциплины сотрудников, осуществление принятия присяги, ограничений, деклараций сотрудников, ведение дел и передача их в архив, составление протоколов о проведении аттестации и конкурса, осуществление проведения стажировки студентам высших и средно-специальных учебных заведений.</w:t>
            </w:r>
          </w:p>
        </w:tc>
      </w:tr>
    </w:tbl>
    <w:bookmarkStart w:name="z12" w:id="9"/>
    <w:p>
      <w:pPr>
        <w:spacing w:after="0"/>
        <w:ind w:left="0"/>
        <w:jc w:val="both"/>
      </w:pPr>
      <w:r>
        <w:rPr>
          <w:rFonts w:ascii="Times New Roman"/>
          <w:b w:val="false"/>
          <w:i w:val="false"/>
          <w:color w:val="000000"/>
          <w:sz w:val="28"/>
        </w:rPr>
        <w:t>
</w:t>
      </w:r>
      <w:r>
        <w:rPr>
          <w:rFonts w:ascii="Times New Roman"/>
          <w:b/>
          <w:i w:val="false"/>
          <w:color w:val="000000"/>
          <w:sz w:val="28"/>
        </w:rPr>
        <w:t>      7. Главный специалист отдела организационно-контрольной</w:t>
      </w:r>
      <w:r>
        <w:br/>
      </w:r>
      <w:r>
        <w:rPr>
          <w:rFonts w:ascii="Times New Roman"/>
          <w:b w:val="false"/>
          <w:i w:val="false"/>
          <w:color w:val="000000"/>
          <w:sz w:val="28"/>
        </w:rPr>
        <w:t>
</w:t>
      </w:r>
      <w:r>
        <w:rPr>
          <w:rFonts w:ascii="Times New Roman"/>
          <w:b/>
          <w:i w:val="false"/>
          <w:color w:val="000000"/>
          <w:sz w:val="28"/>
        </w:rPr>
        <w:t>         и кадровой работы /канцелярия/, категория С-О-5</w:t>
      </w:r>
      <w:r>
        <w:br/>
      </w:r>
      <w:r>
        <w:rPr>
          <w:rFonts w:ascii="Times New Roman"/>
          <w:b w:val="false"/>
          <w:i w:val="false"/>
          <w:color w:val="000000"/>
          <w:sz w:val="28"/>
        </w:rPr>
        <w:t>
</w:t>
      </w:r>
      <w:r>
        <w:rPr>
          <w:rFonts w:ascii="Times New Roman"/>
          <w:b/>
          <w:i w:val="false"/>
          <w:color w:val="000000"/>
          <w:sz w:val="28"/>
        </w:rPr>
        <w:t>                     (1 единица), № 01-07</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2"/>
        <w:gridCol w:w="9758"/>
      </w:tblGrid>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 государственное управление и педагогическое;</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государственное управление и педагогическое,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Републики Казахстан,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 от 21 декабря 2011 года № 1570 «Об утверждении Типовых правил документирования и управления документацией в государственных и негосударственных организациях», желательно знание государственного языка.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исполнительской дисциплиной, ведение делопроизводства.</w:t>
            </w:r>
          </w:p>
        </w:tc>
      </w:tr>
    </w:tbl>
    <w:bookmarkStart w:name="z13" w:id="10"/>
    <w:p>
      <w:pPr>
        <w:spacing w:after="0"/>
        <w:ind w:left="0"/>
        <w:jc w:val="both"/>
      </w:pPr>
      <w:r>
        <w:rPr>
          <w:rFonts w:ascii="Times New Roman"/>
          <w:b w:val="false"/>
          <w:i w:val="false"/>
          <w:color w:val="000000"/>
          <w:sz w:val="28"/>
        </w:rPr>
        <w:t>
</w:t>
      </w:r>
      <w:r>
        <w:rPr>
          <w:rFonts w:ascii="Times New Roman"/>
          <w:b/>
          <w:i w:val="false"/>
          <w:color w:val="000000"/>
          <w:sz w:val="28"/>
        </w:rPr>
        <w:t>      8. Руководитель отдела регистрации нормативных правовых</w:t>
      </w:r>
      <w:r>
        <w:br/>
      </w:r>
      <w:r>
        <w:rPr>
          <w:rFonts w:ascii="Times New Roman"/>
          <w:b w:val="false"/>
          <w:i w:val="false"/>
          <w:color w:val="000000"/>
          <w:sz w:val="28"/>
        </w:rPr>
        <w:t>
</w:t>
      </w:r>
      <w:r>
        <w:rPr>
          <w:rFonts w:ascii="Times New Roman"/>
          <w:b/>
          <w:i w:val="false"/>
          <w:color w:val="000000"/>
          <w:sz w:val="28"/>
        </w:rPr>
        <w:t>          актов, категория С-О-4 (1 единица), № 02-01</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9745"/>
      </w:tblGrid>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Закон «</w:t>
            </w:r>
            <w:r>
              <w:rPr>
                <w:rFonts w:ascii="Times New Roman"/>
                <w:b w:val="false"/>
                <w:i w:val="false"/>
                <w:color w:val="000000"/>
                <w:sz w:val="20"/>
              </w:rPr>
              <w:t>О нормативных правовых актах</w:t>
            </w:r>
            <w:r>
              <w:rPr>
                <w:rFonts w:ascii="Times New Roman"/>
                <w:b w:val="false"/>
                <w:i w:val="false"/>
                <w:color w:val="000000"/>
                <w:sz w:val="20"/>
              </w:rPr>
              <w:t>». Желательно знание законодательства, регулирующего вопросы государственной регистрации нормативных правовых актов и знание государственного языка.</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отдела, внесение представлений об устранении нарушений закона органам местного государственного управления, проведение правовой экспертизы на соответствие действующего законодательства, контроль поручений, планов и программ.</w:t>
            </w:r>
          </w:p>
        </w:tc>
      </w:tr>
    </w:tbl>
    <w:bookmarkStart w:name="z14" w:id="11"/>
    <w:p>
      <w:pPr>
        <w:spacing w:after="0"/>
        <w:ind w:left="0"/>
        <w:jc w:val="both"/>
      </w:pPr>
      <w:r>
        <w:rPr>
          <w:rFonts w:ascii="Times New Roman"/>
          <w:b w:val="false"/>
          <w:i w:val="false"/>
          <w:color w:val="000000"/>
          <w:sz w:val="28"/>
        </w:rPr>
        <w:t>
</w:t>
      </w:r>
      <w:r>
        <w:rPr>
          <w:rFonts w:ascii="Times New Roman"/>
          <w:b/>
          <w:i w:val="false"/>
          <w:color w:val="000000"/>
          <w:sz w:val="28"/>
        </w:rPr>
        <w:t>            9. Главный специалист отдела регистрации</w:t>
      </w:r>
      <w:r>
        <w:br/>
      </w:r>
      <w:r>
        <w:rPr>
          <w:rFonts w:ascii="Times New Roman"/>
          <w:b w:val="false"/>
          <w:i w:val="false"/>
          <w:color w:val="000000"/>
          <w:sz w:val="28"/>
        </w:rPr>
        <w:t>
</w:t>
      </w:r>
      <w:r>
        <w:rPr>
          <w:rFonts w:ascii="Times New Roman"/>
          <w:b/>
          <w:i w:val="false"/>
          <w:color w:val="000000"/>
          <w:sz w:val="28"/>
        </w:rPr>
        <w:t>                 нормативных правовых актов,</w:t>
      </w:r>
      <w:r>
        <w:br/>
      </w:r>
      <w:r>
        <w:rPr>
          <w:rFonts w:ascii="Times New Roman"/>
          <w:b w:val="false"/>
          <w:i w:val="false"/>
          <w:color w:val="000000"/>
          <w:sz w:val="28"/>
        </w:rPr>
        <w:t>
</w:t>
      </w:r>
      <w:r>
        <w:rPr>
          <w:rFonts w:ascii="Times New Roman"/>
          <w:b/>
          <w:i w:val="false"/>
          <w:color w:val="000000"/>
          <w:sz w:val="28"/>
        </w:rPr>
        <w:t>  категория С-О-5 (4 единица), № 02-02, 02-03, 02-04, 02-05</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 нормативных правовых актах</w:t>
            </w:r>
            <w:r>
              <w:rPr>
                <w:rFonts w:ascii="Times New Roman"/>
                <w:b w:val="false"/>
                <w:i w:val="false"/>
                <w:color w:val="000000"/>
                <w:sz w:val="20"/>
              </w:rPr>
              <w:t>», желательно знание государственного языка. Желательно знание законодательства регулирующего вопросы государственной регистрации нормативных правовых актов.</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Реестра государственной регистрации нормативных правовых актов, журналов по поступивщим актам на регистрацию об отказе, проведение правовой экспертизы на соответствие действующего законодательства, внесение представлений об устранении нарушений закона органам местного государственного управления, проведения правового мониторинга на зарегистрированные нормативные правовые акты.</w:t>
            </w:r>
          </w:p>
        </w:tc>
      </w:tr>
    </w:tbl>
    <w:bookmarkStart w:name="z15" w:id="12"/>
    <w:p>
      <w:pPr>
        <w:spacing w:after="0"/>
        <w:ind w:left="0"/>
        <w:jc w:val="both"/>
      </w:pPr>
      <w:r>
        <w:rPr>
          <w:rFonts w:ascii="Times New Roman"/>
          <w:b w:val="false"/>
          <w:i w:val="false"/>
          <w:color w:val="000000"/>
          <w:sz w:val="28"/>
        </w:rPr>
        <w:t>
</w:t>
      </w:r>
      <w:r>
        <w:rPr>
          <w:rFonts w:ascii="Times New Roman"/>
          <w:b/>
          <w:i w:val="false"/>
          <w:color w:val="000000"/>
          <w:sz w:val="28"/>
        </w:rPr>
        <w:t>      10. Руководитель отдела организации работы по регистрации</w:t>
      </w:r>
      <w:r>
        <w:br/>
      </w:r>
      <w:r>
        <w:rPr>
          <w:rFonts w:ascii="Times New Roman"/>
          <w:b w:val="false"/>
          <w:i w:val="false"/>
          <w:color w:val="000000"/>
          <w:sz w:val="28"/>
        </w:rPr>
        <w:t>
</w:t>
      </w:r>
      <w:r>
        <w:rPr>
          <w:rFonts w:ascii="Times New Roman"/>
          <w:b/>
          <w:i w:val="false"/>
          <w:color w:val="000000"/>
          <w:sz w:val="28"/>
        </w:rPr>
        <w:t>       юридических лиц, категория С-О-4 (1 единица), № 03-01</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4"/>
        <w:gridCol w:w="9746"/>
      </w:tblGrid>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Закона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руководства работе отдела, консультация по государственной регистрации юридических лиц и учетной регистрации филиалов и представительств, контроль за ведением делопроизводства по делам об административных правнарушениях, направление составленных протоколов в суд, участие в процессах.</w:t>
            </w:r>
          </w:p>
        </w:tc>
      </w:tr>
    </w:tbl>
    <w:bookmarkStart w:name="z16" w:id="13"/>
    <w:p>
      <w:pPr>
        <w:spacing w:after="0"/>
        <w:ind w:left="0"/>
        <w:jc w:val="both"/>
      </w:pPr>
      <w:r>
        <w:rPr>
          <w:rFonts w:ascii="Times New Roman"/>
          <w:b w:val="false"/>
          <w:i w:val="false"/>
          <w:color w:val="000000"/>
          <w:sz w:val="28"/>
        </w:rPr>
        <w:t>
</w:t>
      </w:r>
      <w:r>
        <w:rPr>
          <w:rFonts w:ascii="Times New Roman"/>
          <w:b/>
          <w:i w:val="false"/>
          <w:color w:val="000000"/>
          <w:sz w:val="28"/>
        </w:rPr>
        <w:t>      11. Главный специалист отдела организации работы по</w:t>
      </w:r>
      <w:r>
        <w:br/>
      </w:r>
      <w:r>
        <w:rPr>
          <w:rFonts w:ascii="Times New Roman"/>
          <w:b w:val="false"/>
          <w:i w:val="false"/>
          <w:color w:val="000000"/>
          <w:sz w:val="28"/>
        </w:rPr>
        <w:t>
</w:t>
      </w:r>
      <w:r>
        <w:rPr>
          <w:rFonts w:ascii="Times New Roman"/>
          <w:b/>
          <w:i w:val="false"/>
          <w:color w:val="000000"/>
          <w:sz w:val="28"/>
        </w:rPr>
        <w:t>         регистрации юридических лиц, категория С-О-5</w:t>
      </w:r>
      <w:r>
        <w:br/>
      </w:r>
      <w:r>
        <w:rPr>
          <w:rFonts w:ascii="Times New Roman"/>
          <w:b w:val="false"/>
          <w:i w:val="false"/>
          <w:color w:val="000000"/>
          <w:sz w:val="28"/>
        </w:rPr>
        <w:t>
</w:t>
      </w:r>
      <w:r>
        <w:rPr>
          <w:rFonts w:ascii="Times New Roman"/>
          <w:b/>
          <w:i w:val="false"/>
          <w:color w:val="000000"/>
          <w:sz w:val="28"/>
        </w:rPr>
        <w:t>            (3 единица), № 03-02, 03-03, 03-04</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Закона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желательно знание государственного языка.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 по учредительным документам, проведение проверок данных переводов по пополнению учредительных документов и других материалов, осуществление государственной регистрации юридических лиц и учетной регистрации филиалов и представительств, направление руководителю департамента юстиции материалов о регистрации ликвидации юридических лиц, контроль за ведением делопроизводства.</w:t>
            </w:r>
          </w:p>
        </w:tc>
      </w:tr>
    </w:tbl>
    <w:bookmarkStart w:name="z17" w:id="14"/>
    <w:p>
      <w:pPr>
        <w:spacing w:after="0"/>
        <w:ind w:left="0"/>
        <w:jc w:val="both"/>
      </w:pPr>
      <w:r>
        <w:rPr>
          <w:rFonts w:ascii="Times New Roman"/>
          <w:b w:val="false"/>
          <w:i w:val="false"/>
          <w:color w:val="000000"/>
          <w:sz w:val="28"/>
        </w:rPr>
        <w:t>
</w:t>
      </w:r>
      <w:r>
        <w:rPr>
          <w:rFonts w:ascii="Times New Roman"/>
          <w:b/>
          <w:i w:val="false"/>
          <w:color w:val="000000"/>
          <w:sz w:val="28"/>
        </w:rPr>
        <w:t>      12. Руководитель отдела по праворазъяснительной работе</w:t>
      </w:r>
      <w:r>
        <w:br/>
      </w:r>
      <w:r>
        <w:rPr>
          <w:rFonts w:ascii="Times New Roman"/>
          <w:b w:val="false"/>
          <w:i w:val="false"/>
          <w:color w:val="000000"/>
          <w:sz w:val="28"/>
        </w:rPr>
        <w:t>
</w:t>
      </w:r>
      <w:r>
        <w:rPr>
          <w:rFonts w:ascii="Times New Roman"/>
          <w:b/>
          <w:i w:val="false"/>
          <w:color w:val="000000"/>
          <w:sz w:val="28"/>
        </w:rPr>
        <w:t>         и оказанию юридических услуг населению, категория</w:t>
      </w:r>
      <w:r>
        <w:br/>
      </w:r>
      <w:r>
        <w:rPr>
          <w:rFonts w:ascii="Times New Roman"/>
          <w:b w:val="false"/>
          <w:i w:val="false"/>
          <w:color w:val="000000"/>
          <w:sz w:val="28"/>
        </w:rPr>
        <w:t>
</w:t>
      </w:r>
      <w:r>
        <w:rPr>
          <w:rFonts w:ascii="Times New Roman"/>
          <w:b/>
          <w:i w:val="false"/>
          <w:color w:val="000000"/>
          <w:sz w:val="28"/>
        </w:rPr>
        <w:t>                 С-О-4 (1 единица), № 04-01</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Гражданский кодекс</w:t>
            </w:r>
            <w:r>
              <w:rPr>
                <w:rFonts w:ascii="Times New Roman"/>
                <w:b w:val="false"/>
                <w:i w:val="false"/>
                <w:color w:val="000000"/>
                <w:sz w:val="20"/>
              </w:rPr>
              <w:t>, Закона Республики Казахстан «</w:t>
            </w:r>
            <w:r>
              <w:rPr>
                <w:rFonts w:ascii="Times New Roman"/>
                <w:b w:val="false"/>
                <w:i w:val="false"/>
                <w:color w:val="000000"/>
                <w:sz w:val="20"/>
              </w:rPr>
              <w:t>О нотариате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отдела, контроль за исполнением приказов, поручений, планов работ и протоколов коллегии по праворазъяснительной работе и оказанию юридических услуг населению департамента, подготовка документов на аттестацию должностных лиц местного исполнительного управления для проведения нотариальных действий, организация проведения совместных мероприятий по праворазъяснительной работе и оказанию юридических услуг государственными органами и организациями.</w:t>
            </w:r>
          </w:p>
        </w:tc>
      </w:tr>
    </w:tbl>
    <w:bookmarkStart w:name="z18" w:id="15"/>
    <w:p>
      <w:pPr>
        <w:spacing w:after="0"/>
        <w:ind w:left="0"/>
        <w:jc w:val="both"/>
      </w:pPr>
      <w:r>
        <w:rPr>
          <w:rFonts w:ascii="Times New Roman"/>
          <w:b w:val="false"/>
          <w:i w:val="false"/>
          <w:color w:val="000000"/>
          <w:sz w:val="28"/>
        </w:rPr>
        <w:t>
</w:t>
      </w:r>
      <w:r>
        <w:rPr>
          <w:rFonts w:ascii="Times New Roman"/>
          <w:b/>
          <w:i w:val="false"/>
          <w:color w:val="000000"/>
          <w:sz w:val="28"/>
        </w:rPr>
        <w:t>      13. Главный специалист отдела по праворазъяснительной</w:t>
      </w:r>
      <w:r>
        <w:br/>
      </w:r>
      <w:r>
        <w:rPr>
          <w:rFonts w:ascii="Times New Roman"/>
          <w:b w:val="false"/>
          <w:i w:val="false"/>
          <w:color w:val="000000"/>
          <w:sz w:val="28"/>
        </w:rPr>
        <w:t>
</w:t>
      </w:r>
      <w:r>
        <w:rPr>
          <w:rFonts w:ascii="Times New Roman"/>
          <w:b/>
          <w:i w:val="false"/>
          <w:color w:val="000000"/>
          <w:sz w:val="28"/>
        </w:rPr>
        <w:t>  работе и оказанию юридических услуг населению, категория</w:t>
      </w:r>
      <w:r>
        <w:br/>
      </w:r>
      <w:r>
        <w:rPr>
          <w:rFonts w:ascii="Times New Roman"/>
          <w:b w:val="false"/>
          <w:i w:val="false"/>
          <w:color w:val="000000"/>
          <w:sz w:val="28"/>
        </w:rPr>
        <w:t>
</w:t>
      </w:r>
      <w:r>
        <w:rPr>
          <w:rFonts w:ascii="Times New Roman"/>
          <w:b/>
          <w:i w:val="false"/>
          <w:color w:val="000000"/>
          <w:sz w:val="28"/>
        </w:rPr>
        <w:t>      С-О-5 (4 единица), № 04-02, 04-03, 04-04, 04-05</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Закона Республики Казахстан «</w:t>
            </w:r>
            <w:r>
              <w:rPr>
                <w:rFonts w:ascii="Times New Roman"/>
                <w:b w:val="false"/>
                <w:i w:val="false"/>
                <w:color w:val="000000"/>
                <w:sz w:val="20"/>
              </w:rPr>
              <w:t>О нотариате</w:t>
            </w:r>
            <w:r>
              <w:rPr>
                <w:rFonts w:ascii="Times New Roman"/>
                <w:b w:val="false"/>
                <w:i w:val="false"/>
                <w:color w:val="000000"/>
                <w:sz w:val="20"/>
              </w:rPr>
              <w:t>», желательно знание государственного языка.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проверок совершенных нотариальных действий на предмет соблюдения законодательства, организация конкурсов на вакантные места частного нотариуса, подготовка документов конкурсной комиссии, обеспечение организаторской работы на адвокатскую деятельность, исполнение планов по праворазъяснительной работе, осуществление публикации в средствах массовой информации о работе департамента,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w:t>
            </w:r>
          </w:p>
        </w:tc>
      </w:tr>
    </w:tbl>
    <w:bookmarkStart w:name="z19" w:id="16"/>
    <w:p>
      <w:pPr>
        <w:spacing w:after="0"/>
        <w:ind w:left="0"/>
        <w:jc w:val="both"/>
      </w:pPr>
      <w:r>
        <w:rPr>
          <w:rFonts w:ascii="Times New Roman"/>
          <w:b w:val="false"/>
          <w:i w:val="false"/>
          <w:color w:val="000000"/>
          <w:sz w:val="28"/>
        </w:rPr>
        <w:t>
</w:t>
      </w:r>
      <w:r>
        <w:rPr>
          <w:rFonts w:ascii="Times New Roman"/>
          <w:b/>
          <w:i w:val="false"/>
          <w:color w:val="000000"/>
          <w:sz w:val="28"/>
        </w:rPr>
        <w:t>      14. Руководитель отдела организации работы по регистрации</w:t>
      </w:r>
      <w:r>
        <w:br/>
      </w:r>
      <w:r>
        <w:rPr>
          <w:rFonts w:ascii="Times New Roman"/>
          <w:b w:val="false"/>
          <w:i w:val="false"/>
          <w:color w:val="000000"/>
          <w:sz w:val="28"/>
        </w:rPr>
        <w:t>
</w:t>
      </w:r>
      <w:r>
        <w:rPr>
          <w:rFonts w:ascii="Times New Roman"/>
          <w:b/>
          <w:i w:val="false"/>
          <w:color w:val="000000"/>
          <w:sz w:val="28"/>
        </w:rPr>
        <w:t>          актов гражданского состояния и апостилирования,</w:t>
      </w:r>
      <w:r>
        <w:br/>
      </w:r>
      <w:r>
        <w:rPr>
          <w:rFonts w:ascii="Times New Roman"/>
          <w:b w:val="false"/>
          <w:i w:val="false"/>
          <w:color w:val="000000"/>
          <w:sz w:val="28"/>
        </w:rPr>
        <w:t>
</w:t>
      </w:r>
      <w:r>
        <w:rPr>
          <w:rFonts w:ascii="Times New Roman"/>
          <w:b/>
          <w:i w:val="false"/>
          <w:color w:val="000000"/>
          <w:sz w:val="28"/>
        </w:rPr>
        <w:t>             категория С-О-4 (1 единица), № 05-01</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9745"/>
      </w:tblGrid>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органов регистрация актов гражданского состояния,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координация разъяснительной работы действующего законодательства о браке и семье, организация исправления и воостанавления актов гражданского состояния, рассмотрение соответствующих дел на перемену фамилии, имени и отчества граждан в соответствии с действующим законодательством Республики Казахстан.</w:t>
            </w:r>
          </w:p>
        </w:tc>
      </w:tr>
    </w:tbl>
    <w:bookmarkStart w:name="z20" w:id="17"/>
    <w:p>
      <w:pPr>
        <w:spacing w:after="0"/>
        <w:ind w:left="0"/>
        <w:jc w:val="both"/>
      </w:pPr>
      <w:r>
        <w:rPr>
          <w:rFonts w:ascii="Times New Roman"/>
          <w:b w:val="false"/>
          <w:i w:val="false"/>
          <w:color w:val="000000"/>
          <w:sz w:val="28"/>
        </w:rPr>
        <w:t>
</w:t>
      </w:r>
      <w:r>
        <w:rPr>
          <w:rFonts w:ascii="Times New Roman"/>
          <w:b/>
          <w:i w:val="false"/>
          <w:color w:val="000000"/>
          <w:sz w:val="28"/>
        </w:rPr>
        <w:t>      15. Главный специалист отдела организации работы по</w:t>
      </w:r>
      <w:r>
        <w:br/>
      </w:r>
      <w:r>
        <w:rPr>
          <w:rFonts w:ascii="Times New Roman"/>
          <w:b w:val="false"/>
          <w:i w:val="false"/>
          <w:color w:val="000000"/>
          <w:sz w:val="28"/>
        </w:rPr>
        <w:t>
</w:t>
      </w:r>
      <w:r>
        <w:rPr>
          <w:rFonts w:ascii="Times New Roman"/>
          <w:b/>
          <w:i w:val="false"/>
          <w:color w:val="000000"/>
          <w:sz w:val="28"/>
        </w:rPr>
        <w:t>       регистрации актов гражданского состояния и</w:t>
      </w:r>
      <w:r>
        <w:br/>
      </w:r>
      <w:r>
        <w:rPr>
          <w:rFonts w:ascii="Times New Roman"/>
          <w:b w:val="false"/>
          <w:i w:val="false"/>
          <w:color w:val="000000"/>
          <w:sz w:val="28"/>
        </w:rPr>
        <w:t>
</w:t>
      </w:r>
      <w:r>
        <w:rPr>
          <w:rFonts w:ascii="Times New Roman"/>
          <w:b/>
          <w:i w:val="false"/>
          <w:color w:val="000000"/>
          <w:sz w:val="28"/>
        </w:rPr>
        <w:t>            апостилирования, категория С-О-5</w:t>
      </w:r>
      <w:r>
        <w:br/>
      </w:r>
      <w:r>
        <w:rPr>
          <w:rFonts w:ascii="Times New Roman"/>
          <w:b w:val="false"/>
          <w:i w:val="false"/>
          <w:color w:val="000000"/>
          <w:sz w:val="28"/>
        </w:rPr>
        <w:t>
</w:t>
      </w:r>
      <w:r>
        <w:rPr>
          <w:rFonts w:ascii="Times New Roman"/>
          <w:b/>
          <w:i w:val="false"/>
          <w:color w:val="000000"/>
          <w:sz w:val="28"/>
        </w:rPr>
        <w:t>        (4 единица), № 05-02, 05-03, 05-04, 05-05</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и работа по регистрации актов гражданского состояния в соответствии с действующим законодательством Республики Казахстан, проверка актов гражданского состояния по перемене фамилии, имени и отчества граждан, исправление, восстанавление, уничтожение и регистрация с пропуском срока в соответствии с действующим законодательством Республики Казахстан, проставления апостиля на официальные документы, учет актов гражданского состояния с иностранными гражданами, консультация и прием граждан, рассмотрение заявлений и жалоб граждан, осуществление выдачи копии актовых записей, свидетельств, справок по второму образцу со сверкой с первыми образцами по запросу министерства юстиции Республики Казахстан, министерства иностранных дел Республики Казахстан, а также государственных органов, организации и граждан.</w:t>
            </w:r>
          </w:p>
        </w:tc>
      </w:tr>
    </w:tbl>
    <w:bookmarkStart w:name="z21" w:id="18"/>
    <w:p>
      <w:pPr>
        <w:spacing w:after="0"/>
        <w:ind w:left="0"/>
        <w:jc w:val="both"/>
      </w:pPr>
      <w:r>
        <w:rPr>
          <w:rFonts w:ascii="Times New Roman"/>
          <w:b w:val="false"/>
          <w:i w:val="false"/>
          <w:color w:val="000000"/>
          <w:sz w:val="28"/>
        </w:rPr>
        <w:t>
</w:t>
      </w:r>
      <w:r>
        <w:rPr>
          <w:rFonts w:ascii="Times New Roman"/>
          <w:b/>
          <w:i w:val="false"/>
          <w:color w:val="000000"/>
          <w:sz w:val="28"/>
        </w:rPr>
        <w:t>         16. Руководитель отдела бухгалтерского учета и</w:t>
      </w:r>
      <w:r>
        <w:br/>
      </w:r>
      <w:r>
        <w:rPr>
          <w:rFonts w:ascii="Times New Roman"/>
          <w:b w:val="false"/>
          <w:i w:val="false"/>
          <w:color w:val="000000"/>
          <w:sz w:val="28"/>
        </w:rPr>
        <w:t>
</w:t>
      </w:r>
      <w:r>
        <w:rPr>
          <w:rFonts w:ascii="Times New Roman"/>
          <w:b/>
          <w:i w:val="false"/>
          <w:color w:val="000000"/>
          <w:sz w:val="28"/>
        </w:rPr>
        <w:t>       отчетности, категория С-О-4 (1 единица), № 06-01</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9745"/>
      </w:tblGrid>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экономическое или бухгалтерское</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Закона Республики Казахстан «</w:t>
            </w:r>
            <w:r>
              <w:rPr>
                <w:rFonts w:ascii="Times New Roman"/>
                <w:b w:val="false"/>
                <w:i w:val="false"/>
                <w:color w:val="000000"/>
                <w:sz w:val="20"/>
              </w:rPr>
              <w:t>О государственного закупке</w:t>
            </w:r>
            <w:r>
              <w:rPr>
                <w:rFonts w:ascii="Times New Roman"/>
                <w:b w:val="false"/>
                <w:i w:val="false"/>
                <w:color w:val="000000"/>
                <w:sz w:val="20"/>
              </w:rPr>
              <w:t>», нормативных правовых актов в сфере бухгалтерского учета и и отчетности, желательно знание государственного языка.</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руководство работе отдела, проведение целевого использования денежных средств по спецификам выделенных из республиканских и местных бюджетов, контроль за заключениями договоров с коммунальными предприятиями, проведение и ведение контроля оплаты труда за услуги адвокатов.</w:t>
            </w:r>
          </w:p>
        </w:tc>
      </w:tr>
    </w:tbl>
    <w:bookmarkStart w:name="z22" w:id="19"/>
    <w:p>
      <w:pPr>
        <w:spacing w:after="0"/>
        <w:ind w:left="0"/>
        <w:jc w:val="both"/>
      </w:pPr>
      <w:r>
        <w:rPr>
          <w:rFonts w:ascii="Times New Roman"/>
          <w:b w:val="false"/>
          <w:i w:val="false"/>
          <w:color w:val="000000"/>
          <w:sz w:val="28"/>
        </w:rPr>
        <w:t>
</w:t>
      </w:r>
      <w:r>
        <w:rPr>
          <w:rFonts w:ascii="Times New Roman"/>
          <w:b/>
          <w:i w:val="false"/>
          <w:color w:val="000000"/>
          <w:sz w:val="28"/>
        </w:rPr>
        <w:t>      17. Главный специалист отдела бухгалтерского учета</w:t>
      </w:r>
      <w:r>
        <w:br/>
      </w:r>
      <w:r>
        <w:rPr>
          <w:rFonts w:ascii="Times New Roman"/>
          <w:b w:val="false"/>
          <w:i w:val="false"/>
          <w:color w:val="000000"/>
          <w:sz w:val="28"/>
        </w:rPr>
        <w:t>
</w:t>
      </w:r>
      <w:r>
        <w:rPr>
          <w:rFonts w:ascii="Times New Roman"/>
          <w:b/>
          <w:i w:val="false"/>
          <w:color w:val="000000"/>
          <w:sz w:val="28"/>
        </w:rPr>
        <w:t>            и отчетности, категория С-О-5 (3 единица),</w:t>
      </w:r>
      <w:r>
        <w:br/>
      </w:r>
      <w:r>
        <w:rPr>
          <w:rFonts w:ascii="Times New Roman"/>
          <w:b w:val="false"/>
          <w:i w:val="false"/>
          <w:color w:val="000000"/>
          <w:sz w:val="28"/>
        </w:rPr>
        <w:t>
</w:t>
      </w:r>
      <w:r>
        <w:rPr>
          <w:rFonts w:ascii="Times New Roman"/>
          <w:b/>
          <w:i w:val="false"/>
          <w:color w:val="000000"/>
          <w:sz w:val="28"/>
        </w:rPr>
        <w:t>                  № 06-02, 06-03, 06-04</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экономическое или бухгалтерское; Допускается послесреднее образование экономическое или бухгалтерское,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 государственного закупке</w:t>
            </w:r>
            <w:r>
              <w:rPr>
                <w:rFonts w:ascii="Times New Roman"/>
                <w:b w:val="false"/>
                <w:i w:val="false"/>
                <w:color w:val="000000"/>
                <w:sz w:val="20"/>
              </w:rPr>
              <w:t xml:space="preserve">», нормативных правовых актов в сфере бухгалтерского учета и и отчетности, желательно знание государственного языка.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работы, анализ, подготовка годового плана расходов по бюджетным программам, подготовка отчетов по исполнению плана финансирования по бюджетным программам, проведение учета по инвентаризации имущества, оплаты труда работников, расходы по командировкам, оплаты труда авдокатам, проведение счетов по коммунальным услугам, заключение договоров с коммуникальными предприятиями, проведение счетов по оплате коммунальных услуг с арендаторами.</w:t>
            </w:r>
          </w:p>
        </w:tc>
      </w:tr>
    </w:tbl>
    <w:bookmarkStart w:name="z23" w:id="20"/>
    <w:p>
      <w:pPr>
        <w:spacing w:after="0"/>
        <w:ind w:left="0"/>
        <w:jc w:val="both"/>
      </w:pPr>
      <w:r>
        <w:rPr>
          <w:rFonts w:ascii="Times New Roman"/>
          <w:b w:val="false"/>
          <w:i w:val="false"/>
          <w:color w:val="000000"/>
          <w:sz w:val="28"/>
        </w:rPr>
        <w:t>
</w:t>
      </w:r>
      <w:r>
        <w:rPr>
          <w:rFonts w:ascii="Times New Roman"/>
          <w:b/>
          <w:i w:val="false"/>
          <w:color w:val="000000"/>
          <w:sz w:val="28"/>
        </w:rPr>
        <w:t>      18. Главный специалист отдела бухгалтерского учета</w:t>
      </w:r>
      <w:r>
        <w:br/>
      </w:r>
      <w:r>
        <w:rPr>
          <w:rFonts w:ascii="Times New Roman"/>
          <w:b w:val="false"/>
          <w:i w:val="false"/>
          <w:color w:val="000000"/>
          <w:sz w:val="28"/>
        </w:rPr>
        <w:t>
</w:t>
      </w:r>
      <w:r>
        <w:rPr>
          <w:rFonts w:ascii="Times New Roman"/>
          <w:b/>
          <w:i w:val="false"/>
          <w:color w:val="000000"/>
          <w:sz w:val="28"/>
        </w:rPr>
        <w:t>      и отчетности, категория С-О-5 (1 единица), № 06-05</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экономическое, юридическое или бухгалтерское;</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экономическое юридическое или бухгалтерское,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 государственного закупке</w:t>
            </w:r>
            <w:r>
              <w:rPr>
                <w:rFonts w:ascii="Times New Roman"/>
                <w:b w:val="false"/>
                <w:i w:val="false"/>
                <w:color w:val="000000"/>
                <w:sz w:val="20"/>
              </w:rPr>
              <w:t xml:space="preserve">», нормативных правовых актов в сфере бухгалтерского учета и и отчетности, желательно знание государственного языка.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работы, анализ, подготовка годового плана расходов по бюджетным программам, подготовка отчетов по исполнению плана финансирования по бюджетным программам, проведение учета по инвентаризации имущества, оплаты труда работников, расходы по командировкам, оплаты труда авдокатам, проведение счетов по коммунальным услугам, заключение договоров с коммуникальными предприятиями, проведение счетов по оплате коммунальных услуг с арендаторами, проведение государственных закупок товаров, работ и услуг, подготовка исковых заявлений в суд.</w:t>
            </w:r>
          </w:p>
        </w:tc>
      </w:tr>
    </w:tbl>
    <w:bookmarkStart w:name="z24" w:id="21"/>
    <w:p>
      <w:pPr>
        <w:spacing w:after="0"/>
        <w:ind w:left="0"/>
        <w:jc w:val="both"/>
      </w:pPr>
      <w:r>
        <w:rPr>
          <w:rFonts w:ascii="Times New Roman"/>
          <w:b w:val="false"/>
          <w:i w:val="false"/>
          <w:color w:val="000000"/>
          <w:sz w:val="28"/>
        </w:rPr>
        <w:t>
</w:t>
      </w:r>
      <w:r>
        <w:rPr>
          <w:rFonts w:ascii="Times New Roman"/>
          <w:b/>
          <w:i w:val="false"/>
          <w:color w:val="000000"/>
          <w:sz w:val="28"/>
        </w:rPr>
        <w:t>      19. Руководитель отдела по правом интеллектуальной</w:t>
      </w:r>
      <w:r>
        <w:br/>
      </w:r>
      <w:r>
        <w:rPr>
          <w:rFonts w:ascii="Times New Roman"/>
          <w:b w:val="false"/>
          <w:i w:val="false"/>
          <w:color w:val="000000"/>
          <w:sz w:val="28"/>
        </w:rPr>
        <w:t>
</w:t>
      </w:r>
      <w:r>
        <w:rPr>
          <w:rFonts w:ascii="Times New Roman"/>
          <w:b/>
          <w:i w:val="false"/>
          <w:color w:val="000000"/>
          <w:sz w:val="28"/>
        </w:rPr>
        <w:t>    собственности, категория С-О-4 (1 единица), № 07-01</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9747"/>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Закона Республики Казахстан «</w:t>
            </w:r>
            <w:r>
              <w:rPr>
                <w:rFonts w:ascii="Times New Roman"/>
                <w:b w:val="false"/>
                <w:i w:val="false"/>
                <w:color w:val="000000"/>
                <w:sz w:val="20"/>
              </w:rPr>
              <w:t>Об авторском праве и смежных прав</w:t>
            </w:r>
            <w:r>
              <w:rPr>
                <w:rFonts w:ascii="Times New Roman"/>
                <w:b w:val="false"/>
                <w:i w:val="false"/>
                <w:color w:val="000000"/>
                <w:sz w:val="20"/>
              </w:rPr>
              <w:t>», желательно знание государственного языка.</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отдела, проведение праворазъяснительной работы в сфере интеллектуальной собственности, оказание консультации гражданам и организациям по вопросам авторского права и смежных прав, проведение контроля за юридическими и физическими лицами, использующих авторское право и смежные права, осуществление государственного регулирования отношений, связанных с соблюдением норм авторского права и смежных прав пользователями произведений и с исполнением международных соглашений в области охраны авторских и смежных прав, осуществление совместных проверок с правоохранительными органами на предмет выявления контрафактных средств, оформление протоколов об административных правонарушениях и участие в судах.</w:t>
            </w:r>
          </w:p>
        </w:tc>
      </w:tr>
    </w:tbl>
    <w:bookmarkStart w:name="z25" w:id="22"/>
    <w:p>
      <w:pPr>
        <w:spacing w:after="0"/>
        <w:ind w:left="0"/>
        <w:jc w:val="both"/>
      </w:pPr>
      <w:r>
        <w:rPr>
          <w:rFonts w:ascii="Times New Roman"/>
          <w:b w:val="false"/>
          <w:i w:val="false"/>
          <w:color w:val="000000"/>
          <w:sz w:val="28"/>
        </w:rPr>
        <w:t>
</w:t>
      </w:r>
      <w:r>
        <w:rPr>
          <w:rFonts w:ascii="Times New Roman"/>
          <w:b/>
          <w:i w:val="false"/>
          <w:color w:val="000000"/>
          <w:sz w:val="28"/>
        </w:rPr>
        <w:t>      20. Главный специалист отдела по правом интеллектуальной</w:t>
      </w:r>
      <w:r>
        <w:br/>
      </w:r>
      <w:r>
        <w:rPr>
          <w:rFonts w:ascii="Times New Roman"/>
          <w:b w:val="false"/>
          <w:i w:val="false"/>
          <w:color w:val="000000"/>
          <w:sz w:val="28"/>
        </w:rPr>
        <w:t>
</w:t>
      </w:r>
      <w:r>
        <w:rPr>
          <w:rFonts w:ascii="Times New Roman"/>
          <w:b/>
          <w:i w:val="false"/>
          <w:color w:val="000000"/>
          <w:sz w:val="28"/>
        </w:rPr>
        <w:t>        собственности, категория С-О-5 (3 единица),</w:t>
      </w:r>
      <w:r>
        <w:br/>
      </w:r>
      <w:r>
        <w:rPr>
          <w:rFonts w:ascii="Times New Roman"/>
          <w:b w:val="false"/>
          <w:i w:val="false"/>
          <w:color w:val="000000"/>
          <w:sz w:val="28"/>
        </w:rPr>
        <w:t>
</w:t>
      </w:r>
      <w:r>
        <w:rPr>
          <w:rFonts w:ascii="Times New Roman"/>
          <w:b/>
          <w:i w:val="false"/>
          <w:color w:val="000000"/>
          <w:sz w:val="28"/>
        </w:rPr>
        <w:t>                  № 07-02, 07-03, 07-04</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Кодекс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Закона Республики Казахстан «</w:t>
            </w:r>
            <w:r>
              <w:rPr>
                <w:rFonts w:ascii="Times New Roman"/>
                <w:b w:val="false"/>
                <w:i w:val="false"/>
                <w:color w:val="000000"/>
                <w:sz w:val="20"/>
              </w:rPr>
              <w:t>Об авторском праве и смежных прав</w:t>
            </w:r>
            <w:r>
              <w:rPr>
                <w:rFonts w:ascii="Times New Roman"/>
                <w:b w:val="false"/>
                <w:i w:val="false"/>
                <w:color w:val="000000"/>
                <w:sz w:val="20"/>
              </w:rPr>
              <w:t>», желательно знание государственного языка.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совместных проверок с правоохранительными органами на предмет выявления контрафактности, осуществление контроля за деятельностью организаций, управляющих имущественными правами на коллективной основе, проведение и организация совещаний, осуществление государственного регулирования отношений, связанных с соблюдением норм авторского права и смежных прав пользователями произведений и с исполнением международных соглашений в области охраны авторских и смежных прав.</w:t>
            </w:r>
          </w:p>
        </w:tc>
      </w:tr>
    </w:tbl>
    <w:bookmarkStart w:name="z26" w:id="23"/>
    <w:p>
      <w:pPr>
        <w:spacing w:after="0"/>
        <w:ind w:left="0"/>
        <w:jc w:val="both"/>
      </w:pPr>
      <w:r>
        <w:rPr>
          <w:rFonts w:ascii="Times New Roman"/>
          <w:b w:val="false"/>
          <w:i w:val="false"/>
          <w:color w:val="000000"/>
          <w:sz w:val="28"/>
        </w:rPr>
        <w:t>
</w:t>
      </w:r>
      <w:r>
        <w:rPr>
          <w:rFonts w:ascii="Times New Roman"/>
          <w:b/>
          <w:i w:val="false"/>
          <w:color w:val="000000"/>
          <w:sz w:val="28"/>
        </w:rPr>
        <w:t>      21. Руководитель отдела организации работы по регистрации</w:t>
      </w:r>
      <w:r>
        <w:br/>
      </w:r>
      <w:r>
        <w:rPr>
          <w:rFonts w:ascii="Times New Roman"/>
          <w:b w:val="false"/>
          <w:i w:val="false"/>
          <w:color w:val="000000"/>
          <w:sz w:val="28"/>
        </w:rPr>
        <w:t>
</w:t>
      </w:r>
      <w:r>
        <w:rPr>
          <w:rFonts w:ascii="Times New Roman"/>
          <w:b/>
          <w:i w:val="false"/>
          <w:color w:val="000000"/>
          <w:sz w:val="28"/>
        </w:rPr>
        <w:t>             прав на недвижимое имущество, категория</w:t>
      </w:r>
      <w:r>
        <w:br/>
      </w:r>
      <w:r>
        <w:rPr>
          <w:rFonts w:ascii="Times New Roman"/>
          <w:b w:val="false"/>
          <w:i w:val="false"/>
          <w:color w:val="000000"/>
          <w:sz w:val="28"/>
        </w:rPr>
        <w:t>
</w:t>
      </w:r>
      <w:r>
        <w:rPr>
          <w:rFonts w:ascii="Times New Roman"/>
          <w:b/>
          <w:i w:val="false"/>
          <w:color w:val="000000"/>
          <w:sz w:val="28"/>
        </w:rPr>
        <w:t>                  С-О-4 (1 единица), № 08-01</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9752"/>
      </w:tblGrid>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Закона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Земельного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желательно знание государственного языка.</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отдела, оказания методической помощи управлениям юстиции, контроль за осуществлением государственной регистрации прав на недвижимое имущество</w:t>
            </w:r>
          </w:p>
        </w:tc>
      </w:tr>
    </w:tbl>
    <w:bookmarkStart w:name="z27" w:id="24"/>
    <w:p>
      <w:pPr>
        <w:spacing w:after="0"/>
        <w:ind w:left="0"/>
        <w:jc w:val="both"/>
      </w:pPr>
      <w:r>
        <w:rPr>
          <w:rFonts w:ascii="Times New Roman"/>
          <w:b w:val="false"/>
          <w:i w:val="false"/>
          <w:color w:val="000000"/>
          <w:sz w:val="28"/>
        </w:rPr>
        <w:t>
</w:t>
      </w:r>
      <w:r>
        <w:rPr>
          <w:rFonts w:ascii="Times New Roman"/>
          <w:b/>
          <w:i w:val="false"/>
          <w:color w:val="000000"/>
          <w:sz w:val="28"/>
        </w:rPr>
        <w:t>      22. Главный специалист отдела организации работы</w:t>
      </w:r>
      <w:r>
        <w:br/>
      </w:r>
      <w:r>
        <w:rPr>
          <w:rFonts w:ascii="Times New Roman"/>
          <w:b w:val="false"/>
          <w:i w:val="false"/>
          <w:color w:val="000000"/>
          <w:sz w:val="28"/>
        </w:rPr>
        <w:t>
</w:t>
      </w:r>
      <w:r>
        <w:rPr>
          <w:rFonts w:ascii="Times New Roman"/>
          <w:b/>
          <w:i w:val="false"/>
          <w:color w:val="000000"/>
          <w:sz w:val="28"/>
        </w:rPr>
        <w:t>         по регистрации прав на недвижимое имущество,</w:t>
      </w:r>
      <w:r>
        <w:br/>
      </w:r>
      <w:r>
        <w:rPr>
          <w:rFonts w:ascii="Times New Roman"/>
          <w:b w:val="false"/>
          <w:i w:val="false"/>
          <w:color w:val="000000"/>
          <w:sz w:val="28"/>
        </w:rPr>
        <w:t>
</w:t>
      </w:r>
      <w:r>
        <w:rPr>
          <w:rFonts w:ascii="Times New Roman"/>
          <w:b/>
          <w:i w:val="false"/>
          <w:color w:val="000000"/>
          <w:sz w:val="28"/>
        </w:rPr>
        <w:t>          категория С-О-5 (1 единица), № 08-02</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9750"/>
      </w:tblGrid>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w:t>
            </w:r>
            <w:r>
              <w:rPr>
                <w:rFonts w:ascii="Times New Roman"/>
                <w:b w:val="false"/>
                <w:i w:val="false"/>
                <w:color w:val="000000"/>
                <w:sz w:val="20"/>
              </w:rPr>
              <w:t>Гражданского кодекса</w:t>
            </w:r>
            <w:r>
              <w:rPr>
                <w:rFonts w:ascii="Times New Roman"/>
                <w:b w:val="false"/>
                <w:i w:val="false"/>
                <w:color w:val="000000"/>
                <w:sz w:val="20"/>
              </w:rPr>
              <w:t> </w:t>
            </w:r>
            <w:r>
              <w:rPr>
                <w:rFonts w:ascii="Times New Roman"/>
                <w:b w:val="false"/>
                <w:i w:val="false"/>
                <w:color w:val="000000"/>
                <w:sz w:val="20"/>
              </w:rPr>
              <w:t xml:space="preserve">Республики Казахстан, </w:t>
            </w:r>
            <w:r>
              <w:rPr>
                <w:rFonts w:ascii="Times New Roman"/>
                <w:b w:val="false"/>
                <w:i w:val="false"/>
                <w:color w:val="000000"/>
                <w:sz w:val="20"/>
              </w:rPr>
              <w:t>Земельного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желательно знание государственного языка.</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заявлений, жалоб физических и юридических лиц касательно государственной регистрации прав на недвижимое имущество, предоставление информации о зарегистрированных правах на недвижимое имущество и сделок с ним, исполнение поручений.</w:t>
            </w:r>
          </w:p>
        </w:tc>
      </w:tr>
    </w:tbl>
    <w:bookmarkStart w:name="z28" w:id="25"/>
    <w:p>
      <w:pPr>
        <w:spacing w:after="0"/>
        <w:ind w:left="0"/>
        <w:jc w:val="both"/>
      </w:pPr>
      <w:r>
        <w:rPr>
          <w:rFonts w:ascii="Times New Roman"/>
          <w:b w:val="false"/>
          <w:i w:val="false"/>
          <w:color w:val="000000"/>
          <w:sz w:val="28"/>
        </w:rPr>
        <w:t>
</w:t>
      </w:r>
      <w:r>
        <w:rPr>
          <w:rFonts w:ascii="Times New Roman"/>
          <w:b/>
          <w:i w:val="false"/>
          <w:color w:val="000000"/>
          <w:sz w:val="28"/>
        </w:rPr>
        <w:t>      23. Руководитель Управления юстиции города Арысь,</w:t>
      </w:r>
      <w:r>
        <w:br/>
      </w:r>
      <w:r>
        <w:rPr>
          <w:rFonts w:ascii="Times New Roman"/>
          <w:b w:val="false"/>
          <w:i w:val="false"/>
          <w:color w:val="000000"/>
          <w:sz w:val="28"/>
        </w:rPr>
        <w:t>
</w:t>
      </w:r>
      <w:r>
        <w:rPr>
          <w:rFonts w:ascii="Times New Roman"/>
          <w:b/>
          <w:i w:val="false"/>
          <w:color w:val="000000"/>
          <w:sz w:val="28"/>
        </w:rPr>
        <w:t>            категория С-R-1 (1 единица), № 09-01</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7"/>
        <w:gridCol w:w="9773"/>
      </w:tblGrid>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 кодекса</w:t>
            </w:r>
            <w:r>
              <w:rPr>
                <w:rFonts w:ascii="Times New Roman"/>
                <w:b w:val="false"/>
                <w:i w:val="false"/>
                <w:color w:val="000000"/>
                <w:sz w:val="20"/>
              </w:rPr>
              <w:t> </w:t>
            </w:r>
            <w:r>
              <w:rPr>
                <w:rFonts w:ascii="Times New Roman"/>
                <w:b w:val="false"/>
                <w:i w:val="false"/>
                <w:color w:val="000000"/>
                <w:sz w:val="20"/>
              </w:rPr>
              <w:t>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Земельного кодекса</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29" w:id="26"/>
    <w:p>
      <w:pPr>
        <w:spacing w:after="0"/>
        <w:ind w:left="0"/>
        <w:jc w:val="both"/>
      </w:pPr>
      <w:r>
        <w:rPr>
          <w:rFonts w:ascii="Times New Roman"/>
          <w:b w:val="false"/>
          <w:i w:val="false"/>
          <w:color w:val="000000"/>
          <w:sz w:val="28"/>
        </w:rPr>
        <w:t>
</w:t>
      </w:r>
      <w:r>
        <w:rPr>
          <w:rFonts w:ascii="Times New Roman"/>
          <w:b/>
          <w:i w:val="false"/>
          <w:color w:val="000000"/>
          <w:sz w:val="28"/>
        </w:rPr>
        <w:t>      24. Главный специалист Управления юстиции города Арысь</w:t>
      </w:r>
      <w:r>
        <w:br/>
      </w:r>
      <w:r>
        <w:rPr>
          <w:rFonts w:ascii="Times New Roman"/>
          <w:b w:val="false"/>
          <w:i w:val="false"/>
          <w:color w:val="000000"/>
          <w:sz w:val="28"/>
        </w:rPr>
        <w:t>
</w:t>
      </w:r>
      <w:r>
        <w:rPr>
          <w:rFonts w:ascii="Times New Roman"/>
          <w:b/>
          <w:i w:val="false"/>
          <w:color w:val="000000"/>
          <w:sz w:val="28"/>
        </w:rPr>
        <w:t>      /по регистрации юридических лиц и по регистрации прав</w:t>
      </w:r>
      <w:r>
        <w:br/>
      </w:r>
      <w:r>
        <w:rPr>
          <w:rFonts w:ascii="Times New Roman"/>
          <w:b w:val="false"/>
          <w:i w:val="false"/>
          <w:color w:val="000000"/>
          <w:sz w:val="28"/>
        </w:rPr>
        <w:t>
</w:t>
      </w:r>
      <w:r>
        <w:rPr>
          <w:rFonts w:ascii="Times New Roman"/>
          <w:b/>
          <w:i w:val="false"/>
          <w:color w:val="000000"/>
          <w:sz w:val="28"/>
        </w:rPr>
        <w:t>на недвижимое имущество/, категория С-R-4 (1 единица), № 09-02</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4"/>
        <w:gridCol w:w="9756"/>
      </w:tblGrid>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Законов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 желательно знание государственного языка.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государственной регистрации прав на недвижимое имущество и сделок с ним, осуществление государственной регистрации юридических лиц и учетной регистрации филиалов и представительств. контроль за ведением делопроизводства.</w:t>
            </w:r>
          </w:p>
        </w:tc>
      </w:tr>
    </w:tbl>
    <w:bookmarkStart w:name="z30" w:id="27"/>
    <w:p>
      <w:pPr>
        <w:spacing w:after="0"/>
        <w:ind w:left="0"/>
        <w:jc w:val="both"/>
      </w:pPr>
      <w:r>
        <w:rPr>
          <w:rFonts w:ascii="Times New Roman"/>
          <w:b w:val="false"/>
          <w:i w:val="false"/>
          <w:color w:val="000000"/>
          <w:sz w:val="28"/>
        </w:rPr>
        <w:t>
</w:t>
      </w:r>
      <w:r>
        <w:rPr>
          <w:rFonts w:ascii="Times New Roman"/>
          <w:b/>
          <w:i w:val="false"/>
          <w:color w:val="000000"/>
          <w:sz w:val="28"/>
        </w:rPr>
        <w:t>      25. Главный специалист Управления юстиции города Арысь</w:t>
      </w:r>
      <w:r>
        <w:br/>
      </w:r>
      <w:r>
        <w:rPr>
          <w:rFonts w:ascii="Times New Roman"/>
          <w:b w:val="false"/>
          <w:i w:val="false"/>
          <w:color w:val="000000"/>
          <w:sz w:val="28"/>
        </w:rPr>
        <w:t>
</w:t>
      </w:r>
      <w:r>
        <w:rPr>
          <w:rFonts w:ascii="Times New Roman"/>
          <w:b/>
          <w:i w:val="false"/>
          <w:color w:val="000000"/>
          <w:sz w:val="28"/>
        </w:rPr>
        <w:t>       /по регистрации актов гражданского состояния/,</w:t>
      </w:r>
      <w:r>
        <w:br/>
      </w:r>
      <w:r>
        <w:rPr>
          <w:rFonts w:ascii="Times New Roman"/>
          <w:b w:val="false"/>
          <w:i w:val="false"/>
          <w:color w:val="000000"/>
          <w:sz w:val="28"/>
        </w:rPr>
        <w:t>
</w:t>
      </w:r>
      <w:r>
        <w:rPr>
          <w:rFonts w:ascii="Times New Roman"/>
          <w:b/>
          <w:i w:val="false"/>
          <w:color w:val="000000"/>
          <w:sz w:val="28"/>
        </w:rPr>
        <w:t>                    Категория С-R-4</w:t>
      </w:r>
      <w:r>
        <w:br/>
      </w:r>
      <w:r>
        <w:rPr>
          <w:rFonts w:ascii="Times New Roman"/>
          <w:b w:val="false"/>
          <w:i w:val="false"/>
          <w:color w:val="000000"/>
          <w:sz w:val="28"/>
        </w:rPr>
        <w:t>
</w:t>
      </w:r>
      <w:r>
        <w:rPr>
          <w:rFonts w:ascii="Times New Roman"/>
          <w:b/>
          <w:i w:val="false"/>
          <w:color w:val="000000"/>
          <w:sz w:val="28"/>
        </w:rPr>
        <w:t>                 (1 единица), № 09-03</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31" w:id="28"/>
    <w:p>
      <w:pPr>
        <w:spacing w:after="0"/>
        <w:ind w:left="0"/>
        <w:jc w:val="both"/>
      </w:pPr>
      <w:r>
        <w:rPr>
          <w:rFonts w:ascii="Times New Roman"/>
          <w:b w:val="false"/>
          <w:i w:val="false"/>
          <w:color w:val="000000"/>
          <w:sz w:val="28"/>
        </w:rPr>
        <w:t>
</w:t>
      </w:r>
      <w:r>
        <w:rPr>
          <w:rFonts w:ascii="Times New Roman"/>
          <w:b/>
          <w:i w:val="false"/>
          <w:color w:val="000000"/>
          <w:sz w:val="28"/>
        </w:rPr>
        <w:t>      26. Главный специалист Управления юстиции города Арысь</w:t>
      </w:r>
      <w:r>
        <w:br/>
      </w:r>
      <w:r>
        <w:rPr>
          <w:rFonts w:ascii="Times New Roman"/>
          <w:b w:val="false"/>
          <w:i w:val="false"/>
          <w:color w:val="000000"/>
          <w:sz w:val="28"/>
        </w:rPr>
        <w:t>
</w:t>
      </w:r>
      <w:r>
        <w:rPr>
          <w:rFonts w:ascii="Times New Roman"/>
          <w:b/>
          <w:i w:val="false"/>
          <w:color w:val="000000"/>
          <w:sz w:val="28"/>
        </w:rPr>
        <w:t>               /по интеллектуальной собственности, по</w:t>
      </w:r>
      <w:r>
        <w:br/>
      </w:r>
      <w:r>
        <w:rPr>
          <w:rFonts w:ascii="Times New Roman"/>
          <w:b w:val="false"/>
          <w:i w:val="false"/>
          <w:color w:val="000000"/>
          <w:sz w:val="28"/>
        </w:rPr>
        <w:t>
</w:t>
      </w:r>
      <w:r>
        <w:rPr>
          <w:rFonts w:ascii="Times New Roman"/>
          <w:b/>
          <w:i w:val="false"/>
          <w:color w:val="000000"/>
          <w:sz w:val="28"/>
        </w:rPr>
        <w:t>   праворазьяснительной работе и оказанию юридических услуг</w:t>
      </w:r>
      <w:r>
        <w:br/>
      </w:r>
      <w:r>
        <w:rPr>
          <w:rFonts w:ascii="Times New Roman"/>
          <w:b w:val="false"/>
          <w:i w:val="false"/>
          <w:color w:val="000000"/>
          <w:sz w:val="28"/>
        </w:rPr>
        <w:t>
</w:t>
      </w:r>
      <w:r>
        <w:rPr>
          <w:rFonts w:ascii="Times New Roman"/>
          <w:b/>
          <w:i w:val="false"/>
          <w:color w:val="000000"/>
          <w:sz w:val="28"/>
        </w:rPr>
        <w:t>         населению/, Категория С-R-4 (1 единица), № 09-04</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9747"/>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Закона Республики Казахстан «</w:t>
            </w:r>
            <w:r>
              <w:rPr>
                <w:rFonts w:ascii="Times New Roman"/>
                <w:b w:val="false"/>
                <w:i w:val="false"/>
                <w:color w:val="000000"/>
                <w:sz w:val="20"/>
              </w:rPr>
              <w:t>Об авторском праве и смежных прав</w:t>
            </w:r>
            <w:r>
              <w:rPr>
                <w:rFonts w:ascii="Times New Roman"/>
                <w:b w:val="false"/>
                <w:i w:val="false"/>
                <w:color w:val="000000"/>
                <w:sz w:val="20"/>
              </w:rPr>
              <w:t>», желательно знание государственного языка.</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контроль за деятельностью организаций, управляющих имущественными правами на коллективной основе, осуществление планов по праворазъяснительной работе, 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w:t>
            </w:r>
          </w:p>
        </w:tc>
      </w:tr>
    </w:tbl>
    <w:bookmarkStart w:name="z32" w:id="29"/>
    <w:p>
      <w:pPr>
        <w:spacing w:after="0"/>
        <w:ind w:left="0"/>
        <w:jc w:val="both"/>
      </w:pPr>
      <w:r>
        <w:rPr>
          <w:rFonts w:ascii="Times New Roman"/>
          <w:b w:val="false"/>
          <w:i w:val="false"/>
          <w:color w:val="000000"/>
          <w:sz w:val="28"/>
        </w:rPr>
        <w:t>
</w:t>
      </w:r>
      <w:r>
        <w:rPr>
          <w:rFonts w:ascii="Times New Roman"/>
          <w:b/>
          <w:i w:val="false"/>
          <w:color w:val="000000"/>
          <w:sz w:val="28"/>
        </w:rPr>
        <w:t>      27. Руководитель Управления юстиции города Кентау,</w:t>
      </w:r>
      <w:r>
        <w:br/>
      </w:r>
      <w:r>
        <w:rPr>
          <w:rFonts w:ascii="Times New Roman"/>
          <w:b w:val="false"/>
          <w:i w:val="false"/>
          <w:color w:val="000000"/>
          <w:sz w:val="28"/>
        </w:rPr>
        <w:t>
</w:t>
      </w:r>
      <w:r>
        <w:rPr>
          <w:rFonts w:ascii="Times New Roman"/>
          <w:b/>
          <w:i w:val="false"/>
          <w:color w:val="000000"/>
          <w:sz w:val="28"/>
        </w:rPr>
        <w:t>             категория С-R-1 (1 единица), № 10-01</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6"/>
        <w:gridCol w:w="9774"/>
      </w:tblGrid>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 кодекса</w:t>
            </w:r>
            <w:r>
              <w:rPr>
                <w:rFonts w:ascii="Times New Roman"/>
                <w:b w:val="false"/>
                <w:i w:val="false"/>
                <w:color w:val="000000"/>
                <w:sz w:val="20"/>
              </w:rPr>
              <w:t> </w:t>
            </w:r>
            <w:r>
              <w:rPr>
                <w:rFonts w:ascii="Times New Roman"/>
                <w:b w:val="false"/>
                <w:i w:val="false"/>
                <w:color w:val="000000"/>
                <w:sz w:val="20"/>
              </w:rPr>
              <w:t>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желательно знание государственного языка.</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33" w:id="30"/>
    <w:p>
      <w:pPr>
        <w:spacing w:after="0"/>
        <w:ind w:left="0"/>
        <w:jc w:val="both"/>
      </w:pPr>
      <w:r>
        <w:rPr>
          <w:rFonts w:ascii="Times New Roman"/>
          <w:b w:val="false"/>
          <w:i w:val="false"/>
          <w:color w:val="000000"/>
          <w:sz w:val="28"/>
        </w:rPr>
        <w:t>
</w:t>
      </w:r>
      <w:r>
        <w:rPr>
          <w:rFonts w:ascii="Times New Roman"/>
          <w:b/>
          <w:i w:val="false"/>
          <w:color w:val="000000"/>
          <w:sz w:val="28"/>
        </w:rPr>
        <w:t>      28. Главный специалист Управления юстиции города Кентау</w:t>
      </w:r>
      <w:r>
        <w:br/>
      </w:r>
      <w:r>
        <w:rPr>
          <w:rFonts w:ascii="Times New Roman"/>
          <w:b w:val="false"/>
          <w:i w:val="false"/>
          <w:color w:val="000000"/>
          <w:sz w:val="28"/>
        </w:rPr>
        <w:t>
</w:t>
      </w:r>
      <w:r>
        <w:rPr>
          <w:rFonts w:ascii="Times New Roman"/>
          <w:b/>
          <w:i w:val="false"/>
          <w:color w:val="000000"/>
          <w:sz w:val="28"/>
        </w:rPr>
        <w:t>      /по праворазъяснительной работе и оказанию юридических</w:t>
      </w:r>
      <w:r>
        <w:br/>
      </w:r>
      <w:r>
        <w:rPr>
          <w:rFonts w:ascii="Times New Roman"/>
          <w:b w:val="false"/>
          <w:i w:val="false"/>
          <w:color w:val="000000"/>
          <w:sz w:val="28"/>
        </w:rPr>
        <w:t>
</w:t>
      </w:r>
      <w:r>
        <w:rPr>
          <w:rFonts w:ascii="Times New Roman"/>
          <w:b/>
          <w:i w:val="false"/>
          <w:color w:val="000000"/>
          <w:sz w:val="28"/>
        </w:rPr>
        <w:t>        услуг населению, по регистрации юридических лиц/,</w:t>
      </w:r>
      <w:r>
        <w:br/>
      </w:r>
      <w:r>
        <w:rPr>
          <w:rFonts w:ascii="Times New Roman"/>
          <w:b w:val="false"/>
          <w:i w:val="false"/>
          <w:color w:val="000000"/>
          <w:sz w:val="28"/>
        </w:rPr>
        <w:t>
</w:t>
      </w:r>
      <w:r>
        <w:rPr>
          <w:rFonts w:ascii="Times New Roman"/>
          <w:b/>
          <w:i w:val="false"/>
          <w:color w:val="000000"/>
          <w:sz w:val="28"/>
        </w:rPr>
        <w:t>            категория С-R-4 (1 единица), № 10-02</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xml:space="preserve">», </w:t>
            </w:r>
            <w:r>
              <w:rPr>
                <w:rFonts w:ascii="Times New Roman"/>
                <w:b w:val="false"/>
                <w:i w:val="false"/>
                <w:color w:val="000000"/>
                <w:sz w:val="20"/>
              </w:rPr>
              <w:t>Гражданский кодекс</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 осуществление государственной регистрации юридических лиц и учетной регистрации филиалов и представительств. контроль за ведением делопроизводства.</w:t>
            </w:r>
          </w:p>
        </w:tc>
      </w:tr>
    </w:tbl>
    <w:bookmarkStart w:name="z34" w:id="31"/>
    <w:p>
      <w:pPr>
        <w:spacing w:after="0"/>
        <w:ind w:left="0"/>
        <w:jc w:val="both"/>
      </w:pPr>
      <w:r>
        <w:rPr>
          <w:rFonts w:ascii="Times New Roman"/>
          <w:b w:val="false"/>
          <w:i w:val="false"/>
          <w:color w:val="000000"/>
          <w:sz w:val="28"/>
        </w:rPr>
        <w:t>
</w:t>
      </w:r>
      <w:r>
        <w:rPr>
          <w:rFonts w:ascii="Times New Roman"/>
          <w:b/>
          <w:i w:val="false"/>
          <w:color w:val="000000"/>
          <w:sz w:val="28"/>
        </w:rPr>
        <w:t>      29. Руководитель отдела регистрации актов гражданского</w:t>
      </w:r>
      <w:r>
        <w:br/>
      </w:r>
      <w:r>
        <w:rPr>
          <w:rFonts w:ascii="Times New Roman"/>
          <w:b w:val="false"/>
          <w:i w:val="false"/>
          <w:color w:val="000000"/>
          <w:sz w:val="28"/>
        </w:rPr>
        <w:t>
</w:t>
      </w:r>
      <w:r>
        <w:rPr>
          <w:rFonts w:ascii="Times New Roman"/>
          <w:b/>
          <w:i w:val="false"/>
          <w:color w:val="000000"/>
          <w:sz w:val="28"/>
        </w:rPr>
        <w:t>      состояния Управления юстиции города Кентау /по</w:t>
      </w:r>
      <w:r>
        <w:br/>
      </w:r>
      <w:r>
        <w:rPr>
          <w:rFonts w:ascii="Times New Roman"/>
          <w:b w:val="false"/>
          <w:i w:val="false"/>
          <w:color w:val="000000"/>
          <w:sz w:val="28"/>
        </w:rPr>
        <w:t>
</w:t>
      </w:r>
      <w:r>
        <w:rPr>
          <w:rFonts w:ascii="Times New Roman"/>
          <w:b/>
          <w:i w:val="false"/>
          <w:color w:val="000000"/>
          <w:sz w:val="28"/>
        </w:rPr>
        <w:t>         регистрации прав на недвижимое имущество/,</w:t>
      </w:r>
      <w:r>
        <w:br/>
      </w:r>
      <w:r>
        <w:rPr>
          <w:rFonts w:ascii="Times New Roman"/>
          <w:b w:val="false"/>
          <w:i w:val="false"/>
          <w:color w:val="000000"/>
          <w:sz w:val="28"/>
        </w:rPr>
        <w:t>
</w:t>
      </w:r>
      <w:r>
        <w:rPr>
          <w:rFonts w:ascii="Times New Roman"/>
          <w:b/>
          <w:i w:val="false"/>
          <w:color w:val="000000"/>
          <w:sz w:val="28"/>
        </w:rPr>
        <w:t>            категория С-R-3 (1 единица), № 10-03</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9600"/>
      </w:tblGrid>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Закона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желательно знание государственного языка.</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отдела и руководства, планирование работы,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РК, осуществление государственной регистрации прав на недвижимое имущество и сделок с ним.</w:t>
            </w:r>
          </w:p>
        </w:tc>
      </w:tr>
    </w:tbl>
    <w:bookmarkStart w:name="z35" w:id="32"/>
    <w:p>
      <w:pPr>
        <w:spacing w:after="0"/>
        <w:ind w:left="0"/>
        <w:jc w:val="both"/>
      </w:pPr>
      <w:r>
        <w:rPr>
          <w:rFonts w:ascii="Times New Roman"/>
          <w:b w:val="false"/>
          <w:i w:val="false"/>
          <w:color w:val="000000"/>
          <w:sz w:val="28"/>
        </w:rPr>
        <w:t>
</w:t>
      </w:r>
      <w:r>
        <w:rPr>
          <w:rFonts w:ascii="Times New Roman"/>
          <w:b/>
          <w:i w:val="false"/>
          <w:color w:val="000000"/>
          <w:sz w:val="28"/>
        </w:rPr>
        <w:t>      30. Главный специалист отдела регистрации актов</w:t>
      </w:r>
      <w:r>
        <w:br/>
      </w:r>
      <w:r>
        <w:rPr>
          <w:rFonts w:ascii="Times New Roman"/>
          <w:b w:val="false"/>
          <w:i w:val="false"/>
          <w:color w:val="000000"/>
          <w:sz w:val="28"/>
        </w:rPr>
        <w:t>
</w:t>
      </w:r>
      <w:r>
        <w:rPr>
          <w:rFonts w:ascii="Times New Roman"/>
          <w:b/>
          <w:i w:val="false"/>
          <w:color w:val="000000"/>
          <w:sz w:val="28"/>
        </w:rPr>
        <w:t>   гражданского состояния Управления юстиции города Кентау /по</w:t>
      </w:r>
      <w:r>
        <w:br/>
      </w:r>
      <w:r>
        <w:rPr>
          <w:rFonts w:ascii="Times New Roman"/>
          <w:b w:val="false"/>
          <w:i w:val="false"/>
          <w:color w:val="000000"/>
          <w:sz w:val="28"/>
        </w:rPr>
        <w:t>
</w:t>
      </w:r>
      <w:r>
        <w:rPr>
          <w:rFonts w:ascii="Times New Roman"/>
          <w:b/>
          <w:i w:val="false"/>
          <w:color w:val="000000"/>
          <w:sz w:val="28"/>
        </w:rPr>
        <w:t>    интеллектуальной собственности/, категория С-R-4</w:t>
      </w:r>
      <w:r>
        <w:br/>
      </w:r>
      <w:r>
        <w:rPr>
          <w:rFonts w:ascii="Times New Roman"/>
          <w:b w:val="false"/>
          <w:i w:val="false"/>
          <w:color w:val="000000"/>
          <w:sz w:val="28"/>
        </w:rPr>
        <w:t>
</w:t>
      </w:r>
      <w:r>
        <w:rPr>
          <w:rFonts w:ascii="Times New Roman"/>
          <w:b/>
          <w:i w:val="false"/>
          <w:color w:val="000000"/>
          <w:sz w:val="28"/>
        </w:rPr>
        <w:t>                  (1 единица), № 10-04</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9599"/>
      </w:tblGrid>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Закона Республики Казахстан «</w:t>
            </w:r>
            <w:r>
              <w:rPr>
                <w:rFonts w:ascii="Times New Roman"/>
                <w:b w:val="false"/>
                <w:i w:val="false"/>
                <w:color w:val="000000"/>
                <w:sz w:val="20"/>
              </w:rPr>
              <w:t>Об авторском праве и смежных прав</w:t>
            </w:r>
            <w:r>
              <w:rPr>
                <w:rFonts w:ascii="Times New Roman"/>
                <w:b w:val="false"/>
                <w:i w:val="false"/>
                <w:color w:val="000000"/>
                <w:sz w:val="20"/>
              </w:rPr>
              <w:t>», Кодекс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Кодекс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желательно знание государственного языка.</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РК, 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контроль за деятельностью организаций, управляющих имущественными правами на коллективной основе.</w:t>
            </w:r>
          </w:p>
        </w:tc>
      </w:tr>
    </w:tbl>
    <w:bookmarkStart w:name="z36" w:id="33"/>
    <w:p>
      <w:pPr>
        <w:spacing w:after="0"/>
        <w:ind w:left="0"/>
        <w:jc w:val="both"/>
      </w:pPr>
      <w:r>
        <w:rPr>
          <w:rFonts w:ascii="Times New Roman"/>
          <w:b w:val="false"/>
          <w:i w:val="false"/>
          <w:color w:val="000000"/>
          <w:sz w:val="28"/>
        </w:rPr>
        <w:t>
</w:t>
      </w:r>
      <w:r>
        <w:rPr>
          <w:rFonts w:ascii="Times New Roman"/>
          <w:b/>
          <w:i w:val="false"/>
          <w:color w:val="000000"/>
          <w:sz w:val="28"/>
        </w:rPr>
        <w:t>      31. Руководитель Управления юстиции города Туркестан,</w:t>
      </w:r>
      <w:r>
        <w:br/>
      </w:r>
      <w:r>
        <w:rPr>
          <w:rFonts w:ascii="Times New Roman"/>
          <w:b w:val="false"/>
          <w:i w:val="false"/>
          <w:color w:val="000000"/>
          <w:sz w:val="28"/>
        </w:rPr>
        <w:t>
</w:t>
      </w:r>
      <w:r>
        <w:rPr>
          <w:rFonts w:ascii="Times New Roman"/>
          <w:b/>
          <w:i w:val="false"/>
          <w:color w:val="000000"/>
          <w:sz w:val="28"/>
        </w:rPr>
        <w:t>            категория С-R-1 (1 единица), № 11-01</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8"/>
        <w:gridCol w:w="9772"/>
      </w:tblGrid>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Гражданский кодекс</w:t>
            </w:r>
            <w:r>
              <w:rPr>
                <w:rFonts w:ascii="Times New Roman"/>
                <w:b w:val="false"/>
                <w:i w:val="false"/>
                <w:color w:val="000000"/>
                <w:sz w:val="20"/>
              </w:rPr>
              <w:t> </w:t>
            </w:r>
            <w:r>
              <w:rPr>
                <w:rFonts w:ascii="Times New Roman"/>
                <w:b w:val="false"/>
                <w:i w:val="false"/>
                <w:color w:val="000000"/>
                <w:sz w:val="20"/>
              </w:rPr>
              <w:t>Республики Казахстан, Кодекс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кодекс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37" w:id="34"/>
    <w:p>
      <w:pPr>
        <w:spacing w:after="0"/>
        <w:ind w:left="0"/>
        <w:jc w:val="both"/>
      </w:pPr>
      <w:r>
        <w:rPr>
          <w:rFonts w:ascii="Times New Roman"/>
          <w:b w:val="false"/>
          <w:i w:val="false"/>
          <w:color w:val="000000"/>
          <w:sz w:val="28"/>
        </w:rPr>
        <w:t>
</w:t>
      </w:r>
      <w:r>
        <w:rPr>
          <w:rFonts w:ascii="Times New Roman"/>
          <w:b/>
          <w:i w:val="false"/>
          <w:color w:val="000000"/>
          <w:sz w:val="28"/>
        </w:rPr>
        <w:t>      32. Заместитель руководителя Управления юстиции</w:t>
      </w:r>
      <w:r>
        <w:br/>
      </w:r>
      <w:r>
        <w:rPr>
          <w:rFonts w:ascii="Times New Roman"/>
          <w:b w:val="false"/>
          <w:i w:val="false"/>
          <w:color w:val="000000"/>
          <w:sz w:val="28"/>
        </w:rPr>
        <w:t>
</w:t>
      </w:r>
      <w:r>
        <w:rPr>
          <w:rFonts w:ascii="Times New Roman"/>
          <w:b/>
          <w:i w:val="false"/>
          <w:color w:val="000000"/>
          <w:sz w:val="28"/>
        </w:rPr>
        <w:t>                  города Туркестан</w:t>
      </w:r>
      <w:r>
        <w:br/>
      </w:r>
      <w:r>
        <w:rPr>
          <w:rFonts w:ascii="Times New Roman"/>
          <w:b w:val="false"/>
          <w:i w:val="false"/>
          <w:color w:val="000000"/>
          <w:sz w:val="28"/>
        </w:rPr>
        <w:t>
</w:t>
      </w:r>
      <w:r>
        <w:rPr>
          <w:rFonts w:ascii="Times New Roman"/>
          <w:b/>
          <w:i w:val="false"/>
          <w:color w:val="000000"/>
          <w:sz w:val="28"/>
        </w:rPr>
        <w:t>      /по интеллектуальной собственности/, категория С-R-2</w:t>
      </w:r>
      <w:r>
        <w:br/>
      </w:r>
      <w:r>
        <w:rPr>
          <w:rFonts w:ascii="Times New Roman"/>
          <w:b w:val="false"/>
          <w:i w:val="false"/>
          <w:color w:val="000000"/>
          <w:sz w:val="28"/>
        </w:rPr>
        <w:t>
</w:t>
      </w:r>
      <w:r>
        <w:rPr>
          <w:rFonts w:ascii="Times New Roman"/>
          <w:b/>
          <w:i w:val="false"/>
          <w:color w:val="000000"/>
          <w:sz w:val="28"/>
        </w:rPr>
        <w:t>                  (1 единица), № 11-02</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2"/>
        <w:gridCol w:w="9768"/>
      </w:tblGrid>
      <w:tr>
        <w:trPr>
          <w:trHeight w:val="3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законов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w:t>
            </w:r>
            <w:r>
              <w:rPr>
                <w:rFonts w:ascii="Times New Roman"/>
                <w:b w:val="false"/>
                <w:i w:val="false"/>
                <w:color w:val="000000"/>
                <w:sz w:val="20"/>
              </w:rPr>
              <w:t>О нотариате</w:t>
            </w:r>
            <w:r>
              <w:rPr>
                <w:rFonts w:ascii="Times New Roman"/>
                <w:b w:val="false"/>
                <w:i w:val="false"/>
                <w:color w:val="000000"/>
                <w:sz w:val="20"/>
              </w:rPr>
              <w:t>», кодекс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контроль работе управления, 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контроля за деятельностью организаций, управляющих имущественными правами на коллективной основе.</w:t>
            </w:r>
          </w:p>
        </w:tc>
      </w:tr>
    </w:tbl>
    <w:bookmarkStart w:name="z38" w:id="35"/>
    <w:p>
      <w:pPr>
        <w:spacing w:after="0"/>
        <w:ind w:left="0"/>
        <w:jc w:val="both"/>
      </w:pPr>
      <w:r>
        <w:rPr>
          <w:rFonts w:ascii="Times New Roman"/>
          <w:b w:val="false"/>
          <w:i w:val="false"/>
          <w:color w:val="000000"/>
          <w:sz w:val="28"/>
        </w:rPr>
        <w:t>
</w:t>
      </w:r>
      <w:r>
        <w:rPr>
          <w:rFonts w:ascii="Times New Roman"/>
          <w:b/>
          <w:i w:val="false"/>
          <w:color w:val="000000"/>
          <w:sz w:val="28"/>
        </w:rPr>
        <w:t>      33. Главный специалист Управления юстиции</w:t>
      </w:r>
      <w:r>
        <w:br/>
      </w:r>
      <w:r>
        <w:rPr>
          <w:rFonts w:ascii="Times New Roman"/>
          <w:b w:val="false"/>
          <w:i w:val="false"/>
          <w:color w:val="000000"/>
          <w:sz w:val="28"/>
        </w:rPr>
        <w:t>
</w:t>
      </w:r>
      <w:r>
        <w:rPr>
          <w:rFonts w:ascii="Times New Roman"/>
          <w:b/>
          <w:i w:val="false"/>
          <w:color w:val="000000"/>
          <w:sz w:val="28"/>
        </w:rPr>
        <w:t>                  города Туркестан</w:t>
      </w:r>
      <w:r>
        <w:br/>
      </w:r>
      <w:r>
        <w:rPr>
          <w:rFonts w:ascii="Times New Roman"/>
          <w:b w:val="false"/>
          <w:i w:val="false"/>
          <w:color w:val="000000"/>
          <w:sz w:val="28"/>
        </w:rPr>
        <w:t>
</w:t>
      </w:r>
      <w:r>
        <w:rPr>
          <w:rFonts w:ascii="Times New Roman"/>
          <w:b/>
          <w:i w:val="false"/>
          <w:color w:val="000000"/>
          <w:sz w:val="28"/>
        </w:rPr>
        <w:t>      /по регистрации прав на недвижимое имущество/,</w:t>
      </w:r>
      <w:r>
        <w:br/>
      </w:r>
      <w:r>
        <w:rPr>
          <w:rFonts w:ascii="Times New Roman"/>
          <w:b w:val="false"/>
          <w:i w:val="false"/>
          <w:color w:val="000000"/>
          <w:sz w:val="28"/>
        </w:rPr>
        <w:t>
</w:t>
      </w:r>
      <w:r>
        <w:rPr>
          <w:rFonts w:ascii="Times New Roman"/>
          <w:b/>
          <w:i w:val="false"/>
          <w:color w:val="000000"/>
          <w:sz w:val="28"/>
        </w:rPr>
        <w:t>            категория С-R-4 (1 единица), № 11-03</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97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Закона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 желательно знание государственного языка.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государственной регистрации прав на недвижимое имущество и сделок с ним.</w:t>
            </w:r>
          </w:p>
        </w:tc>
      </w:tr>
    </w:tbl>
    <w:bookmarkStart w:name="z39" w:id="36"/>
    <w:p>
      <w:pPr>
        <w:spacing w:after="0"/>
        <w:ind w:left="0"/>
        <w:jc w:val="both"/>
      </w:pPr>
      <w:r>
        <w:rPr>
          <w:rFonts w:ascii="Times New Roman"/>
          <w:b w:val="false"/>
          <w:i w:val="false"/>
          <w:color w:val="000000"/>
          <w:sz w:val="28"/>
        </w:rPr>
        <w:t>
</w:t>
      </w:r>
      <w:r>
        <w:rPr>
          <w:rFonts w:ascii="Times New Roman"/>
          <w:b/>
          <w:i w:val="false"/>
          <w:color w:val="000000"/>
          <w:sz w:val="28"/>
        </w:rPr>
        <w:t>           34. Главный специалист Управления юстиции</w:t>
      </w:r>
      <w:r>
        <w:br/>
      </w:r>
      <w:r>
        <w:rPr>
          <w:rFonts w:ascii="Times New Roman"/>
          <w:b w:val="false"/>
          <w:i w:val="false"/>
          <w:color w:val="000000"/>
          <w:sz w:val="28"/>
        </w:rPr>
        <w:t>
</w:t>
      </w:r>
      <w:r>
        <w:rPr>
          <w:rFonts w:ascii="Times New Roman"/>
          <w:b/>
          <w:i w:val="false"/>
          <w:color w:val="000000"/>
          <w:sz w:val="28"/>
        </w:rPr>
        <w:t>                         города Туркестан</w:t>
      </w:r>
      <w:r>
        <w:br/>
      </w:r>
      <w:r>
        <w:rPr>
          <w:rFonts w:ascii="Times New Roman"/>
          <w:b w:val="false"/>
          <w:i w:val="false"/>
          <w:color w:val="000000"/>
          <w:sz w:val="28"/>
        </w:rPr>
        <w:t>
</w:t>
      </w:r>
      <w:r>
        <w:rPr>
          <w:rFonts w:ascii="Times New Roman"/>
          <w:b/>
          <w:i w:val="false"/>
          <w:color w:val="000000"/>
          <w:sz w:val="28"/>
        </w:rPr>
        <w:t>      /по регистрации юридических лиц, по праворазъяснительной</w:t>
      </w:r>
      <w:r>
        <w:br/>
      </w:r>
      <w:r>
        <w:rPr>
          <w:rFonts w:ascii="Times New Roman"/>
          <w:b w:val="false"/>
          <w:i w:val="false"/>
          <w:color w:val="000000"/>
          <w:sz w:val="28"/>
        </w:rPr>
        <w:t>
</w:t>
      </w:r>
      <w:r>
        <w:rPr>
          <w:rFonts w:ascii="Times New Roman"/>
          <w:b/>
          <w:i w:val="false"/>
          <w:color w:val="000000"/>
          <w:sz w:val="28"/>
        </w:rPr>
        <w:t>          работе и оказанию юридических услуг населению/,</w:t>
      </w:r>
      <w:r>
        <w:br/>
      </w:r>
      <w:r>
        <w:rPr>
          <w:rFonts w:ascii="Times New Roman"/>
          <w:b w:val="false"/>
          <w:i w:val="false"/>
          <w:color w:val="000000"/>
          <w:sz w:val="28"/>
        </w:rPr>
        <w:t>
</w:t>
      </w:r>
      <w:r>
        <w:rPr>
          <w:rFonts w:ascii="Times New Roman"/>
          <w:b/>
          <w:i w:val="false"/>
          <w:color w:val="000000"/>
          <w:sz w:val="28"/>
        </w:rPr>
        <w:t>            категория С-R-4 (1 единица), № 11-04</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Закона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государственной регистрации юридических лиц и учетной регистрации филиалов и представительств. контроль за ведением делопроизводства, 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w:t>
            </w:r>
          </w:p>
        </w:tc>
      </w:tr>
    </w:tbl>
    <w:bookmarkStart w:name="z40" w:id="37"/>
    <w:p>
      <w:pPr>
        <w:spacing w:after="0"/>
        <w:ind w:left="0"/>
        <w:jc w:val="both"/>
      </w:pPr>
      <w:r>
        <w:rPr>
          <w:rFonts w:ascii="Times New Roman"/>
          <w:b w:val="false"/>
          <w:i w:val="false"/>
          <w:color w:val="000000"/>
          <w:sz w:val="28"/>
        </w:rPr>
        <w:t>
</w:t>
      </w:r>
      <w:r>
        <w:rPr>
          <w:rFonts w:ascii="Times New Roman"/>
          <w:b/>
          <w:i w:val="false"/>
          <w:color w:val="000000"/>
          <w:sz w:val="28"/>
        </w:rPr>
        <w:t>      35. Руководитель отдела регистрации актов гражданского</w:t>
      </w:r>
      <w:r>
        <w:br/>
      </w:r>
      <w:r>
        <w:rPr>
          <w:rFonts w:ascii="Times New Roman"/>
          <w:b w:val="false"/>
          <w:i w:val="false"/>
          <w:color w:val="000000"/>
          <w:sz w:val="28"/>
        </w:rPr>
        <w:t>
</w:t>
      </w:r>
      <w:r>
        <w:rPr>
          <w:rFonts w:ascii="Times New Roman"/>
          <w:b/>
          <w:i w:val="false"/>
          <w:color w:val="000000"/>
          <w:sz w:val="28"/>
        </w:rPr>
        <w:t>       состояния Управления юстиции города Туркестан,</w:t>
      </w:r>
      <w:r>
        <w:br/>
      </w:r>
      <w:r>
        <w:rPr>
          <w:rFonts w:ascii="Times New Roman"/>
          <w:b w:val="false"/>
          <w:i w:val="false"/>
          <w:color w:val="000000"/>
          <w:sz w:val="28"/>
        </w:rPr>
        <w:t>
</w:t>
      </w:r>
      <w:r>
        <w:rPr>
          <w:rFonts w:ascii="Times New Roman"/>
          <w:b/>
          <w:i w:val="false"/>
          <w:color w:val="000000"/>
          <w:sz w:val="28"/>
        </w:rPr>
        <w:t>            категория С-R-3 (1 единица), № 11-05</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отдела и руководства, планирование работы,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41" w:id="38"/>
    <w:p>
      <w:pPr>
        <w:spacing w:after="0"/>
        <w:ind w:left="0"/>
        <w:jc w:val="both"/>
      </w:pPr>
      <w:r>
        <w:rPr>
          <w:rFonts w:ascii="Times New Roman"/>
          <w:b w:val="false"/>
          <w:i w:val="false"/>
          <w:color w:val="000000"/>
          <w:sz w:val="28"/>
        </w:rPr>
        <w:t>
</w:t>
      </w:r>
      <w:r>
        <w:rPr>
          <w:rFonts w:ascii="Times New Roman"/>
          <w:b/>
          <w:i w:val="false"/>
          <w:color w:val="000000"/>
          <w:sz w:val="28"/>
        </w:rPr>
        <w:t>      36. Главный специалист отдела регистрации актов</w:t>
      </w:r>
      <w:r>
        <w:br/>
      </w:r>
      <w:r>
        <w:rPr>
          <w:rFonts w:ascii="Times New Roman"/>
          <w:b w:val="false"/>
          <w:i w:val="false"/>
          <w:color w:val="000000"/>
          <w:sz w:val="28"/>
        </w:rPr>
        <w:t>
</w:t>
      </w:r>
      <w:r>
        <w:rPr>
          <w:rFonts w:ascii="Times New Roman"/>
          <w:b/>
          <w:i w:val="false"/>
          <w:color w:val="000000"/>
          <w:sz w:val="28"/>
        </w:rPr>
        <w:t>      гражданского состояния Управления юстиции города</w:t>
      </w:r>
      <w:r>
        <w:br/>
      </w:r>
      <w:r>
        <w:rPr>
          <w:rFonts w:ascii="Times New Roman"/>
          <w:b w:val="false"/>
          <w:i w:val="false"/>
          <w:color w:val="000000"/>
          <w:sz w:val="28"/>
        </w:rPr>
        <w:t>
</w:t>
      </w:r>
      <w:r>
        <w:rPr>
          <w:rFonts w:ascii="Times New Roman"/>
          <w:b/>
          <w:i w:val="false"/>
          <w:color w:val="000000"/>
          <w:sz w:val="28"/>
        </w:rPr>
        <w:t>      Туркестан, категория С-R-4 (1 единица), № 11-06</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42" w:id="39"/>
    <w:p>
      <w:pPr>
        <w:spacing w:after="0"/>
        <w:ind w:left="0"/>
        <w:jc w:val="both"/>
      </w:pPr>
      <w:r>
        <w:rPr>
          <w:rFonts w:ascii="Times New Roman"/>
          <w:b w:val="false"/>
          <w:i w:val="false"/>
          <w:color w:val="000000"/>
          <w:sz w:val="28"/>
        </w:rPr>
        <w:t>
</w:t>
      </w:r>
      <w:r>
        <w:rPr>
          <w:rFonts w:ascii="Times New Roman"/>
          <w:b/>
          <w:i w:val="false"/>
          <w:color w:val="000000"/>
          <w:sz w:val="28"/>
        </w:rPr>
        <w:t>      37. Руководитель Управления юстиции Байдибекского района,</w:t>
      </w:r>
      <w:r>
        <w:br/>
      </w:r>
      <w:r>
        <w:rPr>
          <w:rFonts w:ascii="Times New Roman"/>
          <w:b w:val="false"/>
          <w:i w:val="false"/>
          <w:color w:val="000000"/>
          <w:sz w:val="28"/>
        </w:rPr>
        <w:t>
</w:t>
      </w:r>
      <w:r>
        <w:rPr>
          <w:rFonts w:ascii="Times New Roman"/>
          <w:b/>
          <w:i w:val="false"/>
          <w:color w:val="000000"/>
          <w:sz w:val="28"/>
        </w:rPr>
        <w:t>               категория С-R-1 (1 единица), № 12-01</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8"/>
        <w:gridCol w:w="9772"/>
      </w:tblGrid>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кодекс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желательно знание государственного языка.</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43" w:id="40"/>
    <w:p>
      <w:pPr>
        <w:spacing w:after="0"/>
        <w:ind w:left="0"/>
        <w:jc w:val="both"/>
      </w:pPr>
      <w:r>
        <w:rPr>
          <w:rFonts w:ascii="Times New Roman"/>
          <w:b w:val="false"/>
          <w:i w:val="false"/>
          <w:color w:val="000000"/>
          <w:sz w:val="28"/>
        </w:rPr>
        <w:t>
</w:t>
      </w:r>
      <w:r>
        <w:rPr>
          <w:rFonts w:ascii="Times New Roman"/>
          <w:b/>
          <w:i w:val="false"/>
          <w:color w:val="000000"/>
          <w:sz w:val="28"/>
        </w:rPr>
        <w:t>      38. Главный специалист Управления юстиции</w:t>
      </w:r>
      <w:r>
        <w:br/>
      </w:r>
      <w:r>
        <w:rPr>
          <w:rFonts w:ascii="Times New Roman"/>
          <w:b w:val="false"/>
          <w:i w:val="false"/>
          <w:color w:val="000000"/>
          <w:sz w:val="28"/>
        </w:rPr>
        <w:t>
</w:t>
      </w:r>
      <w:r>
        <w:rPr>
          <w:rFonts w:ascii="Times New Roman"/>
          <w:b/>
          <w:i w:val="false"/>
          <w:color w:val="000000"/>
          <w:sz w:val="28"/>
        </w:rPr>
        <w:t>   Байдибекского района /по регистрации юридических лиц,</w:t>
      </w:r>
      <w:r>
        <w:br/>
      </w:r>
      <w:r>
        <w:rPr>
          <w:rFonts w:ascii="Times New Roman"/>
          <w:b w:val="false"/>
          <w:i w:val="false"/>
          <w:color w:val="000000"/>
          <w:sz w:val="28"/>
        </w:rPr>
        <w:t>
</w:t>
      </w:r>
      <w:r>
        <w:rPr>
          <w:rFonts w:ascii="Times New Roman"/>
          <w:b/>
          <w:i w:val="false"/>
          <w:color w:val="000000"/>
          <w:sz w:val="28"/>
        </w:rPr>
        <w:t>   по интеллектуальной собственности/,категория С-R-4</w:t>
      </w:r>
      <w:r>
        <w:br/>
      </w:r>
      <w:r>
        <w:rPr>
          <w:rFonts w:ascii="Times New Roman"/>
          <w:b w:val="false"/>
          <w:i w:val="false"/>
          <w:color w:val="000000"/>
          <w:sz w:val="28"/>
        </w:rPr>
        <w:t>
</w:t>
      </w:r>
      <w:r>
        <w:rPr>
          <w:rFonts w:ascii="Times New Roman"/>
          <w:b/>
          <w:i w:val="false"/>
          <w:color w:val="000000"/>
          <w:sz w:val="28"/>
        </w:rPr>
        <w:t>                  (1 единица), № 12-02</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9755"/>
      </w:tblGrid>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желательно знание государственного языка.</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государственной регистрации юридических лиц и учетной регистрации филиалов и представительств. контроль за ведением делопроизводства, 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контроль за деятельностью организаций, управляющих имущественными правами на коллективной основе.</w:t>
            </w:r>
          </w:p>
        </w:tc>
      </w:tr>
    </w:tbl>
    <w:bookmarkStart w:name="z44" w:id="41"/>
    <w:p>
      <w:pPr>
        <w:spacing w:after="0"/>
        <w:ind w:left="0"/>
        <w:jc w:val="both"/>
      </w:pPr>
      <w:r>
        <w:rPr>
          <w:rFonts w:ascii="Times New Roman"/>
          <w:b w:val="false"/>
          <w:i w:val="false"/>
          <w:color w:val="000000"/>
          <w:sz w:val="28"/>
        </w:rPr>
        <w:t>
</w:t>
      </w:r>
      <w:r>
        <w:rPr>
          <w:rFonts w:ascii="Times New Roman"/>
          <w:b/>
          <w:i w:val="false"/>
          <w:color w:val="000000"/>
          <w:sz w:val="28"/>
        </w:rPr>
        <w:t>39. Главный специалист Управления юстиции Байдибекского района</w:t>
      </w:r>
      <w:r>
        <w:br/>
      </w:r>
      <w:r>
        <w:rPr>
          <w:rFonts w:ascii="Times New Roman"/>
          <w:b w:val="false"/>
          <w:i w:val="false"/>
          <w:color w:val="000000"/>
          <w:sz w:val="28"/>
        </w:rPr>
        <w:t>
</w:t>
      </w:r>
      <w:r>
        <w:rPr>
          <w:rFonts w:ascii="Times New Roman"/>
          <w:b/>
          <w:i w:val="false"/>
          <w:color w:val="000000"/>
          <w:sz w:val="28"/>
        </w:rPr>
        <w:t>        /по регистрации актов гражданского состояния, по</w:t>
      </w:r>
      <w:r>
        <w:br/>
      </w:r>
      <w:r>
        <w:rPr>
          <w:rFonts w:ascii="Times New Roman"/>
          <w:b w:val="false"/>
          <w:i w:val="false"/>
          <w:color w:val="000000"/>
          <w:sz w:val="28"/>
        </w:rPr>
        <w:t>
</w:t>
      </w:r>
      <w:r>
        <w:rPr>
          <w:rFonts w:ascii="Times New Roman"/>
          <w:b/>
          <w:i w:val="false"/>
          <w:color w:val="000000"/>
          <w:sz w:val="28"/>
        </w:rPr>
        <w:t>    праворазъяснительной работе и оказанию юридических услуг</w:t>
      </w:r>
      <w:r>
        <w:br/>
      </w:r>
      <w:r>
        <w:rPr>
          <w:rFonts w:ascii="Times New Roman"/>
          <w:b w:val="false"/>
          <w:i w:val="false"/>
          <w:color w:val="000000"/>
          <w:sz w:val="28"/>
        </w:rPr>
        <w:t>
</w:t>
      </w:r>
      <w:r>
        <w:rPr>
          <w:rFonts w:ascii="Times New Roman"/>
          <w:b/>
          <w:i w:val="false"/>
          <w:color w:val="000000"/>
          <w:sz w:val="28"/>
        </w:rPr>
        <w:t>        населению/, категория С-R-4 (1 единица), № 12-03</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РК, 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w:t>
            </w:r>
          </w:p>
        </w:tc>
      </w:tr>
    </w:tbl>
    <w:bookmarkStart w:name="z45" w:id="42"/>
    <w:p>
      <w:pPr>
        <w:spacing w:after="0"/>
        <w:ind w:left="0"/>
        <w:jc w:val="both"/>
      </w:pPr>
      <w:r>
        <w:rPr>
          <w:rFonts w:ascii="Times New Roman"/>
          <w:b w:val="false"/>
          <w:i w:val="false"/>
          <w:color w:val="000000"/>
          <w:sz w:val="28"/>
        </w:rPr>
        <w:t>
</w:t>
      </w:r>
      <w:r>
        <w:rPr>
          <w:rFonts w:ascii="Times New Roman"/>
          <w:b/>
          <w:i w:val="false"/>
          <w:color w:val="000000"/>
          <w:sz w:val="28"/>
        </w:rPr>
        <w:t>        40. Ведущий специалист Управления юстиции</w:t>
      </w:r>
      <w:r>
        <w:br/>
      </w:r>
      <w:r>
        <w:rPr>
          <w:rFonts w:ascii="Times New Roman"/>
          <w:b w:val="false"/>
          <w:i w:val="false"/>
          <w:color w:val="000000"/>
          <w:sz w:val="28"/>
        </w:rPr>
        <w:t>
</w:t>
      </w:r>
      <w:r>
        <w:rPr>
          <w:rFonts w:ascii="Times New Roman"/>
          <w:b/>
          <w:i w:val="false"/>
          <w:color w:val="000000"/>
          <w:sz w:val="28"/>
        </w:rPr>
        <w:t>                  Байдибекского района</w:t>
      </w:r>
      <w:r>
        <w:br/>
      </w:r>
      <w:r>
        <w:rPr>
          <w:rFonts w:ascii="Times New Roman"/>
          <w:b w:val="false"/>
          <w:i w:val="false"/>
          <w:color w:val="000000"/>
          <w:sz w:val="28"/>
        </w:rPr>
        <w:t>
</w:t>
      </w:r>
      <w:r>
        <w:rPr>
          <w:rFonts w:ascii="Times New Roman"/>
          <w:b/>
          <w:i w:val="false"/>
          <w:color w:val="000000"/>
          <w:sz w:val="28"/>
        </w:rPr>
        <w:t>      /по регистрации прав на недвижимое имущество/,</w:t>
      </w:r>
      <w:r>
        <w:br/>
      </w:r>
      <w:r>
        <w:rPr>
          <w:rFonts w:ascii="Times New Roman"/>
          <w:b w:val="false"/>
          <w:i w:val="false"/>
          <w:color w:val="000000"/>
          <w:sz w:val="28"/>
        </w:rPr>
        <w:t>
</w:t>
      </w:r>
      <w:r>
        <w:rPr>
          <w:rFonts w:ascii="Times New Roman"/>
          <w:b/>
          <w:i w:val="false"/>
          <w:color w:val="000000"/>
          <w:sz w:val="28"/>
        </w:rPr>
        <w:t>          категория С-R-5 (1 единица), № 12-04</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9750"/>
      </w:tblGrid>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Земельный кодекс</w:t>
            </w:r>
            <w:r>
              <w:rPr>
                <w:rFonts w:ascii="Times New Roman"/>
                <w:b w:val="false"/>
                <w:i w:val="false"/>
                <w:color w:val="000000"/>
                <w:sz w:val="20"/>
              </w:rPr>
              <w:t> </w:t>
            </w:r>
            <w:r>
              <w:rPr>
                <w:rFonts w:ascii="Times New Roman"/>
                <w:b w:val="false"/>
                <w:i w:val="false"/>
                <w:color w:val="000000"/>
                <w:sz w:val="20"/>
              </w:rPr>
              <w:t>Республики Казахстан, желательно знание государственного языка.</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государственной регистрации прав на недвижимое имущество и сделок с ним.</w:t>
            </w:r>
          </w:p>
        </w:tc>
      </w:tr>
    </w:tbl>
    <w:bookmarkStart w:name="z46" w:id="43"/>
    <w:p>
      <w:pPr>
        <w:spacing w:after="0"/>
        <w:ind w:left="0"/>
        <w:jc w:val="both"/>
      </w:pPr>
      <w:r>
        <w:rPr>
          <w:rFonts w:ascii="Times New Roman"/>
          <w:b w:val="false"/>
          <w:i w:val="false"/>
          <w:color w:val="000000"/>
          <w:sz w:val="28"/>
        </w:rPr>
        <w:t>
</w:t>
      </w:r>
      <w:r>
        <w:rPr>
          <w:rFonts w:ascii="Times New Roman"/>
          <w:b/>
          <w:i w:val="false"/>
          <w:color w:val="000000"/>
          <w:sz w:val="28"/>
        </w:rPr>
        <w:t>   41. Руководитель Управления юстиции Казыгуртского района,</w:t>
      </w:r>
      <w:r>
        <w:br/>
      </w:r>
      <w:r>
        <w:rPr>
          <w:rFonts w:ascii="Times New Roman"/>
          <w:b w:val="false"/>
          <w:i w:val="false"/>
          <w:color w:val="000000"/>
          <w:sz w:val="28"/>
        </w:rPr>
        <w:t>
</w:t>
      </w:r>
      <w:r>
        <w:rPr>
          <w:rFonts w:ascii="Times New Roman"/>
          <w:b/>
          <w:i w:val="false"/>
          <w:color w:val="000000"/>
          <w:sz w:val="28"/>
        </w:rPr>
        <w:t>            категория С-R-1 (1 единица), № 13-01</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7"/>
        <w:gridCol w:w="9773"/>
      </w:tblGrid>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Гражданский кодекс</w:t>
            </w:r>
            <w:r>
              <w:rPr>
                <w:rFonts w:ascii="Times New Roman"/>
                <w:b w:val="false"/>
                <w:i w:val="false"/>
                <w:color w:val="000000"/>
                <w:sz w:val="20"/>
              </w:rPr>
              <w:t> </w:t>
            </w:r>
            <w:r>
              <w:rPr>
                <w:rFonts w:ascii="Times New Roman"/>
                <w:b w:val="false"/>
                <w:i w:val="false"/>
                <w:color w:val="000000"/>
                <w:sz w:val="20"/>
              </w:rPr>
              <w:t>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w:t>
            </w:r>
            <w:r>
              <w:rPr>
                <w:rFonts w:ascii="Times New Roman"/>
                <w:b w:val="false"/>
                <w:i w:val="false"/>
                <w:color w:val="000000"/>
                <w:sz w:val="20"/>
              </w:rPr>
              <w:t>Республики Казахстан, Кодекс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желательно знание государственного языка.</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47" w:id="44"/>
    <w:p>
      <w:pPr>
        <w:spacing w:after="0"/>
        <w:ind w:left="0"/>
        <w:jc w:val="both"/>
      </w:pPr>
      <w:r>
        <w:rPr>
          <w:rFonts w:ascii="Times New Roman"/>
          <w:b w:val="false"/>
          <w:i w:val="false"/>
          <w:color w:val="000000"/>
          <w:sz w:val="28"/>
        </w:rPr>
        <w:t>
</w:t>
      </w:r>
      <w:r>
        <w:rPr>
          <w:rFonts w:ascii="Times New Roman"/>
          <w:b/>
          <w:i w:val="false"/>
          <w:color w:val="000000"/>
          <w:sz w:val="28"/>
        </w:rPr>
        <w:t>         42. Главный специалист Управления юстиции</w:t>
      </w:r>
      <w:r>
        <w:br/>
      </w:r>
      <w:r>
        <w:rPr>
          <w:rFonts w:ascii="Times New Roman"/>
          <w:b w:val="false"/>
          <w:i w:val="false"/>
          <w:color w:val="000000"/>
          <w:sz w:val="28"/>
        </w:rPr>
        <w:t>
</w:t>
      </w:r>
      <w:r>
        <w:rPr>
          <w:rFonts w:ascii="Times New Roman"/>
          <w:b/>
          <w:i w:val="false"/>
          <w:color w:val="000000"/>
          <w:sz w:val="28"/>
        </w:rPr>
        <w:t>                     Казыгуртского района</w:t>
      </w:r>
      <w:r>
        <w:br/>
      </w:r>
      <w:r>
        <w:rPr>
          <w:rFonts w:ascii="Times New Roman"/>
          <w:b w:val="false"/>
          <w:i w:val="false"/>
          <w:color w:val="000000"/>
          <w:sz w:val="28"/>
        </w:rPr>
        <w:t>
</w:t>
      </w:r>
      <w:r>
        <w:rPr>
          <w:rFonts w:ascii="Times New Roman"/>
          <w:b/>
          <w:i w:val="false"/>
          <w:color w:val="000000"/>
          <w:sz w:val="28"/>
        </w:rPr>
        <w:t>     /по регистрации юридических лиц, по интеллектуальной</w:t>
      </w:r>
      <w:r>
        <w:br/>
      </w:r>
      <w:r>
        <w:rPr>
          <w:rFonts w:ascii="Times New Roman"/>
          <w:b w:val="false"/>
          <w:i w:val="false"/>
          <w:color w:val="000000"/>
          <w:sz w:val="28"/>
        </w:rPr>
        <w:t>
</w:t>
      </w:r>
      <w:r>
        <w:rPr>
          <w:rFonts w:ascii="Times New Roman"/>
          <w:b/>
          <w:i w:val="false"/>
          <w:color w:val="000000"/>
          <w:sz w:val="28"/>
        </w:rPr>
        <w:t>      собственности/, категория С-R-4 (1 единица), № 13-02</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9750"/>
      </w:tblGrid>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Республики Казахстан, законов Республики Казахстан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желательно знание государственного языка.</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контроль за деятельностью организаций, управляющих имущественными правами на коллективной основе; осуществление государственной регистрации юридических лиц и учетной регистрации филиалов и представительств. контроль за ведением делопроизводства.</w:t>
            </w:r>
          </w:p>
        </w:tc>
      </w:tr>
    </w:tbl>
    <w:bookmarkStart w:name="z48" w:id="45"/>
    <w:p>
      <w:pPr>
        <w:spacing w:after="0"/>
        <w:ind w:left="0"/>
        <w:jc w:val="both"/>
      </w:pPr>
      <w:r>
        <w:rPr>
          <w:rFonts w:ascii="Times New Roman"/>
          <w:b w:val="false"/>
          <w:i w:val="false"/>
          <w:color w:val="000000"/>
          <w:sz w:val="28"/>
        </w:rPr>
        <w:t>
</w:t>
      </w:r>
      <w:r>
        <w:rPr>
          <w:rFonts w:ascii="Times New Roman"/>
          <w:b/>
          <w:i w:val="false"/>
          <w:color w:val="000000"/>
          <w:sz w:val="28"/>
        </w:rPr>
        <w:t>      43. Руководитель отдела регистрации актов гражданского</w:t>
      </w:r>
      <w:r>
        <w:br/>
      </w:r>
      <w:r>
        <w:rPr>
          <w:rFonts w:ascii="Times New Roman"/>
          <w:b w:val="false"/>
          <w:i w:val="false"/>
          <w:color w:val="000000"/>
          <w:sz w:val="28"/>
        </w:rPr>
        <w:t>
</w:t>
      </w:r>
      <w:r>
        <w:rPr>
          <w:rFonts w:ascii="Times New Roman"/>
          <w:b/>
          <w:i w:val="false"/>
          <w:color w:val="000000"/>
          <w:sz w:val="28"/>
        </w:rPr>
        <w:t>       состояния Управления юстиции Казыгуртского района,</w:t>
      </w:r>
      <w:r>
        <w:br/>
      </w:r>
      <w:r>
        <w:rPr>
          <w:rFonts w:ascii="Times New Roman"/>
          <w:b w:val="false"/>
          <w:i w:val="false"/>
          <w:color w:val="000000"/>
          <w:sz w:val="28"/>
        </w:rPr>
        <w:t>
</w:t>
      </w:r>
      <w:r>
        <w:rPr>
          <w:rFonts w:ascii="Times New Roman"/>
          <w:b/>
          <w:i w:val="false"/>
          <w:color w:val="000000"/>
          <w:sz w:val="28"/>
        </w:rPr>
        <w:t>            категория С-R-3 (1 единица), № 13-03</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отдела и руководства, планирование работы,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РК.</w:t>
            </w:r>
          </w:p>
        </w:tc>
      </w:tr>
    </w:tbl>
    <w:bookmarkStart w:name="z49" w:id="46"/>
    <w:p>
      <w:pPr>
        <w:spacing w:after="0"/>
        <w:ind w:left="0"/>
        <w:jc w:val="both"/>
      </w:pPr>
      <w:r>
        <w:rPr>
          <w:rFonts w:ascii="Times New Roman"/>
          <w:b w:val="false"/>
          <w:i w:val="false"/>
          <w:color w:val="000000"/>
          <w:sz w:val="28"/>
        </w:rPr>
        <w:t>
</w:t>
      </w:r>
      <w:r>
        <w:rPr>
          <w:rFonts w:ascii="Times New Roman"/>
          <w:b/>
          <w:i w:val="false"/>
          <w:color w:val="000000"/>
          <w:sz w:val="28"/>
        </w:rPr>
        <w:t>      44. Главный специалист отдела регистрации актов</w:t>
      </w:r>
      <w:r>
        <w:br/>
      </w:r>
      <w:r>
        <w:rPr>
          <w:rFonts w:ascii="Times New Roman"/>
          <w:b w:val="false"/>
          <w:i w:val="false"/>
          <w:color w:val="000000"/>
          <w:sz w:val="28"/>
        </w:rPr>
        <w:t>
</w:t>
      </w:r>
      <w:r>
        <w:rPr>
          <w:rFonts w:ascii="Times New Roman"/>
          <w:b/>
          <w:i w:val="false"/>
          <w:color w:val="000000"/>
          <w:sz w:val="28"/>
        </w:rPr>
        <w:t>  гражданского состояния Управления юстиции Казыгуртского</w:t>
      </w:r>
      <w:r>
        <w:br/>
      </w:r>
      <w:r>
        <w:rPr>
          <w:rFonts w:ascii="Times New Roman"/>
          <w:b w:val="false"/>
          <w:i w:val="false"/>
          <w:color w:val="000000"/>
          <w:sz w:val="28"/>
        </w:rPr>
        <w:t>
</w:t>
      </w:r>
      <w:r>
        <w:rPr>
          <w:rFonts w:ascii="Times New Roman"/>
          <w:b/>
          <w:i w:val="false"/>
          <w:color w:val="000000"/>
          <w:sz w:val="28"/>
        </w:rPr>
        <w:t>      района /по регистрации прав на недвижимое имущество/,</w:t>
      </w:r>
      <w:r>
        <w:br/>
      </w:r>
      <w:r>
        <w:rPr>
          <w:rFonts w:ascii="Times New Roman"/>
          <w:b w:val="false"/>
          <w:i w:val="false"/>
          <w:color w:val="000000"/>
          <w:sz w:val="28"/>
        </w:rPr>
        <w:t>
</w:t>
      </w:r>
      <w:r>
        <w:rPr>
          <w:rFonts w:ascii="Times New Roman"/>
          <w:b/>
          <w:i w:val="false"/>
          <w:color w:val="000000"/>
          <w:sz w:val="28"/>
        </w:rPr>
        <w:t>             категория С-R-4 (1 единица), № 13-04</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9755"/>
      </w:tblGrid>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Закона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кодекс «</w:t>
            </w:r>
            <w:r>
              <w:rPr>
                <w:rFonts w:ascii="Times New Roman"/>
                <w:b w:val="false"/>
                <w:i w:val="false"/>
                <w:color w:val="000000"/>
                <w:sz w:val="20"/>
              </w:rPr>
              <w:t>О браке (супружестве) и семье</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желательно знание государственного языка.</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 осуществление государственной регистрации прав на недвижимое имущество и сделок с ним.</w:t>
            </w:r>
          </w:p>
        </w:tc>
      </w:tr>
    </w:tbl>
    <w:bookmarkStart w:name="z50" w:id="47"/>
    <w:p>
      <w:pPr>
        <w:spacing w:after="0"/>
        <w:ind w:left="0"/>
        <w:jc w:val="both"/>
      </w:pPr>
      <w:r>
        <w:rPr>
          <w:rFonts w:ascii="Times New Roman"/>
          <w:b w:val="false"/>
          <w:i w:val="false"/>
          <w:color w:val="000000"/>
          <w:sz w:val="28"/>
        </w:rPr>
        <w:t>
</w:t>
      </w:r>
      <w:r>
        <w:rPr>
          <w:rFonts w:ascii="Times New Roman"/>
          <w:b/>
          <w:i w:val="false"/>
          <w:color w:val="000000"/>
          <w:sz w:val="28"/>
        </w:rPr>
        <w:t>       45. Ведущий специалист отдела регистрации актов</w:t>
      </w:r>
      <w:r>
        <w:br/>
      </w:r>
      <w:r>
        <w:rPr>
          <w:rFonts w:ascii="Times New Roman"/>
          <w:b w:val="false"/>
          <w:i w:val="false"/>
          <w:color w:val="000000"/>
          <w:sz w:val="28"/>
        </w:rPr>
        <w:t>
</w:t>
      </w:r>
      <w:r>
        <w:rPr>
          <w:rFonts w:ascii="Times New Roman"/>
          <w:b/>
          <w:i w:val="false"/>
          <w:color w:val="000000"/>
          <w:sz w:val="28"/>
        </w:rPr>
        <w:t>  гражданского состояния Управления юстиции Казыгуртского</w:t>
      </w:r>
      <w:r>
        <w:br/>
      </w:r>
      <w:r>
        <w:rPr>
          <w:rFonts w:ascii="Times New Roman"/>
          <w:b w:val="false"/>
          <w:i w:val="false"/>
          <w:color w:val="000000"/>
          <w:sz w:val="28"/>
        </w:rPr>
        <w:t>
</w:t>
      </w:r>
      <w:r>
        <w:rPr>
          <w:rFonts w:ascii="Times New Roman"/>
          <w:b/>
          <w:i w:val="false"/>
          <w:color w:val="000000"/>
          <w:sz w:val="28"/>
        </w:rPr>
        <w:t>      района /по праворазъяснительной работе и оказанию</w:t>
      </w:r>
      <w:r>
        <w:br/>
      </w:r>
      <w:r>
        <w:rPr>
          <w:rFonts w:ascii="Times New Roman"/>
          <w:b w:val="false"/>
          <w:i w:val="false"/>
          <w:color w:val="000000"/>
          <w:sz w:val="28"/>
        </w:rPr>
        <w:t>
</w:t>
      </w:r>
      <w:r>
        <w:rPr>
          <w:rFonts w:ascii="Times New Roman"/>
          <w:b/>
          <w:i w:val="false"/>
          <w:color w:val="000000"/>
          <w:sz w:val="28"/>
        </w:rPr>
        <w:t>       юридических услуг населению/, категория С-R-5</w:t>
      </w:r>
      <w:r>
        <w:br/>
      </w:r>
      <w:r>
        <w:rPr>
          <w:rFonts w:ascii="Times New Roman"/>
          <w:b w:val="false"/>
          <w:i w:val="false"/>
          <w:color w:val="000000"/>
          <w:sz w:val="28"/>
        </w:rPr>
        <w:t>
</w:t>
      </w:r>
      <w:r>
        <w:rPr>
          <w:rFonts w:ascii="Times New Roman"/>
          <w:b/>
          <w:i w:val="false"/>
          <w:color w:val="000000"/>
          <w:sz w:val="28"/>
        </w:rPr>
        <w:t>                  (1 единица), № 13-05</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 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w:t>
            </w:r>
          </w:p>
        </w:tc>
      </w:tr>
    </w:tbl>
    <w:bookmarkStart w:name="z51" w:id="48"/>
    <w:p>
      <w:pPr>
        <w:spacing w:after="0"/>
        <w:ind w:left="0"/>
        <w:jc w:val="both"/>
      </w:pPr>
      <w:r>
        <w:rPr>
          <w:rFonts w:ascii="Times New Roman"/>
          <w:b w:val="false"/>
          <w:i w:val="false"/>
          <w:color w:val="000000"/>
          <w:sz w:val="28"/>
        </w:rPr>
        <w:t>
</w:t>
      </w:r>
      <w:r>
        <w:rPr>
          <w:rFonts w:ascii="Times New Roman"/>
          <w:b/>
          <w:i w:val="false"/>
          <w:color w:val="000000"/>
          <w:sz w:val="28"/>
        </w:rPr>
        <w:t>    46. Руководитель Управления юстиции Мактаральского района,</w:t>
      </w:r>
      <w:r>
        <w:br/>
      </w:r>
      <w:r>
        <w:rPr>
          <w:rFonts w:ascii="Times New Roman"/>
          <w:b w:val="false"/>
          <w:i w:val="false"/>
          <w:color w:val="000000"/>
          <w:sz w:val="28"/>
        </w:rPr>
        <w:t>
</w:t>
      </w:r>
      <w:r>
        <w:rPr>
          <w:rFonts w:ascii="Times New Roman"/>
          <w:b/>
          <w:i w:val="false"/>
          <w:color w:val="000000"/>
          <w:sz w:val="28"/>
        </w:rPr>
        <w:t>            категория С-R-1 (1 единица), № 14-01</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1"/>
        <w:gridCol w:w="9609"/>
      </w:tblGrid>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желательно знание государственного языка.</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52" w:id="49"/>
    <w:p>
      <w:pPr>
        <w:spacing w:after="0"/>
        <w:ind w:left="0"/>
        <w:jc w:val="both"/>
      </w:pPr>
      <w:r>
        <w:rPr>
          <w:rFonts w:ascii="Times New Roman"/>
          <w:b w:val="false"/>
          <w:i w:val="false"/>
          <w:color w:val="000000"/>
          <w:sz w:val="28"/>
        </w:rPr>
        <w:t>
</w:t>
      </w:r>
      <w:r>
        <w:rPr>
          <w:rFonts w:ascii="Times New Roman"/>
          <w:b/>
          <w:i w:val="false"/>
          <w:color w:val="000000"/>
          <w:sz w:val="28"/>
        </w:rPr>
        <w:t>      47. Заместитель руководителя Управления юстиции</w:t>
      </w:r>
      <w:r>
        <w:br/>
      </w:r>
      <w:r>
        <w:rPr>
          <w:rFonts w:ascii="Times New Roman"/>
          <w:b w:val="false"/>
          <w:i w:val="false"/>
          <w:color w:val="000000"/>
          <w:sz w:val="28"/>
        </w:rPr>
        <w:t>
</w:t>
      </w:r>
      <w:r>
        <w:rPr>
          <w:rFonts w:ascii="Times New Roman"/>
          <w:b/>
          <w:i w:val="false"/>
          <w:color w:val="000000"/>
          <w:sz w:val="28"/>
        </w:rPr>
        <w:t>                  Мактаральского района</w:t>
      </w:r>
      <w:r>
        <w:br/>
      </w:r>
      <w:r>
        <w:rPr>
          <w:rFonts w:ascii="Times New Roman"/>
          <w:b w:val="false"/>
          <w:i w:val="false"/>
          <w:color w:val="000000"/>
          <w:sz w:val="28"/>
        </w:rPr>
        <w:t>
</w:t>
      </w:r>
      <w:r>
        <w:rPr>
          <w:rFonts w:ascii="Times New Roman"/>
          <w:b/>
          <w:i w:val="false"/>
          <w:color w:val="000000"/>
          <w:sz w:val="28"/>
        </w:rPr>
        <w:t>     /по регистрации юридических лиц/, категория С-R-2</w:t>
      </w:r>
      <w:r>
        <w:br/>
      </w:r>
      <w:r>
        <w:rPr>
          <w:rFonts w:ascii="Times New Roman"/>
          <w:b w:val="false"/>
          <w:i w:val="false"/>
          <w:color w:val="000000"/>
          <w:sz w:val="28"/>
        </w:rPr>
        <w:t>
</w:t>
      </w:r>
      <w:r>
        <w:rPr>
          <w:rFonts w:ascii="Times New Roman"/>
          <w:b/>
          <w:i w:val="false"/>
          <w:color w:val="000000"/>
          <w:sz w:val="28"/>
        </w:rPr>
        <w:t>                   (1 единица), № 14-02</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1"/>
        <w:gridCol w:w="9769"/>
      </w:tblGrid>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Кодекс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законов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нотариате</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«Об утверждении Комплексного плана по повышению уровня правовой культуры граждан Республики Казахстан», желательно знание государственного языка.</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контроль работе управления, осуществление государственной регистрации юридических лиц и учетной регистрации филиалов и представительств. контроль за ведением делопроизводства.</w:t>
            </w:r>
          </w:p>
        </w:tc>
      </w:tr>
    </w:tbl>
    <w:bookmarkStart w:name="z53" w:id="50"/>
    <w:p>
      <w:pPr>
        <w:spacing w:after="0"/>
        <w:ind w:left="0"/>
        <w:jc w:val="both"/>
      </w:pPr>
      <w:r>
        <w:rPr>
          <w:rFonts w:ascii="Times New Roman"/>
          <w:b w:val="false"/>
          <w:i w:val="false"/>
          <w:color w:val="000000"/>
          <w:sz w:val="28"/>
        </w:rPr>
        <w:t>
</w:t>
      </w:r>
      <w:r>
        <w:rPr>
          <w:rFonts w:ascii="Times New Roman"/>
          <w:b/>
          <w:i w:val="false"/>
          <w:color w:val="000000"/>
          <w:sz w:val="28"/>
        </w:rPr>
        <w:t>      48. Главный специалист Управления юстиции</w:t>
      </w:r>
      <w:r>
        <w:br/>
      </w:r>
      <w:r>
        <w:rPr>
          <w:rFonts w:ascii="Times New Roman"/>
          <w:b w:val="false"/>
          <w:i w:val="false"/>
          <w:color w:val="000000"/>
          <w:sz w:val="28"/>
        </w:rPr>
        <w:t>
</w:t>
      </w:r>
      <w:r>
        <w:rPr>
          <w:rFonts w:ascii="Times New Roman"/>
          <w:b/>
          <w:i w:val="false"/>
          <w:color w:val="000000"/>
          <w:sz w:val="28"/>
        </w:rPr>
        <w:t>                  Мактаральского района</w:t>
      </w:r>
      <w:r>
        <w:br/>
      </w:r>
      <w:r>
        <w:rPr>
          <w:rFonts w:ascii="Times New Roman"/>
          <w:b w:val="false"/>
          <w:i w:val="false"/>
          <w:color w:val="000000"/>
          <w:sz w:val="28"/>
        </w:rPr>
        <w:t>
</w:t>
      </w:r>
      <w:r>
        <w:rPr>
          <w:rFonts w:ascii="Times New Roman"/>
          <w:b/>
          <w:i w:val="false"/>
          <w:color w:val="000000"/>
          <w:sz w:val="28"/>
        </w:rPr>
        <w:t>      /по регистрации прав на недвижимое имущество, по</w:t>
      </w:r>
      <w:r>
        <w:br/>
      </w:r>
      <w:r>
        <w:rPr>
          <w:rFonts w:ascii="Times New Roman"/>
          <w:b w:val="false"/>
          <w:i w:val="false"/>
          <w:color w:val="000000"/>
          <w:sz w:val="28"/>
        </w:rPr>
        <w:t>
</w:t>
      </w:r>
      <w:r>
        <w:rPr>
          <w:rFonts w:ascii="Times New Roman"/>
          <w:b/>
          <w:i w:val="false"/>
          <w:color w:val="000000"/>
          <w:sz w:val="28"/>
        </w:rPr>
        <w:t>    интеллектуальной собственности/, категория С-R-4</w:t>
      </w:r>
      <w:r>
        <w:br/>
      </w:r>
      <w:r>
        <w:rPr>
          <w:rFonts w:ascii="Times New Roman"/>
          <w:b w:val="false"/>
          <w:i w:val="false"/>
          <w:color w:val="000000"/>
          <w:sz w:val="28"/>
        </w:rPr>
        <w:t>
</w:t>
      </w:r>
      <w:r>
        <w:rPr>
          <w:rFonts w:ascii="Times New Roman"/>
          <w:b/>
          <w:i w:val="false"/>
          <w:color w:val="000000"/>
          <w:sz w:val="28"/>
        </w:rPr>
        <w:t>               (1 единица), № 14-03</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9755"/>
      </w:tblGrid>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w:t>
            </w:r>
            <w:r>
              <w:rPr>
                <w:rFonts w:ascii="Times New Roman"/>
                <w:b w:val="false"/>
                <w:i w:val="false"/>
                <w:color w:val="000000"/>
                <w:sz w:val="20"/>
              </w:rPr>
              <w:t>Республики Казахстан, желательно знание государственного языка.</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государственной регистрации прав на недвижимое имущество и сделок с ним, 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контроль за деятельностью организаций, управляющих имущественными правами на коллективной основе.</w:t>
            </w:r>
          </w:p>
        </w:tc>
      </w:tr>
    </w:tbl>
    <w:bookmarkStart w:name="z54" w:id="51"/>
    <w:p>
      <w:pPr>
        <w:spacing w:after="0"/>
        <w:ind w:left="0"/>
        <w:jc w:val="both"/>
      </w:pPr>
      <w:r>
        <w:rPr>
          <w:rFonts w:ascii="Times New Roman"/>
          <w:b w:val="false"/>
          <w:i w:val="false"/>
          <w:color w:val="000000"/>
          <w:sz w:val="28"/>
        </w:rPr>
        <w:t>
</w:t>
      </w:r>
      <w:r>
        <w:rPr>
          <w:rFonts w:ascii="Times New Roman"/>
          <w:b/>
          <w:i w:val="false"/>
          <w:color w:val="000000"/>
          <w:sz w:val="28"/>
        </w:rPr>
        <w:t>         49. Ведущий специалист Управления юстиции</w:t>
      </w:r>
      <w:r>
        <w:br/>
      </w:r>
      <w:r>
        <w:rPr>
          <w:rFonts w:ascii="Times New Roman"/>
          <w:b w:val="false"/>
          <w:i w:val="false"/>
          <w:color w:val="000000"/>
          <w:sz w:val="28"/>
        </w:rPr>
        <w:t>
</w:t>
      </w:r>
      <w:r>
        <w:rPr>
          <w:rFonts w:ascii="Times New Roman"/>
          <w:b/>
          <w:i w:val="false"/>
          <w:color w:val="000000"/>
          <w:sz w:val="28"/>
        </w:rPr>
        <w:t>                    Мактаральского района</w:t>
      </w:r>
      <w:r>
        <w:br/>
      </w:r>
      <w:r>
        <w:rPr>
          <w:rFonts w:ascii="Times New Roman"/>
          <w:b w:val="false"/>
          <w:i w:val="false"/>
          <w:color w:val="000000"/>
          <w:sz w:val="28"/>
        </w:rPr>
        <w:t>
</w:t>
      </w:r>
      <w:r>
        <w:rPr>
          <w:rFonts w:ascii="Times New Roman"/>
          <w:b/>
          <w:i w:val="false"/>
          <w:color w:val="000000"/>
          <w:sz w:val="28"/>
        </w:rPr>
        <w:t>  /по праворазъяснительной работе и оказанию юридических услуг</w:t>
      </w:r>
      <w:r>
        <w:br/>
      </w:r>
      <w:r>
        <w:rPr>
          <w:rFonts w:ascii="Times New Roman"/>
          <w:b w:val="false"/>
          <w:i w:val="false"/>
          <w:color w:val="000000"/>
          <w:sz w:val="28"/>
        </w:rPr>
        <w:t>
</w:t>
      </w:r>
      <w:r>
        <w:rPr>
          <w:rFonts w:ascii="Times New Roman"/>
          <w:b/>
          <w:i w:val="false"/>
          <w:color w:val="000000"/>
          <w:sz w:val="28"/>
        </w:rPr>
        <w:t>          населению/, категория С-R-5 (1 единица), № 14-04</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желательно знание государственного языка.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w:t>
            </w:r>
          </w:p>
        </w:tc>
      </w:tr>
    </w:tbl>
    <w:bookmarkStart w:name="z55" w:id="52"/>
    <w:p>
      <w:pPr>
        <w:spacing w:after="0"/>
        <w:ind w:left="0"/>
        <w:jc w:val="both"/>
      </w:pPr>
      <w:r>
        <w:rPr>
          <w:rFonts w:ascii="Times New Roman"/>
          <w:b w:val="false"/>
          <w:i w:val="false"/>
          <w:color w:val="000000"/>
          <w:sz w:val="28"/>
        </w:rPr>
        <w:t>
</w:t>
      </w:r>
      <w:r>
        <w:rPr>
          <w:rFonts w:ascii="Times New Roman"/>
          <w:b/>
          <w:i w:val="false"/>
          <w:color w:val="000000"/>
          <w:sz w:val="28"/>
        </w:rPr>
        <w:t>      50. Руководитель отдела регистрации актов гражданского</w:t>
      </w:r>
      <w:r>
        <w:br/>
      </w:r>
      <w:r>
        <w:rPr>
          <w:rFonts w:ascii="Times New Roman"/>
          <w:b w:val="false"/>
          <w:i w:val="false"/>
          <w:color w:val="000000"/>
          <w:sz w:val="28"/>
        </w:rPr>
        <w:t>
</w:t>
      </w:r>
      <w:r>
        <w:rPr>
          <w:rFonts w:ascii="Times New Roman"/>
          <w:b/>
          <w:i w:val="false"/>
          <w:color w:val="000000"/>
          <w:sz w:val="28"/>
        </w:rPr>
        <w:t>      состояния Управления юстиции Мактаральского района,</w:t>
      </w:r>
      <w:r>
        <w:br/>
      </w:r>
      <w:r>
        <w:rPr>
          <w:rFonts w:ascii="Times New Roman"/>
          <w:b w:val="false"/>
          <w:i w:val="false"/>
          <w:color w:val="000000"/>
          <w:sz w:val="28"/>
        </w:rPr>
        <w:t>
</w:t>
      </w:r>
      <w:r>
        <w:rPr>
          <w:rFonts w:ascii="Times New Roman"/>
          <w:b/>
          <w:i w:val="false"/>
          <w:color w:val="000000"/>
          <w:sz w:val="28"/>
        </w:rPr>
        <w:t>             категория С-R-3 (1 единица), № 14-05</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отдела и руководства, планирование работы,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56" w:id="53"/>
    <w:p>
      <w:pPr>
        <w:spacing w:after="0"/>
        <w:ind w:left="0"/>
        <w:jc w:val="both"/>
      </w:pPr>
      <w:r>
        <w:rPr>
          <w:rFonts w:ascii="Times New Roman"/>
          <w:b w:val="false"/>
          <w:i w:val="false"/>
          <w:color w:val="000000"/>
          <w:sz w:val="28"/>
        </w:rPr>
        <w:t>
</w:t>
      </w:r>
      <w:r>
        <w:rPr>
          <w:rFonts w:ascii="Times New Roman"/>
          <w:b/>
          <w:i w:val="false"/>
          <w:color w:val="000000"/>
          <w:sz w:val="28"/>
        </w:rPr>
        <w:t>      51. Главный специалист отдела регистрации актов</w:t>
      </w:r>
      <w:r>
        <w:br/>
      </w:r>
      <w:r>
        <w:rPr>
          <w:rFonts w:ascii="Times New Roman"/>
          <w:b w:val="false"/>
          <w:i w:val="false"/>
          <w:color w:val="000000"/>
          <w:sz w:val="28"/>
        </w:rPr>
        <w:t>
</w:t>
      </w:r>
      <w:r>
        <w:rPr>
          <w:rFonts w:ascii="Times New Roman"/>
          <w:b/>
          <w:i w:val="false"/>
          <w:color w:val="000000"/>
          <w:sz w:val="28"/>
        </w:rPr>
        <w:t>   гражданского состояния Управления юстиции Мактаральского</w:t>
      </w:r>
      <w:r>
        <w:br/>
      </w:r>
      <w:r>
        <w:rPr>
          <w:rFonts w:ascii="Times New Roman"/>
          <w:b w:val="false"/>
          <w:i w:val="false"/>
          <w:color w:val="000000"/>
          <w:sz w:val="28"/>
        </w:rPr>
        <w:t>
</w:t>
      </w:r>
      <w:r>
        <w:rPr>
          <w:rFonts w:ascii="Times New Roman"/>
          <w:b/>
          <w:i w:val="false"/>
          <w:color w:val="000000"/>
          <w:sz w:val="28"/>
        </w:rPr>
        <w:t>      района, категория С-R-4 (2 единица), № 14-06, 14-07</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РК.</w:t>
            </w:r>
          </w:p>
        </w:tc>
      </w:tr>
    </w:tbl>
    <w:bookmarkStart w:name="z57" w:id="54"/>
    <w:p>
      <w:pPr>
        <w:spacing w:after="0"/>
        <w:ind w:left="0"/>
        <w:jc w:val="both"/>
      </w:pPr>
      <w:r>
        <w:rPr>
          <w:rFonts w:ascii="Times New Roman"/>
          <w:b w:val="false"/>
          <w:i w:val="false"/>
          <w:color w:val="000000"/>
          <w:sz w:val="28"/>
        </w:rPr>
        <w:t>
</w:t>
      </w:r>
      <w:r>
        <w:rPr>
          <w:rFonts w:ascii="Times New Roman"/>
          <w:b/>
          <w:i w:val="false"/>
          <w:color w:val="000000"/>
          <w:sz w:val="28"/>
        </w:rPr>
        <w:t>            52. Руководитель Управления юстиции</w:t>
      </w:r>
      <w:r>
        <w:br/>
      </w:r>
      <w:r>
        <w:rPr>
          <w:rFonts w:ascii="Times New Roman"/>
          <w:b w:val="false"/>
          <w:i w:val="false"/>
          <w:color w:val="000000"/>
          <w:sz w:val="28"/>
        </w:rPr>
        <w:t>
</w:t>
      </w:r>
      <w:r>
        <w:rPr>
          <w:rFonts w:ascii="Times New Roman"/>
          <w:b/>
          <w:i w:val="false"/>
          <w:color w:val="000000"/>
          <w:sz w:val="28"/>
        </w:rPr>
        <w:t>                  Ордабасинского района,</w:t>
      </w:r>
      <w:r>
        <w:br/>
      </w:r>
      <w:r>
        <w:rPr>
          <w:rFonts w:ascii="Times New Roman"/>
          <w:b w:val="false"/>
          <w:i w:val="false"/>
          <w:color w:val="000000"/>
          <w:sz w:val="28"/>
        </w:rPr>
        <w:t>
</w:t>
      </w:r>
      <w:r>
        <w:rPr>
          <w:rFonts w:ascii="Times New Roman"/>
          <w:b/>
          <w:i w:val="false"/>
          <w:color w:val="000000"/>
          <w:sz w:val="28"/>
        </w:rPr>
        <w:t>            категория С-R-1 (1 единица), № 15-01</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1"/>
        <w:gridCol w:w="9609"/>
      </w:tblGrid>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 xml:space="preserve">Гражданский кодекс </w:t>
            </w:r>
            <w:r>
              <w:rPr>
                <w:rFonts w:ascii="Times New Roman"/>
                <w:b w:val="false"/>
                <w:i w:val="false"/>
                <w:color w:val="000000"/>
                <w:sz w:val="20"/>
              </w:rPr>
              <w:t>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58" w:id="55"/>
    <w:p>
      <w:pPr>
        <w:spacing w:after="0"/>
        <w:ind w:left="0"/>
        <w:jc w:val="both"/>
      </w:pPr>
      <w:r>
        <w:rPr>
          <w:rFonts w:ascii="Times New Roman"/>
          <w:b w:val="false"/>
          <w:i w:val="false"/>
          <w:color w:val="000000"/>
          <w:sz w:val="28"/>
        </w:rPr>
        <w:t>
</w:t>
      </w:r>
      <w:r>
        <w:rPr>
          <w:rFonts w:ascii="Times New Roman"/>
          <w:b/>
          <w:i w:val="false"/>
          <w:color w:val="000000"/>
          <w:sz w:val="28"/>
        </w:rPr>
        <w:t>            53. Руководитель отдела регистрации актов</w:t>
      </w:r>
      <w:r>
        <w:br/>
      </w:r>
      <w:r>
        <w:rPr>
          <w:rFonts w:ascii="Times New Roman"/>
          <w:b w:val="false"/>
          <w:i w:val="false"/>
          <w:color w:val="000000"/>
          <w:sz w:val="28"/>
        </w:rPr>
        <w:t>
</w:t>
      </w:r>
      <w:r>
        <w:rPr>
          <w:rFonts w:ascii="Times New Roman"/>
          <w:b/>
          <w:i w:val="false"/>
          <w:color w:val="000000"/>
          <w:sz w:val="28"/>
        </w:rPr>
        <w:t>                    гражданского состояния</w:t>
      </w:r>
      <w:r>
        <w:br/>
      </w:r>
      <w:r>
        <w:rPr>
          <w:rFonts w:ascii="Times New Roman"/>
          <w:b w:val="false"/>
          <w:i w:val="false"/>
          <w:color w:val="000000"/>
          <w:sz w:val="28"/>
        </w:rPr>
        <w:t>
</w:t>
      </w:r>
      <w:r>
        <w:rPr>
          <w:rFonts w:ascii="Times New Roman"/>
          <w:b/>
          <w:i w:val="false"/>
          <w:color w:val="000000"/>
          <w:sz w:val="28"/>
        </w:rPr>
        <w:t>       Управления юстиции Ордабасинского района /по</w:t>
      </w:r>
      <w:r>
        <w:br/>
      </w:r>
      <w:r>
        <w:rPr>
          <w:rFonts w:ascii="Times New Roman"/>
          <w:b w:val="false"/>
          <w:i w:val="false"/>
          <w:color w:val="000000"/>
          <w:sz w:val="28"/>
        </w:rPr>
        <w:t>
</w:t>
      </w:r>
      <w:r>
        <w:rPr>
          <w:rFonts w:ascii="Times New Roman"/>
          <w:b/>
          <w:i w:val="false"/>
          <w:color w:val="000000"/>
          <w:sz w:val="28"/>
        </w:rPr>
        <w:t>               интеллектуальной собственности/,</w:t>
      </w:r>
      <w:r>
        <w:br/>
      </w:r>
      <w:r>
        <w:rPr>
          <w:rFonts w:ascii="Times New Roman"/>
          <w:b w:val="false"/>
          <w:i w:val="false"/>
          <w:color w:val="000000"/>
          <w:sz w:val="28"/>
        </w:rPr>
        <w:t>
</w:t>
      </w:r>
      <w:r>
        <w:rPr>
          <w:rFonts w:ascii="Times New Roman"/>
          <w:b/>
          <w:i w:val="false"/>
          <w:color w:val="000000"/>
          <w:sz w:val="28"/>
        </w:rPr>
        <w:t>            категория С-R-3 (1 единица), № 15-02</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6"/>
        <w:gridCol w:w="9754"/>
      </w:tblGrid>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Закона Республики Казахстан «</w:t>
            </w:r>
            <w:r>
              <w:rPr>
                <w:rFonts w:ascii="Times New Roman"/>
                <w:b w:val="false"/>
                <w:i w:val="false"/>
                <w:color w:val="000000"/>
                <w:sz w:val="20"/>
              </w:rPr>
              <w:t>Об авторском праве и смежных прав</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отдела и руководства, планирование работы,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 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контроль за деятельностью организаций, управляющих имущественными правами на коллективной основе.</w:t>
            </w:r>
          </w:p>
        </w:tc>
      </w:tr>
    </w:tbl>
    <w:bookmarkStart w:name="z59" w:id="56"/>
    <w:p>
      <w:pPr>
        <w:spacing w:after="0"/>
        <w:ind w:left="0"/>
        <w:jc w:val="both"/>
      </w:pPr>
      <w:r>
        <w:rPr>
          <w:rFonts w:ascii="Times New Roman"/>
          <w:b w:val="false"/>
          <w:i w:val="false"/>
          <w:color w:val="000000"/>
          <w:sz w:val="28"/>
        </w:rPr>
        <w:t>
</w:t>
      </w:r>
      <w:r>
        <w:rPr>
          <w:rFonts w:ascii="Times New Roman"/>
          <w:b/>
          <w:i w:val="false"/>
          <w:color w:val="000000"/>
          <w:sz w:val="28"/>
        </w:rPr>
        <w:t>      54. Главный специалист отдела регистрации актов</w:t>
      </w:r>
      <w:r>
        <w:br/>
      </w:r>
      <w:r>
        <w:rPr>
          <w:rFonts w:ascii="Times New Roman"/>
          <w:b w:val="false"/>
          <w:i w:val="false"/>
          <w:color w:val="000000"/>
          <w:sz w:val="28"/>
        </w:rPr>
        <w:t>
</w:t>
      </w:r>
      <w:r>
        <w:rPr>
          <w:rFonts w:ascii="Times New Roman"/>
          <w:b/>
          <w:i w:val="false"/>
          <w:color w:val="000000"/>
          <w:sz w:val="28"/>
        </w:rPr>
        <w:t>   гражданского состояния Управления юстиции Ордабасинского</w:t>
      </w:r>
      <w:r>
        <w:br/>
      </w:r>
      <w:r>
        <w:rPr>
          <w:rFonts w:ascii="Times New Roman"/>
          <w:b w:val="false"/>
          <w:i w:val="false"/>
          <w:color w:val="000000"/>
          <w:sz w:val="28"/>
        </w:rPr>
        <w:t>
</w:t>
      </w:r>
      <w:r>
        <w:rPr>
          <w:rFonts w:ascii="Times New Roman"/>
          <w:b/>
          <w:i w:val="false"/>
          <w:color w:val="000000"/>
          <w:sz w:val="28"/>
        </w:rPr>
        <w:t>      района /по праворазъяснительной работе и оказанию</w:t>
      </w:r>
      <w:r>
        <w:br/>
      </w:r>
      <w:r>
        <w:rPr>
          <w:rFonts w:ascii="Times New Roman"/>
          <w:b w:val="false"/>
          <w:i w:val="false"/>
          <w:color w:val="000000"/>
          <w:sz w:val="28"/>
        </w:rPr>
        <w:t>
</w:t>
      </w:r>
      <w:r>
        <w:rPr>
          <w:rFonts w:ascii="Times New Roman"/>
          <w:b/>
          <w:i w:val="false"/>
          <w:color w:val="000000"/>
          <w:sz w:val="28"/>
        </w:rPr>
        <w:t>      юридических услуг населению/, категория С-R-4</w:t>
      </w:r>
      <w:r>
        <w:br/>
      </w:r>
      <w:r>
        <w:rPr>
          <w:rFonts w:ascii="Times New Roman"/>
          <w:b w:val="false"/>
          <w:i w:val="false"/>
          <w:color w:val="000000"/>
          <w:sz w:val="28"/>
        </w:rPr>
        <w:t>
</w:t>
      </w:r>
      <w:r>
        <w:rPr>
          <w:rFonts w:ascii="Times New Roman"/>
          <w:b/>
          <w:i w:val="false"/>
          <w:color w:val="000000"/>
          <w:sz w:val="28"/>
        </w:rPr>
        <w:t>                  (1 единица), № 15-03</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 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w:t>
            </w:r>
          </w:p>
        </w:tc>
      </w:tr>
    </w:tbl>
    <w:bookmarkStart w:name="z60" w:id="57"/>
    <w:p>
      <w:pPr>
        <w:spacing w:after="0"/>
        <w:ind w:left="0"/>
        <w:jc w:val="both"/>
      </w:pPr>
      <w:r>
        <w:rPr>
          <w:rFonts w:ascii="Times New Roman"/>
          <w:b w:val="false"/>
          <w:i w:val="false"/>
          <w:color w:val="000000"/>
          <w:sz w:val="28"/>
        </w:rPr>
        <w:t>
</w:t>
      </w:r>
      <w:r>
        <w:rPr>
          <w:rFonts w:ascii="Times New Roman"/>
          <w:b/>
          <w:i w:val="false"/>
          <w:color w:val="000000"/>
          <w:sz w:val="28"/>
        </w:rPr>
        <w:t>            55. Ведущий специалист Управления юстиции</w:t>
      </w:r>
      <w:r>
        <w:br/>
      </w:r>
      <w:r>
        <w:rPr>
          <w:rFonts w:ascii="Times New Roman"/>
          <w:b w:val="false"/>
          <w:i w:val="false"/>
          <w:color w:val="000000"/>
          <w:sz w:val="28"/>
        </w:rPr>
        <w:t>
</w:t>
      </w:r>
      <w:r>
        <w:rPr>
          <w:rFonts w:ascii="Times New Roman"/>
          <w:b/>
          <w:i w:val="false"/>
          <w:color w:val="000000"/>
          <w:sz w:val="28"/>
        </w:rPr>
        <w:t>                   Ордабасинского района</w:t>
      </w:r>
      <w:r>
        <w:br/>
      </w:r>
      <w:r>
        <w:rPr>
          <w:rFonts w:ascii="Times New Roman"/>
          <w:b w:val="false"/>
          <w:i w:val="false"/>
          <w:color w:val="000000"/>
          <w:sz w:val="28"/>
        </w:rPr>
        <w:t>
</w:t>
      </w:r>
      <w:r>
        <w:rPr>
          <w:rFonts w:ascii="Times New Roman"/>
          <w:b/>
          <w:i w:val="false"/>
          <w:color w:val="000000"/>
          <w:sz w:val="28"/>
        </w:rPr>
        <w:t>      /по регистрации прав на недвижимое имущество, по</w:t>
      </w:r>
      <w:r>
        <w:br/>
      </w:r>
      <w:r>
        <w:rPr>
          <w:rFonts w:ascii="Times New Roman"/>
          <w:b w:val="false"/>
          <w:i w:val="false"/>
          <w:color w:val="000000"/>
          <w:sz w:val="28"/>
        </w:rPr>
        <w:t>
</w:t>
      </w:r>
      <w:r>
        <w:rPr>
          <w:rFonts w:ascii="Times New Roman"/>
          <w:b/>
          <w:i w:val="false"/>
          <w:color w:val="000000"/>
          <w:sz w:val="28"/>
        </w:rPr>
        <w:t>        регистрации юридических лиц/, категория С-R-5</w:t>
      </w:r>
      <w:r>
        <w:br/>
      </w:r>
      <w:r>
        <w:rPr>
          <w:rFonts w:ascii="Times New Roman"/>
          <w:b w:val="false"/>
          <w:i w:val="false"/>
          <w:color w:val="000000"/>
          <w:sz w:val="28"/>
        </w:rPr>
        <w:t>
</w:t>
      </w:r>
      <w:r>
        <w:rPr>
          <w:rFonts w:ascii="Times New Roman"/>
          <w:b/>
          <w:i w:val="false"/>
          <w:color w:val="000000"/>
          <w:sz w:val="28"/>
        </w:rPr>
        <w:t>                  (1 единица), № 15-04</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3"/>
        <w:gridCol w:w="9757"/>
      </w:tblGrid>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государственной регистрации юридических лиц и учетной регистрации филиалов и представительств. контроль за ведением делопроизводства, осуществление государственной регистрации прав на недвижимое имущество и сделок с ним.</w:t>
            </w:r>
          </w:p>
        </w:tc>
      </w:tr>
    </w:tbl>
    <w:bookmarkStart w:name="z61" w:id="58"/>
    <w:p>
      <w:pPr>
        <w:spacing w:after="0"/>
        <w:ind w:left="0"/>
        <w:jc w:val="both"/>
      </w:pPr>
      <w:r>
        <w:rPr>
          <w:rFonts w:ascii="Times New Roman"/>
          <w:b w:val="false"/>
          <w:i w:val="false"/>
          <w:color w:val="000000"/>
          <w:sz w:val="28"/>
        </w:rPr>
        <w:t>
</w:t>
      </w:r>
      <w:r>
        <w:rPr>
          <w:rFonts w:ascii="Times New Roman"/>
          <w:b/>
          <w:i w:val="false"/>
          <w:color w:val="000000"/>
          <w:sz w:val="28"/>
        </w:rPr>
        <w:t>      56. Руководитель Управления юстиции Отырарского района,</w:t>
      </w:r>
      <w:r>
        <w:br/>
      </w:r>
      <w:r>
        <w:rPr>
          <w:rFonts w:ascii="Times New Roman"/>
          <w:b w:val="false"/>
          <w:i w:val="false"/>
          <w:color w:val="000000"/>
          <w:sz w:val="28"/>
        </w:rPr>
        <w:t>
</w:t>
      </w:r>
      <w:r>
        <w:rPr>
          <w:rFonts w:ascii="Times New Roman"/>
          <w:b/>
          <w:i w:val="false"/>
          <w:color w:val="000000"/>
          <w:sz w:val="28"/>
        </w:rPr>
        <w:t>            категория С-R-1 (1 единица), № 16-01</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8"/>
        <w:gridCol w:w="9772"/>
      </w:tblGrid>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w:t>
            </w:r>
            <w:r>
              <w:rPr>
                <w:rFonts w:ascii="Times New Roman"/>
                <w:b w:val="false"/>
                <w:i w:val="false"/>
                <w:color w:val="000000"/>
                <w:sz w:val="20"/>
              </w:rPr>
              <w:t>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филиалов и перставительств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62" w:id="59"/>
    <w:p>
      <w:pPr>
        <w:spacing w:after="0"/>
        <w:ind w:left="0"/>
        <w:jc w:val="both"/>
      </w:pPr>
      <w:r>
        <w:rPr>
          <w:rFonts w:ascii="Times New Roman"/>
          <w:b w:val="false"/>
          <w:i w:val="false"/>
          <w:color w:val="000000"/>
          <w:sz w:val="28"/>
        </w:rPr>
        <w:t>
</w:t>
      </w:r>
      <w:r>
        <w:rPr>
          <w:rFonts w:ascii="Times New Roman"/>
          <w:b/>
          <w:i w:val="false"/>
          <w:color w:val="000000"/>
          <w:sz w:val="28"/>
        </w:rPr>
        <w:t>       57. Главный специалист Управления юстиции</w:t>
      </w:r>
      <w:r>
        <w:br/>
      </w:r>
      <w:r>
        <w:rPr>
          <w:rFonts w:ascii="Times New Roman"/>
          <w:b w:val="false"/>
          <w:i w:val="false"/>
          <w:color w:val="000000"/>
          <w:sz w:val="28"/>
        </w:rPr>
        <w:t>
</w:t>
      </w:r>
      <w:r>
        <w:rPr>
          <w:rFonts w:ascii="Times New Roman"/>
          <w:b/>
          <w:i w:val="false"/>
          <w:color w:val="000000"/>
          <w:sz w:val="28"/>
        </w:rPr>
        <w:t>                  Отырарского района</w:t>
      </w:r>
      <w:r>
        <w:br/>
      </w:r>
      <w:r>
        <w:rPr>
          <w:rFonts w:ascii="Times New Roman"/>
          <w:b w:val="false"/>
          <w:i w:val="false"/>
          <w:color w:val="000000"/>
          <w:sz w:val="28"/>
        </w:rPr>
        <w:t>
</w:t>
      </w:r>
      <w:r>
        <w:rPr>
          <w:rFonts w:ascii="Times New Roman"/>
          <w:b/>
          <w:i w:val="false"/>
          <w:color w:val="000000"/>
          <w:sz w:val="28"/>
        </w:rPr>
        <w:t>      /по регистрации прав на недвижимое имущество/,</w:t>
      </w:r>
      <w:r>
        <w:br/>
      </w:r>
      <w:r>
        <w:rPr>
          <w:rFonts w:ascii="Times New Roman"/>
          <w:b w:val="false"/>
          <w:i w:val="false"/>
          <w:color w:val="000000"/>
          <w:sz w:val="28"/>
        </w:rPr>
        <w:t>
</w:t>
      </w:r>
      <w:r>
        <w:rPr>
          <w:rFonts w:ascii="Times New Roman"/>
          <w:b/>
          <w:i w:val="false"/>
          <w:color w:val="000000"/>
          <w:sz w:val="28"/>
        </w:rPr>
        <w:t>            категория С-R-4 (1 единица), № 16-02</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9750"/>
      </w:tblGrid>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Закона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государственной регистрации прав на недвижимое имущество и сделок с ним.</w:t>
            </w:r>
          </w:p>
        </w:tc>
      </w:tr>
    </w:tbl>
    <w:bookmarkStart w:name="z63" w:id="60"/>
    <w:p>
      <w:pPr>
        <w:spacing w:after="0"/>
        <w:ind w:left="0"/>
        <w:jc w:val="both"/>
      </w:pPr>
      <w:r>
        <w:rPr>
          <w:rFonts w:ascii="Times New Roman"/>
          <w:b w:val="false"/>
          <w:i w:val="false"/>
          <w:color w:val="000000"/>
          <w:sz w:val="28"/>
        </w:rPr>
        <w:t>
</w:t>
      </w:r>
      <w:r>
        <w:rPr>
          <w:rFonts w:ascii="Times New Roman"/>
          <w:b/>
          <w:i w:val="false"/>
          <w:color w:val="000000"/>
          <w:sz w:val="28"/>
        </w:rPr>
        <w:t>        58. Главный специалист Управления юстиции</w:t>
      </w:r>
      <w:r>
        <w:br/>
      </w:r>
      <w:r>
        <w:rPr>
          <w:rFonts w:ascii="Times New Roman"/>
          <w:b w:val="false"/>
          <w:i w:val="false"/>
          <w:color w:val="000000"/>
          <w:sz w:val="28"/>
        </w:rPr>
        <w:t>
</w:t>
      </w:r>
      <w:r>
        <w:rPr>
          <w:rFonts w:ascii="Times New Roman"/>
          <w:b/>
          <w:i w:val="false"/>
          <w:color w:val="000000"/>
          <w:sz w:val="28"/>
        </w:rPr>
        <w:t>                    Отырарского района</w:t>
      </w:r>
      <w:r>
        <w:br/>
      </w:r>
      <w:r>
        <w:rPr>
          <w:rFonts w:ascii="Times New Roman"/>
          <w:b w:val="false"/>
          <w:i w:val="false"/>
          <w:color w:val="000000"/>
          <w:sz w:val="28"/>
        </w:rPr>
        <w:t>
</w:t>
      </w:r>
      <w:r>
        <w:rPr>
          <w:rFonts w:ascii="Times New Roman"/>
          <w:b/>
          <w:i w:val="false"/>
          <w:color w:val="000000"/>
          <w:sz w:val="28"/>
        </w:rPr>
        <w:t>      /по регистрации актов гражданского состояния, по</w:t>
      </w:r>
      <w:r>
        <w:br/>
      </w:r>
      <w:r>
        <w:rPr>
          <w:rFonts w:ascii="Times New Roman"/>
          <w:b w:val="false"/>
          <w:i w:val="false"/>
          <w:color w:val="000000"/>
          <w:sz w:val="28"/>
        </w:rPr>
        <w:t>
</w:t>
      </w:r>
      <w:r>
        <w:rPr>
          <w:rFonts w:ascii="Times New Roman"/>
          <w:b/>
          <w:i w:val="false"/>
          <w:color w:val="000000"/>
          <w:sz w:val="28"/>
        </w:rPr>
        <w:t>        регистрации юридических лиц/, категория С-R-4</w:t>
      </w:r>
      <w:r>
        <w:br/>
      </w:r>
      <w:r>
        <w:rPr>
          <w:rFonts w:ascii="Times New Roman"/>
          <w:b w:val="false"/>
          <w:i w:val="false"/>
          <w:color w:val="000000"/>
          <w:sz w:val="28"/>
        </w:rPr>
        <w:t>
</w:t>
      </w:r>
      <w:r>
        <w:rPr>
          <w:rFonts w:ascii="Times New Roman"/>
          <w:b/>
          <w:i w:val="false"/>
          <w:color w:val="000000"/>
          <w:sz w:val="28"/>
        </w:rPr>
        <w:t>                  (1 единица), № 16-03</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4"/>
        <w:gridCol w:w="9756"/>
      </w:tblGrid>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Закона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 осуществление государственной регистрации юридических лиц и учетной регистрации филиалов и представительств, контроль за ведением делопроизводства.</w:t>
            </w:r>
          </w:p>
        </w:tc>
      </w:tr>
    </w:tbl>
    <w:bookmarkStart w:name="z64" w:id="61"/>
    <w:p>
      <w:pPr>
        <w:spacing w:after="0"/>
        <w:ind w:left="0"/>
        <w:jc w:val="both"/>
      </w:pPr>
      <w:r>
        <w:rPr>
          <w:rFonts w:ascii="Times New Roman"/>
          <w:b w:val="false"/>
          <w:i w:val="false"/>
          <w:color w:val="000000"/>
          <w:sz w:val="28"/>
        </w:rPr>
        <w:t>
</w:t>
      </w:r>
      <w:r>
        <w:rPr>
          <w:rFonts w:ascii="Times New Roman"/>
          <w:b/>
          <w:i w:val="false"/>
          <w:color w:val="000000"/>
          <w:sz w:val="28"/>
        </w:rPr>
        <w:t>       59. Главный специалист Управления юстиции</w:t>
      </w:r>
      <w:r>
        <w:br/>
      </w:r>
      <w:r>
        <w:rPr>
          <w:rFonts w:ascii="Times New Roman"/>
          <w:b w:val="false"/>
          <w:i w:val="false"/>
          <w:color w:val="000000"/>
          <w:sz w:val="28"/>
        </w:rPr>
        <w:t>
</w:t>
      </w:r>
      <w:r>
        <w:rPr>
          <w:rFonts w:ascii="Times New Roman"/>
          <w:b/>
          <w:i w:val="false"/>
          <w:color w:val="000000"/>
          <w:sz w:val="28"/>
        </w:rPr>
        <w:t>                  Отырарского района</w:t>
      </w:r>
      <w:r>
        <w:br/>
      </w:r>
      <w:r>
        <w:rPr>
          <w:rFonts w:ascii="Times New Roman"/>
          <w:b w:val="false"/>
          <w:i w:val="false"/>
          <w:color w:val="000000"/>
          <w:sz w:val="28"/>
        </w:rPr>
        <w:t>
</w:t>
      </w:r>
      <w:r>
        <w:rPr>
          <w:rFonts w:ascii="Times New Roman"/>
          <w:b/>
          <w:i w:val="false"/>
          <w:color w:val="000000"/>
          <w:sz w:val="28"/>
        </w:rPr>
        <w:t>      /по интеллектуальной собственности, по</w:t>
      </w:r>
      <w:r>
        <w:br/>
      </w:r>
      <w:r>
        <w:rPr>
          <w:rFonts w:ascii="Times New Roman"/>
          <w:b w:val="false"/>
          <w:i w:val="false"/>
          <w:color w:val="000000"/>
          <w:sz w:val="28"/>
        </w:rPr>
        <w:t>
</w:t>
      </w:r>
      <w:r>
        <w:rPr>
          <w:rFonts w:ascii="Times New Roman"/>
          <w:b/>
          <w:i w:val="false"/>
          <w:color w:val="000000"/>
          <w:sz w:val="28"/>
        </w:rPr>
        <w:t>  праворазъяснительной работе и оказанию юридических услуг</w:t>
      </w:r>
      <w:r>
        <w:br/>
      </w:r>
      <w:r>
        <w:rPr>
          <w:rFonts w:ascii="Times New Roman"/>
          <w:b w:val="false"/>
          <w:i w:val="false"/>
          <w:color w:val="000000"/>
          <w:sz w:val="28"/>
        </w:rPr>
        <w:t>
</w:t>
      </w:r>
      <w:r>
        <w:rPr>
          <w:rFonts w:ascii="Times New Roman"/>
          <w:b/>
          <w:i w:val="false"/>
          <w:color w:val="000000"/>
          <w:sz w:val="28"/>
        </w:rPr>
        <w:t>      населению/, категория С-R-4 (1 единица), № 16-04</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9747"/>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Закона Республики Казахстан «</w:t>
            </w:r>
            <w:r>
              <w:rPr>
                <w:rFonts w:ascii="Times New Roman"/>
                <w:b w:val="false"/>
                <w:i w:val="false"/>
                <w:color w:val="000000"/>
                <w:sz w:val="20"/>
              </w:rPr>
              <w:t>Об авторском праве и смежных прав</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контроль за деятельностью организаций, управляющих имущественными правами на коллективной основе, 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w:t>
            </w:r>
          </w:p>
        </w:tc>
      </w:tr>
    </w:tbl>
    <w:bookmarkStart w:name="z65" w:id="62"/>
    <w:p>
      <w:pPr>
        <w:spacing w:after="0"/>
        <w:ind w:left="0"/>
        <w:jc w:val="both"/>
      </w:pPr>
      <w:r>
        <w:rPr>
          <w:rFonts w:ascii="Times New Roman"/>
          <w:b w:val="false"/>
          <w:i w:val="false"/>
          <w:color w:val="000000"/>
          <w:sz w:val="28"/>
        </w:rPr>
        <w:t>
</w:t>
      </w:r>
      <w:r>
        <w:rPr>
          <w:rFonts w:ascii="Times New Roman"/>
          <w:b/>
          <w:i w:val="false"/>
          <w:color w:val="000000"/>
          <w:sz w:val="28"/>
        </w:rPr>
        <w:t>   60. Руководитель Управления юстиции Сайрамского района,</w:t>
      </w:r>
      <w:r>
        <w:br/>
      </w:r>
      <w:r>
        <w:rPr>
          <w:rFonts w:ascii="Times New Roman"/>
          <w:b w:val="false"/>
          <w:i w:val="false"/>
          <w:color w:val="000000"/>
          <w:sz w:val="28"/>
        </w:rPr>
        <w:t>
</w:t>
      </w:r>
      <w:r>
        <w:rPr>
          <w:rFonts w:ascii="Times New Roman"/>
          <w:b/>
          <w:i w:val="false"/>
          <w:color w:val="000000"/>
          <w:sz w:val="28"/>
        </w:rPr>
        <w:t>            категория С-R-1 (1 единица), № 17-01</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7"/>
        <w:gridCol w:w="9773"/>
      </w:tblGrid>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Гражданский кодекс</w:t>
            </w:r>
            <w:r>
              <w:rPr>
                <w:rFonts w:ascii="Times New Roman"/>
                <w:b w:val="false"/>
                <w:i w:val="false"/>
                <w:color w:val="000000"/>
                <w:sz w:val="20"/>
              </w:rPr>
              <w:t> </w:t>
            </w:r>
            <w:r>
              <w:rPr>
                <w:rFonts w:ascii="Times New Roman"/>
                <w:b w:val="false"/>
                <w:i w:val="false"/>
                <w:color w:val="000000"/>
                <w:sz w:val="20"/>
              </w:rPr>
              <w:t>Республики Казахстан, Кодекс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желательно знание государственного языка.</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66" w:id="63"/>
    <w:p>
      <w:pPr>
        <w:spacing w:after="0"/>
        <w:ind w:left="0"/>
        <w:jc w:val="both"/>
      </w:pPr>
      <w:r>
        <w:rPr>
          <w:rFonts w:ascii="Times New Roman"/>
          <w:b w:val="false"/>
          <w:i w:val="false"/>
          <w:color w:val="000000"/>
          <w:sz w:val="28"/>
        </w:rPr>
        <w:t>
</w:t>
      </w:r>
      <w:r>
        <w:rPr>
          <w:rFonts w:ascii="Times New Roman"/>
          <w:b/>
          <w:i w:val="false"/>
          <w:color w:val="000000"/>
          <w:sz w:val="28"/>
        </w:rPr>
        <w:t>         61. Главный специалист Управления юстиции</w:t>
      </w:r>
      <w:r>
        <w:br/>
      </w:r>
      <w:r>
        <w:rPr>
          <w:rFonts w:ascii="Times New Roman"/>
          <w:b w:val="false"/>
          <w:i w:val="false"/>
          <w:color w:val="000000"/>
          <w:sz w:val="28"/>
        </w:rPr>
        <w:t>
</w:t>
      </w:r>
      <w:r>
        <w:rPr>
          <w:rFonts w:ascii="Times New Roman"/>
          <w:b/>
          <w:i w:val="false"/>
          <w:color w:val="000000"/>
          <w:sz w:val="28"/>
        </w:rPr>
        <w:t>                   Сайрамского района</w:t>
      </w:r>
      <w:r>
        <w:br/>
      </w:r>
      <w:r>
        <w:rPr>
          <w:rFonts w:ascii="Times New Roman"/>
          <w:b w:val="false"/>
          <w:i w:val="false"/>
          <w:color w:val="000000"/>
          <w:sz w:val="28"/>
        </w:rPr>
        <w:t>
</w:t>
      </w:r>
      <w:r>
        <w:rPr>
          <w:rFonts w:ascii="Times New Roman"/>
          <w:b/>
          <w:i w:val="false"/>
          <w:color w:val="000000"/>
          <w:sz w:val="28"/>
        </w:rPr>
        <w:t>      /по регистрации прав на недвижимое имущество/,</w:t>
      </w:r>
      <w:r>
        <w:br/>
      </w:r>
      <w:r>
        <w:rPr>
          <w:rFonts w:ascii="Times New Roman"/>
          <w:b w:val="false"/>
          <w:i w:val="false"/>
          <w:color w:val="000000"/>
          <w:sz w:val="28"/>
        </w:rPr>
        <w:t>
</w:t>
      </w:r>
      <w:r>
        <w:rPr>
          <w:rFonts w:ascii="Times New Roman"/>
          <w:b/>
          <w:i w:val="false"/>
          <w:color w:val="000000"/>
          <w:sz w:val="28"/>
        </w:rPr>
        <w:t>            категория С-R-4 (1 единица), № 17-02</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9750"/>
      </w:tblGrid>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государственной регистрации прав на недвижимое имущество и сделок с ним.</w:t>
            </w:r>
          </w:p>
        </w:tc>
      </w:tr>
    </w:tbl>
    <w:bookmarkStart w:name="z67" w:id="64"/>
    <w:p>
      <w:pPr>
        <w:spacing w:after="0"/>
        <w:ind w:left="0"/>
        <w:jc w:val="both"/>
      </w:pPr>
      <w:r>
        <w:rPr>
          <w:rFonts w:ascii="Times New Roman"/>
          <w:b w:val="false"/>
          <w:i w:val="false"/>
          <w:color w:val="000000"/>
          <w:sz w:val="28"/>
        </w:rPr>
        <w:t>
</w:t>
      </w:r>
      <w:r>
        <w:rPr>
          <w:rFonts w:ascii="Times New Roman"/>
          <w:b/>
          <w:i w:val="false"/>
          <w:color w:val="000000"/>
          <w:sz w:val="28"/>
        </w:rPr>
        <w:t>        62. Главный специалист Управления юстиции</w:t>
      </w:r>
      <w:r>
        <w:br/>
      </w:r>
      <w:r>
        <w:rPr>
          <w:rFonts w:ascii="Times New Roman"/>
          <w:b w:val="false"/>
          <w:i w:val="false"/>
          <w:color w:val="000000"/>
          <w:sz w:val="28"/>
        </w:rPr>
        <w:t>
</w:t>
      </w:r>
      <w:r>
        <w:rPr>
          <w:rFonts w:ascii="Times New Roman"/>
          <w:b/>
          <w:i w:val="false"/>
          <w:color w:val="000000"/>
          <w:sz w:val="28"/>
        </w:rPr>
        <w:t>                  Сайрамского района</w:t>
      </w:r>
      <w:r>
        <w:br/>
      </w:r>
      <w:r>
        <w:rPr>
          <w:rFonts w:ascii="Times New Roman"/>
          <w:b w:val="false"/>
          <w:i w:val="false"/>
          <w:color w:val="000000"/>
          <w:sz w:val="28"/>
        </w:rPr>
        <w:t>
</w:t>
      </w:r>
      <w:r>
        <w:rPr>
          <w:rFonts w:ascii="Times New Roman"/>
          <w:b/>
          <w:i w:val="false"/>
          <w:color w:val="000000"/>
          <w:sz w:val="28"/>
        </w:rPr>
        <w:t>   /по интеллектуальной собственности, по регистрации</w:t>
      </w:r>
      <w:r>
        <w:br/>
      </w:r>
      <w:r>
        <w:rPr>
          <w:rFonts w:ascii="Times New Roman"/>
          <w:b w:val="false"/>
          <w:i w:val="false"/>
          <w:color w:val="000000"/>
          <w:sz w:val="28"/>
        </w:rPr>
        <w:t>
</w:t>
      </w:r>
      <w:r>
        <w:rPr>
          <w:rFonts w:ascii="Times New Roman"/>
          <w:b/>
          <w:i w:val="false"/>
          <w:color w:val="000000"/>
          <w:sz w:val="28"/>
        </w:rPr>
        <w:t>                   юридических лиц/,</w:t>
      </w:r>
      <w:r>
        <w:br/>
      </w:r>
      <w:r>
        <w:rPr>
          <w:rFonts w:ascii="Times New Roman"/>
          <w:b w:val="false"/>
          <w:i w:val="false"/>
          <w:color w:val="000000"/>
          <w:sz w:val="28"/>
        </w:rPr>
        <w:t>
</w:t>
      </w:r>
      <w:r>
        <w:rPr>
          <w:rFonts w:ascii="Times New Roman"/>
          <w:b/>
          <w:i w:val="false"/>
          <w:color w:val="000000"/>
          <w:sz w:val="28"/>
        </w:rPr>
        <w:t>        категория С-R-4 (1 единица), № 17-03</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9755"/>
      </w:tblGrid>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законов Республики Казахстан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контроль за деятельностью организаций, управляющих имущественными правами на коллективной основе, осуществление государственной регистрации юридических лиц и учетной регистрации филиалов и представительств. контроль за ведением делопроизводства.</w:t>
            </w:r>
          </w:p>
        </w:tc>
      </w:tr>
    </w:tbl>
    <w:bookmarkStart w:name="z68" w:id="65"/>
    <w:p>
      <w:pPr>
        <w:spacing w:after="0"/>
        <w:ind w:left="0"/>
        <w:jc w:val="both"/>
      </w:pPr>
      <w:r>
        <w:rPr>
          <w:rFonts w:ascii="Times New Roman"/>
          <w:b w:val="false"/>
          <w:i w:val="false"/>
          <w:color w:val="000000"/>
          <w:sz w:val="28"/>
        </w:rPr>
        <w:t>
</w:t>
      </w:r>
      <w:r>
        <w:rPr>
          <w:rFonts w:ascii="Times New Roman"/>
          <w:b/>
          <w:i w:val="false"/>
          <w:color w:val="000000"/>
          <w:sz w:val="28"/>
        </w:rPr>
        <w:t>      63. Руководитель отдела регистрации актов гражданского</w:t>
      </w:r>
      <w:r>
        <w:br/>
      </w:r>
      <w:r>
        <w:rPr>
          <w:rFonts w:ascii="Times New Roman"/>
          <w:b w:val="false"/>
          <w:i w:val="false"/>
          <w:color w:val="000000"/>
          <w:sz w:val="28"/>
        </w:rPr>
        <w:t>
</w:t>
      </w:r>
      <w:r>
        <w:rPr>
          <w:rFonts w:ascii="Times New Roman"/>
          <w:b/>
          <w:i w:val="false"/>
          <w:color w:val="000000"/>
          <w:sz w:val="28"/>
        </w:rPr>
        <w:t>         состояния Управления юстиции Сайрамского района,</w:t>
      </w:r>
      <w:r>
        <w:br/>
      </w:r>
      <w:r>
        <w:rPr>
          <w:rFonts w:ascii="Times New Roman"/>
          <w:b w:val="false"/>
          <w:i w:val="false"/>
          <w:color w:val="000000"/>
          <w:sz w:val="28"/>
        </w:rPr>
        <w:t>
</w:t>
      </w:r>
      <w:r>
        <w:rPr>
          <w:rFonts w:ascii="Times New Roman"/>
          <w:b/>
          <w:i w:val="false"/>
          <w:color w:val="000000"/>
          <w:sz w:val="28"/>
        </w:rPr>
        <w:t>              категория С-R-3 (1 единица), № 17-04</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отдела и руководства, планирование работы,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69" w:id="66"/>
    <w:p>
      <w:pPr>
        <w:spacing w:after="0"/>
        <w:ind w:left="0"/>
        <w:jc w:val="both"/>
      </w:pPr>
      <w:r>
        <w:rPr>
          <w:rFonts w:ascii="Times New Roman"/>
          <w:b w:val="false"/>
          <w:i w:val="false"/>
          <w:color w:val="000000"/>
          <w:sz w:val="28"/>
        </w:rPr>
        <w:t>
</w:t>
      </w:r>
      <w:r>
        <w:rPr>
          <w:rFonts w:ascii="Times New Roman"/>
          <w:b/>
          <w:i w:val="false"/>
          <w:color w:val="000000"/>
          <w:sz w:val="28"/>
        </w:rPr>
        <w:t>      64. Главный специалист отдела регистрации актов</w:t>
      </w:r>
      <w:r>
        <w:br/>
      </w:r>
      <w:r>
        <w:rPr>
          <w:rFonts w:ascii="Times New Roman"/>
          <w:b w:val="false"/>
          <w:i w:val="false"/>
          <w:color w:val="000000"/>
          <w:sz w:val="28"/>
        </w:rPr>
        <w:t>
</w:t>
      </w:r>
      <w:r>
        <w:rPr>
          <w:rFonts w:ascii="Times New Roman"/>
          <w:b/>
          <w:i w:val="false"/>
          <w:color w:val="000000"/>
          <w:sz w:val="28"/>
        </w:rPr>
        <w:t>    гражданского состояния Управления юстиции Сайрамского</w:t>
      </w:r>
      <w:r>
        <w:br/>
      </w:r>
      <w:r>
        <w:rPr>
          <w:rFonts w:ascii="Times New Roman"/>
          <w:b w:val="false"/>
          <w:i w:val="false"/>
          <w:color w:val="000000"/>
          <w:sz w:val="28"/>
        </w:rPr>
        <w:t>
</w:t>
      </w:r>
      <w:r>
        <w:rPr>
          <w:rFonts w:ascii="Times New Roman"/>
          <w:b/>
          <w:i w:val="false"/>
          <w:color w:val="000000"/>
          <w:sz w:val="28"/>
        </w:rPr>
        <w:t>      района, категория С-R-4 (1 единица), № 17-05</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70" w:id="67"/>
    <w:p>
      <w:pPr>
        <w:spacing w:after="0"/>
        <w:ind w:left="0"/>
        <w:jc w:val="both"/>
      </w:pPr>
      <w:r>
        <w:rPr>
          <w:rFonts w:ascii="Times New Roman"/>
          <w:b w:val="false"/>
          <w:i w:val="false"/>
          <w:color w:val="000000"/>
          <w:sz w:val="28"/>
        </w:rPr>
        <w:t>
</w:t>
      </w:r>
      <w:r>
        <w:rPr>
          <w:rFonts w:ascii="Times New Roman"/>
          <w:b/>
          <w:i w:val="false"/>
          <w:color w:val="000000"/>
          <w:sz w:val="28"/>
        </w:rPr>
        <w:t>      65. Главный специалист отдела регистрации актов</w:t>
      </w:r>
      <w:r>
        <w:br/>
      </w:r>
      <w:r>
        <w:rPr>
          <w:rFonts w:ascii="Times New Roman"/>
          <w:b w:val="false"/>
          <w:i w:val="false"/>
          <w:color w:val="000000"/>
          <w:sz w:val="28"/>
        </w:rPr>
        <w:t>
</w:t>
      </w:r>
      <w:r>
        <w:rPr>
          <w:rFonts w:ascii="Times New Roman"/>
          <w:b/>
          <w:i w:val="false"/>
          <w:color w:val="000000"/>
          <w:sz w:val="28"/>
        </w:rPr>
        <w:t>гражданского состояния Управления юстиции Сайрамского района</w:t>
      </w:r>
      <w:r>
        <w:br/>
      </w:r>
      <w:r>
        <w:rPr>
          <w:rFonts w:ascii="Times New Roman"/>
          <w:b w:val="false"/>
          <w:i w:val="false"/>
          <w:color w:val="000000"/>
          <w:sz w:val="28"/>
        </w:rPr>
        <w:t>
</w:t>
      </w:r>
      <w:r>
        <w:rPr>
          <w:rFonts w:ascii="Times New Roman"/>
          <w:b/>
          <w:i w:val="false"/>
          <w:color w:val="000000"/>
          <w:sz w:val="28"/>
        </w:rPr>
        <w:t>      /по праворазъяснительной работе и оказанию юридических</w:t>
      </w:r>
      <w:r>
        <w:br/>
      </w:r>
      <w:r>
        <w:rPr>
          <w:rFonts w:ascii="Times New Roman"/>
          <w:b w:val="false"/>
          <w:i w:val="false"/>
          <w:color w:val="000000"/>
          <w:sz w:val="28"/>
        </w:rPr>
        <w:t>
</w:t>
      </w:r>
      <w:r>
        <w:rPr>
          <w:rFonts w:ascii="Times New Roman"/>
          <w:b/>
          <w:i w:val="false"/>
          <w:color w:val="000000"/>
          <w:sz w:val="28"/>
        </w:rPr>
        <w:t>   услуг населению/, категория С-R-4 (1 единица), № 17-06</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 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w:t>
            </w:r>
          </w:p>
        </w:tc>
      </w:tr>
    </w:tbl>
    <w:bookmarkStart w:name="z71" w:id="68"/>
    <w:p>
      <w:pPr>
        <w:spacing w:after="0"/>
        <w:ind w:left="0"/>
        <w:jc w:val="both"/>
      </w:pPr>
      <w:r>
        <w:rPr>
          <w:rFonts w:ascii="Times New Roman"/>
          <w:b w:val="false"/>
          <w:i w:val="false"/>
          <w:color w:val="000000"/>
          <w:sz w:val="28"/>
        </w:rPr>
        <w:t>
</w:t>
      </w:r>
      <w:r>
        <w:rPr>
          <w:rFonts w:ascii="Times New Roman"/>
          <w:b/>
          <w:i w:val="false"/>
          <w:color w:val="000000"/>
          <w:sz w:val="28"/>
        </w:rPr>
        <w:t>  66. Руководитель Управления юстиции Сарыагашского района,</w:t>
      </w:r>
      <w:r>
        <w:br/>
      </w:r>
      <w:r>
        <w:rPr>
          <w:rFonts w:ascii="Times New Roman"/>
          <w:b w:val="false"/>
          <w:i w:val="false"/>
          <w:color w:val="000000"/>
          <w:sz w:val="28"/>
        </w:rPr>
        <w:t>
</w:t>
      </w:r>
      <w:r>
        <w:rPr>
          <w:rFonts w:ascii="Times New Roman"/>
          <w:b/>
          <w:i w:val="false"/>
          <w:color w:val="000000"/>
          <w:sz w:val="28"/>
        </w:rPr>
        <w:t>             категория С-R-1 (1 единица), № 18-01</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7"/>
        <w:gridCol w:w="9773"/>
      </w:tblGrid>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 xml:space="preserve">Гражданский кодекс </w:t>
            </w:r>
            <w:r>
              <w:rPr>
                <w:rFonts w:ascii="Times New Roman"/>
                <w:b w:val="false"/>
                <w:i w:val="false"/>
                <w:color w:val="000000"/>
                <w:sz w:val="20"/>
              </w:rPr>
              <w:t>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w:t>
            </w:r>
            <w:r>
              <w:rPr>
                <w:rFonts w:ascii="Times New Roman"/>
                <w:b w:val="false"/>
                <w:i w:val="false"/>
                <w:color w:val="000000"/>
                <w:sz w:val="20"/>
              </w:rPr>
              <w:t>Республики Казахстан, Кодекс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желательно знание государственного языка.</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72" w:id="69"/>
    <w:p>
      <w:pPr>
        <w:spacing w:after="0"/>
        <w:ind w:left="0"/>
        <w:jc w:val="both"/>
      </w:pPr>
      <w:r>
        <w:rPr>
          <w:rFonts w:ascii="Times New Roman"/>
          <w:b w:val="false"/>
          <w:i w:val="false"/>
          <w:color w:val="000000"/>
          <w:sz w:val="28"/>
        </w:rPr>
        <w:t>
</w:t>
      </w:r>
      <w:r>
        <w:rPr>
          <w:rFonts w:ascii="Times New Roman"/>
          <w:b/>
          <w:i w:val="false"/>
          <w:color w:val="000000"/>
          <w:sz w:val="28"/>
        </w:rPr>
        <w:t>      67. Заместитель руководителя Управления юстиции</w:t>
      </w:r>
      <w:r>
        <w:br/>
      </w:r>
      <w:r>
        <w:rPr>
          <w:rFonts w:ascii="Times New Roman"/>
          <w:b w:val="false"/>
          <w:i w:val="false"/>
          <w:color w:val="000000"/>
          <w:sz w:val="28"/>
        </w:rPr>
        <w:t>
</w:t>
      </w:r>
      <w:r>
        <w:rPr>
          <w:rFonts w:ascii="Times New Roman"/>
          <w:b/>
          <w:i w:val="false"/>
          <w:color w:val="000000"/>
          <w:sz w:val="28"/>
        </w:rPr>
        <w:t>   Сарыагашского района /по регистрации прав на недвижимое</w:t>
      </w:r>
      <w:r>
        <w:br/>
      </w:r>
      <w:r>
        <w:rPr>
          <w:rFonts w:ascii="Times New Roman"/>
          <w:b w:val="false"/>
          <w:i w:val="false"/>
          <w:color w:val="000000"/>
          <w:sz w:val="28"/>
        </w:rPr>
        <w:t>
</w:t>
      </w:r>
      <w:r>
        <w:rPr>
          <w:rFonts w:ascii="Times New Roman"/>
          <w:b/>
          <w:i w:val="false"/>
          <w:color w:val="000000"/>
          <w:sz w:val="28"/>
        </w:rPr>
        <w:t>      имущество/, категория С-R-2 (1 единица), № 18-02</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4"/>
        <w:gridCol w:w="9766"/>
      </w:tblGrid>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желательно знание государственного языка.</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контроль работе управления, осуществление государственной регистрации прав на недвижимое имущество и сделок с ним.</w:t>
            </w:r>
          </w:p>
        </w:tc>
      </w:tr>
    </w:tbl>
    <w:bookmarkStart w:name="z73" w:id="70"/>
    <w:p>
      <w:pPr>
        <w:spacing w:after="0"/>
        <w:ind w:left="0"/>
        <w:jc w:val="both"/>
      </w:pPr>
      <w:r>
        <w:rPr>
          <w:rFonts w:ascii="Times New Roman"/>
          <w:b w:val="false"/>
          <w:i w:val="false"/>
          <w:color w:val="000000"/>
          <w:sz w:val="28"/>
        </w:rPr>
        <w:t>
</w:t>
      </w:r>
      <w:r>
        <w:rPr>
          <w:rFonts w:ascii="Times New Roman"/>
          <w:b/>
          <w:i w:val="false"/>
          <w:color w:val="000000"/>
          <w:sz w:val="28"/>
        </w:rPr>
        <w:t>         68. Главный специалист Управления юстиции</w:t>
      </w:r>
      <w:r>
        <w:br/>
      </w:r>
      <w:r>
        <w:rPr>
          <w:rFonts w:ascii="Times New Roman"/>
          <w:b w:val="false"/>
          <w:i w:val="false"/>
          <w:color w:val="000000"/>
          <w:sz w:val="28"/>
        </w:rPr>
        <w:t>
</w:t>
      </w:r>
      <w:r>
        <w:rPr>
          <w:rFonts w:ascii="Times New Roman"/>
          <w:b/>
          <w:i w:val="false"/>
          <w:color w:val="000000"/>
          <w:sz w:val="28"/>
        </w:rPr>
        <w:t>                   Сарыагашского района</w:t>
      </w:r>
      <w:r>
        <w:br/>
      </w:r>
      <w:r>
        <w:rPr>
          <w:rFonts w:ascii="Times New Roman"/>
          <w:b w:val="false"/>
          <w:i w:val="false"/>
          <w:color w:val="000000"/>
          <w:sz w:val="28"/>
        </w:rPr>
        <w:t>
</w:t>
      </w:r>
      <w:r>
        <w:rPr>
          <w:rFonts w:ascii="Times New Roman"/>
          <w:b/>
          <w:i w:val="false"/>
          <w:color w:val="000000"/>
          <w:sz w:val="28"/>
        </w:rPr>
        <w:t>       /по праворазъяснительной работе и оказанию</w:t>
      </w:r>
      <w:r>
        <w:br/>
      </w:r>
      <w:r>
        <w:rPr>
          <w:rFonts w:ascii="Times New Roman"/>
          <w:b w:val="false"/>
          <w:i w:val="false"/>
          <w:color w:val="000000"/>
          <w:sz w:val="28"/>
        </w:rPr>
        <w:t>
</w:t>
      </w:r>
      <w:r>
        <w:rPr>
          <w:rFonts w:ascii="Times New Roman"/>
          <w:b/>
          <w:i w:val="false"/>
          <w:color w:val="000000"/>
          <w:sz w:val="28"/>
        </w:rPr>
        <w:t>                 юридических услуг населению/,</w:t>
      </w:r>
      <w:r>
        <w:br/>
      </w:r>
      <w:r>
        <w:rPr>
          <w:rFonts w:ascii="Times New Roman"/>
          <w:b w:val="false"/>
          <w:i w:val="false"/>
          <w:color w:val="000000"/>
          <w:sz w:val="28"/>
        </w:rPr>
        <w:t>
</w:t>
      </w:r>
      <w:r>
        <w:rPr>
          <w:rFonts w:ascii="Times New Roman"/>
          <w:b/>
          <w:i w:val="false"/>
          <w:color w:val="000000"/>
          <w:sz w:val="28"/>
        </w:rPr>
        <w:t>            категория С-R-4 (1 единица), № 18-03</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желательно знание государственного языка.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планов по праворазъяснительной работе, осуществление публикации и представлений в СМИ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w:t>
            </w:r>
          </w:p>
        </w:tc>
      </w:tr>
    </w:tbl>
    <w:bookmarkStart w:name="z74" w:id="71"/>
    <w:p>
      <w:pPr>
        <w:spacing w:after="0"/>
        <w:ind w:left="0"/>
        <w:jc w:val="both"/>
      </w:pPr>
      <w:r>
        <w:rPr>
          <w:rFonts w:ascii="Times New Roman"/>
          <w:b w:val="false"/>
          <w:i w:val="false"/>
          <w:color w:val="000000"/>
          <w:sz w:val="28"/>
        </w:rPr>
        <w:t>
</w:t>
      </w:r>
      <w:r>
        <w:rPr>
          <w:rFonts w:ascii="Times New Roman"/>
          <w:b/>
          <w:i w:val="false"/>
          <w:color w:val="000000"/>
          <w:sz w:val="28"/>
        </w:rPr>
        <w:t>            69. Главный специалист Управления юстиции</w:t>
      </w:r>
      <w:r>
        <w:br/>
      </w:r>
      <w:r>
        <w:rPr>
          <w:rFonts w:ascii="Times New Roman"/>
          <w:b w:val="false"/>
          <w:i w:val="false"/>
          <w:color w:val="000000"/>
          <w:sz w:val="28"/>
        </w:rPr>
        <w:t>
</w:t>
      </w:r>
      <w:r>
        <w:rPr>
          <w:rFonts w:ascii="Times New Roman"/>
          <w:b/>
          <w:i w:val="false"/>
          <w:color w:val="000000"/>
          <w:sz w:val="28"/>
        </w:rPr>
        <w:t>                     Сарыагашского района</w:t>
      </w:r>
      <w:r>
        <w:br/>
      </w:r>
      <w:r>
        <w:rPr>
          <w:rFonts w:ascii="Times New Roman"/>
          <w:b w:val="false"/>
          <w:i w:val="false"/>
          <w:color w:val="000000"/>
          <w:sz w:val="28"/>
        </w:rPr>
        <w:t>
</w:t>
      </w:r>
      <w:r>
        <w:rPr>
          <w:rFonts w:ascii="Times New Roman"/>
          <w:b/>
          <w:i w:val="false"/>
          <w:color w:val="000000"/>
          <w:sz w:val="28"/>
        </w:rPr>
        <w:t>          /по регистрации юридических лиц, по</w:t>
      </w:r>
      <w:r>
        <w:br/>
      </w:r>
      <w:r>
        <w:rPr>
          <w:rFonts w:ascii="Times New Roman"/>
          <w:b w:val="false"/>
          <w:i w:val="false"/>
          <w:color w:val="000000"/>
          <w:sz w:val="28"/>
        </w:rPr>
        <w:t>
</w:t>
      </w:r>
      <w:r>
        <w:rPr>
          <w:rFonts w:ascii="Times New Roman"/>
          <w:b/>
          <w:i w:val="false"/>
          <w:color w:val="000000"/>
          <w:sz w:val="28"/>
        </w:rPr>
        <w:t>                интеллектуальной собственности/,</w:t>
      </w:r>
      <w:r>
        <w:br/>
      </w:r>
      <w:r>
        <w:rPr>
          <w:rFonts w:ascii="Times New Roman"/>
          <w:b w:val="false"/>
          <w:i w:val="false"/>
          <w:color w:val="000000"/>
          <w:sz w:val="28"/>
        </w:rPr>
        <w:t>
</w:t>
      </w:r>
      <w:r>
        <w:rPr>
          <w:rFonts w:ascii="Times New Roman"/>
          <w:b/>
          <w:i w:val="false"/>
          <w:color w:val="000000"/>
          <w:sz w:val="28"/>
        </w:rPr>
        <w:t>            категория С-R-4 (1 единица), № 18-04</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9755"/>
      </w:tblGrid>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желательно знание государственного языка.</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государственной регистрации юридических лиц и учетной регистрации филиалов и представительств. контроль за ведением делопроизводства, 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контроль за деятельностью организаций, управляющих имущественными правами на коллективной основе.</w:t>
            </w:r>
          </w:p>
        </w:tc>
      </w:tr>
    </w:tbl>
    <w:bookmarkStart w:name="z75" w:id="72"/>
    <w:p>
      <w:pPr>
        <w:spacing w:after="0"/>
        <w:ind w:left="0"/>
        <w:jc w:val="both"/>
      </w:pPr>
      <w:r>
        <w:rPr>
          <w:rFonts w:ascii="Times New Roman"/>
          <w:b w:val="false"/>
          <w:i w:val="false"/>
          <w:color w:val="000000"/>
          <w:sz w:val="28"/>
        </w:rPr>
        <w:t>
</w:t>
      </w:r>
      <w:r>
        <w:rPr>
          <w:rFonts w:ascii="Times New Roman"/>
          <w:b/>
          <w:i w:val="false"/>
          <w:color w:val="000000"/>
          <w:sz w:val="28"/>
        </w:rPr>
        <w:t>      70. Руководитель отдела регистрации актов гражданского</w:t>
      </w:r>
      <w:r>
        <w:br/>
      </w:r>
      <w:r>
        <w:rPr>
          <w:rFonts w:ascii="Times New Roman"/>
          <w:b w:val="false"/>
          <w:i w:val="false"/>
          <w:color w:val="000000"/>
          <w:sz w:val="28"/>
        </w:rPr>
        <w:t>
</w:t>
      </w:r>
      <w:r>
        <w:rPr>
          <w:rFonts w:ascii="Times New Roman"/>
          <w:b/>
          <w:i w:val="false"/>
          <w:color w:val="000000"/>
          <w:sz w:val="28"/>
        </w:rPr>
        <w:t>        состояния Управления юстиции Сарыагашского района,</w:t>
      </w:r>
      <w:r>
        <w:br/>
      </w:r>
      <w:r>
        <w:rPr>
          <w:rFonts w:ascii="Times New Roman"/>
          <w:b w:val="false"/>
          <w:i w:val="false"/>
          <w:color w:val="000000"/>
          <w:sz w:val="28"/>
        </w:rPr>
        <w:t>
</w:t>
      </w:r>
      <w:r>
        <w:rPr>
          <w:rFonts w:ascii="Times New Roman"/>
          <w:b/>
          <w:i w:val="false"/>
          <w:color w:val="000000"/>
          <w:sz w:val="28"/>
        </w:rPr>
        <w:t>             категория С-R-3 (1 единица), № 18-05</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отдела и руководства, планирование работы,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76" w:id="73"/>
    <w:p>
      <w:pPr>
        <w:spacing w:after="0"/>
        <w:ind w:left="0"/>
        <w:jc w:val="both"/>
      </w:pPr>
      <w:r>
        <w:rPr>
          <w:rFonts w:ascii="Times New Roman"/>
          <w:b w:val="false"/>
          <w:i w:val="false"/>
          <w:color w:val="000000"/>
          <w:sz w:val="28"/>
        </w:rPr>
        <w:t>
</w:t>
      </w:r>
      <w:r>
        <w:rPr>
          <w:rFonts w:ascii="Times New Roman"/>
          <w:b/>
          <w:i w:val="false"/>
          <w:color w:val="000000"/>
          <w:sz w:val="28"/>
        </w:rPr>
        <w:t>      71. Главный специалист отдела регистрации актов</w:t>
      </w:r>
      <w:r>
        <w:br/>
      </w:r>
      <w:r>
        <w:rPr>
          <w:rFonts w:ascii="Times New Roman"/>
          <w:b w:val="false"/>
          <w:i w:val="false"/>
          <w:color w:val="000000"/>
          <w:sz w:val="28"/>
        </w:rPr>
        <w:t>
</w:t>
      </w:r>
      <w:r>
        <w:rPr>
          <w:rFonts w:ascii="Times New Roman"/>
          <w:b/>
          <w:i w:val="false"/>
          <w:color w:val="000000"/>
          <w:sz w:val="28"/>
        </w:rPr>
        <w:t>          гражданского состояния Управления юстиции</w:t>
      </w:r>
      <w:r>
        <w:br/>
      </w:r>
      <w:r>
        <w:rPr>
          <w:rFonts w:ascii="Times New Roman"/>
          <w:b w:val="false"/>
          <w:i w:val="false"/>
          <w:color w:val="000000"/>
          <w:sz w:val="28"/>
        </w:rPr>
        <w:t>
</w:t>
      </w:r>
      <w:r>
        <w:rPr>
          <w:rFonts w:ascii="Times New Roman"/>
          <w:b/>
          <w:i w:val="false"/>
          <w:color w:val="000000"/>
          <w:sz w:val="28"/>
        </w:rPr>
        <w:t>            Сарыагашского района, категория С-R-4</w:t>
      </w:r>
      <w:r>
        <w:br/>
      </w:r>
      <w:r>
        <w:rPr>
          <w:rFonts w:ascii="Times New Roman"/>
          <w:b w:val="false"/>
          <w:i w:val="false"/>
          <w:color w:val="000000"/>
          <w:sz w:val="28"/>
        </w:rPr>
        <w:t>
</w:t>
      </w:r>
      <w:r>
        <w:rPr>
          <w:rFonts w:ascii="Times New Roman"/>
          <w:b/>
          <w:i w:val="false"/>
          <w:color w:val="000000"/>
          <w:sz w:val="28"/>
        </w:rPr>
        <w:t>                  (1 единица), № 18-06</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77" w:id="74"/>
    <w:p>
      <w:pPr>
        <w:spacing w:after="0"/>
        <w:ind w:left="0"/>
        <w:jc w:val="both"/>
      </w:pPr>
      <w:r>
        <w:rPr>
          <w:rFonts w:ascii="Times New Roman"/>
          <w:b w:val="false"/>
          <w:i w:val="false"/>
          <w:color w:val="000000"/>
          <w:sz w:val="28"/>
        </w:rPr>
        <w:t>
</w:t>
      </w:r>
      <w:r>
        <w:rPr>
          <w:rFonts w:ascii="Times New Roman"/>
          <w:b/>
          <w:i w:val="false"/>
          <w:color w:val="000000"/>
          <w:sz w:val="28"/>
        </w:rPr>
        <w:t>      72. Руководитель Управления юстиции Сузакского района,</w:t>
      </w:r>
      <w:r>
        <w:br/>
      </w:r>
      <w:r>
        <w:rPr>
          <w:rFonts w:ascii="Times New Roman"/>
          <w:b w:val="false"/>
          <w:i w:val="false"/>
          <w:color w:val="000000"/>
          <w:sz w:val="28"/>
        </w:rPr>
        <w:t>
</w:t>
      </w:r>
      <w:r>
        <w:rPr>
          <w:rFonts w:ascii="Times New Roman"/>
          <w:b/>
          <w:i w:val="false"/>
          <w:color w:val="000000"/>
          <w:sz w:val="28"/>
        </w:rPr>
        <w:t>            категория С-R-1 (1 единица), № 19-01</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7"/>
        <w:gridCol w:w="9773"/>
      </w:tblGrid>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Гражданский кодекс</w:t>
            </w:r>
            <w:r>
              <w:rPr>
                <w:rFonts w:ascii="Times New Roman"/>
                <w:b w:val="false"/>
                <w:i w:val="false"/>
                <w:color w:val="000000"/>
                <w:sz w:val="20"/>
              </w:rPr>
              <w:t> </w:t>
            </w:r>
            <w:r>
              <w:rPr>
                <w:rFonts w:ascii="Times New Roman"/>
                <w:b w:val="false"/>
                <w:i w:val="false"/>
                <w:color w:val="000000"/>
                <w:sz w:val="20"/>
              </w:rPr>
              <w:t>Республики Казахстан, Кодекс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кодекс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желательно знание государственного языка.</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78" w:id="75"/>
    <w:p>
      <w:pPr>
        <w:spacing w:after="0"/>
        <w:ind w:left="0"/>
        <w:jc w:val="both"/>
      </w:pPr>
      <w:r>
        <w:rPr>
          <w:rFonts w:ascii="Times New Roman"/>
          <w:b w:val="false"/>
          <w:i w:val="false"/>
          <w:color w:val="000000"/>
          <w:sz w:val="28"/>
        </w:rPr>
        <w:t>
</w:t>
      </w:r>
      <w:r>
        <w:rPr>
          <w:rFonts w:ascii="Times New Roman"/>
          <w:b/>
          <w:i w:val="false"/>
          <w:color w:val="000000"/>
          <w:sz w:val="28"/>
        </w:rPr>
        <w:t>            73. Главный специалист Управления юстиции</w:t>
      </w:r>
      <w:r>
        <w:br/>
      </w:r>
      <w:r>
        <w:rPr>
          <w:rFonts w:ascii="Times New Roman"/>
          <w:b w:val="false"/>
          <w:i w:val="false"/>
          <w:color w:val="000000"/>
          <w:sz w:val="28"/>
        </w:rPr>
        <w:t>
</w:t>
      </w:r>
      <w:r>
        <w:rPr>
          <w:rFonts w:ascii="Times New Roman"/>
          <w:b/>
          <w:i w:val="false"/>
          <w:color w:val="000000"/>
          <w:sz w:val="28"/>
        </w:rPr>
        <w:t>                       Сузакского района</w:t>
      </w:r>
      <w:r>
        <w:br/>
      </w:r>
      <w:r>
        <w:rPr>
          <w:rFonts w:ascii="Times New Roman"/>
          <w:b w:val="false"/>
          <w:i w:val="false"/>
          <w:color w:val="000000"/>
          <w:sz w:val="28"/>
        </w:rPr>
        <w:t>
</w:t>
      </w:r>
      <w:r>
        <w:rPr>
          <w:rFonts w:ascii="Times New Roman"/>
          <w:b/>
          <w:i w:val="false"/>
          <w:color w:val="000000"/>
          <w:sz w:val="28"/>
        </w:rPr>
        <w:t>      /по регистрации актов гражданского состояния/,</w:t>
      </w:r>
      <w:r>
        <w:br/>
      </w:r>
      <w:r>
        <w:rPr>
          <w:rFonts w:ascii="Times New Roman"/>
          <w:b w:val="false"/>
          <w:i w:val="false"/>
          <w:color w:val="000000"/>
          <w:sz w:val="28"/>
        </w:rPr>
        <w:t>
</w:t>
      </w:r>
      <w:r>
        <w:rPr>
          <w:rFonts w:ascii="Times New Roman"/>
          <w:b/>
          <w:i w:val="false"/>
          <w:color w:val="000000"/>
          <w:sz w:val="28"/>
        </w:rPr>
        <w:t>            категория С-R-4 (1 единица), № 19-02</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79" w:id="76"/>
    <w:p>
      <w:pPr>
        <w:spacing w:after="0"/>
        <w:ind w:left="0"/>
        <w:jc w:val="both"/>
      </w:pPr>
      <w:r>
        <w:rPr>
          <w:rFonts w:ascii="Times New Roman"/>
          <w:b w:val="false"/>
          <w:i w:val="false"/>
          <w:color w:val="000000"/>
          <w:sz w:val="28"/>
        </w:rPr>
        <w:t>
</w:t>
      </w:r>
      <w:r>
        <w:rPr>
          <w:rFonts w:ascii="Times New Roman"/>
          <w:b/>
          <w:i w:val="false"/>
          <w:color w:val="000000"/>
          <w:sz w:val="28"/>
        </w:rPr>
        <w:t>        74. Главный специалист Управления юстиции</w:t>
      </w:r>
      <w:r>
        <w:br/>
      </w:r>
      <w:r>
        <w:rPr>
          <w:rFonts w:ascii="Times New Roman"/>
          <w:b w:val="false"/>
          <w:i w:val="false"/>
          <w:color w:val="000000"/>
          <w:sz w:val="28"/>
        </w:rPr>
        <w:t>
</w:t>
      </w:r>
      <w:r>
        <w:rPr>
          <w:rFonts w:ascii="Times New Roman"/>
          <w:b/>
          <w:i w:val="false"/>
          <w:color w:val="000000"/>
          <w:sz w:val="28"/>
        </w:rPr>
        <w:t>                     Сузакского района</w:t>
      </w:r>
      <w:r>
        <w:br/>
      </w:r>
      <w:r>
        <w:rPr>
          <w:rFonts w:ascii="Times New Roman"/>
          <w:b w:val="false"/>
          <w:i w:val="false"/>
          <w:color w:val="000000"/>
          <w:sz w:val="28"/>
        </w:rPr>
        <w:t>
</w:t>
      </w:r>
      <w:r>
        <w:rPr>
          <w:rFonts w:ascii="Times New Roman"/>
          <w:b/>
          <w:i w:val="false"/>
          <w:color w:val="000000"/>
          <w:sz w:val="28"/>
        </w:rPr>
        <w:t>      /по регистрации юридических лиц/, категория С-R-4</w:t>
      </w:r>
      <w:r>
        <w:br/>
      </w:r>
      <w:r>
        <w:rPr>
          <w:rFonts w:ascii="Times New Roman"/>
          <w:b w:val="false"/>
          <w:i w:val="false"/>
          <w:color w:val="000000"/>
          <w:sz w:val="28"/>
        </w:rPr>
        <w:t>
</w:t>
      </w:r>
      <w:r>
        <w:rPr>
          <w:rFonts w:ascii="Times New Roman"/>
          <w:b/>
          <w:i w:val="false"/>
          <w:color w:val="000000"/>
          <w:sz w:val="28"/>
        </w:rPr>
        <w:t>                   (1 единица), № 19-03</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Республики Казахстан, Закона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желательно знание государственного языка.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государственной регистрации юридических лиц и учетной регистрации филиалов и представительств. контроль за ведением делопроизводства.</w:t>
            </w:r>
          </w:p>
        </w:tc>
      </w:tr>
    </w:tbl>
    <w:bookmarkStart w:name="z80" w:id="77"/>
    <w:p>
      <w:pPr>
        <w:spacing w:after="0"/>
        <w:ind w:left="0"/>
        <w:jc w:val="both"/>
      </w:pPr>
      <w:r>
        <w:rPr>
          <w:rFonts w:ascii="Times New Roman"/>
          <w:b w:val="false"/>
          <w:i w:val="false"/>
          <w:color w:val="000000"/>
          <w:sz w:val="28"/>
        </w:rPr>
        <w:t>
</w:t>
      </w:r>
      <w:r>
        <w:rPr>
          <w:rFonts w:ascii="Times New Roman"/>
          <w:b/>
          <w:i w:val="false"/>
          <w:color w:val="000000"/>
          <w:sz w:val="28"/>
        </w:rPr>
        <w:t>         75. Главный специалист Управления юстиции</w:t>
      </w:r>
      <w:r>
        <w:br/>
      </w:r>
      <w:r>
        <w:rPr>
          <w:rFonts w:ascii="Times New Roman"/>
          <w:b w:val="false"/>
          <w:i w:val="false"/>
          <w:color w:val="000000"/>
          <w:sz w:val="28"/>
        </w:rPr>
        <w:t>
</w:t>
      </w:r>
      <w:r>
        <w:rPr>
          <w:rFonts w:ascii="Times New Roman"/>
          <w:b/>
          <w:i w:val="false"/>
          <w:color w:val="000000"/>
          <w:sz w:val="28"/>
        </w:rPr>
        <w:t>                   Сузакского района</w:t>
      </w:r>
      <w:r>
        <w:br/>
      </w:r>
      <w:r>
        <w:rPr>
          <w:rFonts w:ascii="Times New Roman"/>
          <w:b w:val="false"/>
          <w:i w:val="false"/>
          <w:color w:val="000000"/>
          <w:sz w:val="28"/>
        </w:rPr>
        <w:t>
</w:t>
      </w:r>
      <w:r>
        <w:rPr>
          <w:rFonts w:ascii="Times New Roman"/>
          <w:b/>
          <w:i w:val="false"/>
          <w:color w:val="000000"/>
          <w:sz w:val="28"/>
        </w:rPr>
        <w:t>      /по регистрации прав на недвижимое имущество/,</w:t>
      </w:r>
      <w:r>
        <w:br/>
      </w:r>
      <w:r>
        <w:rPr>
          <w:rFonts w:ascii="Times New Roman"/>
          <w:b w:val="false"/>
          <w:i w:val="false"/>
          <w:color w:val="000000"/>
          <w:sz w:val="28"/>
        </w:rPr>
        <w:t>
</w:t>
      </w:r>
      <w:r>
        <w:rPr>
          <w:rFonts w:ascii="Times New Roman"/>
          <w:b/>
          <w:i w:val="false"/>
          <w:color w:val="000000"/>
          <w:sz w:val="28"/>
        </w:rPr>
        <w:t>            категория С-R-4 (1 единица), № 19-04</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9750"/>
      </w:tblGrid>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государственной регистрации прав на недвижимое имущество и сделок с ним.</w:t>
            </w:r>
          </w:p>
        </w:tc>
      </w:tr>
    </w:tbl>
    <w:bookmarkStart w:name="z81" w:id="78"/>
    <w:p>
      <w:pPr>
        <w:spacing w:after="0"/>
        <w:ind w:left="0"/>
        <w:jc w:val="both"/>
      </w:pPr>
      <w:r>
        <w:rPr>
          <w:rFonts w:ascii="Times New Roman"/>
          <w:b w:val="false"/>
          <w:i w:val="false"/>
          <w:color w:val="000000"/>
          <w:sz w:val="28"/>
        </w:rPr>
        <w:t>
</w:t>
      </w:r>
      <w:r>
        <w:rPr>
          <w:rFonts w:ascii="Times New Roman"/>
          <w:b/>
          <w:i w:val="false"/>
          <w:color w:val="000000"/>
          <w:sz w:val="28"/>
        </w:rPr>
        <w:t>        76. Ведущий специалист Управления юстиции</w:t>
      </w:r>
      <w:r>
        <w:br/>
      </w:r>
      <w:r>
        <w:rPr>
          <w:rFonts w:ascii="Times New Roman"/>
          <w:b w:val="false"/>
          <w:i w:val="false"/>
          <w:color w:val="000000"/>
          <w:sz w:val="28"/>
        </w:rPr>
        <w:t>
</w:t>
      </w:r>
      <w:r>
        <w:rPr>
          <w:rFonts w:ascii="Times New Roman"/>
          <w:b/>
          <w:i w:val="false"/>
          <w:color w:val="000000"/>
          <w:sz w:val="28"/>
        </w:rPr>
        <w:t>                    Сузакского района</w:t>
      </w:r>
      <w:r>
        <w:br/>
      </w:r>
      <w:r>
        <w:rPr>
          <w:rFonts w:ascii="Times New Roman"/>
          <w:b w:val="false"/>
          <w:i w:val="false"/>
          <w:color w:val="000000"/>
          <w:sz w:val="28"/>
        </w:rPr>
        <w:t>
</w:t>
      </w:r>
      <w:r>
        <w:rPr>
          <w:rFonts w:ascii="Times New Roman"/>
          <w:b/>
          <w:i w:val="false"/>
          <w:color w:val="000000"/>
          <w:sz w:val="28"/>
        </w:rPr>
        <w:t>  /по праворазъяснительной работе и оказанию юридических</w:t>
      </w:r>
      <w:r>
        <w:br/>
      </w:r>
      <w:r>
        <w:rPr>
          <w:rFonts w:ascii="Times New Roman"/>
          <w:b w:val="false"/>
          <w:i w:val="false"/>
          <w:color w:val="000000"/>
          <w:sz w:val="28"/>
        </w:rPr>
        <w:t>
</w:t>
      </w:r>
      <w:r>
        <w:rPr>
          <w:rFonts w:ascii="Times New Roman"/>
          <w:b/>
          <w:i w:val="false"/>
          <w:color w:val="000000"/>
          <w:sz w:val="28"/>
        </w:rPr>
        <w:t>   услуг населению, по интеллектуальной собственности/,</w:t>
      </w:r>
      <w:r>
        <w:br/>
      </w:r>
      <w:r>
        <w:rPr>
          <w:rFonts w:ascii="Times New Roman"/>
          <w:b w:val="false"/>
          <w:i w:val="false"/>
          <w:color w:val="000000"/>
          <w:sz w:val="28"/>
        </w:rPr>
        <w:t>
</w:t>
      </w:r>
      <w:r>
        <w:rPr>
          <w:rFonts w:ascii="Times New Roman"/>
          <w:b/>
          <w:i w:val="false"/>
          <w:color w:val="000000"/>
          <w:sz w:val="28"/>
        </w:rPr>
        <w:t>            категория С-R-5 (1 единица), № 19-06</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9747"/>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 xml:space="preserve">Гражданский кодекс </w:t>
            </w:r>
            <w:r>
              <w:rPr>
                <w:rFonts w:ascii="Times New Roman"/>
                <w:b w:val="false"/>
                <w:i w:val="false"/>
                <w:color w:val="000000"/>
                <w:sz w:val="20"/>
              </w:rPr>
              <w:t>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Закона Республики Казахстан «</w:t>
            </w:r>
            <w:r>
              <w:rPr>
                <w:rFonts w:ascii="Times New Roman"/>
                <w:b w:val="false"/>
                <w:i w:val="false"/>
                <w:color w:val="000000"/>
                <w:sz w:val="20"/>
              </w:rPr>
              <w:t>Об авторском праве и смежных прав</w:t>
            </w:r>
            <w:r>
              <w:rPr>
                <w:rFonts w:ascii="Times New Roman"/>
                <w:b w:val="false"/>
                <w:i w:val="false"/>
                <w:color w:val="000000"/>
                <w:sz w:val="20"/>
              </w:rPr>
              <w:t>», желательно знание государственного языка.</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w:t>
            </w:r>
          </w:p>
        </w:tc>
      </w:tr>
    </w:tbl>
    <w:bookmarkStart w:name="z82" w:id="79"/>
    <w:p>
      <w:pPr>
        <w:spacing w:after="0"/>
        <w:ind w:left="0"/>
        <w:jc w:val="both"/>
      </w:pPr>
      <w:r>
        <w:rPr>
          <w:rFonts w:ascii="Times New Roman"/>
          <w:b w:val="false"/>
          <w:i w:val="false"/>
          <w:color w:val="000000"/>
          <w:sz w:val="28"/>
        </w:rPr>
        <w:t>
</w:t>
      </w:r>
      <w:r>
        <w:rPr>
          <w:rFonts w:ascii="Times New Roman"/>
          <w:b/>
          <w:i w:val="false"/>
          <w:color w:val="000000"/>
          <w:sz w:val="28"/>
        </w:rPr>
        <w:t>   77. Руководитель Управления юстиции Толебииского района,</w:t>
      </w:r>
      <w:r>
        <w:br/>
      </w:r>
      <w:r>
        <w:rPr>
          <w:rFonts w:ascii="Times New Roman"/>
          <w:b w:val="false"/>
          <w:i w:val="false"/>
          <w:color w:val="000000"/>
          <w:sz w:val="28"/>
        </w:rPr>
        <w:t>
</w:t>
      </w:r>
      <w:r>
        <w:rPr>
          <w:rFonts w:ascii="Times New Roman"/>
          <w:b/>
          <w:i w:val="false"/>
          <w:color w:val="000000"/>
          <w:sz w:val="28"/>
        </w:rPr>
        <w:t>            категория С-R-1 (1 единица), № 20-01</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7"/>
        <w:gridCol w:w="9773"/>
      </w:tblGrid>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 xml:space="preserve">Стратегии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Трудовой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w:t>
            </w:r>
            <w:r>
              <w:rPr>
                <w:rFonts w:ascii="Times New Roman"/>
                <w:b w:val="false"/>
                <w:i w:val="false"/>
                <w:color w:val="000000"/>
                <w:sz w:val="20"/>
              </w:rPr>
              <w:t>Республики Казахстан, Кодекс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желательно знание государственного языка.</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83" w:id="80"/>
    <w:p>
      <w:pPr>
        <w:spacing w:after="0"/>
        <w:ind w:left="0"/>
        <w:jc w:val="both"/>
      </w:pPr>
      <w:r>
        <w:rPr>
          <w:rFonts w:ascii="Times New Roman"/>
          <w:b w:val="false"/>
          <w:i w:val="false"/>
          <w:color w:val="000000"/>
          <w:sz w:val="28"/>
        </w:rPr>
        <w:t>
</w:t>
      </w:r>
      <w:r>
        <w:rPr>
          <w:rFonts w:ascii="Times New Roman"/>
          <w:b/>
          <w:i w:val="false"/>
          <w:color w:val="000000"/>
          <w:sz w:val="28"/>
        </w:rPr>
        <w:t>            78. Главный специалист Управления юстиции</w:t>
      </w:r>
      <w:r>
        <w:br/>
      </w:r>
      <w:r>
        <w:rPr>
          <w:rFonts w:ascii="Times New Roman"/>
          <w:b w:val="false"/>
          <w:i w:val="false"/>
          <w:color w:val="000000"/>
          <w:sz w:val="28"/>
        </w:rPr>
        <w:t>
</w:t>
      </w:r>
      <w:r>
        <w:rPr>
          <w:rFonts w:ascii="Times New Roman"/>
          <w:b/>
          <w:i w:val="false"/>
          <w:color w:val="000000"/>
          <w:sz w:val="28"/>
        </w:rPr>
        <w:t>                         Толебииского района</w:t>
      </w:r>
      <w:r>
        <w:br/>
      </w:r>
      <w:r>
        <w:rPr>
          <w:rFonts w:ascii="Times New Roman"/>
          <w:b w:val="false"/>
          <w:i w:val="false"/>
          <w:color w:val="000000"/>
          <w:sz w:val="28"/>
        </w:rPr>
        <w:t>
</w:t>
      </w:r>
      <w:r>
        <w:rPr>
          <w:rFonts w:ascii="Times New Roman"/>
          <w:b/>
          <w:i w:val="false"/>
          <w:color w:val="000000"/>
          <w:sz w:val="28"/>
        </w:rPr>
        <w:t>    /по регистрации юридических лиц, по праворазъяснительной</w:t>
      </w:r>
      <w:r>
        <w:br/>
      </w:r>
      <w:r>
        <w:rPr>
          <w:rFonts w:ascii="Times New Roman"/>
          <w:b w:val="false"/>
          <w:i w:val="false"/>
          <w:color w:val="000000"/>
          <w:sz w:val="28"/>
        </w:rPr>
        <w:t>
</w:t>
      </w:r>
      <w:r>
        <w:rPr>
          <w:rFonts w:ascii="Times New Roman"/>
          <w:b/>
          <w:i w:val="false"/>
          <w:color w:val="000000"/>
          <w:sz w:val="28"/>
        </w:rPr>
        <w:t>     работе и оказанию юридических услуг населению/, категория</w:t>
      </w:r>
      <w:r>
        <w:br/>
      </w:r>
      <w:r>
        <w:rPr>
          <w:rFonts w:ascii="Times New Roman"/>
          <w:b w:val="false"/>
          <w:i w:val="false"/>
          <w:color w:val="000000"/>
          <w:sz w:val="28"/>
        </w:rPr>
        <w:t>
</w:t>
      </w:r>
      <w:r>
        <w:rPr>
          <w:rFonts w:ascii="Times New Roman"/>
          <w:b/>
          <w:i w:val="false"/>
          <w:color w:val="000000"/>
          <w:sz w:val="28"/>
        </w:rPr>
        <w:t>                  С-R-4 (1 единица), № 20-02</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 xml:space="preserve">Гражданский кодекс </w:t>
            </w:r>
            <w:r>
              <w:rPr>
                <w:rFonts w:ascii="Times New Roman"/>
                <w:b w:val="false"/>
                <w:i w:val="false"/>
                <w:color w:val="000000"/>
                <w:sz w:val="20"/>
              </w:rPr>
              <w:t>Республики Казахстан, Закона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желательно знание государственного языка.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 осуществление государственной регистрации юридических лиц и учетной регистрации филиалов и представительств. контроль за ведением делопроизводства.</w:t>
            </w:r>
          </w:p>
        </w:tc>
      </w:tr>
    </w:tbl>
    <w:bookmarkStart w:name="z84" w:id="81"/>
    <w:p>
      <w:pPr>
        <w:spacing w:after="0"/>
        <w:ind w:left="0"/>
        <w:jc w:val="both"/>
      </w:pPr>
      <w:r>
        <w:rPr>
          <w:rFonts w:ascii="Times New Roman"/>
          <w:b w:val="false"/>
          <w:i w:val="false"/>
          <w:color w:val="000000"/>
          <w:sz w:val="28"/>
        </w:rPr>
        <w:t>
</w:t>
      </w:r>
      <w:r>
        <w:rPr>
          <w:rFonts w:ascii="Times New Roman"/>
          <w:b/>
          <w:i w:val="false"/>
          <w:color w:val="000000"/>
          <w:sz w:val="28"/>
        </w:rPr>
        <w:t>            79. Ведущий специалист Управления юстиции</w:t>
      </w:r>
      <w:r>
        <w:br/>
      </w:r>
      <w:r>
        <w:rPr>
          <w:rFonts w:ascii="Times New Roman"/>
          <w:b w:val="false"/>
          <w:i w:val="false"/>
          <w:color w:val="000000"/>
          <w:sz w:val="28"/>
        </w:rPr>
        <w:t>
</w:t>
      </w:r>
      <w:r>
        <w:rPr>
          <w:rFonts w:ascii="Times New Roman"/>
          <w:b/>
          <w:i w:val="false"/>
          <w:color w:val="000000"/>
          <w:sz w:val="28"/>
        </w:rPr>
        <w:t>                   Толебииского района</w:t>
      </w:r>
      <w:r>
        <w:br/>
      </w:r>
      <w:r>
        <w:rPr>
          <w:rFonts w:ascii="Times New Roman"/>
          <w:b w:val="false"/>
          <w:i w:val="false"/>
          <w:color w:val="000000"/>
          <w:sz w:val="28"/>
        </w:rPr>
        <w:t>
</w:t>
      </w:r>
      <w:r>
        <w:rPr>
          <w:rFonts w:ascii="Times New Roman"/>
          <w:b/>
          <w:i w:val="false"/>
          <w:color w:val="000000"/>
          <w:sz w:val="28"/>
        </w:rPr>
        <w:t>      /по регистрации прав на недвижимое имущество, по</w:t>
      </w:r>
      <w:r>
        <w:br/>
      </w:r>
      <w:r>
        <w:rPr>
          <w:rFonts w:ascii="Times New Roman"/>
          <w:b w:val="false"/>
          <w:i w:val="false"/>
          <w:color w:val="000000"/>
          <w:sz w:val="28"/>
        </w:rPr>
        <w:t>
</w:t>
      </w:r>
      <w:r>
        <w:rPr>
          <w:rFonts w:ascii="Times New Roman"/>
          <w:b/>
          <w:i w:val="false"/>
          <w:color w:val="000000"/>
          <w:sz w:val="28"/>
        </w:rPr>
        <w:t>      интеллектуальной собственности/, категория С-R-5</w:t>
      </w:r>
      <w:r>
        <w:br/>
      </w:r>
      <w:r>
        <w:rPr>
          <w:rFonts w:ascii="Times New Roman"/>
          <w:b w:val="false"/>
          <w:i w:val="false"/>
          <w:color w:val="000000"/>
          <w:sz w:val="28"/>
        </w:rPr>
        <w:t>
</w:t>
      </w:r>
      <w:r>
        <w:rPr>
          <w:rFonts w:ascii="Times New Roman"/>
          <w:b/>
          <w:i w:val="false"/>
          <w:color w:val="000000"/>
          <w:sz w:val="28"/>
        </w:rPr>
        <w:t>                  (1 единица), № 20-03</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9755"/>
      </w:tblGrid>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законов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xml:space="preserve">»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государственной регистрации прав на недвижимое имущество и сделок с ним, 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контроль за деятельностью организаций, управляющих имущественными правами на коллективной основе.</w:t>
            </w:r>
          </w:p>
        </w:tc>
      </w:tr>
    </w:tbl>
    <w:bookmarkStart w:name="z85" w:id="82"/>
    <w:p>
      <w:pPr>
        <w:spacing w:after="0"/>
        <w:ind w:left="0"/>
        <w:jc w:val="both"/>
      </w:pPr>
      <w:r>
        <w:rPr>
          <w:rFonts w:ascii="Times New Roman"/>
          <w:b w:val="false"/>
          <w:i w:val="false"/>
          <w:color w:val="000000"/>
          <w:sz w:val="28"/>
        </w:rPr>
        <w:t>
</w:t>
      </w:r>
      <w:r>
        <w:rPr>
          <w:rFonts w:ascii="Times New Roman"/>
          <w:b/>
          <w:i w:val="false"/>
          <w:color w:val="000000"/>
          <w:sz w:val="28"/>
        </w:rPr>
        <w:t>      80. Руководитель отдела регистрации актов гражданского</w:t>
      </w:r>
      <w:r>
        <w:br/>
      </w:r>
      <w:r>
        <w:rPr>
          <w:rFonts w:ascii="Times New Roman"/>
          <w:b w:val="false"/>
          <w:i w:val="false"/>
          <w:color w:val="000000"/>
          <w:sz w:val="28"/>
        </w:rPr>
        <w:t>
</w:t>
      </w:r>
      <w:r>
        <w:rPr>
          <w:rFonts w:ascii="Times New Roman"/>
          <w:b/>
          <w:i w:val="false"/>
          <w:color w:val="000000"/>
          <w:sz w:val="28"/>
        </w:rPr>
        <w:t>       состояния Управления юстиции Толебииского района,</w:t>
      </w:r>
      <w:r>
        <w:br/>
      </w:r>
      <w:r>
        <w:rPr>
          <w:rFonts w:ascii="Times New Roman"/>
          <w:b w:val="false"/>
          <w:i w:val="false"/>
          <w:color w:val="000000"/>
          <w:sz w:val="28"/>
        </w:rPr>
        <w:t>
</w:t>
      </w:r>
      <w:r>
        <w:rPr>
          <w:rFonts w:ascii="Times New Roman"/>
          <w:b/>
          <w:i w:val="false"/>
          <w:color w:val="000000"/>
          <w:sz w:val="28"/>
        </w:rPr>
        <w:t>            категория С-R-3 (1 единица), № 20-04</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 xml:space="preserve">Гражданский кодекс </w:t>
            </w:r>
            <w:r>
              <w:rPr>
                <w:rFonts w:ascii="Times New Roman"/>
                <w:b w:val="false"/>
                <w:i w:val="false"/>
                <w:color w:val="000000"/>
                <w:sz w:val="20"/>
              </w:rPr>
              <w:t>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отдела и руководства, планирование работы,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86" w:id="83"/>
    <w:p>
      <w:pPr>
        <w:spacing w:after="0"/>
        <w:ind w:left="0"/>
        <w:jc w:val="both"/>
      </w:pPr>
      <w:r>
        <w:rPr>
          <w:rFonts w:ascii="Times New Roman"/>
          <w:b w:val="false"/>
          <w:i w:val="false"/>
          <w:color w:val="000000"/>
          <w:sz w:val="28"/>
        </w:rPr>
        <w:t>
</w:t>
      </w:r>
      <w:r>
        <w:rPr>
          <w:rFonts w:ascii="Times New Roman"/>
          <w:b/>
          <w:i w:val="false"/>
          <w:color w:val="000000"/>
          <w:sz w:val="28"/>
        </w:rPr>
        <w:t>      81. Главный специалист отдела регистрации актов</w:t>
      </w:r>
      <w:r>
        <w:br/>
      </w:r>
      <w:r>
        <w:rPr>
          <w:rFonts w:ascii="Times New Roman"/>
          <w:b w:val="false"/>
          <w:i w:val="false"/>
          <w:color w:val="000000"/>
          <w:sz w:val="28"/>
        </w:rPr>
        <w:t>
</w:t>
      </w:r>
      <w:r>
        <w:rPr>
          <w:rFonts w:ascii="Times New Roman"/>
          <w:b/>
          <w:i w:val="false"/>
          <w:color w:val="000000"/>
          <w:sz w:val="28"/>
        </w:rPr>
        <w:t>            гражданского состояния Управления юстиции</w:t>
      </w:r>
      <w:r>
        <w:br/>
      </w:r>
      <w:r>
        <w:rPr>
          <w:rFonts w:ascii="Times New Roman"/>
          <w:b w:val="false"/>
          <w:i w:val="false"/>
          <w:color w:val="000000"/>
          <w:sz w:val="28"/>
        </w:rPr>
        <w:t>
</w:t>
      </w:r>
      <w:r>
        <w:rPr>
          <w:rFonts w:ascii="Times New Roman"/>
          <w:b/>
          <w:i w:val="false"/>
          <w:color w:val="000000"/>
          <w:sz w:val="28"/>
        </w:rPr>
        <w:t>  Толебииского района, категория С-R-4 (1 единица), № 20-05</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87" w:id="84"/>
    <w:p>
      <w:pPr>
        <w:spacing w:after="0"/>
        <w:ind w:left="0"/>
        <w:jc w:val="both"/>
      </w:pPr>
      <w:r>
        <w:rPr>
          <w:rFonts w:ascii="Times New Roman"/>
          <w:b w:val="false"/>
          <w:i w:val="false"/>
          <w:color w:val="000000"/>
          <w:sz w:val="28"/>
        </w:rPr>
        <w:t>
</w:t>
      </w:r>
      <w:r>
        <w:rPr>
          <w:rFonts w:ascii="Times New Roman"/>
          <w:b/>
          <w:i w:val="false"/>
          <w:color w:val="000000"/>
          <w:sz w:val="28"/>
        </w:rPr>
        <w:t>         82. Ведущий специалист отдела регистрации актов</w:t>
      </w:r>
      <w:r>
        <w:br/>
      </w:r>
      <w:r>
        <w:rPr>
          <w:rFonts w:ascii="Times New Roman"/>
          <w:b w:val="false"/>
          <w:i w:val="false"/>
          <w:color w:val="000000"/>
          <w:sz w:val="28"/>
        </w:rPr>
        <w:t>
</w:t>
      </w:r>
      <w:r>
        <w:rPr>
          <w:rFonts w:ascii="Times New Roman"/>
          <w:b/>
          <w:i w:val="false"/>
          <w:color w:val="000000"/>
          <w:sz w:val="28"/>
        </w:rPr>
        <w:t>           гражданского состояния Управления юстиции</w:t>
      </w:r>
      <w:r>
        <w:br/>
      </w:r>
      <w:r>
        <w:rPr>
          <w:rFonts w:ascii="Times New Roman"/>
          <w:b w:val="false"/>
          <w:i w:val="false"/>
          <w:color w:val="000000"/>
          <w:sz w:val="28"/>
        </w:rPr>
        <w:t>
</w:t>
      </w:r>
      <w:r>
        <w:rPr>
          <w:rFonts w:ascii="Times New Roman"/>
          <w:b/>
          <w:i w:val="false"/>
          <w:color w:val="000000"/>
          <w:sz w:val="28"/>
        </w:rPr>
        <w:t>  Толебииского района, категория С-R-5 (1 единица), № 20-06</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88" w:id="85"/>
    <w:p>
      <w:pPr>
        <w:spacing w:after="0"/>
        <w:ind w:left="0"/>
        <w:jc w:val="both"/>
      </w:pPr>
      <w:r>
        <w:rPr>
          <w:rFonts w:ascii="Times New Roman"/>
          <w:b w:val="false"/>
          <w:i w:val="false"/>
          <w:color w:val="000000"/>
          <w:sz w:val="28"/>
        </w:rPr>
        <w:t>
</w:t>
      </w:r>
      <w:r>
        <w:rPr>
          <w:rFonts w:ascii="Times New Roman"/>
          <w:b/>
          <w:i w:val="false"/>
          <w:color w:val="000000"/>
          <w:sz w:val="28"/>
        </w:rPr>
        <w:t>  83. Руководитель Управления юстиции Тюлькубасского района,</w:t>
      </w:r>
      <w:r>
        <w:br/>
      </w:r>
      <w:r>
        <w:rPr>
          <w:rFonts w:ascii="Times New Roman"/>
          <w:b w:val="false"/>
          <w:i w:val="false"/>
          <w:color w:val="000000"/>
          <w:sz w:val="28"/>
        </w:rPr>
        <w:t>
</w:t>
      </w:r>
      <w:r>
        <w:rPr>
          <w:rFonts w:ascii="Times New Roman"/>
          <w:b/>
          <w:i w:val="false"/>
          <w:color w:val="000000"/>
          <w:sz w:val="28"/>
        </w:rPr>
        <w:t>            категория С-R-1 (1 единица), № 21-01</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8"/>
        <w:gridCol w:w="9772"/>
      </w:tblGrid>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 xml:space="preserve">Стратегии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желательно знание государственного языка.</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89" w:id="86"/>
    <w:p>
      <w:pPr>
        <w:spacing w:after="0"/>
        <w:ind w:left="0"/>
        <w:jc w:val="both"/>
      </w:pPr>
      <w:r>
        <w:rPr>
          <w:rFonts w:ascii="Times New Roman"/>
          <w:b w:val="false"/>
          <w:i w:val="false"/>
          <w:color w:val="000000"/>
          <w:sz w:val="28"/>
        </w:rPr>
        <w:t>
</w:t>
      </w:r>
      <w:r>
        <w:rPr>
          <w:rFonts w:ascii="Times New Roman"/>
          <w:b/>
          <w:i w:val="false"/>
          <w:color w:val="000000"/>
          <w:sz w:val="28"/>
        </w:rPr>
        <w:t>            84. Главный специалист Управления юстиции</w:t>
      </w:r>
      <w:r>
        <w:br/>
      </w:r>
      <w:r>
        <w:rPr>
          <w:rFonts w:ascii="Times New Roman"/>
          <w:b w:val="false"/>
          <w:i w:val="false"/>
          <w:color w:val="000000"/>
          <w:sz w:val="28"/>
        </w:rPr>
        <w:t>
</w:t>
      </w:r>
      <w:r>
        <w:rPr>
          <w:rFonts w:ascii="Times New Roman"/>
          <w:b/>
          <w:i w:val="false"/>
          <w:color w:val="000000"/>
          <w:sz w:val="28"/>
        </w:rPr>
        <w:t>                   Тюлькубасского района</w:t>
      </w:r>
      <w:r>
        <w:br/>
      </w:r>
      <w:r>
        <w:rPr>
          <w:rFonts w:ascii="Times New Roman"/>
          <w:b w:val="false"/>
          <w:i w:val="false"/>
          <w:color w:val="000000"/>
          <w:sz w:val="28"/>
        </w:rPr>
        <w:t>
</w:t>
      </w:r>
      <w:r>
        <w:rPr>
          <w:rFonts w:ascii="Times New Roman"/>
          <w:b/>
          <w:i w:val="false"/>
          <w:color w:val="000000"/>
          <w:sz w:val="28"/>
        </w:rPr>
        <w:t>      /по праворазъяснительной работе и оказанию юридических</w:t>
      </w:r>
      <w:r>
        <w:br/>
      </w:r>
      <w:r>
        <w:rPr>
          <w:rFonts w:ascii="Times New Roman"/>
          <w:b w:val="false"/>
          <w:i w:val="false"/>
          <w:color w:val="000000"/>
          <w:sz w:val="28"/>
        </w:rPr>
        <w:t>
</w:t>
      </w:r>
      <w:r>
        <w:rPr>
          <w:rFonts w:ascii="Times New Roman"/>
          <w:b/>
          <w:i w:val="false"/>
          <w:color w:val="000000"/>
          <w:sz w:val="28"/>
        </w:rPr>
        <w:t>      услуг населению/, категория С-R-4 (1 единица), №21-02</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желательно знание государственного языка.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w:t>
            </w:r>
          </w:p>
        </w:tc>
      </w:tr>
    </w:tbl>
    <w:bookmarkStart w:name="z90" w:id="87"/>
    <w:p>
      <w:pPr>
        <w:spacing w:after="0"/>
        <w:ind w:left="0"/>
        <w:jc w:val="both"/>
      </w:pPr>
      <w:r>
        <w:rPr>
          <w:rFonts w:ascii="Times New Roman"/>
          <w:b w:val="false"/>
          <w:i w:val="false"/>
          <w:color w:val="000000"/>
          <w:sz w:val="28"/>
        </w:rPr>
        <w:t>
</w:t>
      </w:r>
      <w:r>
        <w:rPr>
          <w:rFonts w:ascii="Times New Roman"/>
          <w:b/>
          <w:i w:val="false"/>
          <w:color w:val="000000"/>
          <w:sz w:val="28"/>
        </w:rPr>
        <w:t>            85. Ведущий специалист Управления юстиции</w:t>
      </w:r>
      <w:r>
        <w:br/>
      </w:r>
      <w:r>
        <w:rPr>
          <w:rFonts w:ascii="Times New Roman"/>
          <w:b w:val="false"/>
          <w:i w:val="false"/>
          <w:color w:val="000000"/>
          <w:sz w:val="28"/>
        </w:rPr>
        <w:t>
</w:t>
      </w:r>
      <w:r>
        <w:rPr>
          <w:rFonts w:ascii="Times New Roman"/>
          <w:b/>
          <w:i w:val="false"/>
          <w:color w:val="000000"/>
          <w:sz w:val="28"/>
        </w:rPr>
        <w:t>                   Тюлькубасского района</w:t>
      </w:r>
      <w:r>
        <w:br/>
      </w:r>
      <w:r>
        <w:rPr>
          <w:rFonts w:ascii="Times New Roman"/>
          <w:b w:val="false"/>
          <w:i w:val="false"/>
          <w:color w:val="000000"/>
          <w:sz w:val="28"/>
        </w:rPr>
        <w:t>
</w:t>
      </w:r>
      <w:r>
        <w:rPr>
          <w:rFonts w:ascii="Times New Roman"/>
          <w:b/>
          <w:i w:val="false"/>
          <w:color w:val="000000"/>
          <w:sz w:val="28"/>
        </w:rPr>
        <w:t>      /по регистрации юридических лиц/, категория С-R-5</w:t>
      </w:r>
      <w:r>
        <w:br/>
      </w:r>
      <w:r>
        <w:rPr>
          <w:rFonts w:ascii="Times New Roman"/>
          <w:b w:val="false"/>
          <w:i w:val="false"/>
          <w:color w:val="000000"/>
          <w:sz w:val="28"/>
        </w:rPr>
        <w:t>
</w:t>
      </w:r>
      <w:r>
        <w:rPr>
          <w:rFonts w:ascii="Times New Roman"/>
          <w:b/>
          <w:i w:val="false"/>
          <w:color w:val="000000"/>
          <w:sz w:val="28"/>
        </w:rPr>
        <w:t>                  (1 единица), № 21-03</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Закона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желательно знание государственного языка.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государственной регистрации юридических лиц и учетной регистрации филиалов и представительств. контроль за ведением делопроизводства.</w:t>
            </w:r>
          </w:p>
        </w:tc>
      </w:tr>
    </w:tbl>
    <w:bookmarkStart w:name="z91" w:id="88"/>
    <w:p>
      <w:pPr>
        <w:spacing w:after="0"/>
        <w:ind w:left="0"/>
        <w:jc w:val="both"/>
      </w:pPr>
      <w:r>
        <w:rPr>
          <w:rFonts w:ascii="Times New Roman"/>
          <w:b w:val="false"/>
          <w:i w:val="false"/>
          <w:color w:val="000000"/>
          <w:sz w:val="28"/>
        </w:rPr>
        <w:t>
</w:t>
      </w:r>
      <w:r>
        <w:rPr>
          <w:rFonts w:ascii="Times New Roman"/>
          <w:b/>
          <w:i w:val="false"/>
          <w:color w:val="000000"/>
          <w:sz w:val="28"/>
        </w:rPr>
        <w:t>            86. Ведущий специалист Управления юстиции</w:t>
      </w:r>
      <w:r>
        <w:br/>
      </w:r>
      <w:r>
        <w:rPr>
          <w:rFonts w:ascii="Times New Roman"/>
          <w:b w:val="false"/>
          <w:i w:val="false"/>
          <w:color w:val="000000"/>
          <w:sz w:val="28"/>
        </w:rPr>
        <w:t>
</w:t>
      </w:r>
      <w:r>
        <w:rPr>
          <w:rFonts w:ascii="Times New Roman"/>
          <w:b/>
          <w:i w:val="false"/>
          <w:color w:val="000000"/>
          <w:sz w:val="28"/>
        </w:rPr>
        <w:t>                   Тюлькубасского района</w:t>
      </w:r>
      <w:r>
        <w:br/>
      </w:r>
      <w:r>
        <w:rPr>
          <w:rFonts w:ascii="Times New Roman"/>
          <w:b w:val="false"/>
          <w:i w:val="false"/>
          <w:color w:val="000000"/>
          <w:sz w:val="28"/>
        </w:rPr>
        <w:t>
</w:t>
      </w:r>
      <w:r>
        <w:rPr>
          <w:rFonts w:ascii="Times New Roman"/>
          <w:b/>
          <w:i w:val="false"/>
          <w:color w:val="000000"/>
          <w:sz w:val="28"/>
        </w:rPr>
        <w:t>      /по регистрации прав на недвижимое имущество, по</w:t>
      </w:r>
      <w:r>
        <w:br/>
      </w:r>
      <w:r>
        <w:rPr>
          <w:rFonts w:ascii="Times New Roman"/>
          <w:b w:val="false"/>
          <w:i w:val="false"/>
          <w:color w:val="000000"/>
          <w:sz w:val="28"/>
        </w:rPr>
        <w:t>
</w:t>
      </w:r>
      <w:r>
        <w:rPr>
          <w:rFonts w:ascii="Times New Roman"/>
          <w:b/>
          <w:i w:val="false"/>
          <w:color w:val="000000"/>
          <w:sz w:val="28"/>
        </w:rPr>
        <w:t>      интеллектуальной собственности/, категория С-R-5</w:t>
      </w:r>
      <w:r>
        <w:br/>
      </w:r>
      <w:r>
        <w:rPr>
          <w:rFonts w:ascii="Times New Roman"/>
          <w:b w:val="false"/>
          <w:i w:val="false"/>
          <w:color w:val="000000"/>
          <w:sz w:val="28"/>
        </w:rPr>
        <w:t>
</w:t>
      </w:r>
      <w:r>
        <w:rPr>
          <w:rFonts w:ascii="Times New Roman"/>
          <w:b/>
          <w:i w:val="false"/>
          <w:color w:val="000000"/>
          <w:sz w:val="28"/>
        </w:rPr>
        <w:t>                  (1 единица), № 21-04</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9755"/>
      </w:tblGrid>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законов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xml:space="preserve">»,  </w:t>
            </w:r>
            <w:r>
              <w:rPr>
                <w:rFonts w:ascii="Times New Roman"/>
                <w:b w:val="false"/>
                <w:i w:val="false"/>
                <w:color w:val="000000"/>
                <w:sz w:val="20"/>
              </w:rPr>
              <w:t>Гражданский кодекс</w:t>
            </w:r>
            <w:r>
              <w:rPr>
                <w:rFonts w:ascii="Times New Roman"/>
                <w:b w:val="false"/>
                <w:i w:val="false"/>
                <w:color w:val="000000"/>
                <w:sz w:val="20"/>
              </w:rPr>
              <w:t> </w:t>
            </w:r>
            <w:r>
              <w:rPr>
                <w:rFonts w:ascii="Times New Roman"/>
                <w:b w:val="false"/>
                <w:i w:val="false"/>
                <w:color w:val="000000"/>
                <w:sz w:val="20"/>
              </w:rPr>
              <w:t xml:space="preserve">Республики Казахстан, </w:t>
            </w:r>
            <w:r>
              <w:rPr>
                <w:rFonts w:ascii="Times New Roman"/>
                <w:b w:val="false"/>
                <w:i w:val="false"/>
                <w:color w:val="000000"/>
                <w:sz w:val="20"/>
              </w:rPr>
              <w:t xml:space="preserve">Земельный кодекс </w:t>
            </w:r>
            <w:r>
              <w:rPr>
                <w:rFonts w:ascii="Times New Roman"/>
                <w:b w:val="false"/>
                <w:i w:val="false"/>
                <w:color w:val="000000"/>
                <w:sz w:val="20"/>
              </w:rPr>
              <w:t>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государственной регистрации прав на недвижимое имущество и сделок с ним, 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контроль за деятельностью организаций, управляющих имущественными правами на коллективной основе.</w:t>
            </w:r>
          </w:p>
        </w:tc>
      </w:tr>
    </w:tbl>
    <w:bookmarkStart w:name="z92" w:id="89"/>
    <w:p>
      <w:pPr>
        <w:spacing w:after="0"/>
        <w:ind w:left="0"/>
        <w:jc w:val="both"/>
      </w:pPr>
      <w:r>
        <w:rPr>
          <w:rFonts w:ascii="Times New Roman"/>
          <w:b w:val="false"/>
          <w:i w:val="false"/>
          <w:color w:val="000000"/>
          <w:sz w:val="28"/>
        </w:rPr>
        <w:t>
</w:t>
      </w:r>
      <w:r>
        <w:rPr>
          <w:rFonts w:ascii="Times New Roman"/>
          <w:b/>
          <w:i w:val="false"/>
          <w:color w:val="000000"/>
          <w:sz w:val="28"/>
        </w:rPr>
        <w:t>      87. Руководитель отдела регистрации актов гражданского</w:t>
      </w:r>
      <w:r>
        <w:br/>
      </w:r>
      <w:r>
        <w:rPr>
          <w:rFonts w:ascii="Times New Roman"/>
          <w:b w:val="false"/>
          <w:i w:val="false"/>
          <w:color w:val="000000"/>
          <w:sz w:val="28"/>
        </w:rPr>
        <w:t>
</w:t>
      </w:r>
      <w:r>
        <w:rPr>
          <w:rFonts w:ascii="Times New Roman"/>
          <w:b/>
          <w:i w:val="false"/>
          <w:color w:val="000000"/>
          <w:sz w:val="28"/>
        </w:rPr>
        <w:t>       состояния Управления юстиции Тюлькубасского района,</w:t>
      </w:r>
      <w:r>
        <w:br/>
      </w:r>
      <w:r>
        <w:rPr>
          <w:rFonts w:ascii="Times New Roman"/>
          <w:b w:val="false"/>
          <w:i w:val="false"/>
          <w:color w:val="000000"/>
          <w:sz w:val="28"/>
        </w:rPr>
        <w:t>
</w:t>
      </w:r>
      <w:r>
        <w:rPr>
          <w:rFonts w:ascii="Times New Roman"/>
          <w:b/>
          <w:i w:val="false"/>
          <w:color w:val="000000"/>
          <w:sz w:val="28"/>
        </w:rPr>
        <w:t>            категория С-R-3 (1 единица), № 21-05</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отдела и руководства, планирование работы,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93" w:id="90"/>
    <w:p>
      <w:pPr>
        <w:spacing w:after="0"/>
        <w:ind w:left="0"/>
        <w:jc w:val="both"/>
      </w:pPr>
      <w:r>
        <w:rPr>
          <w:rFonts w:ascii="Times New Roman"/>
          <w:b w:val="false"/>
          <w:i w:val="false"/>
          <w:color w:val="000000"/>
          <w:sz w:val="28"/>
        </w:rPr>
        <w:t>
</w:t>
      </w:r>
      <w:r>
        <w:rPr>
          <w:rFonts w:ascii="Times New Roman"/>
          <w:b/>
          <w:i w:val="false"/>
          <w:color w:val="000000"/>
          <w:sz w:val="28"/>
        </w:rPr>
        <w:t>      88. Ведущий специалист отдела регистрации актов</w:t>
      </w:r>
      <w:r>
        <w:br/>
      </w:r>
      <w:r>
        <w:rPr>
          <w:rFonts w:ascii="Times New Roman"/>
          <w:b w:val="false"/>
          <w:i w:val="false"/>
          <w:color w:val="000000"/>
          <w:sz w:val="28"/>
        </w:rPr>
        <w:t>
</w:t>
      </w:r>
      <w:r>
        <w:rPr>
          <w:rFonts w:ascii="Times New Roman"/>
          <w:b/>
          <w:i w:val="false"/>
          <w:color w:val="000000"/>
          <w:sz w:val="28"/>
        </w:rPr>
        <w:t>   гражданского состояния Управления юстиции Тюлькубасского</w:t>
      </w:r>
      <w:r>
        <w:br/>
      </w:r>
      <w:r>
        <w:rPr>
          <w:rFonts w:ascii="Times New Roman"/>
          <w:b w:val="false"/>
          <w:i w:val="false"/>
          <w:color w:val="000000"/>
          <w:sz w:val="28"/>
        </w:rPr>
        <w:t>
</w:t>
      </w:r>
      <w:r>
        <w:rPr>
          <w:rFonts w:ascii="Times New Roman"/>
          <w:b/>
          <w:i w:val="false"/>
          <w:color w:val="000000"/>
          <w:sz w:val="28"/>
        </w:rPr>
        <w:t>      района, категория С-R-5 (1 единица), № 21-06</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РК.</w:t>
            </w:r>
          </w:p>
        </w:tc>
      </w:tr>
    </w:tbl>
    <w:p>
      <w:pPr>
        <w:spacing w:after="0"/>
        <w:ind w:left="0"/>
        <w:jc w:val="both"/>
      </w:pPr>
      <w:r>
        <w:rPr>
          <w:rFonts w:ascii="Times New Roman"/>
          <w:b/>
          <w:i w:val="false"/>
          <w:color w:val="000000"/>
          <w:sz w:val="28"/>
        </w:rPr>
        <w:t>  89. Руководитель Управления юстиции Шардаринского района,</w:t>
      </w:r>
      <w:r>
        <w:br/>
      </w:r>
      <w:r>
        <w:rPr>
          <w:rFonts w:ascii="Times New Roman"/>
          <w:b w:val="false"/>
          <w:i w:val="false"/>
          <w:color w:val="000000"/>
          <w:sz w:val="28"/>
        </w:rPr>
        <w:t>
</w:t>
      </w:r>
      <w:r>
        <w:rPr>
          <w:rFonts w:ascii="Times New Roman"/>
          <w:b/>
          <w:i w:val="false"/>
          <w:color w:val="000000"/>
          <w:sz w:val="28"/>
        </w:rPr>
        <w:t>            категория С-R-1 (1 единица), № 22-01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7"/>
        <w:gridCol w:w="9773"/>
      </w:tblGrid>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 xml:space="preserve">Стратегии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Гражданский кодекс</w:t>
            </w:r>
            <w:r>
              <w:rPr>
                <w:rFonts w:ascii="Times New Roman"/>
                <w:b w:val="false"/>
                <w:i w:val="false"/>
                <w:color w:val="000000"/>
                <w:sz w:val="20"/>
              </w:rPr>
              <w:t> </w:t>
            </w:r>
            <w:r>
              <w:rPr>
                <w:rFonts w:ascii="Times New Roman"/>
                <w:b w:val="false"/>
                <w:i w:val="false"/>
                <w:color w:val="000000"/>
                <w:sz w:val="20"/>
              </w:rPr>
              <w:t>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желательно знание государственного языка.</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94" w:id="91"/>
    <w:p>
      <w:pPr>
        <w:spacing w:after="0"/>
        <w:ind w:left="0"/>
        <w:jc w:val="both"/>
      </w:pPr>
      <w:r>
        <w:rPr>
          <w:rFonts w:ascii="Times New Roman"/>
          <w:b w:val="false"/>
          <w:i w:val="false"/>
          <w:color w:val="000000"/>
          <w:sz w:val="28"/>
        </w:rPr>
        <w:t>
</w:t>
      </w:r>
      <w:r>
        <w:rPr>
          <w:rFonts w:ascii="Times New Roman"/>
          <w:b/>
          <w:i w:val="false"/>
          <w:color w:val="000000"/>
          <w:sz w:val="28"/>
        </w:rPr>
        <w:t>      90. Главный специалист Управления юстиции Шардаринского</w:t>
      </w:r>
      <w:r>
        <w:br/>
      </w:r>
      <w:r>
        <w:rPr>
          <w:rFonts w:ascii="Times New Roman"/>
          <w:b w:val="false"/>
          <w:i w:val="false"/>
          <w:color w:val="000000"/>
          <w:sz w:val="28"/>
        </w:rPr>
        <w:t>
</w:t>
      </w:r>
      <w:r>
        <w:rPr>
          <w:rFonts w:ascii="Times New Roman"/>
          <w:b/>
          <w:i w:val="false"/>
          <w:color w:val="000000"/>
          <w:sz w:val="28"/>
        </w:rPr>
        <w:t>       района /по регистрации актов гражданского состояния/,</w:t>
      </w:r>
      <w:r>
        <w:br/>
      </w:r>
      <w:r>
        <w:rPr>
          <w:rFonts w:ascii="Times New Roman"/>
          <w:b w:val="false"/>
          <w:i w:val="false"/>
          <w:color w:val="000000"/>
          <w:sz w:val="28"/>
        </w:rPr>
        <w:t>
</w:t>
      </w:r>
      <w:r>
        <w:rPr>
          <w:rFonts w:ascii="Times New Roman"/>
          <w:b/>
          <w:i w:val="false"/>
          <w:color w:val="000000"/>
          <w:sz w:val="28"/>
        </w:rPr>
        <w:t>            категория С-R-4 (1 единица), № 22-02</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95" w:id="92"/>
    <w:p>
      <w:pPr>
        <w:spacing w:after="0"/>
        <w:ind w:left="0"/>
        <w:jc w:val="both"/>
      </w:pPr>
      <w:r>
        <w:rPr>
          <w:rFonts w:ascii="Times New Roman"/>
          <w:b w:val="false"/>
          <w:i w:val="false"/>
          <w:color w:val="000000"/>
          <w:sz w:val="28"/>
        </w:rPr>
        <w:t>
</w:t>
      </w:r>
      <w:r>
        <w:rPr>
          <w:rFonts w:ascii="Times New Roman"/>
          <w:b/>
          <w:i w:val="false"/>
          <w:color w:val="000000"/>
          <w:sz w:val="28"/>
        </w:rPr>
        <w:t>            91. Главный специалист Управления юстиции</w:t>
      </w:r>
      <w:r>
        <w:br/>
      </w:r>
      <w:r>
        <w:rPr>
          <w:rFonts w:ascii="Times New Roman"/>
          <w:b w:val="false"/>
          <w:i w:val="false"/>
          <w:color w:val="000000"/>
          <w:sz w:val="28"/>
        </w:rPr>
        <w:t>
</w:t>
      </w:r>
      <w:r>
        <w:rPr>
          <w:rFonts w:ascii="Times New Roman"/>
          <w:b/>
          <w:i w:val="false"/>
          <w:color w:val="000000"/>
          <w:sz w:val="28"/>
        </w:rPr>
        <w:t>                   Шардаринского района</w:t>
      </w:r>
      <w:r>
        <w:br/>
      </w:r>
      <w:r>
        <w:rPr>
          <w:rFonts w:ascii="Times New Roman"/>
          <w:b w:val="false"/>
          <w:i w:val="false"/>
          <w:color w:val="000000"/>
          <w:sz w:val="28"/>
        </w:rPr>
        <w:t>
</w:t>
      </w:r>
      <w:r>
        <w:rPr>
          <w:rFonts w:ascii="Times New Roman"/>
          <w:b/>
          <w:i w:val="false"/>
          <w:color w:val="000000"/>
          <w:sz w:val="28"/>
        </w:rPr>
        <w:t>      /по регистрации юридических лиц/, категория С-R-4</w:t>
      </w:r>
      <w:r>
        <w:br/>
      </w:r>
      <w:r>
        <w:rPr>
          <w:rFonts w:ascii="Times New Roman"/>
          <w:b w:val="false"/>
          <w:i w:val="false"/>
          <w:color w:val="000000"/>
          <w:sz w:val="28"/>
        </w:rPr>
        <w:t>
</w:t>
      </w:r>
      <w:r>
        <w:rPr>
          <w:rFonts w:ascii="Times New Roman"/>
          <w:b/>
          <w:i w:val="false"/>
          <w:color w:val="000000"/>
          <w:sz w:val="28"/>
        </w:rPr>
        <w:t>                  (1 единица), № 22-03</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Закона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государственной регистрации юридических лиц и учетной регистрации филиалов и представительств. контроль за ведением делопроизводства.</w:t>
            </w:r>
          </w:p>
        </w:tc>
      </w:tr>
    </w:tbl>
    <w:bookmarkStart w:name="z96" w:id="93"/>
    <w:p>
      <w:pPr>
        <w:spacing w:after="0"/>
        <w:ind w:left="0"/>
        <w:jc w:val="both"/>
      </w:pPr>
      <w:r>
        <w:rPr>
          <w:rFonts w:ascii="Times New Roman"/>
          <w:b w:val="false"/>
          <w:i w:val="false"/>
          <w:color w:val="000000"/>
          <w:sz w:val="28"/>
        </w:rPr>
        <w:t>
</w:t>
      </w:r>
      <w:r>
        <w:rPr>
          <w:rFonts w:ascii="Times New Roman"/>
          <w:b/>
          <w:i w:val="false"/>
          <w:color w:val="000000"/>
          <w:sz w:val="28"/>
        </w:rPr>
        <w:t>            92. Главный специалист Управления юстиции</w:t>
      </w:r>
      <w:r>
        <w:br/>
      </w:r>
      <w:r>
        <w:rPr>
          <w:rFonts w:ascii="Times New Roman"/>
          <w:b w:val="false"/>
          <w:i w:val="false"/>
          <w:color w:val="000000"/>
          <w:sz w:val="28"/>
        </w:rPr>
        <w:t>
</w:t>
      </w:r>
      <w:r>
        <w:rPr>
          <w:rFonts w:ascii="Times New Roman"/>
          <w:b/>
          <w:i w:val="false"/>
          <w:color w:val="000000"/>
          <w:sz w:val="28"/>
        </w:rPr>
        <w:t>                   Шардаринского района</w:t>
      </w:r>
      <w:r>
        <w:br/>
      </w:r>
      <w:r>
        <w:rPr>
          <w:rFonts w:ascii="Times New Roman"/>
          <w:b w:val="false"/>
          <w:i w:val="false"/>
          <w:color w:val="000000"/>
          <w:sz w:val="28"/>
        </w:rPr>
        <w:t>
</w:t>
      </w:r>
      <w:r>
        <w:rPr>
          <w:rFonts w:ascii="Times New Roman"/>
          <w:b/>
          <w:i w:val="false"/>
          <w:color w:val="000000"/>
          <w:sz w:val="28"/>
        </w:rPr>
        <w:t>      /по регистрации прав на недвижимое имущество/,</w:t>
      </w:r>
      <w:r>
        <w:br/>
      </w:r>
      <w:r>
        <w:rPr>
          <w:rFonts w:ascii="Times New Roman"/>
          <w:b w:val="false"/>
          <w:i w:val="false"/>
          <w:color w:val="000000"/>
          <w:sz w:val="28"/>
        </w:rPr>
        <w:t>
</w:t>
      </w:r>
      <w:r>
        <w:rPr>
          <w:rFonts w:ascii="Times New Roman"/>
          <w:b/>
          <w:i w:val="false"/>
          <w:color w:val="000000"/>
          <w:sz w:val="28"/>
        </w:rPr>
        <w:t>            категория С-R-4 (1 единица), № 22-04</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9750"/>
      </w:tblGrid>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государственной регистрации прав на недвижимое имущество и сделок с ним.</w:t>
            </w:r>
          </w:p>
        </w:tc>
      </w:tr>
    </w:tbl>
    <w:bookmarkStart w:name="z97" w:id="94"/>
    <w:p>
      <w:pPr>
        <w:spacing w:after="0"/>
        <w:ind w:left="0"/>
        <w:jc w:val="both"/>
      </w:pPr>
      <w:r>
        <w:rPr>
          <w:rFonts w:ascii="Times New Roman"/>
          <w:b w:val="false"/>
          <w:i w:val="false"/>
          <w:color w:val="000000"/>
          <w:sz w:val="28"/>
        </w:rPr>
        <w:t>
</w:t>
      </w:r>
      <w:r>
        <w:rPr>
          <w:rFonts w:ascii="Times New Roman"/>
          <w:b/>
          <w:i w:val="false"/>
          <w:color w:val="000000"/>
          <w:sz w:val="28"/>
        </w:rPr>
        <w:t>             93. Ведущий специалист Управления юстиции</w:t>
      </w:r>
      <w:r>
        <w:br/>
      </w:r>
      <w:r>
        <w:rPr>
          <w:rFonts w:ascii="Times New Roman"/>
          <w:b w:val="false"/>
          <w:i w:val="false"/>
          <w:color w:val="000000"/>
          <w:sz w:val="28"/>
        </w:rPr>
        <w:t>
</w:t>
      </w:r>
      <w:r>
        <w:rPr>
          <w:rFonts w:ascii="Times New Roman"/>
          <w:b/>
          <w:i w:val="false"/>
          <w:color w:val="000000"/>
          <w:sz w:val="28"/>
        </w:rPr>
        <w:t>                        Шардаринского района</w:t>
      </w:r>
      <w:r>
        <w:br/>
      </w:r>
      <w:r>
        <w:rPr>
          <w:rFonts w:ascii="Times New Roman"/>
          <w:b w:val="false"/>
          <w:i w:val="false"/>
          <w:color w:val="000000"/>
          <w:sz w:val="28"/>
        </w:rPr>
        <w:t>
</w:t>
      </w:r>
      <w:r>
        <w:rPr>
          <w:rFonts w:ascii="Times New Roman"/>
          <w:b/>
          <w:i w:val="false"/>
          <w:color w:val="000000"/>
          <w:sz w:val="28"/>
        </w:rPr>
        <w:t>      /по праворазъяснительной работе и оказанию юридических</w:t>
      </w:r>
      <w:r>
        <w:br/>
      </w:r>
      <w:r>
        <w:rPr>
          <w:rFonts w:ascii="Times New Roman"/>
          <w:b w:val="false"/>
          <w:i w:val="false"/>
          <w:color w:val="000000"/>
          <w:sz w:val="28"/>
        </w:rPr>
        <w:t>
</w:t>
      </w:r>
      <w:r>
        <w:rPr>
          <w:rFonts w:ascii="Times New Roman"/>
          <w:b/>
          <w:i w:val="false"/>
          <w:color w:val="000000"/>
          <w:sz w:val="28"/>
        </w:rPr>
        <w:t>          услуг населению, по интеллектуальной собственности/,</w:t>
      </w:r>
      <w:r>
        <w:br/>
      </w:r>
      <w:r>
        <w:rPr>
          <w:rFonts w:ascii="Times New Roman"/>
          <w:b w:val="false"/>
          <w:i w:val="false"/>
          <w:color w:val="000000"/>
          <w:sz w:val="28"/>
        </w:rPr>
        <w:t>
</w:t>
      </w:r>
      <w:r>
        <w:rPr>
          <w:rFonts w:ascii="Times New Roman"/>
          <w:b/>
          <w:i w:val="false"/>
          <w:color w:val="000000"/>
          <w:sz w:val="28"/>
        </w:rPr>
        <w:t>            категория С-R-5 (1 единица), № 22-05</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9747"/>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Об авторском праве и смежных прав</w:t>
            </w:r>
            <w:r>
              <w:rPr>
                <w:rFonts w:ascii="Times New Roman"/>
                <w:b w:val="false"/>
                <w:i w:val="false"/>
                <w:color w:val="000000"/>
                <w:sz w:val="20"/>
              </w:rPr>
              <w:t xml:space="preserve">»,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желательно знание государственного языка.</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 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контроль за деятельностью организаций, управляющих имущественными правами на коллективной основе.</w:t>
            </w:r>
          </w:p>
        </w:tc>
      </w:tr>
    </w:tbl>
    <w:bookmarkStart w:name="z98" w:id="95"/>
    <w:p>
      <w:pPr>
        <w:spacing w:after="0"/>
        <w:ind w:left="0"/>
        <w:jc w:val="both"/>
      </w:pPr>
      <w:r>
        <w:rPr>
          <w:rFonts w:ascii="Times New Roman"/>
          <w:b w:val="false"/>
          <w:i w:val="false"/>
          <w:color w:val="000000"/>
          <w:sz w:val="28"/>
        </w:rPr>
        <w:t>
</w:t>
      </w:r>
      <w:r>
        <w:rPr>
          <w:rFonts w:ascii="Times New Roman"/>
          <w:b/>
          <w:i w:val="false"/>
          <w:color w:val="000000"/>
          <w:sz w:val="28"/>
        </w:rPr>
        <w:t>      94. Руководитель Управления юстиции Аль-Фарабийского</w:t>
      </w:r>
      <w:r>
        <w:br/>
      </w:r>
      <w:r>
        <w:rPr>
          <w:rFonts w:ascii="Times New Roman"/>
          <w:b w:val="false"/>
          <w:i w:val="false"/>
          <w:color w:val="000000"/>
          <w:sz w:val="28"/>
        </w:rPr>
        <w:t>
</w:t>
      </w:r>
      <w:r>
        <w:rPr>
          <w:rFonts w:ascii="Times New Roman"/>
          <w:b/>
          <w:i w:val="false"/>
          <w:color w:val="000000"/>
          <w:sz w:val="28"/>
        </w:rPr>
        <w:t>   района города Шымкент категория С-R-1 (1 единица), № 23-01</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6"/>
        <w:gridCol w:w="9774"/>
      </w:tblGrid>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Земельного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желательно знание государственного языка.</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99" w:id="96"/>
    <w:p>
      <w:pPr>
        <w:spacing w:after="0"/>
        <w:ind w:left="0"/>
        <w:jc w:val="both"/>
      </w:pPr>
      <w:r>
        <w:rPr>
          <w:rFonts w:ascii="Times New Roman"/>
          <w:b w:val="false"/>
          <w:i w:val="false"/>
          <w:color w:val="000000"/>
          <w:sz w:val="28"/>
        </w:rPr>
        <w:t>
</w:t>
      </w:r>
      <w:r>
        <w:rPr>
          <w:rFonts w:ascii="Times New Roman"/>
          <w:b/>
          <w:i w:val="false"/>
          <w:color w:val="000000"/>
          <w:sz w:val="28"/>
        </w:rPr>
        <w:t>            95. Руководитель отдела Управления юстиции</w:t>
      </w:r>
      <w:r>
        <w:br/>
      </w:r>
      <w:r>
        <w:rPr>
          <w:rFonts w:ascii="Times New Roman"/>
          <w:b w:val="false"/>
          <w:i w:val="false"/>
          <w:color w:val="000000"/>
          <w:sz w:val="28"/>
        </w:rPr>
        <w:t>
</w:t>
      </w:r>
      <w:r>
        <w:rPr>
          <w:rFonts w:ascii="Times New Roman"/>
          <w:b/>
          <w:i w:val="false"/>
          <w:color w:val="000000"/>
          <w:sz w:val="28"/>
        </w:rPr>
        <w:t>    Аль-Фарабийского района города Шымкент /по регистрации</w:t>
      </w:r>
      <w:r>
        <w:br/>
      </w:r>
      <w:r>
        <w:rPr>
          <w:rFonts w:ascii="Times New Roman"/>
          <w:b w:val="false"/>
          <w:i w:val="false"/>
          <w:color w:val="000000"/>
          <w:sz w:val="28"/>
        </w:rPr>
        <w:t>
</w:t>
      </w:r>
      <w:r>
        <w:rPr>
          <w:rFonts w:ascii="Times New Roman"/>
          <w:b/>
          <w:i w:val="false"/>
          <w:color w:val="000000"/>
          <w:sz w:val="28"/>
        </w:rPr>
        <w:t>      актов гражданского состояния/, категория С-R-3</w:t>
      </w:r>
      <w:r>
        <w:br/>
      </w:r>
      <w:r>
        <w:rPr>
          <w:rFonts w:ascii="Times New Roman"/>
          <w:b w:val="false"/>
          <w:i w:val="false"/>
          <w:color w:val="000000"/>
          <w:sz w:val="28"/>
        </w:rPr>
        <w:t>
</w:t>
      </w:r>
      <w:r>
        <w:rPr>
          <w:rFonts w:ascii="Times New Roman"/>
          <w:b/>
          <w:i w:val="false"/>
          <w:color w:val="000000"/>
          <w:sz w:val="28"/>
        </w:rPr>
        <w:t>                  (1 единица), № 23-02</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отдела и руководства, планирование работы,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100" w:id="97"/>
    <w:p>
      <w:pPr>
        <w:spacing w:after="0"/>
        <w:ind w:left="0"/>
        <w:jc w:val="both"/>
      </w:pPr>
      <w:r>
        <w:rPr>
          <w:rFonts w:ascii="Times New Roman"/>
          <w:b w:val="false"/>
          <w:i w:val="false"/>
          <w:color w:val="000000"/>
          <w:sz w:val="28"/>
        </w:rPr>
        <w:t>
</w:t>
      </w:r>
      <w:r>
        <w:rPr>
          <w:rFonts w:ascii="Times New Roman"/>
          <w:b/>
          <w:i w:val="false"/>
          <w:color w:val="000000"/>
          <w:sz w:val="28"/>
        </w:rPr>
        <w:t>            96. Главный специалист Управления юстиции</w:t>
      </w:r>
      <w:r>
        <w:br/>
      </w:r>
      <w:r>
        <w:rPr>
          <w:rFonts w:ascii="Times New Roman"/>
          <w:b w:val="false"/>
          <w:i w:val="false"/>
          <w:color w:val="000000"/>
          <w:sz w:val="28"/>
        </w:rPr>
        <w:t>
</w:t>
      </w:r>
      <w:r>
        <w:rPr>
          <w:rFonts w:ascii="Times New Roman"/>
          <w:b/>
          <w:i w:val="false"/>
          <w:color w:val="000000"/>
          <w:sz w:val="28"/>
        </w:rPr>
        <w:t>    Аль-Фарабийского района города Шымкент /по канцелярии/,</w:t>
      </w:r>
      <w:r>
        <w:br/>
      </w:r>
      <w:r>
        <w:rPr>
          <w:rFonts w:ascii="Times New Roman"/>
          <w:b w:val="false"/>
          <w:i w:val="false"/>
          <w:color w:val="000000"/>
          <w:sz w:val="28"/>
        </w:rPr>
        <w:t>
</w:t>
      </w:r>
      <w:r>
        <w:rPr>
          <w:rFonts w:ascii="Times New Roman"/>
          <w:b/>
          <w:i w:val="false"/>
          <w:color w:val="000000"/>
          <w:sz w:val="28"/>
        </w:rPr>
        <w:t>            категория С-R-4 (1 единица), № 23-03</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4"/>
        <w:gridCol w:w="9756"/>
      </w:tblGrid>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 государственное управление и педагогическое;</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юриспруденция, государственное управление и педагогическое,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 от 21 декабря 2011 года № 1570 «Об утверждении Типовых правил документирования и управления документацией в государственных и негосударственных организациях», желательно знание государственного языка.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Ведения контроля за исполнением заявлений и жалоб физических и юридических лиц, осуществление входящей и исходящей корреспонденции, введение делопроизводства по инструкции</w:t>
            </w:r>
          </w:p>
        </w:tc>
      </w:tr>
    </w:tbl>
    <w:bookmarkStart w:name="z101" w:id="98"/>
    <w:p>
      <w:pPr>
        <w:spacing w:after="0"/>
        <w:ind w:left="0"/>
        <w:jc w:val="both"/>
      </w:pPr>
      <w:r>
        <w:rPr>
          <w:rFonts w:ascii="Times New Roman"/>
          <w:b w:val="false"/>
          <w:i w:val="false"/>
          <w:color w:val="000000"/>
          <w:sz w:val="28"/>
        </w:rPr>
        <w:t>
</w:t>
      </w:r>
      <w:r>
        <w:rPr>
          <w:rFonts w:ascii="Times New Roman"/>
          <w:b/>
          <w:i w:val="false"/>
          <w:color w:val="000000"/>
          <w:sz w:val="28"/>
        </w:rPr>
        <w:t>            97. Главный специалист Управления юстиции</w:t>
      </w:r>
      <w:r>
        <w:br/>
      </w:r>
      <w:r>
        <w:rPr>
          <w:rFonts w:ascii="Times New Roman"/>
          <w:b w:val="false"/>
          <w:i w:val="false"/>
          <w:color w:val="000000"/>
          <w:sz w:val="28"/>
        </w:rPr>
        <w:t>
</w:t>
      </w:r>
      <w:r>
        <w:rPr>
          <w:rFonts w:ascii="Times New Roman"/>
          <w:b/>
          <w:i w:val="false"/>
          <w:color w:val="000000"/>
          <w:sz w:val="28"/>
        </w:rPr>
        <w:t>      Аль-Фарабийского района города Шымкент /по регистрации</w:t>
      </w:r>
      <w:r>
        <w:br/>
      </w:r>
      <w:r>
        <w:rPr>
          <w:rFonts w:ascii="Times New Roman"/>
          <w:b w:val="false"/>
          <w:i w:val="false"/>
          <w:color w:val="000000"/>
          <w:sz w:val="28"/>
        </w:rPr>
        <w:t>
</w:t>
      </w:r>
      <w:r>
        <w:rPr>
          <w:rFonts w:ascii="Times New Roman"/>
          <w:b/>
          <w:i w:val="false"/>
          <w:color w:val="000000"/>
          <w:sz w:val="28"/>
        </w:rPr>
        <w:t>         актов гражданского состояния/, категория</w:t>
      </w:r>
      <w:r>
        <w:br/>
      </w:r>
      <w:r>
        <w:rPr>
          <w:rFonts w:ascii="Times New Roman"/>
          <w:b w:val="false"/>
          <w:i w:val="false"/>
          <w:color w:val="000000"/>
          <w:sz w:val="28"/>
        </w:rPr>
        <w:t>
</w:t>
      </w:r>
      <w:r>
        <w:rPr>
          <w:rFonts w:ascii="Times New Roman"/>
          <w:b/>
          <w:i w:val="false"/>
          <w:color w:val="000000"/>
          <w:sz w:val="28"/>
        </w:rPr>
        <w:t>                  С-R-4 (1 единица), № 23-04</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102" w:id="99"/>
    <w:p>
      <w:pPr>
        <w:spacing w:after="0"/>
        <w:ind w:left="0"/>
        <w:jc w:val="both"/>
      </w:pPr>
      <w:r>
        <w:rPr>
          <w:rFonts w:ascii="Times New Roman"/>
          <w:b w:val="false"/>
          <w:i w:val="false"/>
          <w:color w:val="000000"/>
          <w:sz w:val="28"/>
        </w:rPr>
        <w:t>
</w:t>
      </w:r>
      <w:r>
        <w:rPr>
          <w:rFonts w:ascii="Times New Roman"/>
          <w:b/>
          <w:i w:val="false"/>
          <w:color w:val="000000"/>
          <w:sz w:val="28"/>
        </w:rPr>
        <w:t>           98. Главный специалист Управления юстиции</w:t>
      </w:r>
      <w:r>
        <w:br/>
      </w:r>
      <w:r>
        <w:rPr>
          <w:rFonts w:ascii="Times New Roman"/>
          <w:b w:val="false"/>
          <w:i w:val="false"/>
          <w:color w:val="000000"/>
          <w:sz w:val="28"/>
        </w:rPr>
        <w:t>
</w:t>
      </w:r>
      <w:r>
        <w:rPr>
          <w:rFonts w:ascii="Times New Roman"/>
          <w:b/>
          <w:i w:val="false"/>
          <w:color w:val="000000"/>
          <w:sz w:val="28"/>
        </w:rPr>
        <w:t>   Аль-Фарабийского района города Шымкент /по регистрации</w:t>
      </w:r>
      <w:r>
        <w:br/>
      </w:r>
      <w:r>
        <w:rPr>
          <w:rFonts w:ascii="Times New Roman"/>
          <w:b w:val="false"/>
          <w:i w:val="false"/>
          <w:color w:val="000000"/>
          <w:sz w:val="28"/>
        </w:rPr>
        <w:t>
</w:t>
      </w:r>
      <w:r>
        <w:rPr>
          <w:rFonts w:ascii="Times New Roman"/>
          <w:b/>
          <w:i w:val="false"/>
          <w:color w:val="000000"/>
          <w:sz w:val="28"/>
        </w:rPr>
        <w:t>    юридических лиц/, категория С-R-4 (1 единица), № 23-05</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Гражданского кодекса</w:t>
            </w:r>
            <w:r>
              <w:rPr>
                <w:rFonts w:ascii="Times New Roman"/>
                <w:b w:val="false"/>
                <w:i w:val="false"/>
                <w:color w:val="000000"/>
                <w:sz w:val="20"/>
              </w:rPr>
              <w:t>, закона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государственной регистрации юридических лиц и учетной регистрации филиалов и представительств. контроль за ведением делопроизводства</w:t>
            </w:r>
          </w:p>
        </w:tc>
      </w:tr>
    </w:tbl>
    <w:bookmarkStart w:name="z103" w:id="100"/>
    <w:p>
      <w:pPr>
        <w:spacing w:after="0"/>
        <w:ind w:left="0"/>
        <w:jc w:val="both"/>
      </w:pPr>
      <w:r>
        <w:rPr>
          <w:rFonts w:ascii="Times New Roman"/>
          <w:b w:val="false"/>
          <w:i w:val="false"/>
          <w:color w:val="000000"/>
          <w:sz w:val="28"/>
        </w:rPr>
        <w:t>
</w:t>
      </w:r>
      <w:r>
        <w:rPr>
          <w:rFonts w:ascii="Times New Roman"/>
          <w:b/>
          <w:i w:val="false"/>
          <w:color w:val="000000"/>
          <w:sz w:val="28"/>
        </w:rPr>
        <w:t>            99. Главный специалист Управления юстиции</w:t>
      </w:r>
      <w:r>
        <w:br/>
      </w:r>
      <w:r>
        <w:rPr>
          <w:rFonts w:ascii="Times New Roman"/>
          <w:b w:val="false"/>
          <w:i w:val="false"/>
          <w:color w:val="000000"/>
          <w:sz w:val="28"/>
        </w:rPr>
        <w:t>
</w:t>
      </w:r>
      <w:r>
        <w:rPr>
          <w:rFonts w:ascii="Times New Roman"/>
          <w:b/>
          <w:i w:val="false"/>
          <w:color w:val="000000"/>
          <w:sz w:val="28"/>
        </w:rPr>
        <w:t>             Аль-Фарабийского района города Шымкент /по</w:t>
      </w:r>
      <w:r>
        <w:br/>
      </w:r>
      <w:r>
        <w:rPr>
          <w:rFonts w:ascii="Times New Roman"/>
          <w:b w:val="false"/>
          <w:i w:val="false"/>
          <w:color w:val="000000"/>
          <w:sz w:val="28"/>
        </w:rPr>
        <w:t>
</w:t>
      </w:r>
      <w:r>
        <w:rPr>
          <w:rFonts w:ascii="Times New Roman"/>
          <w:b/>
          <w:i w:val="false"/>
          <w:color w:val="000000"/>
          <w:sz w:val="28"/>
        </w:rPr>
        <w:t>      интеллектуальной собственности, по праворазъяснительной</w:t>
      </w:r>
      <w:r>
        <w:br/>
      </w:r>
      <w:r>
        <w:rPr>
          <w:rFonts w:ascii="Times New Roman"/>
          <w:b w:val="false"/>
          <w:i w:val="false"/>
          <w:color w:val="000000"/>
          <w:sz w:val="28"/>
        </w:rPr>
        <w:t>
</w:t>
      </w:r>
      <w:r>
        <w:rPr>
          <w:rFonts w:ascii="Times New Roman"/>
          <w:b/>
          <w:i w:val="false"/>
          <w:color w:val="000000"/>
          <w:sz w:val="28"/>
        </w:rPr>
        <w:t>         работе и оказанию юридических услуг населению и по</w:t>
      </w:r>
      <w:r>
        <w:br/>
      </w:r>
      <w:r>
        <w:rPr>
          <w:rFonts w:ascii="Times New Roman"/>
          <w:b w:val="false"/>
          <w:i w:val="false"/>
          <w:color w:val="000000"/>
          <w:sz w:val="28"/>
        </w:rPr>
        <w:t>
</w:t>
      </w:r>
      <w:r>
        <w:rPr>
          <w:rFonts w:ascii="Times New Roman"/>
          <w:b/>
          <w:i w:val="false"/>
          <w:color w:val="000000"/>
          <w:sz w:val="28"/>
        </w:rPr>
        <w:t>      регистрации актов гражданского состояния/, категория</w:t>
      </w:r>
      <w:r>
        <w:br/>
      </w:r>
      <w:r>
        <w:rPr>
          <w:rFonts w:ascii="Times New Roman"/>
          <w:b w:val="false"/>
          <w:i w:val="false"/>
          <w:color w:val="000000"/>
          <w:sz w:val="28"/>
        </w:rPr>
        <w:t>
</w:t>
      </w:r>
      <w:r>
        <w:rPr>
          <w:rFonts w:ascii="Times New Roman"/>
          <w:b/>
          <w:i w:val="false"/>
          <w:color w:val="000000"/>
          <w:sz w:val="28"/>
        </w:rPr>
        <w:t>            С-R-4 (1 единица), № 23-06</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6"/>
        <w:gridCol w:w="9754"/>
      </w:tblGrid>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Об авторском праве и смежных прав</w:t>
            </w:r>
            <w:r>
              <w:rPr>
                <w:rFonts w:ascii="Times New Roman"/>
                <w:b w:val="false"/>
                <w:i w:val="false"/>
                <w:color w:val="000000"/>
                <w:sz w:val="20"/>
              </w:rPr>
              <w:t xml:space="preserve">»,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 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контроль за деятельностью организаций, управляющих имущественными правами на коллективной основе,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104" w:id="101"/>
    <w:p>
      <w:pPr>
        <w:spacing w:after="0"/>
        <w:ind w:left="0"/>
        <w:jc w:val="both"/>
      </w:pPr>
      <w:r>
        <w:rPr>
          <w:rFonts w:ascii="Times New Roman"/>
          <w:b w:val="false"/>
          <w:i w:val="false"/>
          <w:color w:val="000000"/>
          <w:sz w:val="28"/>
        </w:rPr>
        <w:t>
</w:t>
      </w:r>
      <w:r>
        <w:rPr>
          <w:rFonts w:ascii="Times New Roman"/>
          <w:b/>
          <w:i w:val="false"/>
          <w:color w:val="000000"/>
          <w:sz w:val="28"/>
        </w:rPr>
        <w:t>            100. Ведущий специалист Управления юстиции</w:t>
      </w:r>
      <w:r>
        <w:br/>
      </w:r>
      <w:r>
        <w:rPr>
          <w:rFonts w:ascii="Times New Roman"/>
          <w:b w:val="false"/>
          <w:i w:val="false"/>
          <w:color w:val="000000"/>
          <w:sz w:val="28"/>
        </w:rPr>
        <w:t>
</w:t>
      </w:r>
      <w:r>
        <w:rPr>
          <w:rFonts w:ascii="Times New Roman"/>
          <w:b/>
          <w:i w:val="false"/>
          <w:color w:val="000000"/>
          <w:sz w:val="28"/>
        </w:rPr>
        <w:t>       Аль-Фарабийского района города Шымкент /по регистрации</w:t>
      </w:r>
      <w:r>
        <w:br/>
      </w:r>
      <w:r>
        <w:rPr>
          <w:rFonts w:ascii="Times New Roman"/>
          <w:b w:val="false"/>
          <w:i w:val="false"/>
          <w:color w:val="000000"/>
          <w:sz w:val="28"/>
        </w:rPr>
        <w:t>
</w:t>
      </w:r>
      <w:r>
        <w:rPr>
          <w:rFonts w:ascii="Times New Roman"/>
          <w:b/>
          <w:i w:val="false"/>
          <w:color w:val="000000"/>
          <w:sz w:val="28"/>
        </w:rPr>
        <w:t>                  прав на недвижимое имущество/,</w:t>
      </w:r>
      <w:r>
        <w:br/>
      </w:r>
      <w:r>
        <w:rPr>
          <w:rFonts w:ascii="Times New Roman"/>
          <w:b w:val="false"/>
          <w:i w:val="false"/>
          <w:color w:val="000000"/>
          <w:sz w:val="28"/>
        </w:rPr>
        <w:t>
</w:t>
      </w:r>
      <w:r>
        <w:rPr>
          <w:rFonts w:ascii="Times New Roman"/>
          <w:b/>
          <w:i w:val="false"/>
          <w:color w:val="000000"/>
          <w:sz w:val="28"/>
        </w:rPr>
        <w:t>            категория С-R-5 (1 единица), № 23-07</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9750"/>
      </w:tblGrid>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Земельного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желательно знание государственного языка.</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государственной регистрации прав на недвижимое имущество и сделок с ним.</w:t>
            </w:r>
          </w:p>
        </w:tc>
      </w:tr>
    </w:tbl>
    <w:bookmarkStart w:name="z105" w:id="102"/>
    <w:p>
      <w:pPr>
        <w:spacing w:after="0"/>
        <w:ind w:left="0"/>
        <w:jc w:val="both"/>
      </w:pPr>
      <w:r>
        <w:rPr>
          <w:rFonts w:ascii="Times New Roman"/>
          <w:b w:val="false"/>
          <w:i w:val="false"/>
          <w:color w:val="000000"/>
          <w:sz w:val="28"/>
        </w:rPr>
        <w:t>
</w:t>
      </w:r>
      <w:r>
        <w:rPr>
          <w:rFonts w:ascii="Times New Roman"/>
          <w:b/>
          <w:i w:val="false"/>
          <w:color w:val="000000"/>
          <w:sz w:val="28"/>
        </w:rPr>
        <w:t>      101. Руководитель Управления юстиции Енбекшинского района</w:t>
      </w:r>
      <w:r>
        <w:br/>
      </w:r>
      <w:r>
        <w:rPr>
          <w:rFonts w:ascii="Times New Roman"/>
          <w:b w:val="false"/>
          <w:i w:val="false"/>
          <w:color w:val="000000"/>
          <w:sz w:val="28"/>
        </w:rPr>
        <w:t>
</w:t>
      </w:r>
      <w:r>
        <w:rPr>
          <w:rFonts w:ascii="Times New Roman"/>
          <w:b/>
          <w:i w:val="false"/>
          <w:color w:val="000000"/>
          <w:sz w:val="28"/>
        </w:rPr>
        <w:t>                       города Шымкент,</w:t>
      </w:r>
      <w:r>
        <w:br/>
      </w:r>
      <w:r>
        <w:rPr>
          <w:rFonts w:ascii="Times New Roman"/>
          <w:b w:val="false"/>
          <w:i w:val="false"/>
          <w:color w:val="000000"/>
          <w:sz w:val="28"/>
        </w:rPr>
        <w:t>
</w:t>
      </w:r>
      <w:r>
        <w:rPr>
          <w:rFonts w:ascii="Times New Roman"/>
          <w:b/>
          <w:i w:val="false"/>
          <w:color w:val="000000"/>
          <w:sz w:val="28"/>
        </w:rPr>
        <w:t>            категория С-R-1 (1 единица), № 24-01</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6"/>
        <w:gridCol w:w="9774"/>
      </w:tblGrid>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 xml:space="preserve">Стратегии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 Кодекс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106" w:id="103"/>
    <w:p>
      <w:pPr>
        <w:spacing w:after="0"/>
        <w:ind w:left="0"/>
        <w:jc w:val="both"/>
      </w:pPr>
      <w:r>
        <w:rPr>
          <w:rFonts w:ascii="Times New Roman"/>
          <w:b w:val="false"/>
          <w:i w:val="false"/>
          <w:color w:val="000000"/>
          <w:sz w:val="28"/>
        </w:rPr>
        <w:t>
</w:t>
      </w:r>
      <w:r>
        <w:rPr>
          <w:rFonts w:ascii="Times New Roman"/>
          <w:b/>
          <w:i w:val="false"/>
          <w:color w:val="000000"/>
          <w:sz w:val="28"/>
        </w:rPr>
        <w:t>      102. Руководитель отдела Управления юстиции Енбекшинского</w:t>
      </w:r>
      <w:r>
        <w:br/>
      </w:r>
      <w:r>
        <w:rPr>
          <w:rFonts w:ascii="Times New Roman"/>
          <w:b w:val="false"/>
          <w:i w:val="false"/>
          <w:color w:val="000000"/>
          <w:sz w:val="28"/>
        </w:rPr>
        <w:t>
</w:t>
      </w:r>
      <w:r>
        <w:rPr>
          <w:rFonts w:ascii="Times New Roman"/>
          <w:b/>
          <w:i w:val="false"/>
          <w:color w:val="000000"/>
          <w:sz w:val="28"/>
        </w:rPr>
        <w:t>        района города Шымкент /по регистрации юридических лиц/,</w:t>
      </w:r>
      <w:r>
        <w:br/>
      </w:r>
      <w:r>
        <w:rPr>
          <w:rFonts w:ascii="Times New Roman"/>
          <w:b w:val="false"/>
          <w:i w:val="false"/>
          <w:color w:val="000000"/>
          <w:sz w:val="28"/>
        </w:rPr>
        <w:t>
</w:t>
      </w:r>
      <w:r>
        <w:rPr>
          <w:rFonts w:ascii="Times New Roman"/>
          <w:b/>
          <w:i w:val="false"/>
          <w:color w:val="000000"/>
          <w:sz w:val="28"/>
        </w:rPr>
        <w:t>                категория С-R-3 (1 единица), № 24-02</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Закона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желательно знание государственного языка.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отдела и руководства, планирование работы, осуществление государственной регистрации юридических лиц и учетной регистрации филиалов и представительств. контроль за ведением делопроизводства</w:t>
            </w:r>
          </w:p>
        </w:tc>
      </w:tr>
    </w:tbl>
    <w:bookmarkStart w:name="z107" w:id="104"/>
    <w:p>
      <w:pPr>
        <w:spacing w:after="0"/>
        <w:ind w:left="0"/>
        <w:jc w:val="both"/>
      </w:pPr>
      <w:r>
        <w:rPr>
          <w:rFonts w:ascii="Times New Roman"/>
          <w:b w:val="false"/>
          <w:i w:val="false"/>
          <w:color w:val="000000"/>
          <w:sz w:val="28"/>
        </w:rPr>
        <w:t>
</w:t>
      </w:r>
      <w:r>
        <w:rPr>
          <w:rFonts w:ascii="Times New Roman"/>
          <w:b/>
          <w:i w:val="false"/>
          <w:color w:val="000000"/>
          <w:sz w:val="28"/>
        </w:rPr>
        <w:t>            103. Главный специалист Управления юстиции</w:t>
      </w:r>
      <w:r>
        <w:br/>
      </w:r>
      <w:r>
        <w:rPr>
          <w:rFonts w:ascii="Times New Roman"/>
          <w:b w:val="false"/>
          <w:i w:val="false"/>
          <w:color w:val="000000"/>
          <w:sz w:val="28"/>
        </w:rPr>
        <w:t>
</w:t>
      </w:r>
      <w:r>
        <w:rPr>
          <w:rFonts w:ascii="Times New Roman"/>
          <w:b/>
          <w:i w:val="false"/>
          <w:color w:val="000000"/>
          <w:sz w:val="28"/>
        </w:rPr>
        <w:t>      Енбекшинского района города Шымкент /по регистрации актов</w:t>
      </w:r>
      <w:r>
        <w:br/>
      </w:r>
      <w:r>
        <w:rPr>
          <w:rFonts w:ascii="Times New Roman"/>
          <w:b w:val="false"/>
          <w:i w:val="false"/>
          <w:color w:val="000000"/>
          <w:sz w:val="28"/>
        </w:rPr>
        <w:t>
</w:t>
      </w:r>
      <w:r>
        <w:rPr>
          <w:rFonts w:ascii="Times New Roman"/>
          <w:b/>
          <w:i w:val="false"/>
          <w:color w:val="000000"/>
          <w:sz w:val="28"/>
        </w:rPr>
        <w:t>             гражданского состояния/, категория С-R-4</w:t>
      </w:r>
      <w:r>
        <w:br/>
      </w:r>
      <w:r>
        <w:rPr>
          <w:rFonts w:ascii="Times New Roman"/>
          <w:b w:val="false"/>
          <w:i w:val="false"/>
          <w:color w:val="000000"/>
          <w:sz w:val="28"/>
        </w:rPr>
        <w:t>
</w:t>
      </w:r>
      <w:r>
        <w:rPr>
          <w:rFonts w:ascii="Times New Roman"/>
          <w:b/>
          <w:i w:val="false"/>
          <w:color w:val="000000"/>
          <w:sz w:val="28"/>
        </w:rPr>
        <w:t>                  (1 единица), № 24-03</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108" w:id="105"/>
    <w:p>
      <w:pPr>
        <w:spacing w:after="0"/>
        <w:ind w:left="0"/>
        <w:jc w:val="both"/>
      </w:pPr>
      <w:r>
        <w:rPr>
          <w:rFonts w:ascii="Times New Roman"/>
          <w:b w:val="false"/>
          <w:i w:val="false"/>
          <w:color w:val="000000"/>
          <w:sz w:val="28"/>
        </w:rPr>
        <w:t>
</w:t>
      </w:r>
      <w:r>
        <w:rPr>
          <w:rFonts w:ascii="Times New Roman"/>
          <w:b/>
          <w:i w:val="false"/>
          <w:color w:val="000000"/>
          <w:sz w:val="28"/>
        </w:rPr>
        <w:t>      104. Главный специалист Управления юстиции Енбекшинского</w:t>
      </w:r>
      <w:r>
        <w:br/>
      </w:r>
      <w:r>
        <w:rPr>
          <w:rFonts w:ascii="Times New Roman"/>
          <w:b w:val="false"/>
          <w:i w:val="false"/>
          <w:color w:val="000000"/>
          <w:sz w:val="28"/>
        </w:rPr>
        <w:t>
</w:t>
      </w:r>
      <w:r>
        <w:rPr>
          <w:rFonts w:ascii="Times New Roman"/>
          <w:b/>
          <w:i w:val="false"/>
          <w:color w:val="000000"/>
          <w:sz w:val="28"/>
        </w:rPr>
        <w:t>       района города Шымкент /по канцелярии и по регистрации</w:t>
      </w:r>
      <w:r>
        <w:br/>
      </w:r>
      <w:r>
        <w:rPr>
          <w:rFonts w:ascii="Times New Roman"/>
          <w:b w:val="false"/>
          <w:i w:val="false"/>
          <w:color w:val="000000"/>
          <w:sz w:val="28"/>
        </w:rPr>
        <w:t>
</w:t>
      </w:r>
      <w:r>
        <w:rPr>
          <w:rFonts w:ascii="Times New Roman"/>
          <w:b/>
          <w:i w:val="false"/>
          <w:color w:val="000000"/>
          <w:sz w:val="28"/>
        </w:rPr>
        <w:t>            актов гражданского состояния/, категория</w:t>
      </w:r>
      <w:r>
        <w:br/>
      </w:r>
      <w:r>
        <w:rPr>
          <w:rFonts w:ascii="Times New Roman"/>
          <w:b w:val="false"/>
          <w:i w:val="false"/>
          <w:color w:val="000000"/>
          <w:sz w:val="28"/>
        </w:rPr>
        <w:t>
</w:t>
      </w:r>
      <w:r>
        <w:rPr>
          <w:rFonts w:ascii="Times New Roman"/>
          <w:b/>
          <w:i w:val="false"/>
          <w:color w:val="000000"/>
          <w:sz w:val="28"/>
        </w:rPr>
        <w:t>                  С-R-4 (1 единица), № 24-04</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5"/>
        <w:gridCol w:w="9765"/>
      </w:tblGrid>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 государственное управление и педагогическое;</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государственное управление и педагогическое,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постановление Республики Казахстан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 от 21 декабря 2011 года № 1570 «Об утверждении Типовых правил документирования и управления документацией в государственных и негосударственных организациях»,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введения контроля за исполнением заявлений и жалоб физических и юридических лиц, осуществление входящей и исходящей корреспонденции, введение делопроизводства по инструкции,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109" w:id="106"/>
    <w:p>
      <w:pPr>
        <w:spacing w:after="0"/>
        <w:ind w:left="0"/>
        <w:jc w:val="both"/>
      </w:pPr>
      <w:r>
        <w:rPr>
          <w:rFonts w:ascii="Times New Roman"/>
          <w:b w:val="false"/>
          <w:i w:val="false"/>
          <w:color w:val="000000"/>
          <w:sz w:val="28"/>
        </w:rPr>
        <w:t>
</w:t>
      </w:r>
      <w:r>
        <w:rPr>
          <w:rFonts w:ascii="Times New Roman"/>
          <w:b/>
          <w:i w:val="false"/>
          <w:color w:val="000000"/>
          <w:sz w:val="28"/>
        </w:rPr>
        <w:t>      105. Главный специалист Управления юстиции Енбекшинского</w:t>
      </w:r>
      <w:r>
        <w:br/>
      </w:r>
      <w:r>
        <w:rPr>
          <w:rFonts w:ascii="Times New Roman"/>
          <w:b w:val="false"/>
          <w:i w:val="false"/>
          <w:color w:val="000000"/>
          <w:sz w:val="28"/>
        </w:rPr>
        <w:t>
</w:t>
      </w:r>
      <w:r>
        <w:rPr>
          <w:rFonts w:ascii="Times New Roman"/>
          <w:b/>
          <w:i w:val="false"/>
          <w:color w:val="000000"/>
          <w:sz w:val="28"/>
        </w:rPr>
        <w:t>       района города Шымкент /по регистрации прав на недвижимое</w:t>
      </w:r>
      <w:r>
        <w:br/>
      </w:r>
      <w:r>
        <w:rPr>
          <w:rFonts w:ascii="Times New Roman"/>
          <w:b w:val="false"/>
          <w:i w:val="false"/>
          <w:color w:val="000000"/>
          <w:sz w:val="28"/>
        </w:rPr>
        <w:t>
</w:t>
      </w:r>
      <w:r>
        <w:rPr>
          <w:rFonts w:ascii="Times New Roman"/>
          <w:b/>
          <w:i w:val="false"/>
          <w:color w:val="000000"/>
          <w:sz w:val="28"/>
        </w:rPr>
        <w:t>         имущество/, категория С-R-4 (1 единица), № 24-05</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9750"/>
      </w:tblGrid>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Земельного кодекса</w:t>
            </w:r>
            <w:r>
              <w:rPr>
                <w:rFonts w:ascii="Times New Roman"/>
                <w:b w:val="false"/>
                <w:i w:val="false"/>
                <w:color w:val="000000"/>
                <w:sz w:val="20"/>
              </w:rPr>
              <w:t xml:space="preserve"> Республики Казахстан, Кодекс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государственной регистрации прав на недвижимое имущество и сделок с ним.</w:t>
            </w:r>
          </w:p>
        </w:tc>
      </w:tr>
    </w:tbl>
    <w:bookmarkStart w:name="z110" w:id="107"/>
    <w:p>
      <w:pPr>
        <w:spacing w:after="0"/>
        <w:ind w:left="0"/>
        <w:jc w:val="both"/>
      </w:pPr>
      <w:r>
        <w:rPr>
          <w:rFonts w:ascii="Times New Roman"/>
          <w:b w:val="false"/>
          <w:i w:val="false"/>
          <w:color w:val="000000"/>
          <w:sz w:val="28"/>
        </w:rPr>
        <w:t>
</w:t>
      </w:r>
      <w:r>
        <w:rPr>
          <w:rFonts w:ascii="Times New Roman"/>
          <w:b/>
          <w:i w:val="false"/>
          <w:color w:val="000000"/>
          <w:sz w:val="28"/>
        </w:rPr>
        <w:t>      106. Главный специалист Управления юстиции Енбекшинского</w:t>
      </w:r>
      <w:r>
        <w:br/>
      </w:r>
      <w:r>
        <w:rPr>
          <w:rFonts w:ascii="Times New Roman"/>
          <w:b w:val="false"/>
          <w:i w:val="false"/>
          <w:color w:val="000000"/>
          <w:sz w:val="28"/>
        </w:rPr>
        <w:t>
</w:t>
      </w:r>
      <w:r>
        <w:rPr>
          <w:rFonts w:ascii="Times New Roman"/>
          <w:b/>
          <w:i w:val="false"/>
          <w:color w:val="000000"/>
          <w:sz w:val="28"/>
        </w:rPr>
        <w:t>     района города Шымкент /по интеллектуальной собственности,</w:t>
      </w:r>
      <w:r>
        <w:br/>
      </w:r>
      <w:r>
        <w:rPr>
          <w:rFonts w:ascii="Times New Roman"/>
          <w:b w:val="false"/>
          <w:i w:val="false"/>
          <w:color w:val="000000"/>
          <w:sz w:val="28"/>
        </w:rPr>
        <w:t>
</w:t>
      </w:r>
      <w:r>
        <w:rPr>
          <w:rFonts w:ascii="Times New Roman"/>
          <w:b/>
          <w:i w:val="false"/>
          <w:color w:val="000000"/>
          <w:sz w:val="28"/>
        </w:rPr>
        <w:t>      по праворазъяснительной работе и оказанию юридических</w:t>
      </w:r>
      <w:r>
        <w:br/>
      </w:r>
      <w:r>
        <w:rPr>
          <w:rFonts w:ascii="Times New Roman"/>
          <w:b w:val="false"/>
          <w:i w:val="false"/>
          <w:color w:val="000000"/>
          <w:sz w:val="28"/>
        </w:rPr>
        <w:t>
</w:t>
      </w:r>
      <w:r>
        <w:rPr>
          <w:rFonts w:ascii="Times New Roman"/>
          <w:b/>
          <w:i w:val="false"/>
          <w:color w:val="000000"/>
          <w:sz w:val="28"/>
        </w:rPr>
        <w:t>      услуг населению/, категория С-R-4 (1 единица), № 24-06</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9747"/>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Об авторском праве и смежных прав</w:t>
            </w:r>
            <w:r>
              <w:rPr>
                <w:rFonts w:ascii="Times New Roman"/>
                <w:b w:val="false"/>
                <w:i w:val="false"/>
                <w:color w:val="000000"/>
                <w:sz w:val="20"/>
              </w:rPr>
              <w:t xml:space="preserve">»,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желательно знание государственного языка.</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 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контроль за деятельностью организаций, управляющих имущественными правами на коллективной основе</w:t>
            </w:r>
          </w:p>
        </w:tc>
      </w:tr>
    </w:tbl>
    <w:bookmarkStart w:name="z111" w:id="108"/>
    <w:p>
      <w:pPr>
        <w:spacing w:after="0"/>
        <w:ind w:left="0"/>
        <w:jc w:val="both"/>
      </w:pPr>
      <w:r>
        <w:rPr>
          <w:rFonts w:ascii="Times New Roman"/>
          <w:b w:val="false"/>
          <w:i w:val="false"/>
          <w:color w:val="000000"/>
          <w:sz w:val="28"/>
        </w:rPr>
        <w:t>
</w:t>
      </w:r>
      <w:r>
        <w:rPr>
          <w:rFonts w:ascii="Times New Roman"/>
          <w:b/>
          <w:i w:val="false"/>
          <w:color w:val="000000"/>
          <w:sz w:val="28"/>
        </w:rPr>
        <w:t>      107. Ведущий специалист Управления юстиции Енбекшинского</w:t>
      </w:r>
      <w:r>
        <w:br/>
      </w:r>
      <w:r>
        <w:rPr>
          <w:rFonts w:ascii="Times New Roman"/>
          <w:b w:val="false"/>
          <w:i w:val="false"/>
          <w:color w:val="000000"/>
          <w:sz w:val="28"/>
        </w:rPr>
        <w:t>
</w:t>
      </w:r>
      <w:r>
        <w:rPr>
          <w:rFonts w:ascii="Times New Roman"/>
          <w:b/>
          <w:i w:val="false"/>
          <w:color w:val="000000"/>
          <w:sz w:val="28"/>
        </w:rPr>
        <w:t>      района города Шымкент /по регистрации актов гражданского</w:t>
      </w:r>
      <w:r>
        <w:br/>
      </w:r>
      <w:r>
        <w:rPr>
          <w:rFonts w:ascii="Times New Roman"/>
          <w:b w:val="false"/>
          <w:i w:val="false"/>
          <w:color w:val="000000"/>
          <w:sz w:val="28"/>
        </w:rPr>
        <w:t>
</w:t>
      </w:r>
      <w:r>
        <w:rPr>
          <w:rFonts w:ascii="Times New Roman"/>
          <w:b/>
          <w:i w:val="false"/>
          <w:color w:val="000000"/>
          <w:sz w:val="28"/>
        </w:rPr>
        <w:t>           состояния/, категория С-R-5 (1 единица), № 23-07</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112" w:id="109"/>
    <w:p>
      <w:pPr>
        <w:spacing w:after="0"/>
        <w:ind w:left="0"/>
        <w:jc w:val="both"/>
      </w:pPr>
      <w:r>
        <w:rPr>
          <w:rFonts w:ascii="Times New Roman"/>
          <w:b w:val="false"/>
          <w:i w:val="false"/>
          <w:color w:val="000000"/>
          <w:sz w:val="28"/>
        </w:rPr>
        <w:t>
</w:t>
      </w:r>
      <w:r>
        <w:rPr>
          <w:rFonts w:ascii="Times New Roman"/>
          <w:b/>
          <w:i w:val="false"/>
          <w:color w:val="000000"/>
          <w:sz w:val="28"/>
        </w:rPr>
        <w:t>              108. Руководитель Управления юстиции</w:t>
      </w:r>
      <w:r>
        <w:br/>
      </w:r>
      <w:r>
        <w:rPr>
          <w:rFonts w:ascii="Times New Roman"/>
          <w:b w:val="false"/>
          <w:i w:val="false"/>
          <w:color w:val="000000"/>
          <w:sz w:val="28"/>
        </w:rPr>
        <w:t>
</w:t>
      </w:r>
      <w:r>
        <w:rPr>
          <w:rFonts w:ascii="Times New Roman"/>
          <w:b/>
          <w:i w:val="false"/>
          <w:color w:val="000000"/>
          <w:sz w:val="28"/>
        </w:rPr>
        <w:t>               Абайского района города Шымкент,</w:t>
      </w:r>
      <w:r>
        <w:br/>
      </w:r>
      <w:r>
        <w:rPr>
          <w:rFonts w:ascii="Times New Roman"/>
          <w:b w:val="false"/>
          <w:i w:val="false"/>
          <w:color w:val="000000"/>
          <w:sz w:val="28"/>
        </w:rPr>
        <w:t>
</w:t>
      </w:r>
      <w:r>
        <w:rPr>
          <w:rFonts w:ascii="Times New Roman"/>
          <w:b/>
          <w:i w:val="false"/>
          <w:color w:val="000000"/>
          <w:sz w:val="28"/>
        </w:rPr>
        <w:t>             категория С-R-1 (1 единица), № 25-01</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7"/>
        <w:gridCol w:w="9773"/>
      </w:tblGrid>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 xml:space="preserve">Стратегии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 кодекса</w:t>
            </w:r>
            <w:r>
              <w:rPr>
                <w:rFonts w:ascii="Times New Roman"/>
                <w:b w:val="false"/>
                <w:i w:val="false"/>
                <w:color w:val="000000"/>
                <w:sz w:val="20"/>
              </w:rPr>
              <w:t> </w:t>
            </w:r>
            <w:r>
              <w:rPr>
                <w:rFonts w:ascii="Times New Roman"/>
                <w:b w:val="false"/>
                <w:i w:val="false"/>
                <w:color w:val="000000"/>
                <w:sz w:val="20"/>
              </w:rPr>
              <w:t>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113" w:id="110"/>
    <w:p>
      <w:pPr>
        <w:spacing w:after="0"/>
        <w:ind w:left="0"/>
        <w:jc w:val="both"/>
      </w:pPr>
      <w:r>
        <w:rPr>
          <w:rFonts w:ascii="Times New Roman"/>
          <w:b w:val="false"/>
          <w:i w:val="false"/>
          <w:color w:val="000000"/>
          <w:sz w:val="28"/>
        </w:rPr>
        <w:t>
</w:t>
      </w:r>
      <w:r>
        <w:rPr>
          <w:rFonts w:ascii="Times New Roman"/>
          <w:b/>
          <w:i w:val="false"/>
          <w:color w:val="000000"/>
          <w:sz w:val="28"/>
        </w:rPr>
        <w:t>            109. Руководитель отдела Управления юстиции</w:t>
      </w:r>
      <w:r>
        <w:br/>
      </w:r>
      <w:r>
        <w:rPr>
          <w:rFonts w:ascii="Times New Roman"/>
          <w:b w:val="false"/>
          <w:i w:val="false"/>
          <w:color w:val="000000"/>
          <w:sz w:val="28"/>
        </w:rPr>
        <w:t>
</w:t>
      </w:r>
      <w:r>
        <w:rPr>
          <w:rFonts w:ascii="Times New Roman"/>
          <w:b/>
          <w:i w:val="false"/>
          <w:color w:val="000000"/>
          <w:sz w:val="28"/>
        </w:rPr>
        <w:t>               Абайского района города Шымкент</w:t>
      </w:r>
      <w:r>
        <w:br/>
      </w:r>
      <w:r>
        <w:rPr>
          <w:rFonts w:ascii="Times New Roman"/>
          <w:b w:val="false"/>
          <w:i w:val="false"/>
          <w:color w:val="000000"/>
          <w:sz w:val="28"/>
        </w:rPr>
        <w:t>
</w:t>
      </w:r>
      <w:r>
        <w:rPr>
          <w:rFonts w:ascii="Times New Roman"/>
          <w:b/>
          <w:i w:val="false"/>
          <w:color w:val="000000"/>
          <w:sz w:val="28"/>
        </w:rPr>
        <w:t>           /по интеллектуальной собственности, по</w:t>
      </w:r>
      <w:r>
        <w:br/>
      </w:r>
      <w:r>
        <w:rPr>
          <w:rFonts w:ascii="Times New Roman"/>
          <w:b w:val="false"/>
          <w:i w:val="false"/>
          <w:color w:val="000000"/>
          <w:sz w:val="28"/>
        </w:rPr>
        <w:t>
</w:t>
      </w:r>
      <w:r>
        <w:rPr>
          <w:rFonts w:ascii="Times New Roman"/>
          <w:b/>
          <w:i w:val="false"/>
          <w:color w:val="000000"/>
          <w:sz w:val="28"/>
        </w:rPr>
        <w:t>      праворазъяснительной работе и оказанию юридических услуг</w:t>
      </w:r>
      <w:r>
        <w:br/>
      </w:r>
      <w:r>
        <w:rPr>
          <w:rFonts w:ascii="Times New Roman"/>
          <w:b w:val="false"/>
          <w:i w:val="false"/>
          <w:color w:val="000000"/>
          <w:sz w:val="28"/>
        </w:rPr>
        <w:t>
</w:t>
      </w:r>
      <w:r>
        <w:rPr>
          <w:rFonts w:ascii="Times New Roman"/>
          <w:b/>
          <w:i w:val="false"/>
          <w:color w:val="000000"/>
          <w:sz w:val="28"/>
        </w:rPr>
        <w:t>          населении/, категория С-R-3 (1 единица), № 25-02</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юриспруденция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Об авторском праве и смежных прав</w:t>
            </w:r>
            <w:r>
              <w:rPr>
                <w:rFonts w:ascii="Times New Roman"/>
                <w:b w:val="false"/>
                <w:i w:val="false"/>
                <w:color w:val="000000"/>
                <w:sz w:val="20"/>
              </w:rPr>
              <w:t xml:space="preserve">»,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желательно знание государственного языка.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отдела и руководства, планирование работы, осуществление планов по праворазъяснительной работе; 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 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контроль за деятельностью организаций, управляющих имущественными правами на коллективной основе</w:t>
            </w:r>
          </w:p>
        </w:tc>
      </w:tr>
    </w:tbl>
    <w:bookmarkStart w:name="z114" w:id="111"/>
    <w:p>
      <w:pPr>
        <w:spacing w:after="0"/>
        <w:ind w:left="0"/>
        <w:jc w:val="both"/>
      </w:pPr>
      <w:r>
        <w:rPr>
          <w:rFonts w:ascii="Times New Roman"/>
          <w:b w:val="false"/>
          <w:i w:val="false"/>
          <w:color w:val="000000"/>
          <w:sz w:val="28"/>
        </w:rPr>
        <w:t>
</w:t>
      </w:r>
      <w:r>
        <w:rPr>
          <w:rFonts w:ascii="Times New Roman"/>
          <w:b/>
          <w:i w:val="false"/>
          <w:color w:val="000000"/>
          <w:sz w:val="28"/>
        </w:rPr>
        <w:t>      110. Главный специалист Управления юстиции Абайского</w:t>
      </w:r>
      <w:r>
        <w:br/>
      </w:r>
      <w:r>
        <w:rPr>
          <w:rFonts w:ascii="Times New Roman"/>
          <w:b w:val="false"/>
          <w:i w:val="false"/>
          <w:color w:val="000000"/>
          <w:sz w:val="28"/>
        </w:rPr>
        <w:t>
</w:t>
      </w:r>
      <w:r>
        <w:rPr>
          <w:rFonts w:ascii="Times New Roman"/>
          <w:b/>
          <w:i w:val="false"/>
          <w:color w:val="000000"/>
          <w:sz w:val="28"/>
        </w:rPr>
        <w:t>    района города Шымкент /по регистрации прав на недвижимое</w:t>
      </w:r>
      <w:r>
        <w:br/>
      </w:r>
      <w:r>
        <w:rPr>
          <w:rFonts w:ascii="Times New Roman"/>
          <w:b w:val="false"/>
          <w:i w:val="false"/>
          <w:color w:val="000000"/>
          <w:sz w:val="28"/>
        </w:rPr>
        <w:t>
</w:t>
      </w:r>
      <w:r>
        <w:rPr>
          <w:rFonts w:ascii="Times New Roman"/>
          <w:b/>
          <w:i w:val="false"/>
          <w:color w:val="000000"/>
          <w:sz w:val="28"/>
        </w:rPr>
        <w:t>      имущество/, категория С-R-4 (1 единица), № 25-03</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9750"/>
      </w:tblGrid>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Земельного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желательно знание государственного языка.</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государственной регистрации прав на недвижимое имущество и сделок с ним.</w:t>
            </w:r>
          </w:p>
        </w:tc>
      </w:tr>
    </w:tbl>
    <w:bookmarkStart w:name="z115" w:id="112"/>
    <w:p>
      <w:pPr>
        <w:spacing w:after="0"/>
        <w:ind w:left="0"/>
        <w:jc w:val="both"/>
      </w:pPr>
      <w:r>
        <w:rPr>
          <w:rFonts w:ascii="Times New Roman"/>
          <w:b w:val="false"/>
          <w:i w:val="false"/>
          <w:color w:val="000000"/>
          <w:sz w:val="28"/>
        </w:rPr>
        <w:t>
</w:t>
      </w:r>
      <w:r>
        <w:rPr>
          <w:rFonts w:ascii="Times New Roman"/>
          <w:b/>
          <w:i w:val="false"/>
          <w:color w:val="000000"/>
          <w:sz w:val="28"/>
        </w:rPr>
        <w:t>            111. Главный специалист Управления юстиции</w:t>
      </w:r>
      <w:r>
        <w:br/>
      </w:r>
      <w:r>
        <w:rPr>
          <w:rFonts w:ascii="Times New Roman"/>
          <w:b w:val="false"/>
          <w:i w:val="false"/>
          <w:color w:val="000000"/>
          <w:sz w:val="28"/>
        </w:rPr>
        <w:t>
</w:t>
      </w:r>
      <w:r>
        <w:rPr>
          <w:rFonts w:ascii="Times New Roman"/>
          <w:b/>
          <w:i w:val="false"/>
          <w:color w:val="000000"/>
          <w:sz w:val="28"/>
        </w:rPr>
        <w:t>                   Абайского района города Шымкент</w:t>
      </w:r>
      <w:r>
        <w:br/>
      </w:r>
      <w:r>
        <w:rPr>
          <w:rFonts w:ascii="Times New Roman"/>
          <w:b w:val="false"/>
          <w:i w:val="false"/>
          <w:color w:val="000000"/>
          <w:sz w:val="28"/>
        </w:rPr>
        <w:t>
</w:t>
      </w:r>
      <w:r>
        <w:rPr>
          <w:rFonts w:ascii="Times New Roman"/>
          <w:b/>
          <w:i w:val="false"/>
          <w:color w:val="000000"/>
          <w:sz w:val="28"/>
        </w:rPr>
        <w:t>   /по регистрации актов гражданского состояния/, категория</w:t>
      </w:r>
      <w:r>
        <w:br/>
      </w:r>
      <w:r>
        <w:rPr>
          <w:rFonts w:ascii="Times New Roman"/>
          <w:b w:val="false"/>
          <w:i w:val="false"/>
          <w:color w:val="000000"/>
          <w:sz w:val="28"/>
        </w:rPr>
        <w:t>
</w:t>
      </w:r>
      <w:r>
        <w:rPr>
          <w:rFonts w:ascii="Times New Roman"/>
          <w:b/>
          <w:i w:val="false"/>
          <w:color w:val="000000"/>
          <w:sz w:val="28"/>
        </w:rPr>
        <w:t>                  С-R-4 (1 единица), № 25-04</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Гражданского кодекса</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116" w:id="113"/>
    <w:p>
      <w:pPr>
        <w:spacing w:after="0"/>
        <w:ind w:left="0"/>
        <w:jc w:val="both"/>
      </w:pPr>
      <w:r>
        <w:rPr>
          <w:rFonts w:ascii="Times New Roman"/>
          <w:b w:val="false"/>
          <w:i w:val="false"/>
          <w:color w:val="000000"/>
          <w:sz w:val="28"/>
        </w:rPr>
        <w:t>
</w:t>
      </w:r>
      <w:r>
        <w:rPr>
          <w:rFonts w:ascii="Times New Roman"/>
          <w:b/>
          <w:i w:val="false"/>
          <w:color w:val="000000"/>
          <w:sz w:val="28"/>
        </w:rPr>
        <w:t>            112. Главный специалист Управления юстиции</w:t>
      </w:r>
      <w:r>
        <w:br/>
      </w:r>
      <w:r>
        <w:rPr>
          <w:rFonts w:ascii="Times New Roman"/>
          <w:b w:val="false"/>
          <w:i w:val="false"/>
          <w:color w:val="000000"/>
          <w:sz w:val="28"/>
        </w:rPr>
        <w:t>
</w:t>
      </w:r>
      <w:r>
        <w:rPr>
          <w:rFonts w:ascii="Times New Roman"/>
          <w:b/>
          <w:i w:val="false"/>
          <w:color w:val="000000"/>
          <w:sz w:val="28"/>
        </w:rPr>
        <w:t>               Абайского района города Шымкент</w:t>
      </w:r>
      <w:r>
        <w:br/>
      </w:r>
      <w:r>
        <w:rPr>
          <w:rFonts w:ascii="Times New Roman"/>
          <w:b w:val="false"/>
          <w:i w:val="false"/>
          <w:color w:val="000000"/>
          <w:sz w:val="28"/>
        </w:rPr>
        <w:t>
</w:t>
      </w:r>
      <w:r>
        <w:rPr>
          <w:rFonts w:ascii="Times New Roman"/>
          <w:b/>
          <w:i w:val="false"/>
          <w:color w:val="000000"/>
          <w:sz w:val="28"/>
        </w:rPr>
        <w:t>      /по канцелярии и по регистрации актов гражданского</w:t>
      </w:r>
      <w:r>
        <w:br/>
      </w:r>
      <w:r>
        <w:rPr>
          <w:rFonts w:ascii="Times New Roman"/>
          <w:b w:val="false"/>
          <w:i w:val="false"/>
          <w:color w:val="000000"/>
          <w:sz w:val="28"/>
        </w:rPr>
        <w:t>
</w:t>
      </w:r>
      <w:r>
        <w:rPr>
          <w:rFonts w:ascii="Times New Roman"/>
          <w:b/>
          <w:i w:val="false"/>
          <w:color w:val="000000"/>
          <w:sz w:val="28"/>
        </w:rPr>
        <w:t>      состояния/, категория С-R-4 (1 единица), №25-05</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5"/>
        <w:gridCol w:w="9765"/>
      </w:tblGrid>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 государственное управление и педагогическое;</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государственное управление и педагогическое,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 xml:space="preserve">Стратегии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постановление</w:t>
            </w:r>
            <w:r>
              <w:rPr>
                <w:rFonts w:ascii="Times New Roman"/>
                <w:b w:val="false"/>
                <w:i w:val="false"/>
                <w:color w:val="000000"/>
                <w:sz w:val="20"/>
              </w:rPr>
              <w:t xml:space="preserve"> Республики Казахстан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 от 21 декабря 2011 года № 1570 «Об утверждении Типовых правил документирования и управления документацией в государственных и негосударственных организациях»,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Ведения контроля за исполнением заявлений и жалоб физических и юридических лиц, осуществление входящей и исходящей корреспонденции, введение делопроизводства по инструкции,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117" w:id="114"/>
    <w:p>
      <w:pPr>
        <w:spacing w:after="0"/>
        <w:ind w:left="0"/>
        <w:jc w:val="both"/>
      </w:pPr>
      <w:r>
        <w:rPr>
          <w:rFonts w:ascii="Times New Roman"/>
          <w:b w:val="false"/>
          <w:i w:val="false"/>
          <w:color w:val="000000"/>
          <w:sz w:val="28"/>
        </w:rPr>
        <w:t>
</w:t>
      </w:r>
      <w:r>
        <w:rPr>
          <w:rFonts w:ascii="Times New Roman"/>
          <w:b/>
          <w:i w:val="false"/>
          <w:color w:val="000000"/>
          <w:sz w:val="28"/>
        </w:rPr>
        <w:t>            113. Главный специалист Управления юстиции</w:t>
      </w:r>
      <w:r>
        <w:br/>
      </w:r>
      <w:r>
        <w:rPr>
          <w:rFonts w:ascii="Times New Roman"/>
          <w:b w:val="false"/>
          <w:i w:val="false"/>
          <w:color w:val="000000"/>
          <w:sz w:val="28"/>
        </w:rPr>
        <w:t>
</w:t>
      </w:r>
      <w:r>
        <w:rPr>
          <w:rFonts w:ascii="Times New Roman"/>
          <w:b/>
          <w:i w:val="false"/>
          <w:color w:val="000000"/>
          <w:sz w:val="28"/>
        </w:rPr>
        <w:t>             Абайского района города Шымкент</w:t>
      </w:r>
      <w:r>
        <w:br/>
      </w:r>
      <w:r>
        <w:rPr>
          <w:rFonts w:ascii="Times New Roman"/>
          <w:b w:val="false"/>
          <w:i w:val="false"/>
          <w:color w:val="000000"/>
          <w:sz w:val="28"/>
        </w:rPr>
        <w:t>
</w:t>
      </w:r>
      <w:r>
        <w:rPr>
          <w:rFonts w:ascii="Times New Roman"/>
          <w:b/>
          <w:i w:val="false"/>
          <w:color w:val="000000"/>
          <w:sz w:val="28"/>
        </w:rPr>
        <w:t>      /по регистрации юридических лиц/, категория С-R-4</w:t>
      </w:r>
      <w:r>
        <w:br/>
      </w:r>
      <w:r>
        <w:rPr>
          <w:rFonts w:ascii="Times New Roman"/>
          <w:b w:val="false"/>
          <w:i w:val="false"/>
          <w:color w:val="000000"/>
          <w:sz w:val="28"/>
        </w:rPr>
        <w:t>
</w:t>
      </w:r>
      <w:r>
        <w:rPr>
          <w:rFonts w:ascii="Times New Roman"/>
          <w:b/>
          <w:i w:val="false"/>
          <w:color w:val="000000"/>
          <w:sz w:val="28"/>
        </w:rPr>
        <w:t>                  (1 единица), № 25-06</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7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юриспруденция;</w:t>
            </w:r>
            <w:r>
              <w:br/>
            </w:r>
            <w:r>
              <w:rPr>
                <w:rFonts w:ascii="Times New Roman"/>
                <w:b w:val="false"/>
                <w:i w:val="false"/>
                <w:color w:val="000000"/>
                <w:sz w:val="20"/>
              </w:rPr>
              <w:t>
</w:t>
            </w:r>
            <w:r>
              <w:rPr>
                <w:rFonts w:ascii="Times New Roman"/>
                <w:b w:val="false"/>
                <w:i w:val="false"/>
                <w:color w:val="000000"/>
                <w:sz w:val="20"/>
              </w:rPr>
              <w:t>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Гражданского кодекс</w:t>
            </w:r>
            <w:r>
              <w:rPr>
                <w:rFonts w:ascii="Times New Roman"/>
                <w:b w:val="false"/>
                <w:i w:val="false"/>
                <w:color w:val="000000"/>
                <w:sz w:val="20"/>
              </w:rPr>
              <w:t xml:space="preserve"> Республики Казахстан, Закона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желательно знание государственного языка.</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государственной регистрации юридических лиц и учетной регистрации филиалов и представительств. контроль за ведением делопроизводства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