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5d27" w14:textId="1855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Национальным космическим агентством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Национального космического агентства Республики Казахстан от 12 марта 2014 года № 33/НҚ. Зарегистрирован в Министерстве юстиции Республики Казахстан 11 апреля 2014 года № 9314. Утратил силу приказом Министра по инвестициям и развитию Республики Казахстан от 29 мая 2015 года №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Республики Казахстан от 29.05.2015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 лицензии на осуществление деятельности в сфере использования космического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космических объектов и прав на них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технического регулирования Национального космического агентства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Национального космического агентства Республики Казахстан от 19 сентября 2012 года № 102/НК «Об утверждении регламентов государственных услуг, оказываемых Национальным космическим агентством Республики Казахстан» (зарегистрированный в Реестре государственной регистрации нормативных правовых актов под № 8025, опубликованный в газете «Казахстанская правда» от 28 ноября 2012 года № 412-413 (27231-27232)).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Национального космического агентства Республики Казахстан Нургалиева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Мусабаев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2014 года № 33/НҚ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в сфере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космического пространства»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в сфере использования космического пространства» (далее – государственная услуга) оказывается Национальным космическим агентством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лицензии, переоформление, выдача дубликатов лицензии на осуществление деятельности в сфере использования космического пространства», утвержденным постановлением Правительства Республики Казахстан от 25 февраля 2014 года № 151 «Об утверждении стандартов государственных услуг, оказываемых Национальным космическим агентством Республики Казахстан»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лицензии, переоформление, дубликат лицензии и (или) приложение к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 юридического лица для получения лицензии и (или) приложения к лицензии и форма сведений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запроса на получение государственной услуги сотрудником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течении четырех часов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услугадателя в течении четырех часов ответственого сотрудника структурного подразделения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документов в течении четырех часов, прикрепленных к запросу на полноту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в течение четырех рабочих дней на соответствие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в течение одного дня подготовить положительное решение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в течение двух рабочих дней выдать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решения (выдача лицензии, переоформленной лицензии, дубликата лицензии либо мотивированного ответа об отказе) руководителем услугодателя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лицензии, переоформленной лицензии, дубликата лицензии либо мотивированного ответа об отказе в течение 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>, подписанный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и заверяется печатью услугодателя.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запроса на получение государственной услуги сотрудником канцелярии услугодателя, поступивших через портал от услугополучателей либо на бумажном носителе и передача его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течении четырех часов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услугадателя в течении четырех часов ответственого сотрудника структурного подразделения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документов в течении четырех часов, прикрепленных к запросу на полноту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в течение четырех рабочих дней на соответствие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в течение одного дня подготовить положительное решение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в течение двух рабочих дней выдать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решения (выдача лицензии, переоформленной лицензии, дубликата лицензии либо мотивированного ответа об отказе) руководителем услугодателя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лицензии, переоформленной лицензии, дубликата лицензии либо мотивированного ответа об отказе в течение одного дня.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запрос на портал либо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ИИН/БИН))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в информационную систему государственной базы данных «Е-лицензирование» (далее - ИС ГБД «Е-лицензирование»),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/ БИН указанным в запросе, и ИИН /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в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в ИС ГБД «Е-лицензирование» сообщения об отказе в авторизации в связи с имеющими нарушениями в данных сотрудника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государственную базу данных физических и юридических лиц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заполнение сотрудником услугодателя формы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запроса в ИС ГБД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саll–центра портал (1414).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использования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государственной услуги через портал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0711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9441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Условные обозначения: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680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2014 года № 33/НҚ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космических</w:t>
      </w:r>
      <w:r>
        <w:br/>
      </w:r>
      <w:r>
        <w:rPr>
          <w:rFonts w:ascii="Times New Roman"/>
          <w:b/>
          <w:i w:val="false"/>
          <w:color w:val="000000"/>
        </w:rPr>
        <w:t>
объектов и прав на них»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«Государственная регистрация космических объектов и прав на них» (далее – государственная услуга) оказывается Национальным космическим агентством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«Государственная регистрация космических объектов, и прав на них», утвержденным постановлением Правительства Республики Казахстан от 25 февраля 2014 года № 151 «Об утверждении стандартов государственных услуг, оказываемых Национальным космическим агентством Республики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космических объектов (далее - Свидетельство), дубликат Свидетельства по форме, установленной в Стандарте, либо мотивированный ответ об отказе в оказании государственной услуги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запроса на получение государственной услуги, поступившей через портал от услугополучателя (далее - запрос) сотрудником канцелярии услугодателя. В случае поступления запроса на бумажном носителе, сотрудником канцелярии производится регистрация на портал с заполнением всех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течении четырех часов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услугодателя в течении четырех часов ответственого сотрудника структурного подразделения услугодателя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документов в течение двух рабочих дней, прикрепленных к запросу на достоверность,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достоверности, представленных документов подготавливается соответствующее разрешение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и (или) недостоверности, представленных документов в течение двух рабочих дней выдается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решения (выдача Свидетельства, дубликата Свидетельства либо мотивированного ответа об отказе) руководителем услугодателя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разрешения либо мотивированного ответа об отказе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достоверность,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>, подписанный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и заверяется печатью.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запроса на получение государственной услуги, поступившей через портал от услугополучателя (далее - запрос) сотрудником канцелярии услугодателя. В случае поступления запроса на бумажном носителе, сотрудником канцелярии производится регистрация на ПОРТАЛ с заполнением всех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течении четырех часов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услугодателя в течении четырех часов ответственого сотрудника структурного подразделения услугодателя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документов в течение двух рабочих дней, прикрепленных к запросу на достоверность,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достоверности, представленных документов подготавливается соответствующее разрешение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и (или) недостоверности, представленных документов в течение двух рабочих дней выдается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решения (выдача Свидетельства, дубликата Свидетельства либо мотивированного ответа об отказе) руководителем услугодателя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разрешения либо мотивированного ответа об отказе в течение двух рабочих дней.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запрос на портал либо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логин (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ИИН/БИН))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 (далее – ПШЭП),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базы данных «Е-лицензирование» (далее - ИС ГБД «Е-лицензирование»)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разрешения (запроса услугополучателя)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предоставляемых документов услугополучателем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(разрешение), сформированной в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исполнителе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ГБД «Е-лицензирование» сообщения об отказе в авторизации в связи с имеющими нарушениями в данных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исполнителем услугодателя услуги, указанной в настоящем Регламенте, вывод на экран формы запроса для оказания услуги и ввод исполнителем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в государственную базу данных физических и юридических лиц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 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предоставляемых документов услугополучателем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(электронное разрешение) сформированной в ИС ГБД «Е-лицензирование». Электронное разрешение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 - центра портал (1414).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космических объектов и прав на них»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оказании государственной услуги через портал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11887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государственной услуги через услугодателя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10871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Условные обозначения: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680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