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02b4" w14:textId="ad402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Республики Казахстан по вопросам пенсионного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февраля 2014 года № 33. Зарегистрировано в Министерстве юстиции Республики Казахстан 11 апреля 2014 года № 9317.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 по вопросам пенсионного обеспечения, в которые вносятся изменения (далее - Перечень).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2014 года,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Перечня, который распространяется на отношения, возникшие с 1 октября 2013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2014 года № 33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в которые вносятся изменения</w:t>
      </w:r>
    </w:p>
    <w:bookmarkEnd w:id="3"/>
    <w:p>
      <w:pPr>
        <w:spacing w:after="0"/>
        <w:ind w:left="0"/>
        <w:jc w:val="both"/>
      </w:pPr>
      <w:bookmarkStart w:name="z6" w:id="4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постановлением Правления Агентства РК по регулированию и развитию финансового рынка от 26.05.2023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Утратил силу постановлением Правления Агентства РК по регулированию и развитию финансового рынка от 07.06.2023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01.07.2023).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