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7958" w14:textId="d037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23 августа 2012 года № 370 "Об утверждении Правил приема граждан в государственное учреждение "Кокшетауский технический институт Министерства по чрезвычайным ситуациям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марта 2014 года № 80. Зарегистрирован в Министерстве юстиции Республики Казахстан 12 апреля 2014 года № 9321. Утратил силу приказом Министра внутренних дел Республики Казахстан от 12 марта 2015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12.03.2015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реализацию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«О правоохранительной службе»,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23 августа 2012 года № 370 «Об утверждении Правил приема граждан в государственное учреждение «Кокшетауский технический институт Министерства по чрезвычайным ситуациям Республики Казахстан» (зарегистрированный в Реестре государственной регистрации нормативных правовых актов за № 7970, официально опубликован в газетах «Казахстанская правда» 8 декабря 2012 года № 427-428 (27246-27247))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 утверждении Правил приема граждан в республиканское государственное учреждение «Кокшетауский технический институт Министерства по чрезвычайным ситуациям Республики Казахстан»;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приема граждан в республиканское государственное учреждение «Кокшетауский технический институт Министерства по чрезвычайным ситуациям Республики Казахстан».»;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граждан в государственное учреждение «Кокшетауский технический институт Министерства по чрезвычайным ситуациям Республики Казахстан»,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приема граждан в республиканское государственное учреждение «Кокшетауский технический институт Министерства по чрезвычайным ситуациям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приема граждан в республиканское государственное учреждение «Кокшетауский технический институт Министерства по чрезвычайным ситуациям Республики Казахстан», реализующие профессиональные учебные программы высшего образования (далее - Правила) разработаны в соответствии с Законами Республики Казахстан 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января 2012 года № 111 «Об утверждении Типовых правил приема на обучение в организации образования, реализующие профессиональные учебные программы высшего образования».»;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Республиканское государственное учреждение «Кокшетауский технический институт Министерства по чрезвычайным ситуациям Республики Казахстан» (далее - Институт) осуществляет подготовку специалистов с высшим профессиональным образованием в соответствии с утвержденным перечнем специальностей.»;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На заочное обучение принимаются сотрудники комплектующих органов Министерства по чрезвычайным ситуациям Республики Казахстан (далее - Министерство) со стажем службы не менее 1 года, в возрасте не старше 35 лет по состоянию на 1 сентября в год поступления и имеющие техническое и профессиональное, высшее образование.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лиц на заочное обучение, имеющих техническое и профессиональное образование, родственное специальности высшего образования «Пожарная безопасность», осуществляется по результатам комплексного тестирования.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специальности высшего образования «Пожарная безопасность» родственными являются следующие специальности технического и профессионального образования: «Пожарная безопасность», «Безопасность жизнедеятельности и защита окружающей среды» и «Защита в чрезвычайных ситуациях».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лиц на заочное обучение, имеющих высшее образование, осуществляется государственной приемной комиссией республиканского государственного учреждения «Кокшетауский технический институт Министерства по чрезвычайным ситуациям Республики Казахстан» в три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проводится тестирование на знание законодательства Республики Казахстан: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«</w:t>
      </w:r>
      <w:r>
        <w:rPr>
          <w:rFonts w:ascii="Times New Roman"/>
          <w:b w:val="false"/>
          <w:i w:val="false"/>
          <w:color w:val="000000"/>
          <w:sz w:val="28"/>
        </w:rPr>
        <w:t>О правоохранительной службе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борьбе с коррупцией</w:t>
      </w:r>
      <w:r>
        <w:rPr>
          <w:rFonts w:ascii="Times New Roman"/>
          <w:b w:val="false"/>
          <w:i w:val="false"/>
          <w:color w:val="000000"/>
          <w:sz w:val="28"/>
        </w:rPr>
        <w:t>», «</w:t>
      </w:r>
      <w:r>
        <w:rPr>
          <w:rFonts w:ascii="Times New Roman"/>
          <w:b w:val="false"/>
          <w:i w:val="false"/>
          <w:color w:val="000000"/>
          <w:sz w:val="28"/>
        </w:rPr>
        <w:t>О пожарной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«О кодексе чести государственных служащих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втором этапе проводится собеседование;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проводится заседание мандатной комиссии для принятия окончательного решения.».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кадрового обеспечения (Култаев Е.Б.) обеспечить в установленном порядке государственную регистрацию настоящего приказа в Министерстве юстиции Республики Казахстан и его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Руководителям структурных подразделений Центрального аппарата Министерства по чрезвычайным ситуациям Республики Казахстан, Комитета противопожарной службы, департаментов по чрезвычайным ситуациям областей, городов Астана и Алматы, подведомственных государственных учреждений «Служба пожаротушения и аварийно-спасательных работ» областей, городов Астана и Алматы, республиканского государственного учреждения «Кокшетауский технический институт», государственного учреждения «Республиканский кризисный центр» довести настоящий приказ до сведения сотрудников и обеспечить его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по чрезвычайным ситуациям Республики Казахстан Смаилова Ж.А.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«___» _____________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