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b00" w14:textId="7cb5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марта 2014 года № 75. Зарегистрирован в Министерстве юстиции Республики Казахстан 12 апреля 2014 года № 9328.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(зарегистрированный в Реестре государственной регистрации нормативных правовых актов Республики Казахстан под № 8544, опубликованный в газете "Казахстанская правда" от 4 сентября 2013 года № 265 (27539)),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несовершеннолетних в Центрах адаптации несовершеннолетних,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Основными целями Центра являются обеспечение приема, кратковременного содержания, адаптация и дальнейшее устройство безнадзорных и беспризорных детей, детей, оставшихся без попечения родителей, несовершеннолетних, направляемых в специальные организации образования, а также детей, находящихся в трудной жизненной ситуации, вследствие жестокого обращения, приведшего к социальной дезадаптации и социальной депривации.";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детей, находящихся в трудной жизненной ситуации, вследствие жестокого обращения, приведшего к социальной дезадаптации и социальной депривации.";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Основаниями для помещения несовершеннолетних в Центр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суда в отношении несовершеннолетних,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органа в отношении несовершеннолетних, указанных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лица, доставившего несовершеннолетнего (их) в Центр,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органа о помещении несовершеннолетнего в Центр приобщаются: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обследования жилищно-бытовых условий (при установлении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из организации образования (для детей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документы (при наличии - прививочный паспорт и амбулаторная карта).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ночное время, выходные или праздничные дни несовершеннолетние, указанные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помещаются в Центр на основании акта о приеме несовершеннолетнего в Центр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в течение двадцати четырех часов администрация Центра письменно извещает органы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решения вопроса о дальнейшем содержании либо устройстве несовершеннолетних, указанных в подпунктах 1), 2) и 4) пункта 8 настоящих Правил, сотрудниками Центра в течение трех суток направляется информация в органы опеки и попечительства, обосновывающая наличие признаков безнадзорности, беспризорности либо насилия, жестокого обращения угрозы жизни и здоровью ребенка.";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Несовершеннолетние, указанные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находятся в Центре не более трех месяцев для оказания им помощи и решения вопросов их дальнейшего устройства.";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(Шер Р.П.):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его на Интернет-ресурсе Министерства образования и науки Республики Казахстан.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охране прав детей Шер Р.П.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Учетно-статистическая карточка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Число, месяц, год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6.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(учебное заведение, класс, группа)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родителях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год рождения, место жительства,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помещения (нужное подчеркнуть): постановление суда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отношении несовершеннолетних,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настоящих Правил; постановление органа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несовершеннолетних,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Правил; Заявление лица, доставившего несовершеннолетнего (их)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Состоял ли на учете в отделе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Привлекался ли к уголовной ответственности: (да, нет)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Особые приметы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учетно-статистической карточки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 и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