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61b7" w14:textId="3366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Комитета по контролю и социальной защите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апреля 2014 года № 151-Ө. Зарегистрирован в Министерстве юстиции Республики Казахстан 17 апреля 2014 года № 9331. Утратил силу приказом Министра здравоохранения и социального развития Республики Казахстан от 28 октября 2014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28.10.2014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 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«Б» Комитета по контролю и социальной защите Министерства труда и социальной защиты населения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персоналом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2014 года № 151-Ө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Квалификационные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 административным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должностям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Комитета по контролю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защите Министерства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защиты населения Республики Казахстан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контролю и социальной защите –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государственный инспектор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категория С-1, 13-1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по специальностям: право или социальные науки, экономика и бизнес (экономика, учет и аудит, финансы, государственное и местное управление) или технические науки и технологии. 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деятельностью Комитета по контролю и социальной защите Министерства труда и социальной защиты населения Республики Казахстан (далее - Комитет) обеспечению государственного контроля за соблюдением трудового законодательства в Республике Казахстан, требований по безопасности и охране труда, контроль за своевременным и объективным проведением расследования несчастных случаев на производстве в порядке, установленном законодательством Республики Казахстан, взаимодействие с полномочными представителями работников и работодателей по вопросам соблюдения трудового законодательства, рассмотрение обращений работников, работодателей и их представителей по вопросам трудового законодательства, мониторинг коллективных договоров, представленных работодателями, проведение проверки знаний у руководящих работников и лиц, ответственных за обеспечение безопасности и охраны труда у работодателей, участие в составе приемочной комиссии по приемке в эксплуатацию объектов производственного назначения.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контролю и социальной защите,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категория С-1, 13-2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социальные науки, экономика и бизнес или услуги (социальная работа).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деятельностью Комитета по обеспечению назначения и выплаты установленных государственных социальных пособий, пенсионных выплат, единовременных денежных компенсаций, социальных выплат из Государственного фонда социального страхования, адресной социальной помощи, контроль за своевременностью и полнотой их выплаты, контроль за реализацией индивидуальных программ реабилитации инвалидов, повышением квалификации и переподготовкой социальных работников, формированием централизованного банка данных системы учета инвалидов, мониторингом причин, структуры и состояния инвалидности, проведением медико-социальной экспертизы, установлением инвалидности, ее причин, сроков, времени наступления инвалидности, степени утраты трудоспособности категории «ребенок-инвалид», нуждаемости в дополнительных видах помощи и уходе в зависимости от степени расстройства функций организма и ограничений жизнедеятельности, обеспечением разработки индивидуальных программ реабилитации инвалидов, контроль финансовой устойчивости Государственного фонда социального страхования, инспектирование деятельности Государственного фонда социального страхования в порядке, установленном законодательством Республики Казахстан, проведение консультативной и разъяснительной работы по вопросам, относящимся к компетенции Комитета, контроль за рассмотрением и подготовкой в установленном порядке ответов на обращения физических и юридических лиц.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Главный эксперт – юрисконсульт,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категория С-4, 13-3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специальности право (юриспруденция, международное право).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Комитета в судах и иных государственных органах по правовым вопросам, входящим в компетенцию Комитета, ведение претензионно-исковой работы, юридическое сопровождение деятельности Комитета, иные функции, возложенные руководством Комитета.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Управление контроля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законодательства – 13-01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Руководитель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трудового законодательства -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государственный инспектор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категория С-3, 13-01-01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 контроля за соблюдением трудового законодательства, принятие мер правового воздействия по пресечению и недопущению нарушений трудового законодательства Республики Казахстан, координация и проверка деятельности государственных инспекторов труда местных исполнительных органов и оказание им методической и практической помощи в организации деятельности по осуществлению государственного контроля, обобщение, систематизация и анализ показателей, характеризующих состояние соблюдения организациями трудового законодательства Республики Казахстан, участие в подготовке коллегии Министерства труда и социальной защиты населения Республики Казахстан (далее - Министерство), реализация стратегических и операционных планов Министерства иные полномочия, возложенные руководством.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Главный эксперт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трудового законодательства -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государственный инспектор труда (две единицы),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категория С-4, 13-01-02, 13-01-03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технические науки и технологии или социальные науки, экономика и бизнес (экономика, учет и аудит, финансы,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 контроля за соблюдением трудового законодательства, обобщение, систематизация и анализ показателей характеризующих состояние соблюдения трудового законодательства в Республики Казахстан, проверка деятельности государственных инспекторов труда местных исполнительных органов и оказание им методической и практической помощи в организации деятельности по осуществлению государственного контроля, рассмотрение обращений юридических и физических лиц, разработка и принятие мер по реализации мероприятий, направленных на усиление работы по предупреждению нарушений трудового законодательства, иные обязанности, возложенные руководством Комитета.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Эксперт управления контроля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законодательства -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инспектор труда (две единицы),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категория С-4, 13-01-04, 13-01-05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технические науки и технологии или социальные науки, экономика и бизнес (экономика, учет и аудит, финансы,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обобщение, систематизация и анализ показателей характеризующих состояние соблюдения трудового законодательства в Республики Казахстан, проверка деятельности государственных инспекторов труда местных исполнительных органов и оказание им методической и практической помощи в организации деятельности по осуществлению государственного контроля, рассмотрение обращений юридических и физических лиц, разработка и принятие мер по реализации мероприятий, направленных на усиление работы по предупреждению нарушений трудового законодательства, иные обязанности, возложенные руководством Комитета.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Управление контроля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и охраны труда – 13-02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Руководитель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условий и охраны труда -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государственный инспектор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категория С-3, 13-02-01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технические науки и технологии.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государственного контроля за соблюдением законодательства по безопасности и охраны труда, принятие мер правового воздействия по пресечению и недопущению нарушений законодательства Республики Казахстан, обобщение, систематизация и анализ показателей, характеризующих состояние производственного травматизма в организациях республики, осуществление координации деятельности местного органа по государственной инспекции труда, и оказание им методической и практической помощи в организации деятельности по осуществлению государственного контроля, участие в расследовании несчастных случаев, в обучении и проверке знаний у руководящих работников и лиц, ответственных за обеспечение безопасности и охраны труда у работодателей, подготовка заключений Главного государственного инспектора труда Республики Казахстан по возникшим разногласиям по вопросам расследования, оформления и регистрации несчастных случаев между работодателем, работником и государственным инспектором труда, реализация стратегических и операционных планов Министерства, рассмотрение и подготовка в установленном законом порядке ответов на обращения физических и юридических лиц. 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Главный эксперт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условий и охраны труда -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государственный инспектор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категория С-4, 13-02-02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технические науки и технологии или социальные науки, экономика и бизнес (экономика, учет и аудит, финансы,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 контроля за соблюдением законодательства по безопасности и охраны труда, обобщение, систематизация и анализ показателей характеризующих состояние безопасности и охраны труда, рассмотрение обращений юридических и физических лиц, разработка и принятие мер по реализации мероприятий, направленных на усиление работы по предупреждению нарушений законодательства о безопасности и охране труда, организация мониторинга и оценки рисков в сфере безопасности и охраны труда, рассмотрение разногласий по вопросам расследования, оформления и регистрации несчастных случаев между работодателем, работником и государственным инспектором труда, иные обязанности, возложенные руководством Комитета.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Эксперт управления контроля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охраны труда -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инспектор труда, категория С-5, 13-02-03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технические науки и технологии или социальные науки, экономика и бизнес (экономика, учет и аудит, финансы,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 контроля за соблюдением законодательства по безопасности и охраны труда, рассмотрение обращений юридических и физических лиц, подготовка проекта заключения главного государственного инспектора Республики Казахстан, осуществление мониторинга состояния производственного травматизма по республике, а также анализ причин и обстоятельств несчастных случаев на производстве, внесение предложений по их устранению и профилактике, иные обязанности, возложенные руководством Комитета.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Управление контроля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 социальной защите и медико-социальной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экспертизе – 13-03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Руководитель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законодательства по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и медико-социальной экспертизе,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категория С-3, 13-03-01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6"/>
        <w:gridCol w:w="10544"/>
      </w:tblGrid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социальные науки, экономика и бизнес или услуги (социальная работа).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миграции,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организация работой управления, осуществление государственного контроля за соблюдением законодательства в области социальной защиты и социального страхования, обобщение, систематизация и анализ показателей, характеризующих состояние соблюдения организациями законодательства в области социальной защиты и социального страхования, реализация стратегических и операционных планов Министерства, обеспечение рассмотрения и подготовки в установленном порядке ответов на обращения физических и юридических лиц.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Главный эксперт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законодательства по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 медико-социальной экспертизе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(две единицы),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категория С-4, 13-03-02, 13-03-03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социальные науки, экономика и бизнес или образование или услуги (социальная работа).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государственного контроля за соблюдением законодательства в области социальной защиты и социального страхования, реализация стратегических и операционных планов Министерства, обобщение, систематизация и анализ показателей, характеризующих состояние соблюдения организациями законодательства в области социальной защиты и социального страхования. 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Эксперт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законодательства по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защите и медико-социальной экспертизе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(восемь единиц), категория С-5, 13-03-04,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13-03-05, 13-03-06, 13-03-07, 13-03-08,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13-03-09, 13-03-10, 13-03-11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6"/>
        <w:gridCol w:w="10544"/>
      </w:tblGrid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специальностям: право или социальные науки, экономика и бизнес или образование или услуги (социальная работа).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миграции,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государственного контроля за соблюдением законодательства в области социальной защиты и социального страхования, реализация стратегических и операционных планов Министерства, обобщение, систематизация и анализ показателей, характеризующих состояние соблюдения организациями законодательства в области социальной защиты и социального страхования. 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Главный эксперт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законодательства по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 медико-социальной экспертизе,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категория С-4, 13-03-12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медицинским специальностям (за исключением стоматологии, фармации, сестринского дела).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Обобщение, систематизация и анализ показателей, характеризующих состояние соблюдения законодательства о социальном обеспечении и социальной защите инвалидов Республики Казахстан, контроль за обоснованностью и правильностью проведения медико-социальной экспертизы и реализацией индивидуальных программ реабилитации инвалидов, координация деятельности территориальных отделов медико-социальной экспертизы, внесение предложений по совершенствованию нормативных правовых актов в области социальной защиты инвалидов и медико-социальной экспертизы, рассмотрение и подготовка в установленном порядке ответов на обращения физических и юридических лиц.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Эксперт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законодательства по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 медико-социальной экспертизе,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категория С-4, 13-03-13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7"/>
        <w:gridCol w:w="10543"/>
      </w:tblGrid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медицинским специальностям (за исключением стоматологии, фармации, сестринского дела).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26 декабря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16 октября 1995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 Республики Казахстан и статусе его депутатов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18 декабря 1995 года,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законов Республики Казахстан от 23 июля 1999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02 июля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27 ноября 2000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24 марта 1998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», от 12 января 2007 года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- 2050»: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актов, регулирующих отношения в области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Типовым квалификационным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категориям административных государственных должностей корпуса «Б», утвержденным приказом первого заместителя Председателя Агентства Республики Казахстан по делам государственной службы от 9 января 2008 года № 02-01-02/5, зарегистрированным в Реестре государственной регистрации нормативных правовых актов за № 5084.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на компьютере с пакетом программ Microsoft Office, электронными системами документооборота, Outlook Express, Internet Explorer.</w:t>
            </w:r>
          </w:p>
        </w:tc>
      </w:tr>
      <w:tr>
        <w:trPr>
          <w:trHeight w:val="30" w:hRule="atLeast"/>
        </w:trPr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Обобщение, систематизация и анализ показателей, характеризующих состояние соблюдения законодательства о социальной защите инвалидов в Республики Казахстан, контроль за обоснованностью и правильностью проведения медико-социальной экспертизы и реализацией индивидуальных программ реабилитации инвалидов, координация деятельности территориальных отделов медико-социальной экспертизы, рассмотрение и подготовка в установленном порядке ответов на обращения физических и юридических лиц.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