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08b0" w14:textId="2270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19 апреля 2013 года № 127 "Об утверждении Типовых форм постановлений государственных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марта 2014 года № 135. Зарегистрирован в Министерстве юстиции Республики Казахстан 17 апреля 2014 года № 9333. Утратил силу приказом Министра юстиции Республики Казахстан от 26 декабря 2018 года № 1627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26.12.2018 </w:t>
      </w:r>
      <w:r>
        <w:rPr>
          <w:rFonts w:ascii="Times New Roman"/>
          <w:b w:val="false"/>
          <w:i w:val="false"/>
          <w:color w:val="ff0000"/>
          <w:sz w:val="28"/>
        </w:rPr>
        <w:t>№ 1627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 апреля 2010 года "Об исполнительном производстве и статусе судебных исполнителей"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апреля 2013 года № 127 "Об утверждении Типовых форм постановлений государственных судебных исполнителей" (зарегистрированный в Реестре государственной регистрации нормативных правовых актов за № 8429, опубликованный в газете "Казахстанская правда" от 26 октября 2013 года, за № 302 (27576), от 29 октября 2013 года за № 303 (27577), от 31 октября 2013 года за № 305 (27579))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Типовые формы постановлений государственных судебных исполнителей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-51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возбуждении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судебного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исполнителя,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 w:val="false"/>
          <w:i/>
          <w:color w:val="000000"/>
          <w:sz w:val="28"/>
        </w:rPr>
        <w:t>судебного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(</w:t>
      </w:r>
      <w:r>
        <w:rPr>
          <w:rFonts w:ascii="Times New Roman"/>
          <w:b w:val="false"/>
          <w:i/>
          <w:color w:val="000000"/>
          <w:sz w:val="28"/>
        </w:rPr>
        <w:t>номер</w:t>
      </w:r>
      <w:r>
        <w:rPr>
          <w:rFonts w:ascii="Times New Roman"/>
          <w:b w:val="false"/>
          <w:i/>
          <w:color w:val="000000"/>
          <w:sz w:val="28"/>
        </w:rPr>
        <w:t>, дата, 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поступивший "__" _______________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соответствует установленным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требованиям, предъявляемым к исполнительным документам.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предъявления исполнительного документа не истек.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Возбудить исполнительное производство 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Исполнительному производству присвоить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Принять меры по обеспечению исполнения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Предупредить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должника</w:t>
      </w:r>
      <w:r>
        <w:rPr>
          <w:rFonts w:ascii="Times New Roman"/>
          <w:b w:val="false"/>
          <w:i/>
          <w:color w:val="000000"/>
          <w:sz w:val="28"/>
        </w:rPr>
        <w:t xml:space="preserve"> –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 w:val="false"/>
          <w:i/>
          <w:color w:val="000000"/>
          <w:sz w:val="28"/>
        </w:rPr>
        <w:t>руководителя</w:t>
      </w:r>
      <w:r>
        <w:rPr>
          <w:rFonts w:ascii="Times New Roman"/>
          <w:b w:val="false"/>
          <w:i/>
          <w:color w:val="000000"/>
          <w:sz w:val="28"/>
        </w:rPr>
        <w:t xml:space="preserve">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административной и уголовной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исполнительного документа путем направления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Предупредить должника, что в случае неисполнения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документа государственным судебным исполнителем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вынесено постановление о временном ограничении на выезд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 постановление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взыскании пени за неисполнение исполнительного документа обязывающего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должника совершить действия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Предупредить должника об обязанности письменно в течение трех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сообщать судебному исполнителю об изменении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места жительства и нахождения, а также о появлении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источников доходов и имущества с момента возникновения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обстоятельств. Предупредить должника об обязанности до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один раз в месяц, а также в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вызова являться к судебному исполнителю. Неявка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в соответствии с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исполнительном производстве и статусе судебных исполнителей".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Предупредить должника, что государственный судебный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полного принудительного исполнения исполнительного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взыскивает с должника исполнительскую санкцию в доход государства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 десяти процентов от взысканной суммы или стоимости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десяти месячных расчетных показателей с физических лиц и двадцати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месячных расчетных показателей с юридических лиц по исполнительным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 неимущественного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взыскателю, что он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 вправе обратиться с исполнительным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 к частному судебному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привлечении сотрудников или подразделения органов</w:t>
      </w:r>
      <w:r>
        <w:br/>
      </w:r>
      <w:r>
        <w:rPr>
          <w:rFonts w:ascii="Times New Roman"/>
          <w:b/>
          <w:i w:val="false"/>
          <w:color w:val="000000"/>
        </w:rPr>
        <w:t>внутренних дел для обеспечения исполнения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региона</w:t>
      </w:r>
      <w:r>
        <w:rPr>
          <w:rFonts w:ascii="Times New Roman"/>
          <w:b w:val="false"/>
          <w:i/>
          <w:color w:val="000000"/>
          <w:sz w:val="28"/>
        </w:rPr>
        <w:t xml:space="preserve"> судебного исполнителя, адрес,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</w:t>
      </w:r>
      <w:r>
        <w:rPr>
          <w:rFonts w:ascii="Times New Roman"/>
          <w:b w:val="false"/>
          <w:i/>
          <w:color w:val="000000"/>
          <w:sz w:val="28"/>
        </w:rPr>
        <w:t>причины</w:t>
      </w:r>
      <w:r>
        <w:rPr>
          <w:rFonts w:ascii="Times New Roman"/>
          <w:b w:val="false"/>
          <w:i/>
          <w:color w:val="000000"/>
          <w:sz w:val="28"/>
        </w:rPr>
        <w:t xml:space="preserve"> и цель привлечения сотрудника (</w:t>
      </w:r>
      <w:r>
        <w:rPr>
          <w:rFonts w:ascii="Times New Roman"/>
          <w:b w:val="false"/>
          <w:i/>
          <w:color w:val="000000"/>
          <w:sz w:val="28"/>
        </w:rPr>
        <w:t>ов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 w:val="false"/>
          <w:i/>
          <w:color w:val="000000"/>
          <w:sz w:val="28"/>
        </w:rPr>
        <w:t>или</w:t>
      </w:r>
      <w:r>
        <w:rPr>
          <w:rFonts w:ascii="Times New Roman"/>
          <w:b w:val="false"/>
          <w:i/>
          <w:color w:val="000000"/>
          <w:sz w:val="28"/>
        </w:rPr>
        <w:t xml:space="preserve"> подразделения органов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апреля 2010 года "Об исполнительном производстве и статусе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судебных исполнителей", подпункта 11-1)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21 декабря 1995 года "Об органах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Привлечь сотрудника (ов) или подразделения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Исполнение постановления поручить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(наименование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производства, их представителям.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Результаты исполнения сообщить судебному исполнителю.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приводе лица, уклоняющегося от явки</w:t>
      </w:r>
      <w:r>
        <w:br/>
      </w:r>
      <w:r>
        <w:rPr>
          <w:rFonts w:ascii="Times New Roman"/>
          <w:b/>
          <w:i w:val="false"/>
          <w:color w:val="000000"/>
        </w:rPr>
        <w:t>к судебному исполнителю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региона</w:t>
      </w:r>
      <w:r>
        <w:rPr>
          <w:rFonts w:ascii="Times New Roman"/>
          <w:b w:val="false"/>
          <w:i/>
          <w:color w:val="000000"/>
          <w:sz w:val="28"/>
        </w:rPr>
        <w:t xml:space="preserve"> судебного исполнителя, адрес,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 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</w:t>
      </w:r>
      <w:r>
        <w:rPr>
          <w:rFonts w:ascii="Times New Roman"/>
          <w:b w:val="false"/>
          <w:i/>
          <w:color w:val="000000"/>
          <w:sz w:val="28"/>
        </w:rPr>
        <w:t>причины</w:t>
      </w:r>
      <w:r>
        <w:rPr>
          <w:rFonts w:ascii="Times New Roman"/>
          <w:b w:val="false"/>
          <w:i/>
          <w:color w:val="000000"/>
          <w:sz w:val="28"/>
        </w:rPr>
        <w:t xml:space="preserve"> и цель привода лица, уклоняющегося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явки к судебному исполнителю)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 подпункта 11-1)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органах внутренних дел"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принудительный привод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должника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физического</w:t>
      </w:r>
      <w:r>
        <w:rPr>
          <w:rFonts w:ascii="Times New Roman"/>
          <w:b w:val="false"/>
          <w:i/>
          <w:color w:val="000000"/>
          <w:sz w:val="28"/>
        </w:rPr>
        <w:t xml:space="preserve">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 w:val="false"/>
          <w:i/>
          <w:color w:val="000000"/>
          <w:sz w:val="28"/>
        </w:rPr>
        <w:t>руководителя</w:t>
      </w:r>
      <w:r>
        <w:rPr>
          <w:rFonts w:ascii="Times New Roman"/>
          <w:b w:val="false"/>
          <w:i/>
          <w:color w:val="000000"/>
          <w:sz w:val="28"/>
        </w:rPr>
        <w:t xml:space="preserve">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(работающего)__________________________________________.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(</w:t>
      </w:r>
      <w:r>
        <w:rPr>
          <w:rFonts w:ascii="Times New Roman"/>
          <w:b w:val="false"/>
          <w:i/>
          <w:color w:val="000000"/>
          <w:sz w:val="28"/>
        </w:rPr>
        <w:t>адрес</w:t>
      </w:r>
      <w:r>
        <w:rPr>
          <w:rFonts w:ascii="Times New Roman"/>
          <w:b w:val="false"/>
          <w:i/>
          <w:color w:val="000000"/>
          <w:sz w:val="28"/>
        </w:rPr>
        <w:t xml:space="preserve"> по месту прописки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 w:val="false"/>
          <w:i/>
          <w:color w:val="000000"/>
          <w:sz w:val="28"/>
        </w:rPr>
        <w:t>физического</w:t>
      </w:r>
      <w:r>
        <w:rPr>
          <w:rFonts w:ascii="Times New Roman"/>
          <w:b w:val="false"/>
          <w:i/>
          <w:color w:val="000000"/>
          <w:sz w:val="28"/>
        </w:rPr>
        <w:t xml:space="preserve"> лица, месту 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здание ___________________ кабинет_______ к ____ часам ___ минутам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Исполнение постановления поручить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внутренних</w:t>
      </w:r>
      <w:r>
        <w:rPr>
          <w:rFonts w:ascii="Times New Roman"/>
          <w:b w:val="false"/>
          <w:i/>
          <w:color w:val="000000"/>
          <w:sz w:val="28"/>
        </w:rPr>
        <w:t xml:space="preserve">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Результаты исполнения сообщить судебному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временного ограничения</w:t>
      </w:r>
      <w:r>
        <w:br/>
      </w:r>
      <w:r>
        <w:rPr>
          <w:rFonts w:ascii="Times New Roman"/>
          <w:b/>
          <w:i w:val="false"/>
          <w:color w:val="000000"/>
        </w:rPr>
        <w:t>на выезд должника из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региона</w:t>
      </w:r>
      <w:r>
        <w:rPr>
          <w:rFonts w:ascii="Times New Roman"/>
          <w:b w:val="false"/>
          <w:i/>
          <w:color w:val="000000"/>
          <w:sz w:val="28"/>
        </w:rPr>
        <w:t xml:space="preserve"> судебного исполнителя, адрес,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 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(</w:t>
      </w:r>
      <w:r>
        <w:rPr>
          <w:rFonts w:ascii="Times New Roman"/>
          <w:b w:val="false"/>
          <w:i/>
          <w:color w:val="000000"/>
          <w:sz w:val="28"/>
        </w:rPr>
        <w:t>причины</w:t>
      </w:r>
      <w:r>
        <w:rPr>
          <w:rFonts w:ascii="Times New Roman"/>
          <w:b w:val="false"/>
          <w:i/>
          <w:color w:val="000000"/>
          <w:sz w:val="28"/>
        </w:rPr>
        <w:t xml:space="preserve"> приостановления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/>
          <w:color w:val="000000"/>
          <w:sz w:val="28"/>
        </w:rPr>
        <w:t>ограничения</w:t>
      </w:r>
      <w:r>
        <w:rPr>
          <w:rFonts w:ascii="Times New Roman"/>
          <w:b w:val="false"/>
          <w:i/>
          <w:color w:val="000000"/>
          <w:sz w:val="28"/>
        </w:rPr>
        <w:t xml:space="preserve"> на выезд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 xml:space="preserve"> основания необходимости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>лечения</w:t>
      </w:r>
      <w:r>
        <w:rPr>
          <w:rFonts w:ascii="Times New Roman"/>
          <w:b w:val="false"/>
          <w:i/>
          <w:color w:val="000000"/>
          <w:sz w:val="28"/>
        </w:rPr>
        <w:t xml:space="preserve"> за пределами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Приостановить временные ограничения на выезд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 w:val="false"/>
          <w:i/>
          <w:color w:val="000000"/>
          <w:sz w:val="28"/>
        </w:rPr>
        <w:t>должника</w:t>
      </w:r>
      <w:r>
        <w:rPr>
          <w:rFonts w:ascii="Times New Roman"/>
          <w:b w:val="false"/>
          <w:i/>
          <w:color w:val="000000"/>
          <w:sz w:val="28"/>
        </w:rPr>
        <w:t xml:space="preserve"> -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 w:val="false"/>
          <w:i/>
          <w:color w:val="000000"/>
          <w:sz w:val="28"/>
        </w:rPr>
        <w:t>руководителя</w:t>
      </w:r>
      <w:r>
        <w:rPr>
          <w:rFonts w:ascii="Times New Roman"/>
          <w:b w:val="false"/>
          <w:i/>
          <w:color w:val="000000"/>
          <w:sz w:val="28"/>
        </w:rPr>
        <w:t xml:space="preserve">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пределы Республики Казахстан для проведения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"__" _______ 20____ года по "__"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Постановление направить для исполнения в Пограничную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должника</w:t>
      </w:r>
      <w:r>
        <w:rPr>
          <w:rFonts w:ascii="Times New Roman"/>
          <w:b w:val="false"/>
          <w:i/>
          <w:color w:val="000000"/>
          <w:sz w:val="28"/>
        </w:rPr>
        <w:t xml:space="preserve"> - физического лица,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 w:val="false"/>
          <w:i/>
          <w:color w:val="000000"/>
          <w:sz w:val="28"/>
        </w:rPr>
        <w:t>имя</w:t>
      </w:r>
      <w:r>
        <w:rPr>
          <w:rFonts w:ascii="Times New Roman"/>
          <w:b w:val="false"/>
          <w:i/>
          <w:color w:val="000000"/>
          <w:sz w:val="28"/>
        </w:rPr>
        <w:t xml:space="preserve"> и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юридического</w:t>
      </w:r>
      <w:r>
        <w:rPr>
          <w:rFonts w:ascii="Times New Roman"/>
          <w:b w:val="false"/>
          <w:i/>
          <w:color w:val="000000"/>
          <w:sz w:val="28"/>
        </w:rPr>
        <w:t xml:space="preserve"> лица и учредителя ТОО)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региона</w:t>
      </w:r>
      <w:r>
        <w:rPr>
          <w:rFonts w:ascii="Times New Roman"/>
          <w:b w:val="false"/>
          <w:i/>
          <w:color w:val="000000"/>
          <w:sz w:val="28"/>
        </w:rPr>
        <w:t xml:space="preserve"> судебного исполнителя, адрес,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 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(</w:t>
      </w:r>
      <w:r>
        <w:rPr>
          <w:rFonts w:ascii="Times New Roman"/>
          <w:b w:val="false"/>
          <w:i/>
          <w:color w:val="000000"/>
          <w:sz w:val="28"/>
        </w:rPr>
        <w:t>основание</w:t>
      </w:r>
      <w:r>
        <w:rPr>
          <w:rFonts w:ascii="Times New Roman"/>
          <w:b w:val="false"/>
          <w:i/>
          <w:color w:val="000000"/>
          <w:sz w:val="28"/>
        </w:rPr>
        <w:t xml:space="preserve"> приостановления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Приостановить исполнительное производство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 20__ года 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арестованного имущества на реализацию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региона</w:t>
      </w:r>
      <w:r>
        <w:rPr>
          <w:rFonts w:ascii="Times New Roman"/>
          <w:b w:val="false"/>
          <w:i/>
          <w:color w:val="000000"/>
          <w:sz w:val="28"/>
        </w:rPr>
        <w:t xml:space="preserve"> судебного исполнителя, адрес,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 о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 w:val="false"/>
          <w:i/>
          <w:color w:val="000000"/>
          <w:sz w:val="28"/>
        </w:rPr>
        <w:t xml:space="preserve">  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(</w:t>
      </w:r>
      <w:r>
        <w:rPr>
          <w:rFonts w:ascii="Times New Roman"/>
          <w:b w:val="false"/>
          <w:i/>
          <w:color w:val="000000"/>
          <w:sz w:val="28"/>
        </w:rPr>
        <w:t>основание</w:t>
      </w:r>
      <w:r>
        <w:rPr>
          <w:rFonts w:ascii="Times New Roman"/>
          <w:b w:val="false"/>
          <w:i/>
          <w:color w:val="000000"/>
          <w:sz w:val="28"/>
        </w:rPr>
        <w:t xml:space="preserve"> передачи арестованного имущества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>реализацию</w:t>
      </w:r>
      <w:r>
        <w:rPr>
          <w:rFonts w:ascii="Times New Roman"/>
          <w:b w:val="false"/>
          <w:i/>
          <w:color w:val="000000"/>
          <w:sz w:val="28"/>
        </w:rPr>
        <w:t>, указать, в какой форме подлежит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имущество</w:t>
      </w:r>
      <w:r>
        <w:rPr>
          <w:rFonts w:ascii="Times New Roman"/>
          <w:b w:val="false"/>
          <w:i/>
          <w:color w:val="000000"/>
          <w:sz w:val="28"/>
        </w:rPr>
        <w:t xml:space="preserve"> (первые торги, повторные или на комиссионных началах)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на реализацию следующее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4"/>
        <w:gridCol w:w="3359"/>
        <w:gridCol w:w="3360"/>
        <w:gridCol w:w="2067"/>
      </w:tblGrid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Затраты по реализации имущества должника отнести к расходам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проведению исполнительных действий.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производства, их представителям.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копия акта описи и ареста имущества должника.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копия акта описи имущества не прилагается в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от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к взысканию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региона</w:t>
      </w:r>
      <w:r>
        <w:rPr>
          <w:rFonts w:ascii="Times New Roman"/>
          <w:b w:val="false"/>
          <w:i/>
          <w:color w:val="000000"/>
          <w:sz w:val="28"/>
        </w:rPr>
        <w:t xml:space="preserve"> судебного исполнителя, адрес,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 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основание</w:t>
      </w:r>
      <w:r>
        <w:rPr>
          <w:rFonts w:ascii="Times New Roman"/>
          <w:b w:val="false"/>
          <w:i/>
          <w:color w:val="000000"/>
          <w:sz w:val="28"/>
        </w:rPr>
        <w:t xml:space="preserve"> присоединения ко взысканию)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Присоединить к взысканию исполнительные производства о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производства, их представителям.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гражданским процессуальным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денежные средства,</w:t>
      </w:r>
      <w:r>
        <w:br/>
      </w:r>
      <w:r>
        <w:rPr>
          <w:rFonts w:ascii="Times New Roman"/>
          <w:b/>
          <w:i w:val="false"/>
          <w:color w:val="000000"/>
        </w:rPr>
        <w:t>находящиеся на расчетном счете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региона</w:t>
      </w:r>
      <w:r>
        <w:rPr>
          <w:rFonts w:ascii="Times New Roman"/>
          <w:b w:val="false"/>
          <w:i/>
          <w:color w:val="000000"/>
          <w:sz w:val="28"/>
        </w:rPr>
        <w:t xml:space="preserve"> судебного исполнителя, адрес,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 о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(</w:t>
      </w:r>
      <w:r>
        <w:rPr>
          <w:rFonts w:ascii="Times New Roman"/>
          <w:b w:val="false"/>
          <w:i/>
          <w:color w:val="000000"/>
          <w:sz w:val="28"/>
        </w:rPr>
        <w:t>основание</w:t>
      </w:r>
      <w:r>
        <w:rPr>
          <w:rFonts w:ascii="Times New Roman"/>
          <w:b w:val="false"/>
          <w:i/>
          <w:color w:val="000000"/>
          <w:sz w:val="28"/>
        </w:rPr>
        <w:t xml:space="preserve">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Наложить арест на денежные средства в сумме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расчетном (текущем) счете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организации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Постановление направить для исполнения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юридического лица, осуществляющую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 w:val="false"/>
          <w:i/>
          <w:color w:val="000000"/>
          <w:sz w:val="28"/>
        </w:rPr>
        <w:t>банковскую</w:t>
      </w:r>
      <w:r>
        <w:rPr>
          <w:rFonts w:ascii="Times New Roman"/>
          <w:b w:val="false"/>
          <w:i/>
          <w:color w:val="000000"/>
          <w:sz w:val="28"/>
        </w:rPr>
        <w:t xml:space="preserve">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-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территориального отдела)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направлении исполнительного документа</w:t>
      </w:r>
      <w:r>
        <w:br/>
      </w:r>
      <w:r>
        <w:rPr>
          <w:rFonts w:ascii="Times New Roman"/>
          <w:b/>
          <w:i w:val="false"/>
          <w:color w:val="000000"/>
        </w:rPr>
        <w:t>в ликвидационную комиссию, конкурсному</w:t>
      </w:r>
      <w:r>
        <w:br/>
      </w:r>
      <w:r>
        <w:rPr>
          <w:rFonts w:ascii="Times New Roman"/>
          <w:b/>
          <w:i w:val="false"/>
          <w:color w:val="000000"/>
        </w:rPr>
        <w:t>управляющему, реабилитационному управляющему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региона</w:t>
      </w:r>
      <w:r>
        <w:rPr>
          <w:rFonts w:ascii="Times New Roman"/>
          <w:b w:val="false"/>
          <w:i/>
          <w:color w:val="000000"/>
          <w:sz w:val="28"/>
        </w:rPr>
        <w:t xml:space="preserve"> судебного исполнителя, адрес,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рассмотрев материалы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 от "__"__________ 20__ года о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(</w:t>
      </w:r>
      <w:r>
        <w:rPr>
          <w:rFonts w:ascii="Times New Roman"/>
          <w:b w:val="false"/>
          <w:i/>
          <w:color w:val="000000"/>
          <w:sz w:val="28"/>
        </w:rPr>
        <w:t>основание</w:t>
      </w:r>
      <w:r>
        <w:rPr>
          <w:rFonts w:ascii="Times New Roman"/>
          <w:b w:val="false"/>
          <w:i/>
          <w:color w:val="000000"/>
          <w:sz w:val="28"/>
        </w:rPr>
        <w:t xml:space="preserve"> направления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 w:val="false"/>
          <w:i/>
          <w:color w:val="000000"/>
          <w:sz w:val="28"/>
        </w:rPr>
        <w:t>документа</w:t>
      </w:r>
      <w:r>
        <w:rPr>
          <w:rFonts w:ascii="Times New Roman"/>
          <w:b w:val="false"/>
          <w:i/>
          <w:color w:val="000000"/>
          <w:sz w:val="28"/>
        </w:rPr>
        <w:t xml:space="preserve"> в ликвидационную комиссию,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конкурсному управляющему, реабилитационному управляющему)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статусе судебных исполнителей",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Направить исполнительный документ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ликвидационной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конкурсного управляющего,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реабилитационного</w:t>
      </w:r>
      <w:r>
        <w:rPr>
          <w:rFonts w:ascii="Times New Roman"/>
          <w:b w:val="false"/>
          <w:i/>
          <w:color w:val="000000"/>
          <w:sz w:val="28"/>
        </w:rPr>
        <w:t xml:space="preserve"> управляющего)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другими лицам передавать</w:t>
      </w:r>
      <w:r>
        <w:br/>
      </w:r>
      <w:r>
        <w:rPr>
          <w:rFonts w:ascii="Times New Roman"/>
          <w:b/>
          <w:i w:val="false"/>
          <w:color w:val="000000"/>
        </w:rPr>
        <w:t>имущество должнику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региона</w:t>
      </w:r>
      <w:r>
        <w:rPr>
          <w:rFonts w:ascii="Times New Roman"/>
          <w:b w:val="false"/>
          <w:i/>
          <w:color w:val="000000"/>
          <w:sz w:val="28"/>
        </w:rPr>
        <w:t xml:space="preserve"> судебного исполнителя, адрес,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 о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(</w:t>
      </w:r>
      <w:r>
        <w:rPr>
          <w:rFonts w:ascii="Times New Roman"/>
          <w:b w:val="false"/>
          <w:i/>
          <w:color w:val="000000"/>
          <w:sz w:val="28"/>
        </w:rPr>
        <w:t>основание</w:t>
      </w:r>
      <w:r>
        <w:rPr>
          <w:rFonts w:ascii="Times New Roman"/>
          <w:b w:val="false"/>
          <w:i/>
          <w:color w:val="000000"/>
          <w:sz w:val="28"/>
        </w:rPr>
        <w:t xml:space="preserve">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Запретить должнику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</w:t>
      </w:r>
      <w:r>
        <w:rPr>
          <w:rFonts w:ascii="Times New Roman"/>
          <w:b w:val="false"/>
          <w:i/>
          <w:color w:val="000000"/>
          <w:sz w:val="28"/>
        </w:rPr>
        <w:t>физического</w:t>
      </w:r>
      <w:r>
        <w:rPr>
          <w:rFonts w:ascii="Times New Roman"/>
          <w:b w:val="false"/>
          <w:i/>
          <w:color w:val="000000"/>
          <w:sz w:val="28"/>
        </w:rPr>
        <w:t xml:space="preserve"> лица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или наименование юридического лица -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передавать должнику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Постановление направить для регистрации и исполнения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органа государственной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 w:val="false"/>
          <w:i/>
          <w:color w:val="000000"/>
          <w:sz w:val="28"/>
        </w:rPr>
        <w:t>третьего</w:t>
      </w:r>
      <w:r>
        <w:rPr>
          <w:rFonts w:ascii="Times New Roman"/>
          <w:b w:val="false"/>
          <w:i/>
          <w:color w:val="000000"/>
          <w:sz w:val="28"/>
        </w:rPr>
        <w:t xml:space="preserve">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гражданским процессуальным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отдела-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территориального отдела)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отдельных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действий и (или) применения отдельных мер</w:t>
      </w:r>
      <w:r>
        <w:br/>
      </w:r>
      <w:r>
        <w:rPr>
          <w:rFonts w:ascii="Times New Roman"/>
          <w:b/>
          <w:i w:val="false"/>
          <w:color w:val="000000"/>
        </w:rPr>
        <w:t>принудительного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региона</w:t>
      </w:r>
      <w:r>
        <w:rPr>
          <w:rFonts w:ascii="Times New Roman"/>
          <w:b w:val="false"/>
          <w:i/>
          <w:color w:val="000000"/>
          <w:sz w:val="28"/>
        </w:rPr>
        <w:t xml:space="preserve"> судебного исполнителя, адрес,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 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 xml:space="preserve">     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(</w:t>
      </w:r>
      <w:r>
        <w:rPr>
          <w:rFonts w:ascii="Times New Roman"/>
          <w:b w:val="false"/>
          <w:i/>
          <w:color w:val="000000"/>
          <w:sz w:val="28"/>
        </w:rPr>
        <w:t>основания</w:t>
      </w:r>
      <w:r>
        <w:rPr>
          <w:rFonts w:ascii="Times New Roman"/>
          <w:b w:val="false"/>
          <w:i/>
          <w:color w:val="000000"/>
          <w:sz w:val="28"/>
        </w:rPr>
        <w:t xml:space="preserve"> проведения отдельных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 w:val="false"/>
          <w:i/>
          <w:color w:val="000000"/>
          <w:sz w:val="28"/>
        </w:rPr>
        <w:t>действий</w:t>
      </w:r>
      <w:r>
        <w:rPr>
          <w:rFonts w:ascii="Times New Roman"/>
          <w:b w:val="false"/>
          <w:i/>
          <w:color w:val="000000"/>
          <w:sz w:val="28"/>
        </w:rPr>
        <w:t xml:space="preserve">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 w:val="false"/>
          <w:i/>
          <w:color w:val="000000"/>
          <w:sz w:val="28"/>
        </w:rPr>
        <w:t>применения</w:t>
      </w:r>
      <w:r>
        <w:rPr>
          <w:rFonts w:ascii="Times New Roman"/>
          <w:b w:val="false"/>
          <w:i/>
          <w:color w:val="000000"/>
          <w:sz w:val="28"/>
        </w:rPr>
        <w:t xml:space="preserve"> отдельных мер принудительного исполнения)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Поручить судебным исполнителям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органа,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исполнительные действия и (или) применить отдельные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принудительного исполнения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rPr>
          <w:rFonts w:ascii="Times New Roman"/>
          <w:b w:val="false"/>
          <w:i/>
          <w:color w:val="000000"/>
          <w:sz w:val="28"/>
        </w:rPr>
        <w:t xml:space="preserve"> какие действия (меры) необходимо провести)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Постановление направить для исполнения в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4.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гражданским процессуальным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оценке имущества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(наименование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 w:val="false"/>
          <w:i/>
          <w:color w:val="000000"/>
          <w:sz w:val="28"/>
        </w:rPr>
        <w:t>региона</w:t>
      </w:r>
      <w:r>
        <w:rPr>
          <w:rFonts w:ascii="Times New Roman"/>
          <w:b w:val="false"/>
          <w:i/>
          <w:color w:val="000000"/>
          <w:sz w:val="28"/>
        </w:rPr>
        <w:t xml:space="preserve"> судебного исполнителя, адрес,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/>
          <w:color w:val="000000"/>
          <w:sz w:val="28"/>
        </w:rPr>
        <w:t xml:space="preserve">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 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 xml:space="preserve">        (</w:t>
      </w:r>
      <w:r>
        <w:rPr>
          <w:rFonts w:ascii="Times New Roman"/>
          <w:b w:val="false"/>
          <w:i/>
          <w:color w:val="000000"/>
          <w:sz w:val="28"/>
        </w:rPr>
        <w:t>содержание</w:t>
      </w:r>
      <w:r>
        <w:rPr>
          <w:rFonts w:ascii="Times New Roman"/>
          <w:b w:val="false"/>
          <w:i/>
          <w:color w:val="000000"/>
          <w:sz w:val="28"/>
        </w:rPr>
        <w:t xml:space="preserve">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(</w:t>
      </w:r>
      <w:r>
        <w:rPr>
          <w:rFonts w:ascii="Times New Roman"/>
          <w:b w:val="false"/>
          <w:i/>
          <w:color w:val="000000"/>
          <w:sz w:val="28"/>
        </w:rPr>
        <w:t>основание</w:t>
      </w:r>
      <w:r>
        <w:rPr>
          <w:rFonts w:ascii="Times New Roman"/>
          <w:b w:val="false"/>
          <w:i/>
          <w:color w:val="000000"/>
          <w:sz w:val="28"/>
        </w:rPr>
        <w:t xml:space="preserve"> проведения оценки, методы, способы,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 w:val="false"/>
          <w:i/>
          <w:color w:val="000000"/>
          <w:sz w:val="28"/>
        </w:rPr>
        <w:t>используемые</w:t>
      </w:r>
      <w:r>
        <w:rPr>
          <w:rFonts w:ascii="Times New Roman"/>
          <w:b w:val="false"/>
          <w:i/>
          <w:color w:val="000000"/>
          <w:sz w:val="28"/>
        </w:rPr>
        <w:t xml:space="preserve"> материалы </w:t>
      </w:r>
      <w:r>
        <w:rPr>
          <w:rFonts w:ascii="Times New Roman"/>
          <w:b w:val="false"/>
          <w:i/>
          <w:color w:val="000000"/>
          <w:sz w:val="28"/>
        </w:rPr>
        <w:t>и.т.д</w:t>
      </w:r>
      <w:r>
        <w:rPr>
          <w:rFonts w:ascii="Times New Roman"/>
          <w:b w:val="false"/>
          <w:i/>
          <w:color w:val="000000"/>
          <w:sz w:val="28"/>
        </w:rPr>
        <w:t>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Определить рыночную стоимость имущества должника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/>
          <w:color w:val="000000"/>
          <w:sz w:val="28"/>
        </w:rPr>
        <w:t>физического</w:t>
      </w:r>
      <w:r>
        <w:rPr>
          <w:rFonts w:ascii="Times New Roman"/>
          <w:b w:val="false"/>
          <w:i/>
          <w:color w:val="000000"/>
          <w:sz w:val="28"/>
        </w:rPr>
        <w:t xml:space="preserve">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 w:val="false"/>
          <w:i/>
          <w:color w:val="000000"/>
          <w:sz w:val="28"/>
        </w:rPr>
        <w:t>юридического</w:t>
      </w:r>
      <w:r>
        <w:rPr>
          <w:rFonts w:ascii="Times New Roman"/>
          <w:b w:val="false"/>
          <w:i/>
          <w:color w:val="000000"/>
          <w:sz w:val="28"/>
        </w:rPr>
        <w:t xml:space="preserve">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имущества, ссылка на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 w:val="false"/>
          <w:i/>
          <w:color w:val="000000"/>
          <w:sz w:val="28"/>
        </w:rPr>
        <w:t>описи</w:t>
      </w:r>
      <w:r>
        <w:rPr>
          <w:rFonts w:ascii="Times New Roman"/>
          <w:b w:val="false"/>
          <w:i/>
          <w:color w:val="000000"/>
          <w:sz w:val="28"/>
        </w:rPr>
        <w:t xml:space="preserve"> и ареста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производства, их представителям.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 xml:space="preserve">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