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994a" w14:textId="6709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центрального аппарата Министерства финансов Республики Казахстан, заместителей председателей Комитетов и руководителей территориальных органов Комитетов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финансов Республики Казахстан от 2 апреля 2014 года № 155. Зарегистрирован в Министерстве юстиции Республики Казахстан 17 апреля 2014 года № 9336. Утратил силу приказом Министра финансов Республики Казахстан от 5 января 2015 года № 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05.01.2015 </w:t>
      </w:r>
      <w:r>
        <w:rPr>
          <w:rFonts w:ascii="Times New Roman"/>
          <w:b w:val="false"/>
          <w:i w:val="false"/>
          <w:color w:val="ff0000"/>
          <w:sz w:val="28"/>
        </w:rPr>
        <w:t>№ 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квалификационные требования к административным государственным должностям корпуса «Б» центрального аппарата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административным государственным должностям корпуса «Б» заместителей председателей Комитетов и руководителей территориальных органов Комитетов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управления персоналом Министерства финансов Республики Казахстан (далее - Министерство):</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государственной регистрации настоящего приказа обеспечить его официальное опубликование;</w:t>
      </w:r>
      <w:r>
        <w:br/>
      </w:r>
      <w:r>
        <w:rPr>
          <w:rFonts w:ascii="Times New Roman"/>
          <w:b w:val="false"/>
          <w:i w:val="false"/>
          <w:color w:val="000000"/>
          <w:sz w:val="28"/>
        </w:rPr>
        <w:t>
      3) обеспечить размещение настоящего приказа на официальном интернет-ресурсе Министерства.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Коржову Н.А.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Заместитель Премьер - Министра</w:t>
      </w:r>
      <w:r>
        <w:br/>
      </w:r>
      <w:r>
        <w:rPr>
          <w:rFonts w:ascii="Times New Roman"/>
          <w:b w:val="false"/>
          <w:i w:val="false"/>
          <w:color w:val="000000"/>
          <w:sz w:val="28"/>
        </w:rPr>
        <w:t>
</w:t>
      </w:r>
      <w:r>
        <w:rPr>
          <w:rFonts w:ascii="Times New Roman"/>
          <w:b w:val="false"/>
          <w:i/>
          <w:color w:val="000000"/>
          <w:sz w:val="28"/>
        </w:rPr>
        <w:t>      Республики Казахстан - Министр</w:t>
      </w:r>
      <w:r>
        <w:br/>
      </w:r>
      <w:r>
        <w:rPr>
          <w:rFonts w:ascii="Times New Roman"/>
          <w:b w:val="false"/>
          <w:i w:val="false"/>
          <w:color w:val="000000"/>
          <w:sz w:val="28"/>
        </w:rPr>
        <w:t>
</w:t>
      </w:r>
      <w:r>
        <w:rPr>
          <w:rFonts w:ascii="Times New Roman"/>
          <w:b w:val="false"/>
          <w:i/>
          <w:color w:val="000000"/>
          <w:sz w:val="28"/>
        </w:rPr>
        <w:t>      финансов Республики Казахстан              Б. Султанов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 делам</w:t>
      </w:r>
      <w:r>
        <w:br/>
      </w:r>
      <w:r>
        <w:rPr>
          <w:rFonts w:ascii="Times New Roman"/>
          <w:b w:val="false"/>
          <w:i w:val="false"/>
          <w:color w:val="000000"/>
          <w:sz w:val="28"/>
        </w:rPr>
        <w:t>
</w:t>
      </w:r>
      <w:r>
        <w:rPr>
          <w:rFonts w:ascii="Times New Roman"/>
          <w:b w:val="false"/>
          <w:i/>
          <w:color w:val="000000"/>
          <w:sz w:val="28"/>
        </w:rPr>
        <w:t>      государственной службы</w:t>
      </w:r>
      <w:r>
        <w:br/>
      </w:r>
      <w:r>
        <w:rPr>
          <w:rFonts w:ascii="Times New Roman"/>
          <w:b w:val="false"/>
          <w:i w:val="false"/>
          <w:color w:val="000000"/>
          <w:sz w:val="28"/>
        </w:rPr>
        <w:t>
</w:t>
      </w:r>
      <w:r>
        <w:rPr>
          <w:rFonts w:ascii="Times New Roman"/>
          <w:b w:val="false"/>
          <w:i/>
          <w:color w:val="000000"/>
          <w:sz w:val="28"/>
        </w:rPr>
        <w:t>       ___________ А. Байменов</w:t>
      </w:r>
      <w:r>
        <w:br/>
      </w:r>
      <w:r>
        <w:rPr>
          <w:rFonts w:ascii="Times New Roman"/>
          <w:b w:val="false"/>
          <w:i w:val="false"/>
          <w:color w:val="000000"/>
          <w:sz w:val="28"/>
        </w:rPr>
        <w:t>
</w:t>
      </w:r>
      <w:r>
        <w:rPr>
          <w:rFonts w:ascii="Times New Roman"/>
          <w:b w:val="false"/>
          <w:i/>
          <w:color w:val="000000"/>
          <w:sz w:val="28"/>
        </w:rPr>
        <w:t>      «____» _______ 2014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Заместителя Премьер-Министра</w:t>
      </w:r>
      <w:r>
        <w:br/>
      </w:r>
      <w:r>
        <w:rPr>
          <w:rFonts w:ascii="Times New Roman"/>
          <w:b w:val="false"/>
          <w:i w:val="false"/>
          <w:color w:val="000000"/>
          <w:sz w:val="28"/>
        </w:rPr>
        <w:t xml:space="preserve">
Республики Казахстан-Министра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2 апреля 2014 года № 155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административным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      центрального аппарата Министерства финансов</w:t>
      </w:r>
      <w:r>
        <w:br/>
      </w:r>
      <w:r>
        <w:rPr>
          <w:rFonts w:ascii="Times New Roman"/>
          <w:b w:val="false"/>
          <w:i w:val="false"/>
          <w:color w:val="000000"/>
          <w:sz w:val="28"/>
        </w:rPr>
        <w:t>
</w:t>
      </w:r>
      <w:r>
        <w:rPr>
          <w:rFonts w:ascii="Times New Roman"/>
          <w:b/>
          <w:i w:val="false"/>
          <w:color w:val="000000"/>
          <w:sz w:val="28"/>
        </w:rPr>
        <w:t>                    Республики Казахстан</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                  1. Советник Министра</w:t>
      </w:r>
      <w:r>
        <w:br/>
      </w:r>
      <w:r>
        <w:rPr>
          <w:rFonts w:ascii="Times New Roman"/>
          <w:b w:val="false"/>
          <w:i w:val="false"/>
          <w:color w:val="000000"/>
          <w:sz w:val="28"/>
        </w:rPr>
        <w:t>
</w:t>
      </w:r>
      <w:r>
        <w:rPr>
          <w:rFonts w:ascii="Times New Roman"/>
          <w:b/>
          <w:i w:val="false"/>
          <w:color w:val="000000"/>
          <w:sz w:val="28"/>
        </w:rPr>
        <w:t>         категория С-3, 2 единицы, № 006, № 007</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9610"/>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 по поручению руководителя информации, справки и доклады по отдельным оперативным и перспективным вопросам деятельности министерства и привлекает для этих целей соответствующие структурные подразделения, осуществляет контроль над своевременным исполнением приказов, поручений и распоряжений руководителя, требует от руководителей подразделений и ответственных исполнителей справки и другие материалы, необходимые руководителю, а также информацию об исполнении приказов, распоряжений и заданий руководителя, принимает участие в подготовке и проведении созываемых руководителем совещаний, организует прием делегаций, деловых визитов и встреч.</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2. Директор Департамента отчетности и статистики</w:t>
      </w:r>
      <w:r>
        <w:br/>
      </w:r>
      <w:r>
        <w:rPr>
          <w:rFonts w:ascii="Times New Roman"/>
          <w:b w:val="false"/>
          <w:i w:val="false"/>
          <w:color w:val="000000"/>
          <w:sz w:val="28"/>
        </w:rPr>
        <w:t>
</w:t>
      </w:r>
      <w:r>
        <w:rPr>
          <w:rFonts w:ascii="Times New Roman"/>
          <w:b/>
          <w:i w:val="false"/>
          <w:color w:val="000000"/>
          <w:sz w:val="28"/>
        </w:rPr>
        <w:t>государственных финансов категория С-1, 1 единица, № ДОС-01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определение направлений работы департамента, организация работы департамента по своевремнной и качественной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осуществление взаимодействия с государственными органами и структурными подразделениями министерства по вопросам, входящим в компетенцию департамента, решение организационных и кадровых вопросов, обеспечение трудовой и производственной дисциплины. </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3. Заместитель директора Департамента отчетности и</w:t>
      </w:r>
      <w:r>
        <w:br/>
      </w:r>
      <w:r>
        <w:rPr>
          <w:rFonts w:ascii="Times New Roman"/>
          <w:b w:val="false"/>
          <w:i w:val="false"/>
          <w:color w:val="000000"/>
          <w:sz w:val="28"/>
        </w:rPr>
        <w:t>
</w:t>
      </w:r>
      <w:r>
        <w:rPr>
          <w:rFonts w:ascii="Times New Roman"/>
          <w:b/>
          <w:i w:val="false"/>
          <w:color w:val="000000"/>
          <w:sz w:val="28"/>
        </w:rPr>
        <w:t>            статистики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С-2, 1 единица, № ДОС-02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0392"/>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департамента по своевременной качественной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обеспечение формирования отчетности по исполнению бюджетов, организация подготовки и защиты годового отчета об исполнении республиканского бюджета, обеспечение ведения статистики государственных финансов, внесение предложений и участие в разработке, согласовании проектов нормативных правовых актов, в части вопросов, относящихся к компетенции департамента.</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4. Руководитель Управления сводного анализа исполнения</w:t>
      </w:r>
      <w:r>
        <w:br/>
      </w:r>
      <w:r>
        <w:rPr>
          <w:rFonts w:ascii="Times New Roman"/>
          <w:b w:val="false"/>
          <w:i w:val="false"/>
          <w:color w:val="000000"/>
          <w:sz w:val="28"/>
        </w:rPr>
        <w:t>
</w:t>
      </w:r>
      <w:r>
        <w:rPr>
          <w:rFonts w:ascii="Times New Roman"/>
          <w:b/>
          <w:i w:val="false"/>
          <w:color w:val="000000"/>
          <w:sz w:val="28"/>
        </w:rPr>
        <w:t>       бюджетов Департамента отчетности и статистики</w:t>
      </w:r>
      <w:r>
        <w:br/>
      </w:r>
      <w:r>
        <w:rPr>
          <w:rFonts w:ascii="Times New Roman"/>
          <w:b w:val="false"/>
          <w:i w:val="false"/>
          <w:color w:val="000000"/>
          <w:sz w:val="28"/>
        </w:rPr>
        <w:t>
</w:t>
      </w:r>
      <w:r>
        <w:rPr>
          <w:rFonts w:ascii="Times New Roman"/>
          <w:b/>
          <w:i w:val="false"/>
          <w:color w:val="000000"/>
          <w:sz w:val="28"/>
        </w:rPr>
        <w:t>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С-3 санаты, 1 единица, № ДОС-1-1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0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и координация работы управления, участие в разработке и совершенствовании нормативной правовой базы по исполнению бюджетов всех уровней, обеспечение свода аналитических материалов по исполнению плана по платежам и обязательствам в разрезе бюджетных программ, исполнению доходной части республиканского бюджета, формирования на их основе аналитической информации, согласование нормативных правовых актов в части исполнения республиканского бюджета, анализ проблем, возникающих в ходе исполнения республиканского бюджета, и выработка предложений по их устранению, подготовка докладов Министру и руководству министерства по вопросам исполнения бюджетов, исполнение поручений руководства министерства, Администрации Президента Республики Казахстан, Правительства Республики Казахстан, участие в подготовке предложений по совершенствованию системы управления процессами исполнения бюджетов всех уровней, выполнение иных функций, определяемых руководством министерства. </w:t>
            </w:r>
          </w:p>
        </w:tc>
      </w:tr>
    </w:tbl>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      5. Главный эксперт Управления сводного анализа исполнения</w:t>
      </w:r>
      <w:r>
        <w:br/>
      </w:r>
      <w:r>
        <w:rPr>
          <w:rFonts w:ascii="Times New Roman"/>
          <w:b w:val="false"/>
          <w:i w:val="false"/>
          <w:color w:val="000000"/>
          <w:sz w:val="28"/>
        </w:rPr>
        <w:t>
</w:t>
      </w:r>
      <w:r>
        <w:rPr>
          <w:rFonts w:ascii="Times New Roman"/>
          <w:b/>
          <w:i w:val="false"/>
          <w:color w:val="000000"/>
          <w:sz w:val="28"/>
        </w:rPr>
        <w:t>             бюджетов Департамента отчетности и статистики</w:t>
      </w:r>
      <w:r>
        <w:br/>
      </w:r>
      <w:r>
        <w:rPr>
          <w:rFonts w:ascii="Times New Roman"/>
          <w:b w:val="false"/>
          <w:i w:val="false"/>
          <w:color w:val="000000"/>
          <w:sz w:val="28"/>
        </w:rPr>
        <w:t>
</w:t>
      </w:r>
      <w:r>
        <w:rPr>
          <w:rFonts w:ascii="Times New Roman"/>
          <w:b/>
          <w:i w:val="false"/>
          <w:color w:val="000000"/>
          <w:sz w:val="28"/>
        </w:rPr>
        <w:t>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С-4, 5 единиц, № ДОС-1-2, № ДОС-1-3,</w:t>
      </w:r>
      <w:r>
        <w:br/>
      </w:r>
      <w:r>
        <w:rPr>
          <w:rFonts w:ascii="Times New Roman"/>
          <w:b w:val="false"/>
          <w:i w:val="false"/>
          <w:color w:val="000000"/>
          <w:sz w:val="28"/>
        </w:rPr>
        <w:t>
</w:t>
      </w:r>
      <w:r>
        <w:rPr>
          <w:rFonts w:ascii="Times New Roman"/>
          <w:b/>
          <w:i w:val="false"/>
          <w:color w:val="000000"/>
          <w:sz w:val="28"/>
        </w:rPr>
        <w:t>                № ДОС-1-4, № ДОС-1-5, № ДОС-1-6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9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и совершенствовании нормативной правовой базы по исполнению бюджетов всех уровней, представление в Правительство Республики Казахстан аналитических отчетов об исполнении республиканского бюджета, подготовка ежеквартальной аналитической информации к заседанию Правительства Республики Казахстан по итогам социально-экономического развития за истекший квартал и первоочередных задачах на предстоящий период в части исполнения государственного бюджета, участие в подготовке докладов Министру финансов по вопросам исполнения бюджетов, анализ проблем, возникающих в ходе исполнения республиканского бюджета и выработка предложений по их устранению, согласование нормативных правовых актов в части исполнения республиканского бюджета, исполнение поручений руководства министерства, Администрации Президента Республики Казахстан, Правительства Республики Казахстан, участие в подготовке предложений по совершенствованию системы управления процессами исполнения бюджетов всех уровней. </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      6. Руководитель Управления по ведению и гармонизации</w:t>
      </w:r>
      <w:r>
        <w:br/>
      </w:r>
      <w:r>
        <w:rPr>
          <w:rFonts w:ascii="Times New Roman"/>
          <w:b w:val="false"/>
          <w:i w:val="false"/>
          <w:color w:val="000000"/>
          <w:sz w:val="28"/>
        </w:rPr>
        <w:t>
</w:t>
      </w:r>
      <w:r>
        <w:rPr>
          <w:rFonts w:ascii="Times New Roman"/>
          <w:b/>
          <w:i w:val="false"/>
          <w:color w:val="000000"/>
          <w:sz w:val="28"/>
        </w:rPr>
        <w:t>       статистики государственных финансов Департамента</w:t>
      </w:r>
      <w:r>
        <w:br/>
      </w:r>
      <w:r>
        <w:rPr>
          <w:rFonts w:ascii="Times New Roman"/>
          <w:b w:val="false"/>
          <w:i w:val="false"/>
          <w:color w:val="000000"/>
          <w:sz w:val="28"/>
        </w:rPr>
        <w:t>
</w:t>
      </w:r>
      <w:r>
        <w:rPr>
          <w:rFonts w:ascii="Times New Roman"/>
          <w:b/>
          <w:i w:val="false"/>
          <w:color w:val="000000"/>
          <w:sz w:val="28"/>
        </w:rPr>
        <w:t>       отчетности и статистики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С-3, 1 единица, № ДОС-2-1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10393"/>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работы по подготовке проекта годового отчета Правительства Республики Казахстан, подготовка докладов к презентации годового отчета и его защита в Парламенте Республики Казахстан, обеспечение ведения статистики государственных финансов, гармонизация методологии Международного валютного фонда «Руководство по статистике государственных финансов 2001 года» с действующей в Республике Казахстан методологией, руководство и контроль за подготовкой данных по изданию Статистического бюллетеня Министерства финансов Республики Казахстан, координация работы по внедрению стандартов распространения статистических данных (по методологии Международного валютного фонда), осуществление взаимодействия с международными финансовыми организациями по статистике государственных финансов, участие в разработке предложений по совершенствованию системы управления процессами исполнения республиканского и местных бюджетов, обеспечение своевременной подготовки заключений по поручениям Администрации Президента Республики Казахстан, Правительства Республики Казахстан, запросам депутатов Парламента Республики Казахстан, выполнение иных функций, определяемых руководством министерства.</w:t>
            </w:r>
          </w:p>
        </w:tc>
      </w:tr>
    </w:tbl>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      7. Главный эксперт Управления по ведению и гармонизации</w:t>
      </w:r>
      <w:r>
        <w:br/>
      </w:r>
      <w:r>
        <w:rPr>
          <w:rFonts w:ascii="Times New Roman"/>
          <w:b w:val="false"/>
          <w:i w:val="false"/>
          <w:color w:val="000000"/>
          <w:sz w:val="28"/>
        </w:rPr>
        <w:t>
</w:t>
      </w:r>
      <w:r>
        <w:rPr>
          <w:rFonts w:ascii="Times New Roman"/>
          <w:b/>
          <w:i w:val="false"/>
          <w:color w:val="000000"/>
          <w:sz w:val="28"/>
        </w:rPr>
        <w:t>       статистики государственных финансов Департамента</w:t>
      </w:r>
      <w:r>
        <w:br/>
      </w:r>
      <w:r>
        <w:rPr>
          <w:rFonts w:ascii="Times New Roman"/>
          <w:b w:val="false"/>
          <w:i w:val="false"/>
          <w:color w:val="000000"/>
          <w:sz w:val="28"/>
        </w:rPr>
        <w:t>
</w:t>
      </w:r>
      <w:r>
        <w:rPr>
          <w:rFonts w:ascii="Times New Roman"/>
          <w:b/>
          <w:i w:val="false"/>
          <w:color w:val="000000"/>
          <w:sz w:val="28"/>
        </w:rPr>
        <w:t>       отчетности и статистики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С-4, 4 единицы, № ДОС-2-2, № ДОС-2-3,</w:t>
      </w:r>
      <w:r>
        <w:br/>
      </w:r>
      <w:r>
        <w:rPr>
          <w:rFonts w:ascii="Times New Roman"/>
          <w:b w:val="false"/>
          <w:i w:val="false"/>
          <w:color w:val="000000"/>
          <w:sz w:val="28"/>
        </w:rPr>
        <w:t>
</w:t>
      </w:r>
      <w:r>
        <w:rPr>
          <w:rFonts w:ascii="Times New Roman"/>
          <w:b/>
          <w:i w:val="false"/>
          <w:color w:val="000000"/>
          <w:sz w:val="28"/>
        </w:rPr>
        <w:t>                  № ДОС-2-4, № ДОС-2-5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0262"/>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подготовке и формированию проекта годового отчета Правительства Республики Казахстан об исполнении республиканского бюджета и свод соответствующих материалов, участие в подготовке докладов по презентации и материалов по защите годового отчета в Парламенте Республики Казахстан, подготовка данных по статистике государственных финансов по методологии Международного валютного фонда, формирование данных по исполнению бюджетов для международных организаций и рейтинговых агентств, разработка и внедрение стандартов распространения данных, подготовка Статистического бюллетеня Министерства финансов Республики Казахстан, участие в постановке технического задания по совершенствованию информационного продукта по составлению Статистического бюллетеня Министерства финансов Республики Казахстан, подготовка отчета об исполнении гражданского бюджета по итогам года, участие в подготовке предложений по совершенствованию системы управления процессами исполнения бюджетов всех уровней, исполнение поручений руководства министерства, Администрации Президента Республики Казахстан, Правительства Республики Казахстан, рассмотрение и подготовка ответов на запросы.</w:t>
            </w:r>
          </w:p>
        </w:tc>
      </w:tr>
    </w:tbl>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      8. Руководитель Управления отчетности об исполнении</w:t>
      </w:r>
      <w:r>
        <w:br/>
      </w:r>
      <w:r>
        <w:rPr>
          <w:rFonts w:ascii="Times New Roman"/>
          <w:b w:val="false"/>
          <w:i w:val="false"/>
          <w:color w:val="000000"/>
          <w:sz w:val="28"/>
        </w:rPr>
        <w:t>
</w:t>
      </w:r>
      <w:r>
        <w:rPr>
          <w:rFonts w:ascii="Times New Roman"/>
          <w:b/>
          <w:i w:val="false"/>
          <w:color w:val="000000"/>
          <w:sz w:val="28"/>
        </w:rPr>
        <w:t>       бюджетов Департамента отчетности и статистики</w:t>
      </w:r>
      <w:r>
        <w:br/>
      </w:r>
      <w:r>
        <w:rPr>
          <w:rFonts w:ascii="Times New Roman"/>
          <w:b w:val="false"/>
          <w:i w:val="false"/>
          <w:color w:val="000000"/>
          <w:sz w:val="28"/>
        </w:rPr>
        <w:t>
</w:t>
      </w:r>
      <w:r>
        <w:rPr>
          <w:rFonts w:ascii="Times New Roman"/>
          <w:b/>
          <w:i w:val="false"/>
          <w:color w:val="000000"/>
          <w:sz w:val="28"/>
        </w:rPr>
        <w:t>      государственных финансов категория С-3, 1 единица,</w:t>
      </w:r>
      <w:r>
        <w:br/>
      </w:r>
      <w:r>
        <w:rPr>
          <w:rFonts w:ascii="Times New Roman"/>
          <w:b w:val="false"/>
          <w:i w:val="false"/>
          <w:color w:val="000000"/>
          <w:sz w:val="28"/>
        </w:rPr>
        <w:t>
</w:t>
      </w:r>
      <w:r>
        <w:rPr>
          <w:rFonts w:ascii="Times New Roman"/>
          <w:b/>
          <w:i w:val="false"/>
          <w:color w:val="000000"/>
          <w:sz w:val="28"/>
        </w:rPr>
        <w:t>                         № ДОС-3-1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0392"/>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координация работы по подготовке ежемесячной, ежеквартальной и годовой отчетности об исполнении бюджетов всех уровней, обеспечение представления отчетности по исполнению бюджета в центральные государственные органы, участие в подготовке аналитических материалов по годовому отчету об исполнении республиканского бюджета, подготовка предложений по совершенствованию Единой бюджетной классификации, обеспечение взаимодействия с государственными органами и местными исполнительными органами по вопросам формирования и представления отчетности об исполнении бюджетов, организация работы по подготовке материалов и заключений по вопросам, относящимся к компетенции управления, разработка предложений по совершенствованию системы управления процессами исполнения бюджетов всех уровней и формирования и представления отчетности по их исполнению, исполнение поручений руководства министерства, Администрации Президента Республики Казахстан, Правительства Республики Казахстан. </w:t>
            </w:r>
          </w:p>
        </w:tc>
      </w:tr>
    </w:tbl>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      9. Главный эксперт Управления отчетности об исполнении</w:t>
      </w:r>
      <w:r>
        <w:br/>
      </w:r>
      <w:r>
        <w:rPr>
          <w:rFonts w:ascii="Times New Roman"/>
          <w:b w:val="false"/>
          <w:i w:val="false"/>
          <w:color w:val="000000"/>
          <w:sz w:val="28"/>
        </w:rPr>
        <w:t>
</w:t>
      </w:r>
      <w:r>
        <w:rPr>
          <w:rFonts w:ascii="Times New Roman"/>
          <w:b/>
          <w:i w:val="false"/>
          <w:color w:val="000000"/>
          <w:sz w:val="28"/>
        </w:rPr>
        <w:t>            бюджетов Департамента отчетности и статистики</w:t>
      </w:r>
      <w:r>
        <w:br/>
      </w:r>
      <w:r>
        <w:rPr>
          <w:rFonts w:ascii="Times New Roman"/>
          <w:b w:val="false"/>
          <w:i w:val="false"/>
          <w:color w:val="000000"/>
          <w:sz w:val="28"/>
        </w:rPr>
        <w:t>
</w:t>
      </w:r>
      <w:r>
        <w:rPr>
          <w:rFonts w:ascii="Times New Roman"/>
          <w:b/>
          <w:i w:val="false"/>
          <w:color w:val="000000"/>
          <w:sz w:val="28"/>
        </w:rPr>
        <w:t>                  государственных финансов</w:t>
      </w:r>
      <w:r>
        <w:br/>
      </w:r>
      <w:r>
        <w:rPr>
          <w:rFonts w:ascii="Times New Roman"/>
          <w:b w:val="false"/>
          <w:i w:val="false"/>
          <w:color w:val="000000"/>
          <w:sz w:val="28"/>
        </w:rPr>
        <w:t>
</w:t>
      </w:r>
      <w:r>
        <w:rPr>
          <w:rFonts w:ascii="Times New Roman"/>
          <w:b/>
          <w:i w:val="false"/>
          <w:color w:val="000000"/>
          <w:sz w:val="28"/>
        </w:rPr>
        <w:t>                  категория С-4, 4 единицы,</w:t>
      </w:r>
      <w:r>
        <w:br/>
      </w:r>
      <w:r>
        <w:rPr>
          <w:rFonts w:ascii="Times New Roman"/>
          <w:b w:val="false"/>
          <w:i w:val="false"/>
          <w:color w:val="000000"/>
          <w:sz w:val="28"/>
        </w:rPr>
        <w:t>
</w:t>
      </w:r>
      <w:r>
        <w:rPr>
          <w:rFonts w:ascii="Times New Roman"/>
          <w:b/>
          <w:i w:val="false"/>
          <w:color w:val="000000"/>
          <w:sz w:val="28"/>
        </w:rPr>
        <w:t>         № ДОС-3-2, № ДОС-3-3, № ДОС-3-4, № ДОС-3-5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отчетов об исполнении бюджетов всех уровней, о кредиторской и дебиторской задолженности бюджетов всех уровней, об исполнении планов поступлений и расходов денег от реализации государственными учреждениями товаров (работ, услуг), остающихся в их распоряжении, о поступлении и расходовании денег от спонсорской и благотворительной помощи, представление отчетности в центральные государственные органы, подготовка информаций по запросам вышестоящих органов, министерств, ведомств и других организаций, участие в разработке предложений по совершенствованию системы управления процессами исполнения бюджетов всех уровней и составления отчетности по их исполнению, исполнение поручений руководства министерства, Администрации Президента Республики Казахстан, Правительства Республики Казахстан, рассмотрение и подготовка ответов на запросы.</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         10. Директор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w:t>
      </w:r>
      <w:r>
        <w:br/>
      </w:r>
      <w:r>
        <w:rPr>
          <w:rFonts w:ascii="Times New Roman"/>
          <w:b w:val="false"/>
          <w:i w:val="false"/>
          <w:color w:val="000000"/>
          <w:sz w:val="28"/>
        </w:rPr>
        <w:t>
</w:t>
      </w:r>
      <w:r>
        <w:rPr>
          <w:rFonts w:ascii="Times New Roman"/>
          <w:b/>
          <w:i w:val="false"/>
          <w:color w:val="000000"/>
          <w:sz w:val="28"/>
        </w:rPr>
        <w:t>            категория С-1, 1 единица, № ДГБ-01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технических наук и технологий (вычислительная 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организация работы департамента по своевременной и качественной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и осуществление анализа расходов республиканского бюджета по отраслям экономики и местных бюджетов, обеспечение участия в совершенствовании процесса исполнения республиканского и местных бюджетов, обеспечение подготовки соответствующей аналитической информации к заседаниям Правительства Республики Казахстан и руководству министерства, обеспечение участия в подготовке годового отчета об исполнении республиканского бюджета за соответствующий год и его защите в Парламенте Республики Казахстан, организация прогнозирования ожидаемого исполнения расходной части республиканского и местных бюджетов, оперативное управление, координация и организация деятельности работников департамента, обеспечение соблюдение сроков и качества исполнения заданий и поручений руководства, соблюдение исполнительской и трудовой дисциплины.</w:t>
            </w:r>
          </w:p>
        </w:tc>
      </w:tr>
    </w:tbl>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11. Заместитель директора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 категория С-2, 1 единица, № ДГБ-02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департамента по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оперативное управление, координация деятельности подразделений департамента, участие в совершенствовании процесса исполнения республиканского и местных бюджетов, обеспечение проведения анализа исполнения расходов республиканского и местных бюджетов, подготовка соответствующей аналитической информации к заседаниям Правительства Республики Казахстан и руководству министерства, участие в подготовке годового отчета об исполнении республиканского бюджета за соответствующий год и его защите в Парламенте Республики Казахстан, организация прогнозирования ожидаемого исполнения расходной части республиканского и местных бюджетов, участие в разработке и совершенствовании нормативных правовых актов, в части вопросов, курируемых департаментом, обеспечение взаимодействия с центральными и местными исполнительными органами, обеспечение своевременной подготовки материалов и заключений по входящей и исходящей корреспонденции.</w:t>
            </w: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      12. Руководитель Управления анализа расходов местных</w:t>
      </w:r>
      <w:r>
        <w:br/>
      </w:r>
      <w:r>
        <w:rPr>
          <w:rFonts w:ascii="Times New Roman"/>
          <w:b w:val="false"/>
          <w:i w:val="false"/>
          <w:color w:val="000000"/>
          <w:sz w:val="28"/>
        </w:rPr>
        <w:t>
</w:t>
      </w:r>
      <w:r>
        <w:rPr>
          <w:rFonts w:ascii="Times New Roman"/>
          <w:b/>
          <w:i w:val="false"/>
          <w:color w:val="000000"/>
          <w:sz w:val="28"/>
        </w:rPr>
        <w:t>       бюджетов Департамента анализа расходов государственного</w:t>
      </w:r>
      <w:r>
        <w:br/>
      </w:r>
      <w:r>
        <w:rPr>
          <w:rFonts w:ascii="Times New Roman"/>
          <w:b w:val="false"/>
          <w:i w:val="false"/>
          <w:color w:val="000000"/>
          <w:sz w:val="28"/>
        </w:rPr>
        <w:t>
</w:t>
      </w:r>
      <w:r>
        <w:rPr>
          <w:rFonts w:ascii="Times New Roman"/>
          <w:b/>
          <w:i w:val="false"/>
          <w:color w:val="000000"/>
          <w:sz w:val="28"/>
        </w:rPr>
        <w:t>            бюджета категория С-3, 1 единица, № ДГБ-1-1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управления, мониторинг исполнения местных бюджетов, формирование и представление внутренним и внешним пользователям информации по мониторингу использования местными исполнительными органами целевых трансфертов из республиканского бюджета, согласование стратегических планов местных исполнительных органов, участие в совершенствовании системы местного управления и самоуправления, типовой структуры местных исполнительных органов, подготовка материалов к заседаниям Правительства Республики Казахстан, в части вопросов, входящих в компетенцию департамента, участие в разработке и совершенствовании законодательства, в рамках компетенции департамента, ведение консультативной работы с местными исполнительными органами, участие в формировании проекта годового отчета об исполнении республиканского бюджета, обеспечение подготовки материалов об исполнении республиканского и местных бюджетов (в пределах компетенции), обеспечение своевременной подготовки заключений по поручениям Администрации Президента Республики Казахстан и Правительства Республики Казахстан, по запросам депутатов Парламента Республики Казахстан и руководства министерства.</w:t>
            </w:r>
          </w:p>
        </w:tc>
      </w:tr>
    </w:tbl>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      13. Главный эксперт Управления анализа расходов местных</w:t>
      </w:r>
      <w:r>
        <w:br/>
      </w:r>
      <w:r>
        <w:rPr>
          <w:rFonts w:ascii="Times New Roman"/>
          <w:b w:val="false"/>
          <w:i w:val="false"/>
          <w:color w:val="000000"/>
          <w:sz w:val="28"/>
        </w:rPr>
        <w:t>
</w:t>
      </w:r>
      <w:r>
        <w:rPr>
          <w:rFonts w:ascii="Times New Roman"/>
          <w:b/>
          <w:i w:val="false"/>
          <w:color w:val="000000"/>
          <w:sz w:val="28"/>
        </w:rPr>
        <w:t>       бюджетов Департамента анализа расходов государственного</w:t>
      </w:r>
      <w:r>
        <w:br/>
      </w:r>
      <w:r>
        <w:rPr>
          <w:rFonts w:ascii="Times New Roman"/>
          <w:b w:val="false"/>
          <w:i w:val="false"/>
          <w:color w:val="000000"/>
          <w:sz w:val="28"/>
        </w:rPr>
        <w:t>
</w:t>
      </w:r>
      <w:r>
        <w:rPr>
          <w:rFonts w:ascii="Times New Roman"/>
          <w:b/>
          <w:i w:val="false"/>
          <w:color w:val="000000"/>
          <w:sz w:val="28"/>
        </w:rPr>
        <w:t>            бюджета категория С-4, 4 единицы, № ДГБ-1-2,</w:t>
      </w:r>
      <w:r>
        <w:br/>
      </w:r>
      <w:r>
        <w:rPr>
          <w:rFonts w:ascii="Times New Roman"/>
          <w:b w:val="false"/>
          <w:i w:val="false"/>
          <w:color w:val="000000"/>
          <w:sz w:val="28"/>
        </w:rPr>
        <w:t>
</w:t>
      </w:r>
      <w:r>
        <w:rPr>
          <w:rFonts w:ascii="Times New Roman"/>
          <w:b/>
          <w:i w:val="false"/>
          <w:color w:val="000000"/>
          <w:sz w:val="28"/>
        </w:rPr>
        <w:t>            № ДГБ-1-3, № ДГБ-1-4, № ДГБ-1-5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совершенствовании нормативных правовых актов, по вопросам, входящим в компетенцию департамента, подготовка заключений по проектам стратегических планов местных исполнительных органов, изменений и дополнений в типовую структуру местных исполнительны органов, постановка задач по разработке и совершенствованию программного обеспечения по отчетности, в части местных бюджетов, ведение мониторинга данных по местным бюджетам, участие в подготовке проекта годового отчета Правительства Республики Казахстан об исполнении республиканского бюджета за соответствующий год, взаимодействие с администраторами республиканских бюджетных программ (в пределах компетенции), консультативная работа с местными уполномоченными органами по исполнению бюджетов, подготовка информаций, справок руководству министерства по вопросам исполнения местных бюджетов, подготовка заключений по поручениям Администрации Президента Республики Казахстан, Правительства Республики Казахстан, по запросам депутатов Парламента Республики Казахстан и руководства министерства.</w:t>
            </w:r>
          </w:p>
        </w:tc>
      </w:tr>
    </w:tbl>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      14. Эксперт Управления анализа расходов местных бюджетов</w:t>
      </w:r>
      <w:r>
        <w:br/>
      </w:r>
      <w:r>
        <w:rPr>
          <w:rFonts w:ascii="Times New Roman"/>
          <w:b w:val="false"/>
          <w:i w:val="false"/>
          <w:color w:val="000000"/>
          <w:sz w:val="28"/>
        </w:rPr>
        <w:t>
</w:t>
      </w:r>
      <w:r>
        <w:rPr>
          <w:rFonts w:ascii="Times New Roman"/>
          <w:b/>
          <w:i w:val="false"/>
          <w:color w:val="000000"/>
          <w:sz w:val="28"/>
        </w:rPr>
        <w:t>      Департамента анализа расходов государственного бюджета</w:t>
      </w:r>
      <w:r>
        <w:br/>
      </w:r>
      <w:r>
        <w:rPr>
          <w:rFonts w:ascii="Times New Roman"/>
          <w:b w:val="false"/>
          <w:i w:val="false"/>
          <w:color w:val="000000"/>
          <w:sz w:val="28"/>
        </w:rPr>
        <w:t>
</w:t>
      </w:r>
      <w:r>
        <w:rPr>
          <w:rFonts w:ascii="Times New Roman"/>
          <w:b/>
          <w:i w:val="false"/>
          <w:color w:val="000000"/>
          <w:sz w:val="28"/>
        </w:rPr>
        <w:t>            категория С-5, 1 единица, № ДГБ-1-6</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Респбулики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совершенствовании нормативных правовых актов, по вопросам, входящим в компетенцию департамента, подготовка заключений по проектам стратегических планов местных исполнительных органов, изменений и дополнений в типовую структуру местных исполнительны органов, постановка задач по разработке и совершенствованию программного обеспечения по отчетности, в части местных бюджетов, ведение мониторинга данных по местным бюджетам, участие в подготовке проекта годового отчета Правительства Республики Казахстан об исполнении республиканского бюджета за соответствующий год, взаимодействие с администраторами республиканских бюджетных программ (в пределах компетенции), консультативная работа с местными уполномоченными органами по исполнению бюджетов, подготовка информаций, справок руководству министерства по вопросам исполнения местных бюджетов, подготовка заключений по поручениям Администрации Президента Республики Казахстан и Правительства Республики Казахстан, по запросам депутатов Парламента Республики Казахстан и руководства министерства.</w:t>
            </w:r>
          </w:p>
        </w:tc>
      </w:tr>
    </w:tbl>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      15. Руководитель Управления анализа расходов в сфере</w:t>
      </w:r>
      <w:r>
        <w:br/>
      </w:r>
      <w:r>
        <w:rPr>
          <w:rFonts w:ascii="Times New Roman"/>
          <w:b w:val="false"/>
          <w:i w:val="false"/>
          <w:color w:val="000000"/>
          <w:sz w:val="28"/>
        </w:rPr>
        <w:t>
</w:t>
      </w:r>
      <w:r>
        <w:rPr>
          <w:rFonts w:ascii="Times New Roman"/>
          <w:b/>
          <w:i w:val="false"/>
          <w:color w:val="000000"/>
          <w:sz w:val="28"/>
        </w:rPr>
        <w:t>      обороны, правоохранительной системы и государственных</w:t>
      </w:r>
      <w:r>
        <w:br/>
      </w:r>
      <w:r>
        <w:rPr>
          <w:rFonts w:ascii="Times New Roman"/>
          <w:b w:val="false"/>
          <w:i w:val="false"/>
          <w:color w:val="000000"/>
          <w:sz w:val="28"/>
        </w:rPr>
        <w:t>
</w:t>
      </w:r>
      <w:r>
        <w:rPr>
          <w:rFonts w:ascii="Times New Roman"/>
          <w:b/>
          <w:i w:val="false"/>
          <w:color w:val="000000"/>
          <w:sz w:val="28"/>
        </w:rPr>
        <w:t>органов Департамента анализа расходов государственного бюджета</w:t>
      </w:r>
      <w:r>
        <w:br/>
      </w:r>
      <w:r>
        <w:rPr>
          <w:rFonts w:ascii="Times New Roman"/>
          <w:b w:val="false"/>
          <w:i w:val="false"/>
          <w:color w:val="000000"/>
          <w:sz w:val="28"/>
        </w:rPr>
        <w:t>
</w:t>
      </w:r>
      <w:r>
        <w:rPr>
          <w:rFonts w:ascii="Times New Roman"/>
          <w:b/>
          <w:i w:val="false"/>
          <w:color w:val="000000"/>
          <w:sz w:val="28"/>
        </w:rPr>
        <w:t>            категория С-3, 1 единица, № ДГБ-2-1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986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управления, обеспечение проведения анализа исполнения расходов республиканского бюджета в сфере обороны, правоохранительной системы и государственных органов, обеспечение формирования аналитического отчета об исполнении расходной части республиканского бюджета (в пределах компетенции управления), обеспечение участия в совершенствовании процесса исполнения республиканского бюджета, участие в подготовке годового отчета об исполнении республиканского бюджета в сфере обороны, правоохранительной системы и государственных органов, за отчетный финансовый год и его защите в Парламенте Республики Казахстан, обеспечение прогнозирования ожидаемого исполнения расходной части республиканского бюджета, организация участия в разработке и совершенствовании законодательства, в рамках компетенции управления, обеспечение ведения консультативной работы с центральными государственными органами по вопросам исполнения республиканского бюджета, обеспечение подготовки аналитических материалов об исполнении республиканского бюджета (в пределах компетенции управления), участие в подготовке материалов к заседаниям Правительства Республики Казахстан, в части вопросов, входящих в компетенцию управления, обеспечение своевременной подготовки заключений по поручениям Администрации Президента Республики Казахстан, Правительства Республики Казахстан, по запросам депутатов Парламента Республики Казахстан и руководства министерства.</w:t>
            </w:r>
          </w:p>
        </w:tc>
      </w:tr>
    </w:tbl>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      16. Главный эксперт Управления анализа расходов в сфере</w:t>
      </w:r>
      <w:r>
        <w:br/>
      </w:r>
      <w:r>
        <w:rPr>
          <w:rFonts w:ascii="Times New Roman"/>
          <w:b w:val="false"/>
          <w:i w:val="false"/>
          <w:color w:val="000000"/>
          <w:sz w:val="28"/>
        </w:rPr>
        <w:t>
</w:t>
      </w:r>
      <w:r>
        <w:rPr>
          <w:rFonts w:ascii="Times New Roman"/>
          <w:b/>
          <w:i w:val="false"/>
          <w:color w:val="000000"/>
          <w:sz w:val="28"/>
        </w:rPr>
        <w:t>       обороны, правоохранительной системы и государственных</w:t>
      </w:r>
      <w:r>
        <w:br/>
      </w:r>
      <w:r>
        <w:rPr>
          <w:rFonts w:ascii="Times New Roman"/>
          <w:b w:val="false"/>
          <w:i w:val="false"/>
          <w:color w:val="000000"/>
          <w:sz w:val="28"/>
        </w:rPr>
        <w:t>
</w:t>
      </w:r>
      <w:r>
        <w:rPr>
          <w:rFonts w:ascii="Times New Roman"/>
          <w:b/>
          <w:i w:val="false"/>
          <w:color w:val="000000"/>
          <w:sz w:val="28"/>
        </w:rPr>
        <w:t>      органов Департамента анализа расходов государственного</w:t>
      </w:r>
      <w:r>
        <w:br/>
      </w:r>
      <w:r>
        <w:rPr>
          <w:rFonts w:ascii="Times New Roman"/>
          <w:b w:val="false"/>
          <w:i w:val="false"/>
          <w:color w:val="000000"/>
          <w:sz w:val="28"/>
        </w:rPr>
        <w:t>
</w:t>
      </w:r>
      <w:r>
        <w:rPr>
          <w:rFonts w:ascii="Times New Roman"/>
          <w:b/>
          <w:i w:val="false"/>
          <w:color w:val="000000"/>
          <w:sz w:val="28"/>
        </w:rPr>
        <w:t>          бюджета категория С-4, 3 единицы, № ДГБ-2-2,</w:t>
      </w:r>
      <w:r>
        <w:br/>
      </w:r>
      <w:r>
        <w:rPr>
          <w:rFonts w:ascii="Times New Roman"/>
          <w:b w:val="false"/>
          <w:i w:val="false"/>
          <w:color w:val="000000"/>
          <w:sz w:val="28"/>
        </w:rPr>
        <w:t>
</w:t>
      </w:r>
      <w:r>
        <w:rPr>
          <w:rFonts w:ascii="Times New Roman"/>
          <w:b/>
          <w:i w:val="false"/>
          <w:color w:val="000000"/>
          <w:sz w:val="28"/>
        </w:rPr>
        <w:t>                     № ДГБ-2-3, № ДГБ-2-4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исполнения расходов республиканского бюджета в сфере обороны, правоохранительной системы и государственных органов, формирование аналитического отчета об исполнении расходоной части республиканского бюджета (в пределах компетенции управления), участие в совершенствовании процесса исполнения республиканского бюджета, участие в подготовке годового отчета об исполнении республиканского бюджета в части сферы обороны, правоохранительной системы и государственных органов за отчетный финансовый год, прогнозирование ожидаемого исполнения расходной части республиканского бюджета, участие в разработке и совершенствовании законодательства, в рамках компетенции управления, участие в подготовке материалов об исполнении республиканского бюджета (в пределах компетенции управления), подготовка аналитических материалов к заседаниям Правительства Республики Казахстан, в части вопросов, входящих в компетенцию управления, своевременная подготовка заключений по поручениям Администрации Президента Республики Казахстан и Правительства Республики Казахстан, по запросам депутатов Парламента Республики Казахстан и руководства министерства.</w:t>
            </w:r>
          </w:p>
        </w:tc>
      </w:tr>
    </w:tbl>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17. Руководитель Управления анализа расходов социальной</w:t>
      </w:r>
      <w:r>
        <w:br/>
      </w:r>
      <w:r>
        <w:rPr>
          <w:rFonts w:ascii="Times New Roman"/>
          <w:b w:val="false"/>
          <w:i w:val="false"/>
          <w:color w:val="000000"/>
          <w:sz w:val="28"/>
        </w:rPr>
        <w:t>
</w:t>
      </w:r>
      <w:r>
        <w:rPr>
          <w:rFonts w:ascii="Times New Roman"/>
          <w:b/>
          <w:i w:val="false"/>
          <w:color w:val="000000"/>
          <w:sz w:val="28"/>
        </w:rPr>
        <w:t>       сферы Департамента анализа расходов государственного</w:t>
      </w:r>
      <w:r>
        <w:br/>
      </w:r>
      <w:r>
        <w:rPr>
          <w:rFonts w:ascii="Times New Roman"/>
          <w:b w:val="false"/>
          <w:i w:val="false"/>
          <w:color w:val="000000"/>
          <w:sz w:val="28"/>
        </w:rPr>
        <w:t>
</w:t>
      </w:r>
      <w:r>
        <w:rPr>
          <w:rFonts w:ascii="Times New Roman"/>
          <w:b/>
          <w:i w:val="false"/>
          <w:color w:val="000000"/>
          <w:sz w:val="28"/>
        </w:rPr>
        <w:t>            бюджета категория С-3, 1 единица, № ДГБ-3-1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управления, обеспечение проведения анализа исполнения расходов республиканского бюджета в социальной сфере, обеспечение формирования аналитического отчета об исполнении расходной части республиканского бюджета (в пределах компетенции управления), обеспечение участия в совершенствовании процесса исполнения республиканского бюджета, участие в подготовке годового отчета об исполнении республиканского бюджета в части социальной сферы за отчетный финансовый год и его защите в Парламенте Республики Казахстан, обеспечение прогнозирования ожидаемого исполнения расходной части республиканского бюджета, организация участия в разработке и совершенствовании законодательства, в рамках компетенции управления, обеспечение подготовки аналитических материалов об исполнении республиканского бюджета (в пределах компетенции управления), участие в подготовке материалов к заседаниям Правительства Республики Казахстан, в части вопросов, входящих в компетенцию управления, обеспечение своевременной подготовки заключений по поручениям Администрации Президента Республики Казахстан и Правительства Республики Казахстан, по запросам депутатов Парламента Республики Казахстан и руководства министерства.</w:t>
            </w:r>
          </w:p>
        </w:tc>
      </w:tr>
    </w:tbl>
    <w:bookmarkStart w:name="z27" w:id="20"/>
    <w:p>
      <w:pPr>
        <w:spacing w:after="0"/>
        <w:ind w:left="0"/>
        <w:jc w:val="both"/>
      </w:pPr>
      <w:r>
        <w:rPr>
          <w:rFonts w:ascii="Times New Roman"/>
          <w:b w:val="false"/>
          <w:i w:val="false"/>
          <w:color w:val="000000"/>
          <w:sz w:val="28"/>
        </w:rPr>
        <w:t>
</w:t>
      </w:r>
      <w:r>
        <w:rPr>
          <w:rFonts w:ascii="Times New Roman"/>
          <w:b/>
          <w:i w:val="false"/>
          <w:color w:val="000000"/>
          <w:sz w:val="28"/>
        </w:rPr>
        <w:t>      18. Главный эксперт Управления анализа расходов</w:t>
      </w:r>
      <w:r>
        <w:br/>
      </w:r>
      <w:r>
        <w:rPr>
          <w:rFonts w:ascii="Times New Roman"/>
          <w:b w:val="false"/>
          <w:i w:val="false"/>
          <w:color w:val="000000"/>
          <w:sz w:val="28"/>
        </w:rPr>
        <w:t>
</w:t>
      </w:r>
      <w:r>
        <w:rPr>
          <w:rFonts w:ascii="Times New Roman"/>
          <w:b/>
          <w:i w:val="false"/>
          <w:color w:val="000000"/>
          <w:sz w:val="28"/>
        </w:rPr>
        <w:t>        социальной сферы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 категория С-4, 2 единицы,</w:t>
      </w:r>
      <w:r>
        <w:br/>
      </w:r>
      <w:r>
        <w:rPr>
          <w:rFonts w:ascii="Times New Roman"/>
          <w:b w:val="false"/>
          <w:i w:val="false"/>
          <w:color w:val="000000"/>
          <w:sz w:val="28"/>
        </w:rPr>
        <w:t>
</w:t>
      </w:r>
      <w:r>
        <w:rPr>
          <w:rFonts w:ascii="Times New Roman"/>
          <w:b/>
          <w:i w:val="false"/>
          <w:color w:val="000000"/>
          <w:sz w:val="28"/>
        </w:rPr>
        <w:t>                  № ДГБ-3-2, № ДГБ-3-3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исполнения расходов республиканского бюджета в социальной сфере, формирование аналитического отчета об исполнении расходной части республиканского бюджета (в пределах компетенции управления), участие в совершенствовании процесса исполнения республиканского бюджета, участие в подготовке годового отчета об исполнении республиканского бюджета в части социальной сферы за отчетный финансовый год, прогнозирование ожидаемого исполнения расходной части республиканского бюджета, участие в разработке и совершенствовании законодательства, в рамках компетенции управления, участие в подготовке материалов об исполнении республиканского бюджета (в пределах компетенции управления), подготовка аналитических материалов к заседаниям Правительства Республики Казахстан, в части вопросов, входящих в компетенцию управления, своевременная подготовка заключений по поручениям Администрации Президента Республики Казахстан, Правительства Республики Казахстан, по запросам депутатов Парламента Республики Казахстан и руководства министерства.</w:t>
            </w:r>
          </w:p>
        </w:tc>
      </w:tr>
    </w:tbl>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      19. Эксперт Управления анализа расходов социальной сферы</w:t>
      </w:r>
      <w:r>
        <w:br/>
      </w:r>
      <w:r>
        <w:rPr>
          <w:rFonts w:ascii="Times New Roman"/>
          <w:b w:val="false"/>
          <w:i w:val="false"/>
          <w:color w:val="000000"/>
          <w:sz w:val="28"/>
        </w:rPr>
        <w:t>
</w:t>
      </w:r>
      <w:r>
        <w:rPr>
          <w:rFonts w:ascii="Times New Roman"/>
          <w:b/>
          <w:i w:val="false"/>
          <w:color w:val="000000"/>
          <w:sz w:val="28"/>
        </w:rPr>
        <w:t>       Департамента анализа расходов государственного бюджета</w:t>
      </w:r>
      <w:r>
        <w:br/>
      </w:r>
      <w:r>
        <w:rPr>
          <w:rFonts w:ascii="Times New Roman"/>
          <w:b w:val="false"/>
          <w:i w:val="false"/>
          <w:color w:val="000000"/>
          <w:sz w:val="28"/>
        </w:rPr>
        <w:t>
</w:t>
      </w:r>
      <w:r>
        <w:rPr>
          <w:rFonts w:ascii="Times New Roman"/>
          <w:b/>
          <w:i w:val="false"/>
          <w:color w:val="000000"/>
          <w:sz w:val="28"/>
        </w:rPr>
        <w:t>            категория С-5, 1 единица, № ДГБ-3-4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анализа исполнения расходов республиканского бюджета в социальной сфере, участие в формировании аналитического отчета об исполнении расходной части республиканского бюджета (в пределах компетенции управления), участие в рассмотрении нормативных правовых актов, в рамках компетенции управления, участие в подготовке аналитических материалов об исполнении республиканского бюджета (в пределах компетенции управления), участие в подготовке материалов к заседаниям Правительства Республики Казахстан, в части вопросов, входящих в компетенцию управления, своевременная подготовка заключений по запросам министерств, ведомств и руководства министерства.</w:t>
            </w:r>
          </w:p>
        </w:tc>
      </w:tr>
    </w:tbl>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      20. Руководитель Управления анализа расходов в сфере</w:t>
      </w:r>
      <w:r>
        <w:br/>
      </w:r>
      <w:r>
        <w:rPr>
          <w:rFonts w:ascii="Times New Roman"/>
          <w:b w:val="false"/>
          <w:i w:val="false"/>
          <w:color w:val="000000"/>
          <w:sz w:val="28"/>
        </w:rPr>
        <w:t>
</w:t>
      </w:r>
      <w:r>
        <w:rPr>
          <w:rFonts w:ascii="Times New Roman"/>
          <w:b/>
          <w:i w:val="false"/>
          <w:color w:val="000000"/>
          <w:sz w:val="28"/>
        </w:rPr>
        <w:t>      материального производства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 категория С-3, 1 единица, № ДГБ-4-1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986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управления, обеспечение проведения анализа исполнения расходов республиканского бюджета в сфере материального производства, обеспечение формирования аналитического отчета об исполнении расходной части республиканского бюджета (в пределах компетенции управления), обеспечение участия в совершенствовании процесса исполнения республиканского бюджета, участие в подготовке годового отчета об исполнении республиканского бюджета в части сферы материального производства за отчетный финансовый год и его защите в Парламенте Республики Казахстан, обеспечение прогнозирования ожидаемого исполнения расходной части республиканского бюджета, организация участия в разработке и совершенствовании законодательства, в рамках компетенции управления, обеспечение подготовки аналитических материалов об исполнении республиканского бюджета (в пределах компетенции управления), участие в подготовке материалов к заседаниям Правительства Республики Казахстан, в части вопросов, входящих в компетенцию управления, обеспечение своевременной подготовки заключений по поручениям Администрации Президента Республики Казахстан, Правительства Республики Казахстан, по запросам депутатов Парламента Республики Казахстан и руководства министерства.</w:t>
            </w:r>
          </w:p>
        </w:tc>
      </w:tr>
    </w:tbl>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      21. Главный эксперт Управления анализа в сфере</w:t>
      </w:r>
      <w:r>
        <w:br/>
      </w:r>
      <w:r>
        <w:rPr>
          <w:rFonts w:ascii="Times New Roman"/>
          <w:b w:val="false"/>
          <w:i w:val="false"/>
          <w:color w:val="000000"/>
          <w:sz w:val="28"/>
        </w:rPr>
        <w:t>
</w:t>
      </w:r>
      <w:r>
        <w:rPr>
          <w:rFonts w:ascii="Times New Roman"/>
          <w:b/>
          <w:i w:val="false"/>
          <w:color w:val="000000"/>
          <w:sz w:val="28"/>
        </w:rPr>
        <w:t>  материального производства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 категория С-4, 3 единицы,</w:t>
      </w:r>
      <w:r>
        <w:br/>
      </w:r>
      <w:r>
        <w:rPr>
          <w:rFonts w:ascii="Times New Roman"/>
          <w:b w:val="false"/>
          <w:i w:val="false"/>
          <w:color w:val="000000"/>
          <w:sz w:val="28"/>
        </w:rPr>
        <w:t>
</w:t>
      </w:r>
      <w:r>
        <w:rPr>
          <w:rFonts w:ascii="Times New Roman"/>
          <w:b/>
          <w:i w:val="false"/>
          <w:color w:val="000000"/>
          <w:sz w:val="28"/>
        </w:rPr>
        <w:t>            № ДГБ-4-2, № ДГБ-4-3, № ДГБ-4-4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исполнения расходов республиканского бюджета в сфере материального производства, формирование аналитического отчета об исполнении расходной части республиканского бюджета (в пределах компетенции управления), участие в совершенствовании процесса исполнения республиканского бюджета, участие в подготовке годового отчета об исполнении республиканского бюджета в части сферы материального производства за отчетный финансовый год, прогнозирование ожидаемого исполнения расходной части республиканского бюджета, участие в разработке и совершенствовании законодательства, в рамках компетенции управления, участие в подготовке материалов об исполнении республиканского бюджета (в пределах компетенции управления), подготовка аналитических материалов к заседаниям Правительства Республики Казахстан, в части вопросов, входящих в компетенцию управления, своевременная подготовка заключений по поручениям Администрации Президента Республики Казахстан, Правительства Республики Казахстан, по запросам депутатов Парламента Республики Казахстан и руководства министерства.</w:t>
            </w:r>
          </w:p>
        </w:tc>
      </w:tr>
    </w:tbl>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      22. Эксперт Управления анализа в сфере материального</w:t>
      </w:r>
      <w:r>
        <w:br/>
      </w:r>
      <w:r>
        <w:rPr>
          <w:rFonts w:ascii="Times New Roman"/>
          <w:b w:val="false"/>
          <w:i w:val="false"/>
          <w:color w:val="000000"/>
          <w:sz w:val="28"/>
        </w:rPr>
        <w:t>
</w:t>
      </w:r>
      <w:r>
        <w:rPr>
          <w:rFonts w:ascii="Times New Roman"/>
          <w:b/>
          <w:i w:val="false"/>
          <w:color w:val="000000"/>
          <w:sz w:val="28"/>
        </w:rPr>
        <w:t>       производства Департамента анализа расходов</w:t>
      </w:r>
      <w:r>
        <w:br/>
      </w:r>
      <w:r>
        <w:rPr>
          <w:rFonts w:ascii="Times New Roman"/>
          <w:b w:val="false"/>
          <w:i w:val="false"/>
          <w:color w:val="000000"/>
          <w:sz w:val="28"/>
        </w:rPr>
        <w:t>
</w:t>
      </w:r>
      <w:r>
        <w:rPr>
          <w:rFonts w:ascii="Times New Roman"/>
          <w:b/>
          <w:i w:val="false"/>
          <w:color w:val="000000"/>
          <w:sz w:val="28"/>
        </w:rPr>
        <w:t>  государственного бюджета категория С-5, 1 единица, № ДГБ-4-5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859"/>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анализа исполнения расходов республиканского бюджета в сфере материального производства, участие в формировании аналитического отчета об исполнении расходной части республиканского бюджета (в пределах компетенции управления), участие в рассмотрении нормативных правовых актов, в рамках компетенции управления, участие в подготовке аналитических материалов об исполнении республиканского бюджета (в пределах компетенции управления), участие в подготовке материалов к заседаниям Правительства Республики Казахстан, в части вопросов, входящих в компетенцию управления, своевременная подготовка заключений по запросам министерств, ведомств и руководства министерства.</w:t>
            </w:r>
          </w:p>
        </w:tc>
      </w:tr>
    </w:tbl>
    <w:bookmarkStart w:name="z32" w:id="25"/>
    <w:p>
      <w:pPr>
        <w:spacing w:after="0"/>
        <w:ind w:left="0"/>
        <w:jc w:val="both"/>
      </w:pPr>
      <w:r>
        <w:rPr>
          <w:rFonts w:ascii="Times New Roman"/>
          <w:b w:val="false"/>
          <w:i w:val="false"/>
          <w:color w:val="000000"/>
          <w:sz w:val="28"/>
        </w:rPr>
        <w:t>
</w:t>
      </w:r>
      <w:r>
        <w:rPr>
          <w:rFonts w:ascii="Times New Roman"/>
          <w:b/>
          <w:i w:val="false"/>
          <w:color w:val="000000"/>
          <w:sz w:val="28"/>
        </w:rPr>
        <w:t>      23. Директор Департамента анализа доходов и координации</w:t>
      </w:r>
      <w:r>
        <w:br/>
      </w:r>
      <w:r>
        <w:rPr>
          <w:rFonts w:ascii="Times New Roman"/>
          <w:b w:val="false"/>
          <w:i w:val="false"/>
          <w:color w:val="000000"/>
          <w:sz w:val="28"/>
        </w:rPr>
        <w:t>
</w:t>
      </w:r>
      <w:r>
        <w:rPr>
          <w:rFonts w:ascii="Times New Roman"/>
          <w:b/>
          <w:i w:val="false"/>
          <w:color w:val="000000"/>
          <w:sz w:val="28"/>
        </w:rPr>
        <w:t>       вопросов налогового и таможенного законодательства</w:t>
      </w:r>
      <w:r>
        <w:br/>
      </w:r>
      <w:r>
        <w:rPr>
          <w:rFonts w:ascii="Times New Roman"/>
          <w:b w:val="false"/>
          <w:i w:val="false"/>
          <w:color w:val="000000"/>
          <w:sz w:val="28"/>
        </w:rPr>
        <w:t>
</w:t>
      </w:r>
      <w:r>
        <w:rPr>
          <w:rFonts w:ascii="Times New Roman"/>
          <w:b/>
          <w:i w:val="false"/>
          <w:color w:val="000000"/>
          <w:sz w:val="28"/>
        </w:rPr>
        <w:t>            категория С-1, 1 единица, № ДНТД-01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995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27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117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осуществление взаимодействия с государственными органами и другими организациями по вопросам, входящим в компетенцию департамента, обеспечение трудовой и производственной дисциплины работников департамента, организация подготовки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выработка предложений по совершенствованию налогового и таможенного законодательства, участие в разработке проектов нормативных правовых актов налогового, таможенного законодательства, проведение анализа доходов бюджета, осуществление иных функций, возложенных руководством министерства. </w:t>
            </w:r>
          </w:p>
        </w:tc>
      </w:tr>
    </w:tbl>
    <w:bookmarkStart w:name="z33" w:id="26"/>
    <w:p>
      <w:pPr>
        <w:spacing w:after="0"/>
        <w:ind w:left="0"/>
        <w:jc w:val="both"/>
      </w:pPr>
      <w:r>
        <w:rPr>
          <w:rFonts w:ascii="Times New Roman"/>
          <w:b w:val="false"/>
          <w:i w:val="false"/>
          <w:color w:val="000000"/>
          <w:sz w:val="28"/>
        </w:rPr>
        <w:t>
</w:t>
      </w:r>
      <w:r>
        <w:rPr>
          <w:rFonts w:ascii="Times New Roman"/>
          <w:b/>
          <w:i w:val="false"/>
          <w:color w:val="000000"/>
          <w:sz w:val="28"/>
        </w:rPr>
        <w:t>      24. Заместитель директора Департамента анализа доходов</w:t>
      </w:r>
      <w:r>
        <w:br/>
      </w:r>
      <w:r>
        <w:rPr>
          <w:rFonts w:ascii="Times New Roman"/>
          <w:b w:val="false"/>
          <w:i w:val="false"/>
          <w:color w:val="000000"/>
          <w:sz w:val="28"/>
        </w:rPr>
        <w:t>
</w:t>
      </w:r>
      <w:r>
        <w:rPr>
          <w:rFonts w:ascii="Times New Roman"/>
          <w:b/>
          <w:i w:val="false"/>
          <w:color w:val="000000"/>
          <w:sz w:val="28"/>
        </w:rPr>
        <w:t>         и координации вопросов налогового и таможенного</w:t>
      </w:r>
      <w:r>
        <w:br/>
      </w:r>
      <w:r>
        <w:rPr>
          <w:rFonts w:ascii="Times New Roman"/>
          <w:b w:val="false"/>
          <w:i w:val="false"/>
          <w:color w:val="000000"/>
          <w:sz w:val="28"/>
        </w:rPr>
        <w:t>
</w:t>
      </w:r>
      <w:r>
        <w:rPr>
          <w:rFonts w:ascii="Times New Roman"/>
          <w:b/>
          <w:i w:val="false"/>
          <w:color w:val="000000"/>
          <w:sz w:val="28"/>
        </w:rPr>
        <w:t>      законодательства категория С-2, 1 единица, № ДНТД-02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995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111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участие в разработке предложений по совершенствованию налогового и таможенного законодательства, участие в подготовке проектов законодательных и иных нормативных правовых актов, связанных с налоговым и таможенным законодательством, проведение анализа доходов бюджета.</w:t>
            </w:r>
          </w:p>
        </w:tc>
      </w:tr>
    </w:tbl>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      25. Руководитель Управления анализа доходов Департамента</w:t>
      </w:r>
      <w:r>
        <w:br/>
      </w:r>
      <w:r>
        <w:rPr>
          <w:rFonts w:ascii="Times New Roman"/>
          <w:b w:val="false"/>
          <w:i w:val="false"/>
          <w:color w:val="000000"/>
          <w:sz w:val="28"/>
        </w:rPr>
        <w:t>
</w:t>
      </w:r>
      <w:r>
        <w:rPr>
          <w:rFonts w:ascii="Times New Roman"/>
          <w:b/>
          <w:i w:val="false"/>
          <w:color w:val="000000"/>
          <w:sz w:val="28"/>
        </w:rPr>
        <w:t>       анализа доходов и координации вопросов налогового и</w:t>
      </w:r>
      <w:r>
        <w:br/>
      </w:r>
      <w:r>
        <w:rPr>
          <w:rFonts w:ascii="Times New Roman"/>
          <w:b w:val="false"/>
          <w:i w:val="false"/>
          <w:color w:val="000000"/>
          <w:sz w:val="28"/>
        </w:rPr>
        <w:t>
</w:t>
      </w:r>
      <w:r>
        <w:rPr>
          <w:rFonts w:ascii="Times New Roman"/>
          <w:b/>
          <w:i w:val="false"/>
          <w:color w:val="000000"/>
          <w:sz w:val="28"/>
        </w:rPr>
        <w:t>                  таможенного законодательства</w:t>
      </w:r>
      <w:r>
        <w:br/>
      </w:r>
      <w:r>
        <w:rPr>
          <w:rFonts w:ascii="Times New Roman"/>
          <w:b w:val="false"/>
          <w:i w:val="false"/>
          <w:color w:val="000000"/>
          <w:sz w:val="28"/>
        </w:rPr>
        <w:t>
</w:t>
      </w:r>
      <w:r>
        <w:rPr>
          <w:rFonts w:ascii="Times New Roman"/>
          <w:b/>
          <w:i w:val="false"/>
          <w:color w:val="000000"/>
          <w:sz w:val="28"/>
        </w:rPr>
        <w:t>              категория С-3, 1 единица, № ДНТД-1-1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995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75"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иностранного языка (английский или немецкий или французский).</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разработке консолидированного бюджета, в том числе республиканского, местных бюджетов и поступлений в Национальный фонд в разрезе специфик Единой бюджетной классификации на среднесрочную и долгосрочную перспективу, по проведению анализа и оценки поступлений доходов в консолидированный бюджет, разработка предложений по основным направлениям бюджетной политики и по совершенствованию бюджетного и налогового законодательства, рассмотрение проектов законодательных и других нормативных правовых актов, осуществление иных функций, касающихся деятельности управления. </w:t>
            </w:r>
          </w:p>
        </w:tc>
      </w:tr>
    </w:tbl>
    <w:bookmarkStart w:name="z35" w:id="28"/>
    <w:p>
      <w:pPr>
        <w:spacing w:after="0"/>
        <w:ind w:left="0"/>
        <w:jc w:val="both"/>
      </w:pPr>
      <w:r>
        <w:rPr>
          <w:rFonts w:ascii="Times New Roman"/>
          <w:b w:val="false"/>
          <w:i w:val="false"/>
          <w:color w:val="000000"/>
          <w:sz w:val="28"/>
        </w:rPr>
        <w:t>
</w:t>
      </w:r>
      <w:r>
        <w:rPr>
          <w:rFonts w:ascii="Times New Roman"/>
          <w:b/>
          <w:i w:val="false"/>
          <w:color w:val="000000"/>
          <w:sz w:val="28"/>
        </w:rPr>
        <w:t>      26. Главный эксперт Управления анализа доходов</w:t>
      </w:r>
      <w:r>
        <w:br/>
      </w:r>
      <w:r>
        <w:rPr>
          <w:rFonts w:ascii="Times New Roman"/>
          <w:b w:val="false"/>
          <w:i w:val="false"/>
          <w:color w:val="000000"/>
          <w:sz w:val="28"/>
        </w:rPr>
        <w:t>
</w:t>
      </w:r>
      <w:r>
        <w:rPr>
          <w:rFonts w:ascii="Times New Roman"/>
          <w:b/>
          <w:i w:val="false"/>
          <w:color w:val="000000"/>
          <w:sz w:val="28"/>
        </w:rPr>
        <w:t>    Департамента анализа доходов и координации вопросов</w:t>
      </w:r>
      <w:r>
        <w:br/>
      </w:r>
      <w:r>
        <w:rPr>
          <w:rFonts w:ascii="Times New Roman"/>
          <w:b w:val="false"/>
          <w:i w:val="false"/>
          <w:color w:val="000000"/>
          <w:sz w:val="28"/>
        </w:rPr>
        <w:t>
</w:t>
      </w:r>
      <w:r>
        <w:rPr>
          <w:rFonts w:ascii="Times New Roman"/>
          <w:b/>
          <w:i w:val="false"/>
          <w:color w:val="000000"/>
          <w:sz w:val="28"/>
        </w:rPr>
        <w:t>      налогового и таможенного законодательства</w:t>
      </w:r>
      <w:r>
        <w:br/>
      </w:r>
      <w:r>
        <w:rPr>
          <w:rFonts w:ascii="Times New Roman"/>
          <w:b w:val="false"/>
          <w:i w:val="false"/>
          <w:color w:val="000000"/>
          <w:sz w:val="28"/>
        </w:rPr>
        <w:t>
</w:t>
      </w:r>
      <w:r>
        <w:rPr>
          <w:rFonts w:ascii="Times New Roman"/>
          <w:b/>
          <w:i w:val="false"/>
          <w:color w:val="000000"/>
          <w:sz w:val="28"/>
        </w:rPr>
        <w:t>категория С-4, 3 единицы, № ДНТД-1-2, № ДНТД-1-3, № ДНТД-1-4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9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таможенное дело) или в области естественных наук (математика).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иностранного языка (английский или немецкий или французский).</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оценка исполнения доходов консолидированного бюджета, в том числе республиканского, местных бюджетов и поступлений в Национальный фонд в разрезе специфик Единой бюджетной классификации на среднесрочную и долгосрочную перспективу, рассмотрение обращений и писем граждан и исполнение иных документов, касающихся деятельности Управления, работа с местными исполнительными органами.</w:t>
            </w:r>
          </w:p>
        </w:tc>
      </w:tr>
    </w:tbl>
    <w:bookmarkStart w:name="z36" w:id="29"/>
    <w:p>
      <w:pPr>
        <w:spacing w:after="0"/>
        <w:ind w:left="0"/>
        <w:jc w:val="both"/>
      </w:pPr>
      <w:r>
        <w:rPr>
          <w:rFonts w:ascii="Times New Roman"/>
          <w:b w:val="false"/>
          <w:i w:val="false"/>
          <w:color w:val="000000"/>
          <w:sz w:val="28"/>
        </w:rPr>
        <w:t>
</w:t>
      </w:r>
      <w:r>
        <w:rPr>
          <w:rFonts w:ascii="Times New Roman"/>
          <w:b/>
          <w:i w:val="false"/>
          <w:color w:val="000000"/>
          <w:sz w:val="28"/>
        </w:rPr>
        <w:t>      27. Руководитель Управления координации вопросов</w:t>
      </w:r>
      <w:r>
        <w:br/>
      </w:r>
      <w:r>
        <w:rPr>
          <w:rFonts w:ascii="Times New Roman"/>
          <w:b w:val="false"/>
          <w:i w:val="false"/>
          <w:color w:val="000000"/>
          <w:sz w:val="28"/>
        </w:rPr>
        <w:t>
</w:t>
      </w:r>
      <w:r>
        <w:rPr>
          <w:rFonts w:ascii="Times New Roman"/>
          <w:b/>
          <w:i w:val="false"/>
          <w:color w:val="000000"/>
          <w:sz w:val="28"/>
        </w:rPr>
        <w:t>  налогового законодательства и заключения налоговых конвенций</w:t>
      </w:r>
      <w:r>
        <w:br/>
      </w:r>
      <w:r>
        <w:rPr>
          <w:rFonts w:ascii="Times New Roman"/>
          <w:b w:val="false"/>
          <w:i w:val="false"/>
          <w:color w:val="000000"/>
          <w:sz w:val="28"/>
        </w:rPr>
        <w:t>
</w:t>
      </w:r>
      <w:r>
        <w:rPr>
          <w:rFonts w:ascii="Times New Roman"/>
          <w:b/>
          <w:i w:val="false"/>
          <w:color w:val="000000"/>
          <w:sz w:val="28"/>
        </w:rPr>
        <w:t>      Департамента анализа доходов и координации вопросов</w:t>
      </w:r>
      <w:r>
        <w:br/>
      </w:r>
      <w:r>
        <w:rPr>
          <w:rFonts w:ascii="Times New Roman"/>
          <w:b w:val="false"/>
          <w:i w:val="false"/>
          <w:color w:val="000000"/>
          <w:sz w:val="28"/>
        </w:rPr>
        <w:t>
</w:t>
      </w:r>
      <w:r>
        <w:rPr>
          <w:rFonts w:ascii="Times New Roman"/>
          <w:b/>
          <w:i w:val="false"/>
          <w:color w:val="000000"/>
          <w:sz w:val="28"/>
        </w:rPr>
        <w:t>         налогового и таможенного законодательства</w:t>
      </w:r>
      <w:r>
        <w:br/>
      </w:r>
      <w:r>
        <w:rPr>
          <w:rFonts w:ascii="Times New Roman"/>
          <w:b w:val="false"/>
          <w:i w:val="false"/>
          <w:color w:val="000000"/>
          <w:sz w:val="28"/>
        </w:rPr>
        <w:t>
</w:t>
      </w:r>
      <w:r>
        <w:rPr>
          <w:rFonts w:ascii="Times New Roman"/>
          <w:b/>
          <w:i w:val="false"/>
          <w:color w:val="000000"/>
          <w:sz w:val="28"/>
        </w:rPr>
        <w:t>            категория С-3, 1 единица, № ДНТД-2-1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9950"/>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и координация деятельности управления, выполнение организационно-административных работ, рассмотрение и подготовка заключений, замечаний и предложений к проектам нормативных правовых актов, разработанных другими подразделениями министерства и иными государственными органами, по вопросам, входящим в компетенцию управления, разработка проектов нормативных правовых актов по вопросам налогового законодательства, рассмотрение и подготовка заключений, замечаний и предложений к проектам международных договоров, соглашений, участником которых является Республика Казахстан, вопросам, входящим в компетенцию управления, заключение конвенций об избежании двойного налогообложения и (или) Протоколов о внесении изменений и дополнений в конвенции об избежании двойного налогообложения с иностранными государствами, рассмотрение и подготовка заключений, замечаний и предложений к проектам нормативных правовых актов и международных договоров, разрабатываемым в рамках Таможенного союза, Единого экономического пространства и Евразийской экономической комиссией, по вопросам касательно налогового законодательства, и участие в их разработке. </w:t>
            </w:r>
          </w:p>
        </w:tc>
      </w:tr>
    </w:tbl>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      28. Главный эксперт Управления координации вопросов</w:t>
      </w:r>
      <w:r>
        <w:br/>
      </w:r>
      <w:r>
        <w:rPr>
          <w:rFonts w:ascii="Times New Roman"/>
          <w:b w:val="false"/>
          <w:i w:val="false"/>
          <w:color w:val="000000"/>
          <w:sz w:val="28"/>
        </w:rPr>
        <w:t>
</w:t>
      </w:r>
      <w:r>
        <w:rPr>
          <w:rFonts w:ascii="Times New Roman"/>
          <w:b/>
          <w:i w:val="false"/>
          <w:color w:val="000000"/>
          <w:sz w:val="28"/>
        </w:rPr>
        <w:t>       налогового законодательства и заключения налоговых</w:t>
      </w:r>
      <w:r>
        <w:br/>
      </w:r>
      <w:r>
        <w:rPr>
          <w:rFonts w:ascii="Times New Roman"/>
          <w:b w:val="false"/>
          <w:i w:val="false"/>
          <w:color w:val="000000"/>
          <w:sz w:val="28"/>
        </w:rPr>
        <w:t>
</w:t>
      </w:r>
      <w:r>
        <w:rPr>
          <w:rFonts w:ascii="Times New Roman"/>
          <w:b/>
          <w:i w:val="false"/>
          <w:color w:val="000000"/>
          <w:sz w:val="28"/>
        </w:rPr>
        <w:t>      конвенций Департамента анализа доходов и координации</w:t>
      </w:r>
      <w:r>
        <w:br/>
      </w:r>
      <w:r>
        <w:rPr>
          <w:rFonts w:ascii="Times New Roman"/>
          <w:b w:val="false"/>
          <w:i w:val="false"/>
          <w:color w:val="000000"/>
          <w:sz w:val="28"/>
        </w:rPr>
        <w:t>
</w:t>
      </w:r>
      <w:r>
        <w:rPr>
          <w:rFonts w:ascii="Times New Roman"/>
          <w:b/>
          <w:i w:val="false"/>
          <w:color w:val="000000"/>
          <w:sz w:val="28"/>
        </w:rPr>
        <w:t>        вопросов налогового и таможенного законодательства</w:t>
      </w:r>
      <w:r>
        <w:br/>
      </w:r>
      <w:r>
        <w:rPr>
          <w:rFonts w:ascii="Times New Roman"/>
          <w:b w:val="false"/>
          <w:i w:val="false"/>
          <w:color w:val="000000"/>
          <w:sz w:val="28"/>
        </w:rPr>
        <w:t>
</w:t>
      </w:r>
      <w:r>
        <w:rPr>
          <w:rFonts w:ascii="Times New Roman"/>
          <w:b/>
          <w:i w:val="false"/>
          <w:color w:val="000000"/>
          <w:sz w:val="28"/>
        </w:rPr>
        <w:t>            категория С-4, 5 единиц, № ДНТД-2-2,</w:t>
      </w:r>
      <w:r>
        <w:br/>
      </w:r>
      <w:r>
        <w:rPr>
          <w:rFonts w:ascii="Times New Roman"/>
          <w:b w:val="false"/>
          <w:i w:val="false"/>
          <w:color w:val="000000"/>
          <w:sz w:val="28"/>
        </w:rPr>
        <w:t>
</w:t>
      </w:r>
      <w:r>
        <w:rPr>
          <w:rFonts w:ascii="Times New Roman"/>
          <w:b/>
          <w:i w:val="false"/>
          <w:color w:val="000000"/>
          <w:sz w:val="28"/>
        </w:rPr>
        <w:t>      № ДНТД-2-3, № ДНТД-2-4, № ДНТД-2-5, № ДНТД-2-6</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9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и подготовка заключений, замечаний и предложений к проектам нормативных правовых актов, разработанных другими подразделениями министерства и иными государственными органами, по вопросам налогового законодательства, анализ действующего налогового законодательства, разработка проектов нормативных правовых актов по вопросам налогового законодательства, рассмотрение и подготовка заключений, замечаний и предложений к проектам международных договоров, соглашений, участником которых является Республика Казахстан, по вопросам, входящим в компетенцию управления, заключение конвенций об избежании двойного налогообложения и (или) Протоколов о внесении изменений и дополнений в конвенции об избежании двойного налогообложения с иностранными государствами, рассмотрение и подготовка заключений, замечаний и предложений к проектам нормативных правовых актов и международных договоров, разрабатываемым в рамках Таможенного союза, Единого экономического пространства и Евразийской экономической комиссией, по вопросам касательно налогового законодательства, и участие в их разработке </w:t>
            </w:r>
          </w:p>
        </w:tc>
      </w:tr>
    </w:tbl>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      29. Руководитель Управления координации вопросов</w:t>
      </w:r>
      <w:r>
        <w:br/>
      </w:r>
      <w:r>
        <w:rPr>
          <w:rFonts w:ascii="Times New Roman"/>
          <w:b w:val="false"/>
          <w:i w:val="false"/>
          <w:color w:val="000000"/>
          <w:sz w:val="28"/>
        </w:rPr>
        <w:t>
</w:t>
      </w:r>
      <w:r>
        <w:rPr>
          <w:rFonts w:ascii="Times New Roman"/>
          <w:b/>
          <w:i w:val="false"/>
          <w:color w:val="000000"/>
          <w:sz w:val="28"/>
        </w:rPr>
        <w:t>  таможенного законодательства Департамента анализа доходов</w:t>
      </w:r>
      <w:r>
        <w:br/>
      </w:r>
      <w:r>
        <w:rPr>
          <w:rFonts w:ascii="Times New Roman"/>
          <w:b w:val="false"/>
          <w:i w:val="false"/>
          <w:color w:val="000000"/>
          <w:sz w:val="28"/>
        </w:rPr>
        <w:t>
</w:t>
      </w:r>
      <w:r>
        <w:rPr>
          <w:rFonts w:ascii="Times New Roman"/>
          <w:b/>
          <w:i w:val="false"/>
          <w:color w:val="000000"/>
          <w:sz w:val="28"/>
        </w:rPr>
        <w:t>      и координации вопросов налогового и таможенного</w:t>
      </w:r>
      <w:r>
        <w:br/>
      </w:r>
      <w:r>
        <w:rPr>
          <w:rFonts w:ascii="Times New Roman"/>
          <w:b w:val="false"/>
          <w:i w:val="false"/>
          <w:color w:val="000000"/>
          <w:sz w:val="28"/>
        </w:rPr>
        <w:t>
</w:t>
      </w:r>
      <w:r>
        <w:rPr>
          <w:rFonts w:ascii="Times New Roman"/>
          <w:b/>
          <w:i w:val="false"/>
          <w:color w:val="000000"/>
          <w:sz w:val="28"/>
        </w:rPr>
        <w:t>   законодательства категория С-3, 1 единица, № ДНТД-3-1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9824"/>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таможенное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управления, анализ действующего таможенного законодательства, разработка предложений по совершенствованию таможенного законодательства, анализ и обобщение информации по опыту проведения таможенной политики государств дальнего и ближнего зарубежья, участие в подготовке и подготовка проектов нормативных правовых актов, разрабатываемых министерством и иными государственными органами, по вопросам, входящим в компетенцию Управления, рассмотрение и подготовка заключений, замечаний и предложений к проектам нормативных правовых актов и международных договоров, разрабатываемым в рамках Таможенного союза, Единого экономического пространства и Евразийской экономической комиссией, по вопросам касательно таможенного законодательства, и участие в их разработке.</w:t>
            </w:r>
          </w:p>
        </w:tc>
      </w:tr>
    </w:tbl>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      30. Главный эксперт Управления координации вопросов</w:t>
      </w:r>
      <w:r>
        <w:br/>
      </w:r>
      <w:r>
        <w:rPr>
          <w:rFonts w:ascii="Times New Roman"/>
          <w:b w:val="false"/>
          <w:i w:val="false"/>
          <w:color w:val="000000"/>
          <w:sz w:val="28"/>
        </w:rPr>
        <w:t>
</w:t>
      </w:r>
      <w:r>
        <w:rPr>
          <w:rFonts w:ascii="Times New Roman"/>
          <w:b/>
          <w:i w:val="false"/>
          <w:color w:val="000000"/>
          <w:sz w:val="28"/>
        </w:rPr>
        <w:t>   таможенного законодательства Департамента анализа доходов</w:t>
      </w:r>
      <w:r>
        <w:br/>
      </w:r>
      <w:r>
        <w:rPr>
          <w:rFonts w:ascii="Times New Roman"/>
          <w:b w:val="false"/>
          <w:i w:val="false"/>
          <w:color w:val="000000"/>
          <w:sz w:val="28"/>
        </w:rPr>
        <w:t>
</w:t>
      </w:r>
      <w:r>
        <w:rPr>
          <w:rFonts w:ascii="Times New Roman"/>
          <w:b/>
          <w:i w:val="false"/>
          <w:color w:val="000000"/>
          <w:sz w:val="28"/>
        </w:rPr>
        <w:t>      и координации вопросов налогового и таможенного</w:t>
      </w:r>
      <w:r>
        <w:br/>
      </w:r>
      <w:r>
        <w:rPr>
          <w:rFonts w:ascii="Times New Roman"/>
          <w:b w:val="false"/>
          <w:i w:val="false"/>
          <w:color w:val="000000"/>
          <w:sz w:val="28"/>
        </w:rPr>
        <w:t>
</w:t>
      </w:r>
      <w:r>
        <w:rPr>
          <w:rFonts w:ascii="Times New Roman"/>
          <w:b/>
          <w:i w:val="false"/>
          <w:color w:val="000000"/>
          <w:sz w:val="28"/>
        </w:rPr>
        <w:t>      законодательства категория С-4, 3 единицы, № ДНТД-3-2,</w:t>
      </w:r>
      <w:r>
        <w:br/>
      </w:r>
      <w:r>
        <w:rPr>
          <w:rFonts w:ascii="Times New Roman"/>
          <w:b w:val="false"/>
          <w:i w:val="false"/>
          <w:color w:val="000000"/>
          <w:sz w:val="28"/>
        </w:rPr>
        <w:t>
</w:t>
      </w:r>
      <w:r>
        <w:rPr>
          <w:rFonts w:ascii="Times New Roman"/>
          <w:b/>
          <w:i w:val="false"/>
          <w:color w:val="000000"/>
          <w:sz w:val="28"/>
        </w:rPr>
        <w:t>                  № ДНТД-3-3, № ДНТД-3-4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таможенное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действующего таможенного законодательства, разработка предложений по совершенствованию таможенного законодательства, анализ и обобщение информации по опыту проведения таможенной политики государств дальнего и ближнего зарубежья, участие в подготовке и подготовка проектов нормативных правовых актов, разрабатываемых министерством и иными государственными органами, по вопросам, входящим в компетенцию управления, рассмотрение и подготовка заключений, замечаний и предложений к проектам нормативных правовых актов и международных договоров, разрабатываемым в рамках Таможенного союза, Единого экономического пространства и Евразийской экономической комиссией, по вопросам касательно таможенного законодательства, и участие в их разработке.</w:t>
            </w:r>
          </w:p>
        </w:tc>
      </w:tr>
    </w:tbl>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      31. Директор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С-1, 1 единица, № ДГЗ-01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w:t>
            </w:r>
            <w:r>
              <w:rPr>
                <w:rFonts w:ascii="Times New Roman"/>
                <w:b w:val="false"/>
                <w:i w:val="false"/>
                <w:color w:val="000000"/>
                <w:sz w:val="20"/>
              </w:rPr>
              <w:t>О концессиях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58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деятельностью департамента, регулирование и реализация политики в области управления государственным заимствованием и долгом, составления бюджетных показателей, координация вопросов управления государственным и гарантированным государством долгом, предоставление государственных гарантий и поручительств государства, мониторинг обязательств по поручительствам государства и государственным гарантиям, взаимодействие с международными финансовыми организациями и другими кредиторами по вопросам правительственного заимствования и долга. </w:t>
            </w:r>
          </w:p>
        </w:tc>
      </w:tr>
    </w:tbl>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      32. Заместитель директора Департамента государственного</w:t>
      </w:r>
      <w:r>
        <w:br/>
      </w:r>
      <w:r>
        <w:rPr>
          <w:rFonts w:ascii="Times New Roman"/>
          <w:b w:val="false"/>
          <w:i w:val="false"/>
          <w:color w:val="000000"/>
          <w:sz w:val="28"/>
        </w:rPr>
        <w:t>
</w:t>
      </w:r>
      <w:r>
        <w:rPr>
          <w:rFonts w:ascii="Times New Roman"/>
          <w:b/>
          <w:i w:val="false"/>
          <w:color w:val="000000"/>
          <w:sz w:val="28"/>
        </w:rPr>
        <w:t>       заимствования категория С-2, 1 единица, № ДГЗ-02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w:t>
            </w:r>
            <w:r>
              <w:rPr>
                <w:rFonts w:ascii="Times New Roman"/>
                <w:b w:val="false"/>
                <w:i w:val="false"/>
                <w:color w:val="000000"/>
                <w:sz w:val="20"/>
              </w:rPr>
              <w:t>О концессиях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руководстве деятельностью департамента в регулировании и реализации политики в области управления государственным заимствованием и долгом, составления бюджетных показателей, управления государственным и гарантированным государством долгом, предоставления государственных гарантий и поручительств государства, мониторинга обязательств по поручительствам государства и государственным гарантиям, взаимодействия с международными финансовыми организациями и другими кредиторами по вопросам правительственного заимствования и долга.</w:t>
            </w:r>
          </w:p>
        </w:tc>
      </w:tr>
    </w:tbl>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      33. Руководитель Управления государственных внешних</w:t>
      </w:r>
      <w:r>
        <w:br/>
      </w:r>
      <w:r>
        <w:rPr>
          <w:rFonts w:ascii="Times New Roman"/>
          <w:b w:val="false"/>
          <w:i w:val="false"/>
          <w:color w:val="000000"/>
          <w:sz w:val="28"/>
        </w:rPr>
        <w:t>
</w:t>
      </w:r>
      <w:r>
        <w:rPr>
          <w:rFonts w:ascii="Times New Roman"/>
          <w:b/>
          <w:i w:val="false"/>
          <w:color w:val="000000"/>
          <w:sz w:val="28"/>
        </w:rPr>
        <w:t>       займов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С-3, 1 единица, № ДГЗ-1-1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765"/>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5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деятельностью управления, участие в рассмотрении проектов стратегических планов государственных органов в части реализации инвестиционных проектов, финансируемых за счет средств внешних займов, участие в разработке прогноза социально-экономического развития республики в части определения основных направлений политики в области управления государственным заимствованием, участие в рассмотрении бюджетных заявок администраторов бюджетных программ в части реализации бюджетных программ за счет внешних займов, осуществление оценки финансовых условий правительственного внешнего заимствования, подготовка проектов соглашений о правительственных внешних займах, мониторинг реализации займов, мониторинг исполнения республиканского бюджета по реализации инвестиционных проектов, финансируемых за счет средств правительственных внешних займов, координация соблюдения правил и процедур международных финансовых организаций и донорских агентств, разработка законодательных, нормативных правовых актов по заимствованию и управлению долгом. </w:t>
            </w:r>
          </w:p>
        </w:tc>
      </w:tr>
    </w:tbl>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      34. Главный эксперт Управления государственных внешних</w:t>
      </w:r>
      <w:r>
        <w:br/>
      </w:r>
      <w:r>
        <w:rPr>
          <w:rFonts w:ascii="Times New Roman"/>
          <w:b w:val="false"/>
          <w:i w:val="false"/>
          <w:color w:val="000000"/>
          <w:sz w:val="28"/>
        </w:rPr>
        <w:t>
</w:t>
      </w:r>
      <w:r>
        <w:rPr>
          <w:rFonts w:ascii="Times New Roman"/>
          <w:b/>
          <w:i w:val="false"/>
          <w:color w:val="000000"/>
          <w:sz w:val="28"/>
        </w:rPr>
        <w:t>       займов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С-4, 4 единицы, № ДГЗ-1-2, № ДГЗ-1-3,</w:t>
      </w:r>
      <w:r>
        <w:br/>
      </w:r>
      <w:r>
        <w:rPr>
          <w:rFonts w:ascii="Times New Roman"/>
          <w:b w:val="false"/>
          <w:i w:val="false"/>
          <w:color w:val="000000"/>
          <w:sz w:val="28"/>
        </w:rPr>
        <w:t>
</w:t>
      </w:r>
      <w:r>
        <w:rPr>
          <w:rFonts w:ascii="Times New Roman"/>
          <w:b/>
          <w:i w:val="false"/>
          <w:color w:val="000000"/>
          <w:sz w:val="28"/>
        </w:rPr>
        <w:t>                    № ДГЗ-1-4, № ДГЗ-1-5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9768"/>
      </w:tblGrid>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585"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проектов стратегических планов государственных органов в части реализации инвестиционных проектов, финансируемых за счет средств внешних займов, участие в разработке прогноза социально-экономического развития республики в части определения основных направлений политики в области управления государственным заимствованием, оценка финансовых условий правительственного внешнего заимствования, подготовка проектов соглашений о займах, документов, необходимых для их ратификации, участие в рассмотрении бюджетных заявок администраторов бюджетных программ в части реализации бюджетных программ за счет внешних займов, мониторинг использования средств правительственных внешних займов, софинансирования Республикой Казахстан, мониторинг реализации соглашений о займах, координация соблюдения процедур и правил международных финансовых организаций и донорских агентств, подготовка и реализация программных займов, участие в формировании и исполнении республиканского бюджета в части финансирования его дефицита путем заимствования на внешнем рынке капитала, подготовка документов, определяющих порядок и процедуры привлечения внешних займов.</w:t>
            </w:r>
          </w:p>
        </w:tc>
      </w:tr>
    </w:tbl>
    <w:bookmarkStart w:name="z44" w:id="37"/>
    <w:p>
      <w:pPr>
        <w:spacing w:after="0"/>
        <w:ind w:left="0"/>
        <w:jc w:val="both"/>
      </w:pPr>
      <w:r>
        <w:rPr>
          <w:rFonts w:ascii="Times New Roman"/>
          <w:b w:val="false"/>
          <w:i w:val="false"/>
          <w:color w:val="000000"/>
          <w:sz w:val="28"/>
        </w:rPr>
        <w:t>
</w:t>
      </w:r>
      <w:r>
        <w:rPr>
          <w:rFonts w:ascii="Times New Roman"/>
          <w:b/>
          <w:i w:val="false"/>
          <w:color w:val="000000"/>
          <w:sz w:val="28"/>
        </w:rPr>
        <w:t>      35. Эксперт Управления государственных внешних займов</w:t>
      </w:r>
      <w:r>
        <w:br/>
      </w:r>
      <w:r>
        <w:rPr>
          <w:rFonts w:ascii="Times New Roman"/>
          <w:b w:val="false"/>
          <w:i w:val="false"/>
          <w:color w:val="000000"/>
          <w:sz w:val="28"/>
        </w:rPr>
        <w:t>
</w:t>
      </w:r>
      <w:r>
        <w:rPr>
          <w:rFonts w:ascii="Times New Roman"/>
          <w:b/>
          <w:i w:val="false"/>
          <w:color w:val="000000"/>
          <w:sz w:val="28"/>
        </w:rPr>
        <w:t>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С-5, 1 единица, № ДГЗ-1-6</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765"/>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5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экспертиза проектов, подготовка проектов соглашений о займах, участие в рассмотрении проектов стратегических планов государственных органов в части реализации инвестиционных проектов, финансируемых за счет средств внешних займов, мониторинг использования средств правительственных внешних займов, софинансирования Республикой Казахстан, участие в рассмотрении бюджетных заявок администраторов бюджетных программ в части реализации бюджетных программ за счет внешних займов, мониторинг реализации соглашений о займах, координация соблюдения процедур и правил международных финансовых организаций и донорских агентств.</w:t>
            </w:r>
          </w:p>
        </w:tc>
      </w:tr>
    </w:tbl>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      36. Руководитель Управления государственных ценных бумаг,</w:t>
      </w:r>
      <w:r>
        <w:br/>
      </w:r>
      <w:r>
        <w:rPr>
          <w:rFonts w:ascii="Times New Roman"/>
          <w:b w:val="false"/>
          <w:i w:val="false"/>
          <w:color w:val="000000"/>
          <w:sz w:val="28"/>
        </w:rPr>
        <w:t>
</w:t>
      </w:r>
      <w:r>
        <w:rPr>
          <w:rFonts w:ascii="Times New Roman"/>
          <w:b/>
          <w:i w:val="false"/>
          <w:color w:val="000000"/>
          <w:sz w:val="28"/>
        </w:rPr>
        <w:t>       гарантий и поручительств Департамента государственного</w:t>
      </w:r>
      <w:r>
        <w:br/>
      </w:r>
      <w:r>
        <w:rPr>
          <w:rFonts w:ascii="Times New Roman"/>
          <w:b w:val="false"/>
          <w:i w:val="false"/>
          <w:color w:val="000000"/>
          <w:sz w:val="28"/>
        </w:rPr>
        <w:t>
</w:t>
      </w:r>
      <w:r>
        <w:rPr>
          <w:rFonts w:ascii="Times New Roman"/>
          <w:b/>
          <w:i w:val="false"/>
          <w:color w:val="000000"/>
          <w:sz w:val="28"/>
        </w:rPr>
        <w:t>        заимствования категория С-3, 1 единица, № ДГЗ-2-1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Руководство деятельностью управления, осуществляющего участие в формировании и исполнении республиканского бюджета в части финансирования его дефицита путем заимствования на внутреннем и внешнем рынке капитала, определение объемов, форм и условий внутреннего заимствования Правительством Республики Казахстан, объемов погашения и обслуживания внутреннего правительственного долга, организация выпуска специальных государственных ценных бумаг для физических лиц на внутреннем рынке и государственных эмиссионных ценных бумаг Правительства Республики Казахстан на внешнем рынке капитала, определение объемов, форм и условий внутреннего заимствования Правительством Республики Казахстан, объемов погашения и обслуживания внутреннего правительственного долга, участие в процессе осуществления отбора концессионных проектов для предоставления поручительств государства, участие в процессе осуществления отбора инвестиционных проектов для предоставления государственных гарантий, участие в разработке прогноза социально-экономического развития республики в части определения основных направлений политики в области управления государственным заимствованием и долгом, проведение финансовой экспертизы условий негосударственных займов, привлекаемых под государственные гарантии, организация предоставления государственных гарантий, организация предоставления поручительств государства по договорам концессий, участие в содействии развитию фондового рынка, внутреннего рынка долговых обязательств, финансовых инструментов государственного-частного партнерства, подготовка и разработка законодательных, нормативных документов, связанных с деятельностью управления. </w:t>
            </w:r>
          </w:p>
        </w:tc>
      </w:tr>
    </w:tbl>
    <w:bookmarkStart w:name="z46" w:id="39"/>
    <w:p>
      <w:pPr>
        <w:spacing w:after="0"/>
        <w:ind w:left="0"/>
        <w:jc w:val="both"/>
      </w:pPr>
      <w:r>
        <w:rPr>
          <w:rFonts w:ascii="Times New Roman"/>
          <w:b w:val="false"/>
          <w:i w:val="false"/>
          <w:color w:val="000000"/>
          <w:sz w:val="28"/>
        </w:rPr>
        <w:t>
</w:t>
      </w:r>
      <w:r>
        <w:rPr>
          <w:rFonts w:ascii="Times New Roman"/>
          <w:b/>
          <w:i w:val="false"/>
          <w:color w:val="000000"/>
          <w:sz w:val="28"/>
        </w:rPr>
        <w:t>      37. Главный эксперт Управления государственных ценных</w:t>
      </w:r>
      <w:r>
        <w:br/>
      </w:r>
      <w:r>
        <w:rPr>
          <w:rFonts w:ascii="Times New Roman"/>
          <w:b w:val="false"/>
          <w:i w:val="false"/>
          <w:color w:val="000000"/>
          <w:sz w:val="28"/>
        </w:rPr>
        <w:t>
</w:t>
      </w:r>
      <w:r>
        <w:rPr>
          <w:rFonts w:ascii="Times New Roman"/>
          <w:b/>
          <w:i w:val="false"/>
          <w:color w:val="000000"/>
          <w:sz w:val="28"/>
        </w:rPr>
        <w:t>            бумаг, гарантий и поручительств Департамента</w:t>
      </w:r>
      <w:r>
        <w:br/>
      </w:r>
      <w:r>
        <w:rPr>
          <w:rFonts w:ascii="Times New Roman"/>
          <w:b w:val="false"/>
          <w:i w:val="false"/>
          <w:color w:val="000000"/>
          <w:sz w:val="28"/>
        </w:rPr>
        <w:t>
</w:t>
      </w:r>
      <w:r>
        <w:rPr>
          <w:rFonts w:ascii="Times New Roman"/>
          <w:b/>
          <w:i w:val="false"/>
          <w:color w:val="000000"/>
          <w:sz w:val="28"/>
        </w:rPr>
        <w:t>     государственного заимствования категория С-4, 1 единица,</w:t>
      </w:r>
      <w:r>
        <w:br/>
      </w:r>
      <w:r>
        <w:rPr>
          <w:rFonts w:ascii="Times New Roman"/>
          <w:b w:val="false"/>
          <w:i w:val="false"/>
          <w:color w:val="000000"/>
          <w:sz w:val="28"/>
        </w:rPr>
        <w:t>
</w:t>
      </w:r>
      <w:r>
        <w:rPr>
          <w:rFonts w:ascii="Times New Roman"/>
          <w:b/>
          <w:i w:val="false"/>
          <w:color w:val="000000"/>
          <w:sz w:val="28"/>
        </w:rPr>
        <w:t>                        № ДГЗ-2-2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100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компетентность</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и анализа внешнего и внутреннего рынков капитала, участие в формировании и исполнении республиканского бюджета в части финансирования его дефицита путем заимствования на внутреннем и внешнем рынке капитала, погашения и обслуживания правительственного внутреннего долга, организация выпуска государственных эмиссионных ценных бумаг Правительства Республики Казахстан, определение объемов, форм и условий заимствования Правительством Республики Казахстан путем выпуска государственных эмиссионных ценных бумаг, осуществление расчетов по определению лимитов предоставления поручительств государства, участие в процессе осуществления отбора концессионных проектов для предоставления поручительства государства, участие в процессе осуществления отбора инвестиционных проектов для предоставления государственных гарантий, проведение финансовой экспертизы условий негосударственных займов, привлекаемых под государственные гарантии, организация предоставления государственных гарантий, организация предоставления поручительств государства по договорам концессий, участие в содействии развитию фондового рынка, внутреннего рынка долговых обязательств, финансовых инструментов государственного-частного партнерства: подготовка и разработка законодательных, нормативных документов, связанных с деятельностью управления.</w:t>
            </w:r>
          </w:p>
        </w:tc>
      </w:tr>
    </w:tbl>
    <w:bookmarkStart w:name="z47" w:id="40"/>
    <w:p>
      <w:pPr>
        <w:spacing w:after="0"/>
        <w:ind w:left="0"/>
        <w:jc w:val="both"/>
      </w:pPr>
      <w:r>
        <w:rPr>
          <w:rFonts w:ascii="Times New Roman"/>
          <w:b w:val="false"/>
          <w:i w:val="false"/>
          <w:color w:val="000000"/>
          <w:sz w:val="28"/>
        </w:rPr>
        <w:t>
</w:t>
      </w:r>
      <w:r>
        <w:rPr>
          <w:rFonts w:ascii="Times New Roman"/>
          <w:b/>
          <w:i w:val="false"/>
          <w:color w:val="000000"/>
          <w:sz w:val="28"/>
        </w:rPr>
        <w:t>      38. Эксперт Управления государственных ценных бумаг,</w:t>
      </w:r>
      <w:r>
        <w:br/>
      </w:r>
      <w:r>
        <w:rPr>
          <w:rFonts w:ascii="Times New Roman"/>
          <w:b w:val="false"/>
          <w:i w:val="false"/>
          <w:color w:val="000000"/>
          <w:sz w:val="28"/>
        </w:rPr>
        <w:t>
</w:t>
      </w:r>
      <w:r>
        <w:rPr>
          <w:rFonts w:ascii="Times New Roman"/>
          <w:b/>
          <w:i w:val="false"/>
          <w:color w:val="000000"/>
          <w:sz w:val="28"/>
        </w:rPr>
        <w:t>   гарантий и поручительств Департамента государственного</w:t>
      </w:r>
      <w:r>
        <w:br/>
      </w:r>
      <w:r>
        <w:rPr>
          <w:rFonts w:ascii="Times New Roman"/>
          <w:b w:val="false"/>
          <w:i w:val="false"/>
          <w:color w:val="000000"/>
          <w:sz w:val="28"/>
        </w:rPr>
        <w:t>
</w:t>
      </w:r>
      <w:r>
        <w:rPr>
          <w:rFonts w:ascii="Times New Roman"/>
          <w:b/>
          <w:i w:val="false"/>
          <w:color w:val="000000"/>
          <w:sz w:val="28"/>
        </w:rPr>
        <w:t>       заимствования категория С-5, 1 единица, № ДГЗ-2-4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765"/>
      </w:tblGrid>
      <w:tr>
        <w:trPr>
          <w:trHeight w:val="45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1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p>
        </w:tc>
      </w:tr>
      <w:tr>
        <w:trPr>
          <w:trHeight w:val="45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78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и исполнении республиканского бюджета в части финансирования его дефицита путем заимствования на внутреннем и внешнем рынке капитала, погашения и обслуживания правительственного внутреннего долга, организация выпуска государственных эмиссионных ценных бумаг Правительства Республики Казахстан, определение объемов, форм и условий заимствования Правительством Республики Казахстан путем выпуска государственных эмиссионных ценных бумаг, проведение финансовой экспертизы условий негосударственных займов, привлекаемых под государственные гарантии, организация предоставления государственных гарантий, организация предоставления поручительств государства по договорам концессий, участие в содействии развитию фондового рынка, внутреннего рынка долговых обязательств, финансовых инструментов государственного-частного партнерства: подготовка и разработка законодательных, нормативных документов, связанных с деятельностью управления.</w:t>
            </w:r>
          </w:p>
        </w:tc>
      </w:tr>
    </w:tbl>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      39. Эксперт Управления государственных ценных бумаг,</w:t>
      </w:r>
      <w:r>
        <w:br/>
      </w:r>
      <w:r>
        <w:rPr>
          <w:rFonts w:ascii="Times New Roman"/>
          <w:b w:val="false"/>
          <w:i w:val="false"/>
          <w:color w:val="000000"/>
          <w:sz w:val="28"/>
        </w:rPr>
        <w:t>
</w:t>
      </w:r>
      <w:r>
        <w:rPr>
          <w:rFonts w:ascii="Times New Roman"/>
          <w:b/>
          <w:i w:val="false"/>
          <w:color w:val="000000"/>
          <w:sz w:val="28"/>
        </w:rPr>
        <w:t>    гарантий и поручительств Департамента государственного</w:t>
      </w:r>
      <w:r>
        <w:br/>
      </w:r>
      <w:r>
        <w:rPr>
          <w:rFonts w:ascii="Times New Roman"/>
          <w:b w:val="false"/>
          <w:i w:val="false"/>
          <w:color w:val="000000"/>
          <w:sz w:val="28"/>
        </w:rPr>
        <w:t>
</w:t>
      </w:r>
      <w:r>
        <w:rPr>
          <w:rFonts w:ascii="Times New Roman"/>
          <w:b/>
          <w:i w:val="false"/>
          <w:color w:val="000000"/>
          <w:sz w:val="28"/>
        </w:rPr>
        <w:t>      заимствования категория С-5, 1 единица, № ДГЗ-2-5</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774"/>
      </w:tblGrid>
      <w:tr>
        <w:trPr>
          <w:trHeight w:val="45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1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p>
        </w:tc>
      </w:tr>
      <w:tr>
        <w:trPr>
          <w:trHeight w:val="45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рынке ценных бумаг</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действующего бюджетного и банковского законодательства, законодательства о рынке ценных бумаг, о концессиях, желательно знание английского языка.</w:t>
            </w:r>
          </w:p>
        </w:tc>
      </w:tr>
      <w:tr>
        <w:trPr>
          <w:trHeight w:val="27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процессе осуществления отбора концессионных проектов для предоставления поручительств государства, участие в процессе осуществления отбора инвестиционных проектов для предоставления государственных гарантий, проведение финансовой экспертизы условий негосударственных займов, привлекаемых под государственные гарантии, организация предоставления государственных гарантий, участие в содействии развитию фондового рынка, внутреннего рынка долговых обязательств, финансовых инструментов государственного-частного партнерства, подготовка и разработка законодательных, нормативных документов, связанных с деятельностью управления.</w:t>
            </w:r>
          </w:p>
        </w:tc>
      </w:tr>
    </w:tbl>
    <w:bookmarkStart w:name="z49" w:id="42"/>
    <w:p>
      <w:pPr>
        <w:spacing w:after="0"/>
        <w:ind w:left="0"/>
        <w:jc w:val="both"/>
      </w:pPr>
      <w:r>
        <w:rPr>
          <w:rFonts w:ascii="Times New Roman"/>
          <w:b w:val="false"/>
          <w:i w:val="false"/>
          <w:color w:val="000000"/>
          <w:sz w:val="28"/>
        </w:rPr>
        <w:t>
</w:t>
      </w:r>
      <w:r>
        <w:rPr>
          <w:rFonts w:ascii="Times New Roman"/>
          <w:b/>
          <w:i w:val="false"/>
          <w:color w:val="000000"/>
          <w:sz w:val="28"/>
        </w:rPr>
        <w:t>      40. Руководитель Управления государственного и</w:t>
      </w:r>
      <w:r>
        <w:br/>
      </w:r>
      <w:r>
        <w:rPr>
          <w:rFonts w:ascii="Times New Roman"/>
          <w:b w:val="false"/>
          <w:i w:val="false"/>
          <w:color w:val="000000"/>
          <w:sz w:val="28"/>
        </w:rPr>
        <w:t>
</w:t>
      </w:r>
      <w:r>
        <w:rPr>
          <w:rFonts w:ascii="Times New Roman"/>
          <w:b/>
          <w:i w:val="false"/>
          <w:color w:val="000000"/>
          <w:sz w:val="28"/>
        </w:rPr>
        <w:t>    гарантированного государством долга Департамента</w:t>
      </w:r>
      <w:r>
        <w:br/>
      </w:r>
      <w:r>
        <w:rPr>
          <w:rFonts w:ascii="Times New Roman"/>
          <w:b w:val="false"/>
          <w:i w:val="false"/>
          <w:color w:val="000000"/>
          <w:sz w:val="28"/>
        </w:rPr>
        <w:t>
</w:t>
      </w:r>
      <w:r>
        <w:rPr>
          <w:rFonts w:ascii="Times New Roman"/>
          <w:b/>
          <w:i w:val="false"/>
          <w:color w:val="000000"/>
          <w:sz w:val="28"/>
        </w:rPr>
        <w:t>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С-3, 1 единица, № ДГЗ-3-1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9578"/>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 мониторингу государственного и гарантированного государством долга, по взаимодействию с иностранными кредиторами по вопросам государственного и гарантированного государством долга, осуществлению оценки текущего состояния долга и его прогноза на предстоящий плановый период, плановых расчетов по управлению долгом, его бюджетного обслуживания, расчетов, связанных с оптимизацией структуры долга и определением лимитов долга, выполнению мероприятий по обработке и предоставлению в установленном порядке статистической отчетности, аналитической, прогнозной и плановой информации по долгу, участие в разработке прогноза социально-экономического развития республики в части определения основных направлений политики в области управления государственным долгом, подготовка и разработка законодательных, организационно-распорядительных и нормативных документов, определяющих порядок и процедуры управления долгом.</w:t>
            </w:r>
          </w:p>
        </w:tc>
      </w:tr>
    </w:tbl>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      41. Главный эксперт Управления государственного и</w:t>
      </w:r>
      <w:r>
        <w:br/>
      </w:r>
      <w:r>
        <w:rPr>
          <w:rFonts w:ascii="Times New Roman"/>
          <w:b w:val="false"/>
          <w:i w:val="false"/>
          <w:color w:val="000000"/>
          <w:sz w:val="28"/>
        </w:rPr>
        <w:t>
</w:t>
      </w:r>
      <w:r>
        <w:rPr>
          <w:rFonts w:ascii="Times New Roman"/>
          <w:b/>
          <w:i w:val="false"/>
          <w:color w:val="000000"/>
          <w:sz w:val="28"/>
        </w:rPr>
        <w:t>      гарантированного государством долга Департамента</w:t>
      </w:r>
      <w:r>
        <w:br/>
      </w:r>
      <w:r>
        <w:rPr>
          <w:rFonts w:ascii="Times New Roman"/>
          <w:b w:val="false"/>
          <w:i w:val="false"/>
          <w:color w:val="000000"/>
          <w:sz w:val="28"/>
        </w:rPr>
        <w:t>
</w:t>
      </w:r>
      <w:r>
        <w:rPr>
          <w:rFonts w:ascii="Times New Roman"/>
          <w:b/>
          <w:i w:val="false"/>
          <w:color w:val="000000"/>
          <w:sz w:val="28"/>
        </w:rPr>
        <w:t>государственного заимствования категория С-4, 3 единицы,</w:t>
      </w:r>
      <w:r>
        <w:br/>
      </w:r>
      <w:r>
        <w:rPr>
          <w:rFonts w:ascii="Times New Roman"/>
          <w:b w:val="false"/>
          <w:i w:val="false"/>
          <w:color w:val="000000"/>
          <w:sz w:val="28"/>
        </w:rPr>
        <w:t>
</w:t>
      </w:r>
      <w:r>
        <w:rPr>
          <w:rFonts w:ascii="Times New Roman"/>
          <w:b/>
          <w:i w:val="false"/>
          <w:color w:val="000000"/>
          <w:sz w:val="28"/>
        </w:rPr>
        <w:t>             № ДГЗ-3-2, № ДГЗ-3-3, № ДГЗ-3-4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9577"/>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мониторинга получения, погашения и обслуживания займов, взаимодействие с иностранными кредиторами по вопросам погашения и обслуживания долга, мониторинг долга, оценка текущего состояния долга и его прогноза на предстоящий плановый период, плановые расчеты по управлению долгом, его бюджетного обслуживания, расчеты по оптимизации структуры долга и определению лимита долга, выполнение мероприятий по обработке и предоставлению в установленном порядке статистической отчетности, аналитической, прогнозной и плановой информации по долгу, участие в разработке прогноза социально-экономического развития республики в части определения основных направлений политики в области управления государственным долгом, подготовка и разработка законодательных, организационно-распорядительных и нормативных документов, определяющих порядок и процедуры управления долгом. </w:t>
            </w:r>
          </w:p>
        </w:tc>
      </w:tr>
    </w:tbl>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      42. Руководитель Управления концессионных проектов</w:t>
      </w:r>
      <w:r>
        <w:br/>
      </w:r>
      <w:r>
        <w:rPr>
          <w:rFonts w:ascii="Times New Roman"/>
          <w:b w:val="false"/>
          <w:i w:val="false"/>
          <w:color w:val="000000"/>
          <w:sz w:val="28"/>
        </w:rPr>
        <w:t>
</w:t>
      </w:r>
      <w:r>
        <w:rPr>
          <w:rFonts w:ascii="Times New Roman"/>
          <w:b/>
          <w:i w:val="false"/>
          <w:color w:val="000000"/>
          <w:sz w:val="28"/>
        </w:rPr>
        <w:t>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С-3, 1 единица, № ДГЗ-4-1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9573"/>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заимствования и управления долгом, инвестиций и анализа инвестиционных проектов или наличие сертификатов о периодической переподготовке на курсах по профилю основной деятельности.</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концессиях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действующего бюджетного и концессионного законодательства, желательно знание английского языка.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подготовке проектов нормативных правовых актов по вопросам концессий в пределах компетенции министерства, рассмотрению предложений о разработке проектов нормативных правовых актов по вопросам концессионных проектов и подготовке заключений по ним, согласованию проектов нормативных правовых актов по вопросам концессионных проектов, подготовке материалов и заключений по поручениям Президента Республики Казахстан и Правительства Республики Казахстан и руководства министерства в пределах компетенции управления, обеспечению рассмотрения писем, предложений, обращений и заявлений по вопросам, входящим в компетенцию управления.</w:t>
            </w:r>
          </w:p>
        </w:tc>
      </w:tr>
    </w:tbl>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      43. Главный эксперт Управления концессионных проектов</w:t>
      </w:r>
      <w:r>
        <w:br/>
      </w:r>
      <w:r>
        <w:rPr>
          <w:rFonts w:ascii="Times New Roman"/>
          <w:b w:val="false"/>
          <w:i w:val="false"/>
          <w:color w:val="000000"/>
          <w:sz w:val="28"/>
        </w:rPr>
        <w:t>
</w:t>
      </w:r>
      <w:r>
        <w:rPr>
          <w:rFonts w:ascii="Times New Roman"/>
          <w:b/>
          <w:i w:val="false"/>
          <w:color w:val="000000"/>
          <w:sz w:val="28"/>
        </w:rPr>
        <w:t>           Департамента государственного заимствования</w:t>
      </w:r>
      <w:r>
        <w:br/>
      </w:r>
      <w:r>
        <w:rPr>
          <w:rFonts w:ascii="Times New Roman"/>
          <w:b w:val="false"/>
          <w:i w:val="false"/>
          <w:color w:val="000000"/>
          <w:sz w:val="28"/>
        </w:rPr>
        <w:t>
</w:t>
      </w:r>
      <w:r>
        <w:rPr>
          <w:rFonts w:ascii="Times New Roman"/>
          <w:b/>
          <w:i w:val="false"/>
          <w:color w:val="000000"/>
          <w:sz w:val="28"/>
        </w:rPr>
        <w:t>               категория С-4, 1 единица, № ДГЗ-4-2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979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 или в области гуманитарных наук (международные отношения).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концессиях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проектов нормативных правовых актов по вопросам концессий в пределах компетенции министерства, рассмотрение предложений о разработке проектов нормативных правовых актов по вопросам концессионных проектов и подготовке заключений по ним, согласование проектов нормативных правовых актов по вопросам концессионных проектов,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обеспечение рассмотрения писем, предложений, обращений и заявлений по вопросам, входящим в компетенцию управления.</w:t>
            </w:r>
          </w:p>
        </w:tc>
      </w:tr>
    </w:tbl>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      44. Директор Департамента бюджетного кредитования,</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и взаимодействия по</w:t>
      </w:r>
      <w:r>
        <w:br/>
      </w:r>
      <w:r>
        <w:rPr>
          <w:rFonts w:ascii="Times New Roman"/>
          <w:b w:val="false"/>
          <w:i w:val="false"/>
          <w:color w:val="000000"/>
          <w:sz w:val="28"/>
        </w:rPr>
        <w:t>
</w:t>
      </w:r>
      <w:r>
        <w:rPr>
          <w:rFonts w:ascii="Times New Roman"/>
          <w:b/>
          <w:i w:val="false"/>
          <w:color w:val="000000"/>
          <w:sz w:val="28"/>
        </w:rPr>
        <w:t>вопросам финансового сектора категория С-1, 1 единица, № ДБК-01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99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Правительства Республики Казахстан и приказов Министра по вопросам, входящим в компетенцию департамента, руководство разработкой проектов нормативных правовых актов,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      45. Заместитель директора Департамента бюджетного</w:t>
      </w:r>
      <w:r>
        <w:br/>
      </w:r>
      <w:r>
        <w:rPr>
          <w:rFonts w:ascii="Times New Roman"/>
          <w:b w:val="false"/>
          <w:i w:val="false"/>
          <w:color w:val="000000"/>
          <w:sz w:val="28"/>
        </w:rPr>
        <w:t>
</w:t>
      </w:r>
      <w:r>
        <w:rPr>
          <w:rFonts w:ascii="Times New Roman"/>
          <w:b/>
          <w:i w:val="false"/>
          <w:color w:val="000000"/>
          <w:sz w:val="28"/>
        </w:rPr>
        <w:t>  кредитования, Национального фонда Республики Казахстан и</w:t>
      </w:r>
      <w:r>
        <w:br/>
      </w:r>
      <w:r>
        <w:rPr>
          <w:rFonts w:ascii="Times New Roman"/>
          <w:b w:val="false"/>
          <w:i w:val="false"/>
          <w:color w:val="000000"/>
          <w:sz w:val="28"/>
        </w:rPr>
        <w:t>
</w:t>
      </w:r>
      <w:r>
        <w:rPr>
          <w:rFonts w:ascii="Times New Roman"/>
          <w:b/>
          <w:i w:val="false"/>
          <w:color w:val="000000"/>
          <w:sz w:val="28"/>
        </w:rPr>
        <w:t>        взаимодействия по вопросам финансового сектора</w:t>
      </w:r>
      <w:r>
        <w:br/>
      </w:r>
      <w:r>
        <w:rPr>
          <w:rFonts w:ascii="Times New Roman"/>
          <w:b w:val="false"/>
          <w:i w:val="false"/>
          <w:color w:val="000000"/>
          <w:sz w:val="28"/>
        </w:rPr>
        <w:t>
</w:t>
      </w:r>
      <w:r>
        <w:rPr>
          <w:rFonts w:ascii="Times New Roman"/>
          <w:b/>
          <w:i w:val="false"/>
          <w:color w:val="000000"/>
          <w:sz w:val="28"/>
        </w:rPr>
        <w:t>             категория С-2, 1 единица, № ДБК-02</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в рамках полномочий, контроль и проверка исполнения решений Правительства Республики Казахстан и приказов министерства по вопросам, входящим в компетенцию департамента, общее руководство по разработке проектов нормативных правовых актов.</w:t>
            </w:r>
          </w:p>
        </w:tc>
      </w:tr>
    </w:tbl>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      46. Руководитель Управления бюджетного кредитования</w:t>
      </w:r>
      <w:r>
        <w:br/>
      </w:r>
      <w:r>
        <w:rPr>
          <w:rFonts w:ascii="Times New Roman"/>
          <w:b w:val="false"/>
          <w:i w:val="false"/>
          <w:color w:val="000000"/>
          <w:sz w:val="28"/>
        </w:rPr>
        <w:t>
</w:t>
      </w:r>
      <w:r>
        <w:rPr>
          <w:rFonts w:ascii="Times New Roman"/>
          <w:b/>
          <w:i w:val="false"/>
          <w:color w:val="000000"/>
          <w:sz w:val="28"/>
        </w:rPr>
        <w:t>  Департамента бюджетного кредитования,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категория С-3, 1 единица, № ДБК-1-1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бюджетного законодательства,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подготовке проектов нормативных правовых актов в части государственных активов, подготовке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обеспечению рассмотрения писем, предложений, обращений и заявлений по вопросам, входящим в компетенцию управления.</w:t>
            </w:r>
          </w:p>
        </w:tc>
      </w:tr>
    </w:tbl>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      47. Главный эксперт Управления бюджетного кредитования</w:t>
      </w:r>
      <w:r>
        <w:br/>
      </w:r>
      <w:r>
        <w:rPr>
          <w:rFonts w:ascii="Times New Roman"/>
          <w:b w:val="false"/>
          <w:i w:val="false"/>
          <w:color w:val="000000"/>
          <w:sz w:val="28"/>
        </w:rPr>
        <w:t>
</w:t>
      </w:r>
      <w:r>
        <w:rPr>
          <w:rFonts w:ascii="Times New Roman"/>
          <w:b/>
          <w:i w:val="false"/>
          <w:color w:val="000000"/>
          <w:sz w:val="28"/>
        </w:rPr>
        <w:t>       Департамента бюджетного кредитования, Национального</w:t>
      </w:r>
      <w:r>
        <w:br/>
      </w:r>
      <w:r>
        <w:rPr>
          <w:rFonts w:ascii="Times New Roman"/>
          <w:b w:val="false"/>
          <w:i w:val="false"/>
          <w:color w:val="000000"/>
          <w:sz w:val="28"/>
        </w:rPr>
        <w:t>
</w:t>
      </w:r>
      <w:r>
        <w:rPr>
          <w:rFonts w:ascii="Times New Roman"/>
          <w:b/>
          <w:i w:val="false"/>
          <w:color w:val="000000"/>
          <w:sz w:val="28"/>
        </w:rPr>
        <w:t>    фонда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категория С-4, 4 единицы,</w:t>
      </w:r>
      <w:r>
        <w:br/>
      </w:r>
      <w:r>
        <w:rPr>
          <w:rFonts w:ascii="Times New Roman"/>
          <w:b w:val="false"/>
          <w:i w:val="false"/>
          <w:color w:val="000000"/>
          <w:sz w:val="28"/>
        </w:rPr>
        <w:t>
</w:t>
      </w:r>
      <w:r>
        <w:rPr>
          <w:rFonts w:ascii="Times New Roman"/>
          <w:b/>
          <w:i w:val="false"/>
          <w:color w:val="000000"/>
          <w:sz w:val="28"/>
        </w:rPr>
        <w:t>          № ДБК-1-2, № ДБК-1-3, № ДБК-1-4, № ДБК-1-5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в части бюджетного кредитования,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рассмотрение писем, предложений, обращений и заявлений по вопросам, входящим в компетенцию управления.</w:t>
            </w:r>
          </w:p>
        </w:tc>
      </w:tr>
    </w:tbl>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      48. Эксперт Управления бюджетного кредитования</w:t>
      </w:r>
      <w:r>
        <w:br/>
      </w:r>
      <w:r>
        <w:rPr>
          <w:rFonts w:ascii="Times New Roman"/>
          <w:b w:val="false"/>
          <w:i w:val="false"/>
          <w:color w:val="000000"/>
          <w:sz w:val="28"/>
        </w:rPr>
        <w:t>
</w:t>
      </w:r>
      <w:r>
        <w:rPr>
          <w:rFonts w:ascii="Times New Roman"/>
          <w:b/>
          <w:i w:val="false"/>
          <w:color w:val="000000"/>
          <w:sz w:val="28"/>
        </w:rPr>
        <w:t>   Департамента бюджетного кредитования,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категория С-5, 3 единицы,</w:t>
      </w:r>
      <w:r>
        <w:br/>
      </w:r>
      <w:r>
        <w:rPr>
          <w:rFonts w:ascii="Times New Roman"/>
          <w:b w:val="false"/>
          <w:i w:val="false"/>
          <w:color w:val="000000"/>
          <w:sz w:val="28"/>
        </w:rPr>
        <w:t>
</w:t>
      </w:r>
      <w:r>
        <w:rPr>
          <w:rFonts w:ascii="Times New Roman"/>
          <w:b/>
          <w:i w:val="false"/>
          <w:color w:val="000000"/>
          <w:sz w:val="28"/>
        </w:rPr>
        <w:t>            № ДБК-1-6, № ДБК-1-7, № ДБК-1-8</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части государственных активов, подготовка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рассмотрение писем, предложений, обращений и заявлений по вопросам, входящим в компетенцию управления.</w:t>
            </w:r>
          </w:p>
        </w:tc>
      </w:tr>
    </w:tbl>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          49. Руководитель Управления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Департамента бюджетного кредитования,</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и взаимодействия по</w:t>
      </w:r>
      <w:r>
        <w:br/>
      </w:r>
      <w:r>
        <w:rPr>
          <w:rFonts w:ascii="Times New Roman"/>
          <w:b w:val="false"/>
          <w:i w:val="false"/>
          <w:color w:val="000000"/>
          <w:sz w:val="28"/>
        </w:rPr>
        <w:t>
</w:t>
      </w:r>
      <w:r>
        <w:rPr>
          <w:rFonts w:ascii="Times New Roman"/>
          <w:b/>
          <w:i w:val="false"/>
          <w:color w:val="000000"/>
          <w:sz w:val="28"/>
        </w:rPr>
        <w:t>      вопросам финансового сектора категория С-3, 1 единица,</w:t>
      </w:r>
      <w:r>
        <w:br/>
      </w:r>
      <w:r>
        <w:rPr>
          <w:rFonts w:ascii="Times New Roman"/>
          <w:b w:val="false"/>
          <w:i w:val="false"/>
          <w:color w:val="000000"/>
          <w:sz w:val="28"/>
        </w:rPr>
        <w:t>
</w:t>
      </w:r>
      <w:r>
        <w:rPr>
          <w:rFonts w:ascii="Times New Roman"/>
          <w:b/>
          <w:i w:val="false"/>
          <w:color w:val="000000"/>
          <w:sz w:val="28"/>
        </w:rPr>
        <w:t>                        № ДБК-2-1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подготовке проектов нормативных правовых актов в части управления Национальным фондом Республики Казахстан, подготовке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обеспечению рассмотрения писем, предложений, обращений и заявлений по вопросам, входящим в компетенцию управления.</w:t>
            </w:r>
          </w:p>
        </w:tc>
      </w:tr>
    </w:tbl>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        50. Главный эксперт Управления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Департамента бюджетного кредитования,</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и взаимодействия</w:t>
      </w:r>
      <w:r>
        <w:br/>
      </w:r>
      <w:r>
        <w:rPr>
          <w:rFonts w:ascii="Times New Roman"/>
          <w:b w:val="false"/>
          <w:i w:val="false"/>
          <w:color w:val="000000"/>
          <w:sz w:val="28"/>
        </w:rPr>
        <w:t>
</w:t>
      </w:r>
      <w:r>
        <w:rPr>
          <w:rFonts w:ascii="Times New Roman"/>
          <w:b/>
          <w:i w:val="false"/>
          <w:color w:val="000000"/>
          <w:sz w:val="28"/>
        </w:rPr>
        <w:t>            по вопросам финансового сектора</w:t>
      </w:r>
      <w:r>
        <w:br/>
      </w:r>
      <w:r>
        <w:rPr>
          <w:rFonts w:ascii="Times New Roman"/>
          <w:b w:val="false"/>
          <w:i w:val="false"/>
          <w:color w:val="000000"/>
          <w:sz w:val="28"/>
        </w:rPr>
        <w:t>
</w:t>
      </w:r>
      <w:r>
        <w:rPr>
          <w:rFonts w:ascii="Times New Roman"/>
          <w:b/>
          <w:i w:val="false"/>
          <w:color w:val="000000"/>
          <w:sz w:val="28"/>
        </w:rPr>
        <w:t>      категория С-4, 2 единицы, № ДБК-2-2, № ДБК-2-3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979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нормативных правовых актов в части управления Национальным фондом Республики Казахстан, подготовка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рассмотрение писем, предложений, обращений и заявлений по вопросам, входящим в компетенцию управления. </w:t>
            </w:r>
          </w:p>
        </w:tc>
      </w:tr>
    </w:tbl>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           51. Эксперт Управления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и взаимодействия по вопросам</w:t>
      </w:r>
      <w:r>
        <w:br/>
      </w:r>
      <w:r>
        <w:rPr>
          <w:rFonts w:ascii="Times New Roman"/>
          <w:b w:val="false"/>
          <w:i w:val="false"/>
          <w:color w:val="000000"/>
          <w:sz w:val="28"/>
        </w:rPr>
        <w:t>
</w:t>
      </w:r>
      <w:r>
        <w:rPr>
          <w:rFonts w:ascii="Times New Roman"/>
          <w:b/>
          <w:i w:val="false"/>
          <w:color w:val="000000"/>
          <w:sz w:val="28"/>
        </w:rPr>
        <w:t>    финансового сектора Департамента бюджетного кредитования,</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и взаимодействия</w:t>
      </w:r>
      <w:r>
        <w:br/>
      </w:r>
      <w:r>
        <w:rPr>
          <w:rFonts w:ascii="Times New Roman"/>
          <w:b w:val="false"/>
          <w:i w:val="false"/>
          <w:color w:val="000000"/>
          <w:sz w:val="28"/>
        </w:rPr>
        <w:t>
</w:t>
      </w:r>
      <w:r>
        <w:rPr>
          <w:rFonts w:ascii="Times New Roman"/>
          <w:b/>
          <w:i w:val="false"/>
          <w:color w:val="000000"/>
          <w:sz w:val="28"/>
        </w:rPr>
        <w:t>  по вопросам финансового сектора категория С-5, 2 единицы,</w:t>
      </w:r>
      <w:r>
        <w:br/>
      </w:r>
      <w:r>
        <w:rPr>
          <w:rFonts w:ascii="Times New Roman"/>
          <w:b w:val="false"/>
          <w:i w:val="false"/>
          <w:color w:val="000000"/>
          <w:sz w:val="28"/>
        </w:rPr>
        <w:t>
</w:t>
      </w:r>
      <w:r>
        <w:rPr>
          <w:rFonts w:ascii="Times New Roman"/>
          <w:b/>
          <w:i w:val="false"/>
          <w:color w:val="000000"/>
          <w:sz w:val="28"/>
        </w:rPr>
        <w:t>                  № ДБК-2-5, № ДБК-2-6</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9693"/>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части управления Национальным фондом Республики Казахстан, подготовка материалов и заключений по поручениям Президента Республики Казахстан, Правительства Республики Казахстан и руководства министерства в пределах компетенции управления, рассмотрение писем, предложений, обращений и заявлений по вопросам, входящим в компетенцию управления.</w:t>
            </w:r>
          </w:p>
        </w:tc>
      </w:tr>
    </w:tbl>
    <w:bookmarkStart w:name="z61" w:id="54"/>
    <w:p>
      <w:pPr>
        <w:spacing w:after="0"/>
        <w:ind w:left="0"/>
        <w:jc w:val="both"/>
      </w:pPr>
      <w:r>
        <w:rPr>
          <w:rFonts w:ascii="Times New Roman"/>
          <w:b w:val="false"/>
          <w:i w:val="false"/>
          <w:color w:val="000000"/>
          <w:sz w:val="28"/>
        </w:rPr>
        <w:t>
</w:t>
      </w:r>
      <w:r>
        <w:rPr>
          <w:rFonts w:ascii="Times New Roman"/>
          <w:b/>
          <w:i w:val="false"/>
          <w:color w:val="000000"/>
          <w:sz w:val="28"/>
        </w:rPr>
        <w:t>      52. Директор Департамента международных финансовых</w:t>
      </w:r>
      <w:r>
        <w:br/>
      </w:r>
      <w:r>
        <w:rPr>
          <w:rFonts w:ascii="Times New Roman"/>
          <w:b w:val="false"/>
          <w:i w:val="false"/>
          <w:color w:val="000000"/>
          <w:sz w:val="28"/>
        </w:rPr>
        <w:t>
</w:t>
      </w:r>
      <w:r>
        <w:rPr>
          <w:rFonts w:ascii="Times New Roman"/>
          <w:b/>
          <w:i w:val="false"/>
          <w:color w:val="000000"/>
          <w:sz w:val="28"/>
        </w:rPr>
        <w:t>       отношений категория С-1, 1 единица, № ДМФО-01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9803"/>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осуществление взаимодействия с государственными органами и другими организациями по вопросам, входящим в компетенцию департамента, обеспечение трудовой и производственной дисциплины работников департамента, организация подготовки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координация работы в сфере многостороннего сотрудничества, по вопросам евразийской интеграции, вступления Республики Казахстан во Всемирную торговую организацию, сотрудничества с иностранными государствами, международными организациями, в том числе финансовыми, региональными объединениями, в пределах компетенции департамента. </w:t>
            </w:r>
          </w:p>
        </w:tc>
      </w:tr>
    </w:tbl>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      53. Заместитель директора Департамента международных</w:t>
      </w:r>
      <w:r>
        <w:br/>
      </w:r>
      <w:r>
        <w:rPr>
          <w:rFonts w:ascii="Times New Roman"/>
          <w:b w:val="false"/>
          <w:i w:val="false"/>
          <w:color w:val="000000"/>
          <w:sz w:val="28"/>
        </w:rPr>
        <w:t>
</w:t>
      </w:r>
      <w:r>
        <w:rPr>
          <w:rFonts w:ascii="Times New Roman"/>
          <w:b/>
          <w:i w:val="false"/>
          <w:color w:val="000000"/>
          <w:sz w:val="28"/>
        </w:rPr>
        <w:t>       финансовых отношений категория С-2, 2 единицы,</w:t>
      </w:r>
      <w:r>
        <w:br/>
      </w:r>
      <w:r>
        <w:rPr>
          <w:rFonts w:ascii="Times New Roman"/>
          <w:b w:val="false"/>
          <w:i w:val="false"/>
          <w:color w:val="000000"/>
          <w:sz w:val="28"/>
        </w:rPr>
        <w:t>
</w:t>
      </w:r>
      <w:r>
        <w:rPr>
          <w:rFonts w:ascii="Times New Roman"/>
          <w:b/>
          <w:i w:val="false"/>
          <w:color w:val="000000"/>
          <w:sz w:val="28"/>
        </w:rPr>
        <w:t>                  № ДМФО-02, № ДМФО-03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9811"/>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работы управлений департамента, осуществление взаимодействия с государственными органами и другими организациями по вопросам, входящим в компетенцию департамента, организация подготовки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работы по вопросам в сфере многостороннего сотрудничества, евразийской интеграции, вступления Республики Казахстан во Всемирную торговую организацию, сотрудничества с иностранными государствами, международными организациями (в том числе финансовыми), региональными объединениями, в пределах компетенции департамента, рассмотрение неурегулированных требований иностранных государств, в том числе возникших в процессе финансовых взаимоотношений, урегулирование задолженности по результатам торгово-экономических отношений Республики Казахстан со странами СНГ и Прибалтики за 1992-1993 гг. (до и после перехода на расчеты по корреспондентским счетам), предоставленных Национальным Банком Республики Казахстан в пределах компетенции департамента.</w:t>
            </w:r>
          </w:p>
        </w:tc>
      </w:tr>
    </w:tbl>
    <w:bookmarkStart w:name="z63" w:id="56"/>
    <w:p>
      <w:pPr>
        <w:spacing w:after="0"/>
        <w:ind w:left="0"/>
        <w:jc w:val="both"/>
      </w:pPr>
      <w:r>
        <w:rPr>
          <w:rFonts w:ascii="Times New Roman"/>
          <w:b w:val="false"/>
          <w:i w:val="false"/>
          <w:color w:val="000000"/>
          <w:sz w:val="28"/>
        </w:rPr>
        <w:t>
</w:t>
      </w:r>
      <w:r>
        <w:rPr>
          <w:rFonts w:ascii="Times New Roman"/>
          <w:b/>
          <w:i w:val="false"/>
          <w:color w:val="000000"/>
          <w:sz w:val="28"/>
        </w:rPr>
        <w:t>        54. Руководитель Управления взаимодействия с</w:t>
      </w:r>
      <w:r>
        <w:br/>
      </w:r>
      <w:r>
        <w:rPr>
          <w:rFonts w:ascii="Times New Roman"/>
          <w:b w:val="false"/>
          <w:i w:val="false"/>
          <w:color w:val="000000"/>
          <w:sz w:val="28"/>
        </w:rPr>
        <w:t>
</w:t>
      </w:r>
      <w:r>
        <w:rPr>
          <w:rFonts w:ascii="Times New Roman"/>
          <w:b/>
          <w:i w:val="false"/>
          <w:color w:val="000000"/>
          <w:sz w:val="28"/>
        </w:rPr>
        <w:t>   международными финансовыми организациями Департамента</w:t>
      </w:r>
      <w:r>
        <w:br/>
      </w:r>
      <w:r>
        <w:rPr>
          <w:rFonts w:ascii="Times New Roman"/>
          <w:b w:val="false"/>
          <w:i w:val="false"/>
          <w:color w:val="000000"/>
          <w:sz w:val="28"/>
        </w:rPr>
        <w:t>
</w:t>
      </w:r>
      <w:r>
        <w:rPr>
          <w:rFonts w:ascii="Times New Roman"/>
          <w:b/>
          <w:i w:val="false"/>
          <w:color w:val="000000"/>
          <w:sz w:val="28"/>
        </w:rPr>
        <w:t>      международных финансовых отношений категория С-3,</w:t>
      </w:r>
      <w:r>
        <w:br/>
      </w:r>
      <w:r>
        <w:rPr>
          <w:rFonts w:ascii="Times New Roman"/>
          <w:b w:val="false"/>
          <w:i w:val="false"/>
          <w:color w:val="000000"/>
          <w:sz w:val="28"/>
        </w:rPr>
        <w:t>
</w:t>
      </w:r>
      <w:r>
        <w:rPr>
          <w:rFonts w:ascii="Times New Roman"/>
          <w:b/>
          <w:i w:val="false"/>
          <w:color w:val="000000"/>
          <w:sz w:val="28"/>
        </w:rPr>
        <w:t>                1 единица, № ДМФО-1-1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98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управления по вопросам взаимодействия с международными финансовыми организациями и иностранными государствами, рассмотрение требований иностранных государств, возникших в процессе финансовых взаимоотношений, в пределах компетенции министерства,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департамента, участие в формировании программ международных финансовых организаций по оказанию финансовой помощи Республике Казахстан от международных экономических и финансовых организаций и стран-доноров, а также рассмотрение страновых стратегий международных финансовых организаций в пределах компетенции департамента, обеспечение формирования бюджетной заявки и мониторинг членских взносов Республики Казахстан в международные финансовые институты, в пределах компетенции министерства, рассмотрение проектов межгосударственных и межправительственных соглашений и договоров, заключаемых Республикой Казахстан с иностранными государствами и международными финансовыми организациями в пределах компетенции департамента, участие в рассмотрении и разработке проектов законодательных и иных нормативно правовых актов и подготовки заключений по ним в компетенции управления.</w:t>
            </w:r>
          </w:p>
        </w:tc>
      </w:tr>
    </w:tbl>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       55. Главный эксперт Управления взаимодействия с</w:t>
      </w:r>
      <w:r>
        <w:br/>
      </w:r>
      <w:r>
        <w:rPr>
          <w:rFonts w:ascii="Times New Roman"/>
          <w:b w:val="false"/>
          <w:i w:val="false"/>
          <w:color w:val="000000"/>
          <w:sz w:val="28"/>
        </w:rPr>
        <w:t>
</w:t>
      </w:r>
      <w:r>
        <w:rPr>
          <w:rFonts w:ascii="Times New Roman"/>
          <w:b/>
          <w:i w:val="false"/>
          <w:color w:val="000000"/>
          <w:sz w:val="28"/>
        </w:rPr>
        <w:t>    международными финансовыми организациями Департамента</w:t>
      </w:r>
      <w:r>
        <w:br/>
      </w:r>
      <w:r>
        <w:rPr>
          <w:rFonts w:ascii="Times New Roman"/>
          <w:b w:val="false"/>
          <w:i w:val="false"/>
          <w:color w:val="000000"/>
          <w:sz w:val="28"/>
        </w:rPr>
        <w:t>
</w:t>
      </w:r>
      <w:r>
        <w:rPr>
          <w:rFonts w:ascii="Times New Roman"/>
          <w:b/>
          <w:i w:val="false"/>
          <w:color w:val="000000"/>
          <w:sz w:val="28"/>
        </w:rPr>
        <w:t>              международных финансовых отношений</w:t>
      </w:r>
      <w:r>
        <w:br/>
      </w:r>
      <w:r>
        <w:rPr>
          <w:rFonts w:ascii="Times New Roman"/>
          <w:b w:val="false"/>
          <w:i w:val="false"/>
          <w:color w:val="000000"/>
          <w:sz w:val="28"/>
        </w:rPr>
        <w:t>
</w:t>
      </w:r>
      <w:r>
        <w:rPr>
          <w:rFonts w:ascii="Times New Roman"/>
          <w:b/>
          <w:i w:val="false"/>
          <w:color w:val="000000"/>
          <w:sz w:val="28"/>
        </w:rPr>
        <w:t>      категория С-4, 2 единицы, № ДМФО-1-2, № ДМФО-1-3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9805"/>
      </w:tblGrid>
      <w:tr>
        <w:trPr>
          <w:trHeight w:val="165"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по вопросам взаимодействия с международными финансовыми организациями и иностранными государствами в пределах компетенции министерства, рассмотрение требований иностранных государств, возникших в процессе финансовых взаимоотношений,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департамента, участие в формировании программ международных финансовых организаций по оказанию финансовой помощи Республике Казахстан от международных экономических и финансовых организаций и стран-доноров, а также рассмотрение страновых стратегий международных финансовых организаций в пределах компетенции департамента, обеспечение формирования бюджетной заявки и мониторинг членских взносов Республики Казахстан в международные финансовые институты, в пределах компетенции министерства, участие в разработке и мониторинг реализации международных соглашений, заключаемых Республикой Казахстан с иностранными государствами, и международными организациями в пределах компетенции департамента, участие в подготовке соответствующих информационных документов, разработке проектов законодательных и иных нормативных правовых актов в пределах компетенции управления.</w:t>
            </w:r>
          </w:p>
        </w:tc>
      </w:tr>
    </w:tbl>
    <w:bookmarkStart w:name="z65" w:id="58"/>
    <w:p>
      <w:pPr>
        <w:spacing w:after="0"/>
        <w:ind w:left="0"/>
        <w:jc w:val="both"/>
      </w:pPr>
      <w:r>
        <w:rPr>
          <w:rFonts w:ascii="Times New Roman"/>
          <w:b w:val="false"/>
          <w:i w:val="false"/>
          <w:color w:val="000000"/>
          <w:sz w:val="28"/>
        </w:rPr>
        <w:t>
</w:t>
      </w:r>
      <w:r>
        <w:rPr>
          <w:rFonts w:ascii="Times New Roman"/>
          <w:b/>
          <w:i w:val="false"/>
          <w:color w:val="000000"/>
          <w:sz w:val="28"/>
        </w:rPr>
        <w:t>      56. Эксперт Управления взаимодействия с международными</w:t>
      </w:r>
      <w:r>
        <w:br/>
      </w:r>
      <w:r>
        <w:rPr>
          <w:rFonts w:ascii="Times New Roman"/>
          <w:b w:val="false"/>
          <w:i w:val="false"/>
          <w:color w:val="000000"/>
          <w:sz w:val="28"/>
        </w:rPr>
        <w:t>
</w:t>
      </w:r>
      <w:r>
        <w:rPr>
          <w:rFonts w:ascii="Times New Roman"/>
          <w:b/>
          <w:i w:val="false"/>
          <w:color w:val="000000"/>
          <w:sz w:val="28"/>
        </w:rPr>
        <w:t>      финансовыми организациями Департамента международных</w:t>
      </w:r>
      <w:r>
        <w:br/>
      </w:r>
      <w:r>
        <w:rPr>
          <w:rFonts w:ascii="Times New Roman"/>
          <w:b w:val="false"/>
          <w:i w:val="false"/>
          <w:color w:val="000000"/>
          <w:sz w:val="28"/>
        </w:rPr>
        <w:t>
</w:t>
      </w:r>
      <w:r>
        <w:rPr>
          <w:rFonts w:ascii="Times New Roman"/>
          <w:b/>
          <w:i w:val="false"/>
          <w:color w:val="000000"/>
          <w:sz w:val="28"/>
        </w:rPr>
        <w:t>  финансовых отношений категория С-5, 1 единица, № ДМФО-1-4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9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вопросов в сфере взаимодействия с иностранными государствами и международными финансовыми организациями по вопросам, входящим в компетенцию департамента, рассмотрение требований иностранных государств, возникших в процессе финансовых взаимоотношений,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департамента, участие в разработке и реализации международных соглашений, заключаемых Республикой Казахстан с иностранными государствами и международными финансовыми организациями, в пределах компетенции министерства, участие в формировании программ международных финансовых организаций по оказанию финансовой помощи Республике Казахстан от международных экономических и финансовых организаций и стран-доноров, а также рассмотрение страновых стратегий международных финансовых организаций в пределах компетенции департамента, участие в подготовке соответствующих информационных документов, разработке проектов законодательных и иных нормативных правовых актов в пределах компетенции управления.</w:t>
            </w:r>
          </w:p>
        </w:tc>
      </w:tr>
    </w:tbl>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        57. Руководитель Управления многостороннего</w:t>
      </w:r>
      <w:r>
        <w:br/>
      </w:r>
      <w:r>
        <w:rPr>
          <w:rFonts w:ascii="Times New Roman"/>
          <w:b w:val="false"/>
          <w:i w:val="false"/>
          <w:color w:val="000000"/>
          <w:sz w:val="28"/>
        </w:rPr>
        <w:t>
</w:t>
      </w:r>
      <w:r>
        <w:rPr>
          <w:rFonts w:ascii="Times New Roman"/>
          <w:b/>
          <w:i w:val="false"/>
          <w:color w:val="000000"/>
          <w:sz w:val="28"/>
        </w:rPr>
        <w:t>   сотрудничества Департамента международных финансовых</w:t>
      </w:r>
      <w:r>
        <w:br/>
      </w:r>
      <w:r>
        <w:rPr>
          <w:rFonts w:ascii="Times New Roman"/>
          <w:b w:val="false"/>
          <w:i w:val="false"/>
          <w:color w:val="000000"/>
          <w:sz w:val="28"/>
        </w:rPr>
        <w:t>
</w:t>
      </w:r>
      <w:r>
        <w:rPr>
          <w:rFonts w:ascii="Times New Roman"/>
          <w:b/>
          <w:i w:val="false"/>
          <w:color w:val="000000"/>
          <w:sz w:val="28"/>
        </w:rPr>
        <w:t>        отношений категория С-3, 1 единица, № ДМФО-2-1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9958"/>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департамента, координация реализации основных направлений сотрудничества Республики Казахстан с иностранными государствами, в рамках взаимодействия с региональными объединениями и международными организациями в пределах компетенции управления, рассмотрение проектов документов и документов, принятых в рамках взаимодействия с региональными объединениями и международными организациями в пределах компетенции управления, участие в подготовке и согласовании проектов Соглашений по урегулированию задолженности по результатам торгово-экономических отношений Республики Казахстан со странами СНГ и Прибалтики за 1992-1993 гг. (до и после перехода на расчеты по корреспондентским счетам), предоставленных Национальным Банком Республики Казахстан, участие в рассмотрении и разработке международных договоров, заключаемых Республикой Казахстан с иностранными государствами, региональными объединениями и международными организациями в пределах компетенции управления, участие в рассмотрении и разработке проектов законодательных и иных нормативных правовых актов и подготовки заключений по ним в пределах компетенции управления.</w:t>
            </w:r>
          </w:p>
        </w:tc>
      </w:tr>
    </w:tbl>
    <w:bookmarkStart w:name="z67" w:id="60"/>
    <w:p>
      <w:pPr>
        <w:spacing w:after="0"/>
        <w:ind w:left="0"/>
        <w:jc w:val="both"/>
      </w:pPr>
      <w:r>
        <w:rPr>
          <w:rFonts w:ascii="Times New Roman"/>
          <w:b w:val="false"/>
          <w:i w:val="false"/>
          <w:color w:val="000000"/>
          <w:sz w:val="28"/>
        </w:rPr>
        <w:t>
</w:t>
      </w:r>
      <w:r>
        <w:rPr>
          <w:rFonts w:ascii="Times New Roman"/>
          <w:b/>
          <w:i w:val="false"/>
          <w:color w:val="000000"/>
          <w:sz w:val="28"/>
        </w:rPr>
        <w:t>        58. Главный эксперт Управления многостороннего</w:t>
      </w:r>
      <w:r>
        <w:br/>
      </w:r>
      <w:r>
        <w:rPr>
          <w:rFonts w:ascii="Times New Roman"/>
          <w:b w:val="false"/>
          <w:i w:val="false"/>
          <w:color w:val="000000"/>
          <w:sz w:val="28"/>
        </w:rPr>
        <w:t>
</w:t>
      </w:r>
      <w:r>
        <w:rPr>
          <w:rFonts w:ascii="Times New Roman"/>
          <w:b/>
          <w:i w:val="false"/>
          <w:color w:val="000000"/>
          <w:sz w:val="28"/>
        </w:rPr>
        <w:t>    сотрудничества Департамента международных финансовых</w:t>
      </w:r>
      <w:r>
        <w:br/>
      </w:r>
      <w:r>
        <w:rPr>
          <w:rFonts w:ascii="Times New Roman"/>
          <w:b w:val="false"/>
          <w:i w:val="false"/>
          <w:color w:val="000000"/>
          <w:sz w:val="28"/>
        </w:rPr>
        <w:t>
</w:t>
      </w:r>
      <w:r>
        <w:rPr>
          <w:rFonts w:ascii="Times New Roman"/>
          <w:b/>
          <w:i w:val="false"/>
          <w:color w:val="000000"/>
          <w:sz w:val="28"/>
        </w:rPr>
        <w:t>отношений категория С-4, 2 единицы, № ДМФО-2-2, № ДМФО-2-3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9963"/>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со структурными подразделениями министерства по вопросам сотрудничества с иностранными государствами, региональными объединениями и международными организациями в пределах компетенции управления,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департамента рассмотрение проектов документов и документов, принятых в рамках взаимодействия с региональными объединениями и международными организациями в пределах компетенции управления, участие в рассмотрении и разработке международных договоров, заключаемых Республикой Казахстан с иностранными государствами, региональными объединениями, международными организациями в пределах компетенции управления, участие в подготовке и согласовании проектов Соглашений по урегулированию задолженности по результатам торгово–экономических отношений Республики Казахстан со странами СНГ и Прибалтики за 1992-1993 гг. (до и после перехода на расчеты по корреспондентским счетам), предоставленных Национальным Банком Республики Казахстан, организация деловых встреч руководства министерства с иностранными делегациями по вопросам взаимодействия с иностранными государствами, региональными объединениями и международными организациями в пределах компетенции управления, участие в рассмотрении и разработке проектов законодательных и иных нормативных правовых актов и подготовка заключений по ним в пределах компетенции управления. </w:t>
            </w:r>
          </w:p>
        </w:tc>
      </w:tr>
    </w:tbl>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      59. Эксперт Управления многостороннего сотрудничества</w:t>
      </w:r>
      <w:r>
        <w:br/>
      </w:r>
      <w:r>
        <w:rPr>
          <w:rFonts w:ascii="Times New Roman"/>
          <w:b w:val="false"/>
          <w:i w:val="false"/>
          <w:color w:val="000000"/>
          <w:sz w:val="28"/>
        </w:rPr>
        <w:t>
</w:t>
      </w:r>
      <w:r>
        <w:rPr>
          <w:rFonts w:ascii="Times New Roman"/>
          <w:b/>
          <w:i w:val="false"/>
          <w:color w:val="000000"/>
          <w:sz w:val="28"/>
        </w:rPr>
        <w:t>         Департамента международных финансовых отношений</w:t>
      </w:r>
      <w:r>
        <w:br/>
      </w:r>
      <w:r>
        <w:rPr>
          <w:rFonts w:ascii="Times New Roman"/>
          <w:b w:val="false"/>
          <w:i w:val="false"/>
          <w:color w:val="000000"/>
          <w:sz w:val="28"/>
        </w:rPr>
        <w:t>
</w:t>
      </w:r>
      <w:r>
        <w:rPr>
          <w:rFonts w:ascii="Times New Roman"/>
          <w:b/>
          <w:i w:val="false"/>
          <w:color w:val="000000"/>
          <w:sz w:val="28"/>
        </w:rPr>
        <w:t>            категория С-5, 1 единица, № ДМФО-2-4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со структурными подразделениями министерства по вопросам сотрудничества с иностранными государствами,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управления, участие в разработке и реализации международных соглашений, заключаемых Республикой Казахстан с иностранными государствами, региональными объединениями и международными организациями, в пределах компетенции управления, рассмотрение проектов документов и документов, принятых в рамках взаимодействия с региональными объединениями и международными организациями в пределах компетенции управления, организация деловых встреч руководства министерства с иностранными делегациями по вопросам взаимодействия с иностранными государствами, региональными объединениями и международными организациями в пределах компетенции управления, участие в рассмотрении и разработке проектов законодательных и иных нормативных правовых актов и подготовка заключений по ним в пределах компетенции управления. </w:t>
            </w:r>
          </w:p>
        </w:tc>
      </w:tr>
    </w:tbl>
    <w:bookmarkStart w:name="z69" w:id="62"/>
    <w:p>
      <w:pPr>
        <w:spacing w:after="0"/>
        <w:ind w:left="0"/>
        <w:jc w:val="both"/>
      </w:pPr>
      <w:r>
        <w:rPr>
          <w:rFonts w:ascii="Times New Roman"/>
          <w:b w:val="false"/>
          <w:i w:val="false"/>
          <w:color w:val="000000"/>
          <w:sz w:val="28"/>
        </w:rPr>
        <w:t>
</w:t>
      </w:r>
      <w:r>
        <w:rPr>
          <w:rFonts w:ascii="Times New Roman"/>
          <w:b/>
          <w:i w:val="false"/>
          <w:color w:val="000000"/>
          <w:sz w:val="28"/>
        </w:rPr>
        <w:t>      60. Руководитель Управления евразийской интеграции</w:t>
      </w:r>
      <w:r>
        <w:br/>
      </w:r>
      <w:r>
        <w:rPr>
          <w:rFonts w:ascii="Times New Roman"/>
          <w:b w:val="false"/>
          <w:i w:val="false"/>
          <w:color w:val="000000"/>
          <w:sz w:val="28"/>
        </w:rPr>
        <w:t>
</w:t>
      </w:r>
      <w:r>
        <w:rPr>
          <w:rFonts w:ascii="Times New Roman"/>
          <w:b/>
          <w:i w:val="false"/>
          <w:color w:val="000000"/>
          <w:sz w:val="28"/>
        </w:rPr>
        <w:t>         Департамента международных финансовых отношений</w:t>
      </w:r>
      <w:r>
        <w:br/>
      </w:r>
      <w:r>
        <w:rPr>
          <w:rFonts w:ascii="Times New Roman"/>
          <w:b w:val="false"/>
          <w:i w:val="false"/>
          <w:color w:val="000000"/>
          <w:sz w:val="28"/>
        </w:rPr>
        <w:t>
</w:t>
      </w:r>
      <w:r>
        <w:rPr>
          <w:rFonts w:ascii="Times New Roman"/>
          <w:b/>
          <w:i w:val="false"/>
          <w:color w:val="000000"/>
          <w:sz w:val="28"/>
        </w:rPr>
        <w:t>            категория С-3, 1 единица, № ДМФО-3-1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0101"/>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экономики и бизнеса (экономика или менеджмент или финансы или государственное и местное управление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координация реализации основных направлений сотрудничества Республики Казахстан в сфере евразийской интеграции и вступления Республики Казахстан во Всемирную торговую организацию в пределах компетенции министерства, рассмотрение проектов документов и документов, принятых в рамках евразийской интеграции и вступления Республики Казахстан во Всемирную торговую организацию в пределах компетенции управления, участие в разработке и реализации международных договоров, заключаемых Республикой Казахстан в рамках евразийской интеграции с иностранными государствами в пределах компетенции управления, участие в подготовке и реализации решений межправительственных комиссий по вопросам сотрудничества Республики Казахстан с иностранными государствами в пределах компетенции Управления, участие в рассмотрении и разработке проектов законодательных и иных нормативных правовых актов и подготовки заключений по ним в пределах компетенции управления.</w:t>
            </w:r>
          </w:p>
        </w:tc>
      </w:tr>
    </w:tbl>
    <w:bookmarkStart w:name="z70" w:id="63"/>
    <w:p>
      <w:pPr>
        <w:spacing w:after="0"/>
        <w:ind w:left="0"/>
        <w:jc w:val="both"/>
      </w:pPr>
      <w:r>
        <w:rPr>
          <w:rFonts w:ascii="Times New Roman"/>
          <w:b w:val="false"/>
          <w:i w:val="false"/>
          <w:color w:val="000000"/>
          <w:sz w:val="28"/>
        </w:rPr>
        <w:t>
</w:t>
      </w:r>
      <w:r>
        <w:rPr>
          <w:rFonts w:ascii="Times New Roman"/>
          <w:b/>
          <w:i w:val="false"/>
          <w:color w:val="000000"/>
          <w:sz w:val="28"/>
        </w:rPr>
        <w:t>      61. Главный эксперт Управления евразийской интеграции</w:t>
      </w:r>
      <w:r>
        <w:br/>
      </w:r>
      <w:r>
        <w:rPr>
          <w:rFonts w:ascii="Times New Roman"/>
          <w:b w:val="false"/>
          <w:i w:val="false"/>
          <w:color w:val="000000"/>
          <w:sz w:val="28"/>
        </w:rPr>
        <w:t>
</w:t>
      </w:r>
      <w:r>
        <w:rPr>
          <w:rFonts w:ascii="Times New Roman"/>
          <w:b/>
          <w:i w:val="false"/>
          <w:color w:val="000000"/>
          <w:sz w:val="28"/>
        </w:rPr>
        <w:t>       Департамента международных финансовых отношений</w:t>
      </w:r>
      <w:r>
        <w:br/>
      </w:r>
      <w:r>
        <w:rPr>
          <w:rFonts w:ascii="Times New Roman"/>
          <w:b w:val="false"/>
          <w:i w:val="false"/>
          <w:color w:val="000000"/>
          <w:sz w:val="28"/>
        </w:rPr>
        <w:t>
</w:t>
      </w:r>
      <w:r>
        <w:rPr>
          <w:rFonts w:ascii="Times New Roman"/>
          <w:b/>
          <w:i w:val="false"/>
          <w:color w:val="000000"/>
          <w:sz w:val="28"/>
        </w:rPr>
        <w:t>            категория С-4, 4 единицы, № ДМФО-3-2,</w:t>
      </w:r>
      <w:r>
        <w:br/>
      </w:r>
      <w:r>
        <w:rPr>
          <w:rFonts w:ascii="Times New Roman"/>
          <w:b w:val="false"/>
          <w:i w:val="false"/>
          <w:color w:val="000000"/>
          <w:sz w:val="28"/>
        </w:rPr>
        <w:t>
</w:t>
      </w:r>
      <w:r>
        <w:rPr>
          <w:rFonts w:ascii="Times New Roman"/>
          <w:b/>
          <w:i w:val="false"/>
          <w:color w:val="000000"/>
          <w:sz w:val="28"/>
        </w:rPr>
        <w:t>            № ДМФО-3-3, № ДМФО-3-4, № ДМФО-3-5</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0101"/>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международные (экономические) отношения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гуманитарных наук (международные отношения)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в рамках евразийской интеграции со структурными подразделениями министерства по вопросам таможенного регулирования, статистики внешней и взаимной торговли, налогов и налогообложения, государственных закупок, макроэкономической политики, информационных технологии, зачисления и распределения ввозных таможенных пошлин, свободных экономических зон, таможенно-тарифного и нетарифного регулирования, специальных защитных, антидемпинговых и компенсационных мер, доработки предварительного списка изъятий и иных ограничений, в том числе барьеров, взаимного доступа субъектов предпринимательской деятельности на рынок государств-членов таможенного союза и единого экономического пространства, вопросов нефти и газа, интеллектуальной собственности, финансовых рынков в пределах компетенции министерства, взаимодействие со структурными подразделениями министерства по вопросам вступления Республики Казахстан во Всемирную торговую организацию в пределах компетенции министерства, подготовка материалов к заседаниям Евразийской экономической комиссии в пределах компетенции департамента, рассмотрение проектов документов и документов, принятых в рамках евразийской интеграции и Всемирного торгового объединения в пределах компетенции департамента, участие в рассмотрении и разработке проектов законодательных и иных нормативных правовых актов и подготовка заключений по ним в пределах компетенции управления.</w:t>
            </w:r>
          </w:p>
        </w:tc>
      </w:tr>
    </w:tbl>
    <w:bookmarkStart w:name="z71" w:id="64"/>
    <w:p>
      <w:pPr>
        <w:spacing w:after="0"/>
        <w:ind w:left="0"/>
        <w:jc w:val="both"/>
      </w:pPr>
      <w:r>
        <w:rPr>
          <w:rFonts w:ascii="Times New Roman"/>
          <w:b w:val="false"/>
          <w:i w:val="false"/>
          <w:color w:val="000000"/>
          <w:sz w:val="28"/>
        </w:rPr>
        <w:t>
</w:t>
      </w:r>
      <w:r>
        <w:rPr>
          <w:rFonts w:ascii="Times New Roman"/>
          <w:b/>
          <w:i w:val="false"/>
          <w:color w:val="000000"/>
          <w:sz w:val="28"/>
        </w:rPr>
        <w:t>      62. Директор Департамента методологии бюджетных процедур</w:t>
      </w:r>
      <w:r>
        <w:br/>
      </w:r>
      <w:r>
        <w:rPr>
          <w:rFonts w:ascii="Times New Roman"/>
          <w:b w:val="false"/>
          <w:i w:val="false"/>
          <w:color w:val="000000"/>
          <w:sz w:val="28"/>
        </w:rPr>
        <w:t>
</w:t>
      </w:r>
      <w:r>
        <w:rPr>
          <w:rFonts w:ascii="Times New Roman"/>
          <w:b/>
          <w:i w:val="false"/>
          <w:color w:val="000000"/>
          <w:sz w:val="28"/>
        </w:rPr>
        <w:t>             категория С-1, 1 единица, № ДМБП-01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9979"/>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общее руководство работы департамента по разработке проектов нормативных правовых актов по вопросам исполнения бюджета, бюджетного учета и отчетности, бухгалтерского учета и финансовой отчетности, организация исполнений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а также рассмотрение обращений граждан, юридических лиц, анализ и применение зарубежного опыта по вопросам, входящим в компетенцию департамента, организация взаимодействия и сотрудничества с государственными органами и организациями зарубежных стран, международными и профессиональными организациями, а также реализация международных проектов и программ по вопросам, входящим в компетенцию департамента, координация деятельности подразделений департамента, осуществление контроля за исполнительской и трудовой дисциплиной.</w:t>
            </w:r>
          </w:p>
        </w:tc>
      </w:tr>
    </w:tbl>
    <w:bookmarkStart w:name="z72" w:id="65"/>
    <w:p>
      <w:pPr>
        <w:spacing w:after="0"/>
        <w:ind w:left="0"/>
        <w:jc w:val="both"/>
      </w:pPr>
      <w:r>
        <w:rPr>
          <w:rFonts w:ascii="Times New Roman"/>
          <w:b w:val="false"/>
          <w:i w:val="false"/>
          <w:color w:val="000000"/>
          <w:sz w:val="28"/>
        </w:rPr>
        <w:t>
</w:t>
      </w:r>
      <w:r>
        <w:rPr>
          <w:rFonts w:ascii="Times New Roman"/>
          <w:b/>
          <w:i w:val="false"/>
          <w:color w:val="000000"/>
          <w:sz w:val="28"/>
        </w:rPr>
        <w:t>      63. Заместитель директора Департамента методологии</w:t>
      </w:r>
      <w:r>
        <w:br/>
      </w:r>
      <w:r>
        <w:rPr>
          <w:rFonts w:ascii="Times New Roman"/>
          <w:b w:val="false"/>
          <w:i w:val="false"/>
          <w:color w:val="000000"/>
          <w:sz w:val="28"/>
        </w:rPr>
        <w:t>
</w:t>
      </w:r>
      <w:r>
        <w:rPr>
          <w:rFonts w:ascii="Times New Roman"/>
          <w:b/>
          <w:i w:val="false"/>
          <w:color w:val="000000"/>
          <w:sz w:val="28"/>
        </w:rPr>
        <w:t>   бюджетных процедур категория С-2, 1 единица, № ДМБП-02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000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департамента по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методологической работы бюджетного процесса, внесение предложений и участие в разработке проектов нормативно-правовых актов, входящих в компетенцию департамента, осуществление контроля за исполнительской и трудовой дисциплиной, своевременная подготовка материалов и заключений по входящей и исходящей информации.</w:t>
            </w:r>
          </w:p>
        </w:tc>
      </w:tr>
    </w:tbl>
    <w:bookmarkStart w:name="z73" w:id="66"/>
    <w:p>
      <w:pPr>
        <w:spacing w:after="0"/>
        <w:ind w:left="0"/>
        <w:jc w:val="both"/>
      </w:pPr>
      <w:r>
        <w:rPr>
          <w:rFonts w:ascii="Times New Roman"/>
          <w:b w:val="false"/>
          <w:i w:val="false"/>
          <w:color w:val="000000"/>
          <w:sz w:val="28"/>
        </w:rPr>
        <w:t>
</w:t>
      </w:r>
      <w:r>
        <w:rPr>
          <w:rFonts w:ascii="Times New Roman"/>
          <w:b/>
          <w:i w:val="false"/>
          <w:color w:val="000000"/>
          <w:sz w:val="28"/>
        </w:rPr>
        <w:t>      64. Руководитель Управления методологии бухгалтерского</w:t>
      </w:r>
      <w:r>
        <w:br/>
      </w:r>
      <w:r>
        <w:rPr>
          <w:rFonts w:ascii="Times New Roman"/>
          <w:b w:val="false"/>
          <w:i w:val="false"/>
          <w:color w:val="000000"/>
          <w:sz w:val="28"/>
        </w:rPr>
        <w:t>
</w:t>
      </w:r>
      <w:r>
        <w:rPr>
          <w:rFonts w:ascii="Times New Roman"/>
          <w:b/>
          <w:i w:val="false"/>
          <w:color w:val="000000"/>
          <w:sz w:val="28"/>
        </w:rPr>
        <w:t>   учета и финансовой отчетности государственных учреждений</w:t>
      </w:r>
      <w:r>
        <w:br/>
      </w:r>
      <w:r>
        <w:rPr>
          <w:rFonts w:ascii="Times New Roman"/>
          <w:b w:val="false"/>
          <w:i w:val="false"/>
          <w:color w:val="000000"/>
          <w:sz w:val="28"/>
        </w:rPr>
        <w:t>
</w:t>
      </w:r>
      <w:r>
        <w:rPr>
          <w:rFonts w:ascii="Times New Roman"/>
          <w:b/>
          <w:i w:val="false"/>
          <w:color w:val="000000"/>
          <w:sz w:val="28"/>
        </w:rPr>
        <w:t>      Департамента методологии бюджетных процедур</w:t>
      </w:r>
      <w:r>
        <w:br/>
      </w:r>
      <w:r>
        <w:rPr>
          <w:rFonts w:ascii="Times New Roman"/>
          <w:b w:val="false"/>
          <w:i w:val="false"/>
          <w:color w:val="000000"/>
          <w:sz w:val="28"/>
        </w:rPr>
        <w:t>
</w:t>
      </w:r>
      <w:r>
        <w:rPr>
          <w:rFonts w:ascii="Times New Roman"/>
          <w:b/>
          <w:i w:val="false"/>
          <w:color w:val="000000"/>
          <w:sz w:val="28"/>
        </w:rPr>
        <w:t>            категория С-3, 1 единица, № ДМБП-1-1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сертификата профессионального бухгалтера и/или одного из международных сертификатов в области бухгалтерского учета и аудит) и/или сертификата по МСФООС.</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подготовка проектов нормативных правовых актов в области бухгалтерского учета и финансовой отчетности государственных учреждений, осуществление взаимодействия с государственными органами, международными и казахстанскими профессиональными организациями по вопросам бухгалтерского учета и финансовой отчетности, подготовка проектов международных договоров и соглашений в пределах компетенции, подготовка материалов и заключений по поручениям Президента Республики Казахстан, Правительства Республики Казахстан и руководства министерства, участие в организации семинаров, круглых столов и конференций в пределах компетенции,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74" w:id="67"/>
    <w:p>
      <w:pPr>
        <w:spacing w:after="0"/>
        <w:ind w:left="0"/>
        <w:jc w:val="both"/>
      </w:pPr>
      <w:r>
        <w:rPr>
          <w:rFonts w:ascii="Times New Roman"/>
          <w:b w:val="false"/>
          <w:i w:val="false"/>
          <w:color w:val="000000"/>
          <w:sz w:val="28"/>
        </w:rPr>
        <w:t>
</w:t>
      </w:r>
      <w:r>
        <w:rPr>
          <w:rFonts w:ascii="Times New Roman"/>
          <w:b/>
          <w:i w:val="false"/>
          <w:color w:val="000000"/>
          <w:sz w:val="28"/>
        </w:rPr>
        <w:t>      65. Главный эксперт Управления методологии бухгалтерского</w:t>
      </w:r>
      <w:r>
        <w:br/>
      </w:r>
      <w:r>
        <w:rPr>
          <w:rFonts w:ascii="Times New Roman"/>
          <w:b w:val="false"/>
          <w:i w:val="false"/>
          <w:color w:val="000000"/>
          <w:sz w:val="28"/>
        </w:rPr>
        <w:t>
</w:t>
      </w:r>
      <w:r>
        <w:rPr>
          <w:rFonts w:ascii="Times New Roman"/>
          <w:b/>
          <w:i w:val="false"/>
          <w:color w:val="000000"/>
          <w:sz w:val="28"/>
        </w:rPr>
        <w:t>      учета и финансовой отчетности государственных учреждений</w:t>
      </w:r>
      <w:r>
        <w:br/>
      </w:r>
      <w:r>
        <w:rPr>
          <w:rFonts w:ascii="Times New Roman"/>
          <w:b w:val="false"/>
          <w:i w:val="false"/>
          <w:color w:val="000000"/>
          <w:sz w:val="28"/>
        </w:rPr>
        <w:t>
</w:t>
      </w:r>
      <w:r>
        <w:rPr>
          <w:rFonts w:ascii="Times New Roman"/>
          <w:b/>
          <w:i w:val="false"/>
          <w:color w:val="000000"/>
          <w:sz w:val="28"/>
        </w:rPr>
        <w:t>        Департамента методологии бюджетных процедур категория</w:t>
      </w:r>
      <w:r>
        <w:br/>
      </w:r>
      <w:r>
        <w:rPr>
          <w:rFonts w:ascii="Times New Roman"/>
          <w:b w:val="false"/>
          <w:i w:val="false"/>
          <w:color w:val="000000"/>
          <w:sz w:val="28"/>
        </w:rPr>
        <w:t>
</w:t>
      </w:r>
      <w:r>
        <w:rPr>
          <w:rFonts w:ascii="Times New Roman"/>
          <w:b/>
          <w:i w:val="false"/>
          <w:color w:val="000000"/>
          <w:sz w:val="28"/>
        </w:rPr>
        <w:t>        С-4, 3 единицы, № ДМБП-1-2, № ДМБП-1-3, № ДМБП-1-4</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бухгалтерского учета и финансовой отчетности государственных учреждений, участие в подготовке проектов международных договоров и соглашений в пределах компетенции, осуществление взаимодействия с международными и профессиональными организациями бухгалтеров по вопросам, входящим в компетенцию,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и департамента,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w:t>
            </w:r>
          </w:p>
        </w:tc>
      </w:tr>
    </w:tbl>
    <w:bookmarkStart w:name="z75" w:id="68"/>
    <w:p>
      <w:pPr>
        <w:spacing w:after="0"/>
        <w:ind w:left="0"/>
        <w:jc w:val="both"/>
      </w:pPr>
      <w:r>
        <w:rPr>
          <w:rFonts w:ascii="Times New Roman"/>
          <w:b w:val="false"/>
          <w:i w:val="false"/>
          <w:color w:val="000000"/>
          <w:sz w:val="28"/>
        </w:rPr>
        <w:t>
</w:t>
      </w:r>
      <w:r>
        <w:rPr>
          <w:rFonts w:ascii="Times New Roman"/>
          <w:b/>
          <w:i w:val="false"/>
          <w:color w:val="000000"/>
          <w:sz w:val="28"/>
        </w:rPr>
        <w:t>      66. Руководитель Управления методологии бюджетного учета</w:t>
      </w:r>
      <w:r>
        <w:br/>
      </w:r>
      <w:r>
        <w:rPr>
          <w:rFonts w:ascii="Times New Roman"/>
          <w:b w:val="false"/>
          <w:i w:val="false"/>
          <w:color w:val="000000"/>
          <w:sz w:val="28"/>
        </w:rPr>
        <w:t>
</w:t>
      </w:r>
      <w:r>
        <w:rPr>
          <w:rFonts w:ascii="Times New Roman"/>
          <w:b/>
          <w:i w:val="false"/>
          <w:color w:val="000000"/>
          <w:sz w:val="28"/>
        </w:rPr>
        <w:t>     и отчетности Департамента методологии бюджетных процедур</w:t>
      </w:r>
      <w:r>
        <w:br/>
      </w:r>
      <w:r>
        <w:rPr>
          <w:rFonts w:ascii="Times New Roman"/>
          <w:b w:val="false"/>
          <w:i w:val="false"/>
          <w:color w:val="000000"/>
          <w:sz w:val="28"/>
        </w:rPr>
        <w:t>
</w:t>
      </w:r>
      <w:r>
        <w:rPr>
          <w:rFonts w:ascii="Times New Roman"/>
          <w:b/>
          <w:i w:val="false"/>
          <w:color w:val="000000"/>
          <w:sz w:val="28"/>
        </w:rPr>
        <w:t>            категория С-3, 1 единица, № ДМБП-2-1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подготовка проектов нормативных правовых актов в области бюджетного учета и отчетности, осуществление взаимодействия с государственными органами, международными и профессиональными организациями по вопросам бюджетного учета и отчетности, подготовка материалов по поручениям Президента Республики Казахстан, Правительства Республики Казахстан и руководства министерства, организация семинаров, круглых столов и конференций в пределах компетенции,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76" w:id="69"/>
    <w:p>
      <w:pPr>
        <w:spacing w:after="0"/>
        <w:ind w:left="0"/>
        <w:jc w:val="both"/>
      </w:pPr>
      <w:r>
        <w:rPr>
          <w:rFonts w:ascii="Times New Roman"/>
          <w:b w:val="false"/>
          <w:i w:val="false"/>
          <w:color w:val="000000"/>
          <w:sz w:val="28"/>
        </w:rPr>
        <w:t>
</w:t>
      </w:r>
      <w:r>
        <w:rPr>
          <w:rFonts w:ascii="Times New Roman"/>
          <w:b/>
          <w:i w:val="false"/>
          <w:color w:val="000000"/>
          <w:sz w:val="28"/>
        </w:rPr>
        <w:t>      67. Главный эксперт Управления методологии бюджетного</w:t>
      </w:r>
      <w:r>
        <w:br/>
      </w:r>
      <w:r>
        <w:rPr>
          <w:rFonts w:ascii="Times New Roman"/>
          <w:b w:val="false"/>
          <w:i w:val="false"/>
          <w:color w:val="000000"/>
          <w:sz w:val="28"/>
        </w:rPr>
        <w:t>
</w:t>
      </w:r>
      <w:r>
        <w:rPr>
          <w:rFonts w:ascii="Times New Roman"/>
          <w:b/>
          <w:i w:val="false"/>
          <w:color w:val="000000"/>
          <w:sz w:val="28"/>
        </w:rPr>
        <w:t>     учета и отчетности Департамента методологии бюджетных</w:t>
      </w:r>
      <w:r>
        <w:br/>
      </w:r>
      <w:r>
        <w:rPr>
          <w:rFonts w:ascii="Times New Roman"/>
          <w:b w:val="false"/>
          <w:i w:val="false"/>
          <w:color w:val="000000"/>
          <w:sz w:val="28"/>
        </w:rPr>
        <w:t>
</w:t>
      </w:r>
      <w:r>
        <w:rPr>
          <w:rFonts w:ascii="Times New Roman"/>
          <w:b/>
          <w:i w:val="false"/>
          <w:color w:val="000000"/>
          <w:sz w:val="28"/>
        </w:rPr>
        <w:t>            процедур категория С-4, 3 единицы,</w:t>
      </w:r>
      <w:r>
        <w:br/>
      </w:r>
      <w:r>
        <w:rPr>
          <w:rFonts w:ascii="Times New Roman"/>
          <w:b w:val="false"/>
          <w:i w:val="false"/>
          <w:color w:val="000000"/>
          <w:sz w:val="28"/>
        </w:rPr>
        <w:t>
</w:t>
      </w:r>
      <w:r>
        <w:rPr>
          <w:rFonts w:ascii="Times New Roman"/>
          <w:b/>
          <w:i w:val="false"/>
          <w:color w:val="000000"/>
          <w:sz w:val="28"/>
        </w:rPr>
        <w:t>            № ДМБП-2-2, № ДМБП-2-3, № ДМБП-2-4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бюджетного учета и отчетности, подготовка материалов во исполнение поручений Президента Республики Казахстан, Правительства Республики Казахстан, руководства министерства и департамента,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w:t>
            </w:r>
          </w:p>
        </w:tc>
      </w:tr>
    </w:tbl>
    <w:bookmarkStart w:name="z77" w:id="70"/>
    <w:p>
      <w:pPr>
        <w:spacing w:after="0"/>
        <w:ind w:left="0"/>
        <w:jc w:val="both"/>
      </w:pPr>
      <w:r>
        <w:rPr>
          <w:rFonts w:ascii="Times New Roman"/>
          <w:b w:val="false"/>
          <w:i w:val="false"/>
          <w:color w:val="000000"/>
          <w:sz w:val="28"/>
        </w:rPr>
        <w:t>
</w:t>
      </w:r>
      <w:r>
        <w:rPr>
          <w:rFonts w:ascii="Times New Roman"/>
          <w:b/>
          <w:i w:val="false"/>
          <w:color w:val="000000"/>
          <w:sz w:val="28"/>
        </w:rPr>
        <w:t>      68. Руководитель Управления методологии исполнения</w:t>
      </w:r>
      <w:r>
        <w:br/>
      </w:r>
      <w:r>
        <w:rPr>
          <w:rFonts w:ascii="Times New Roman"/>
          <w:b w:val="false"/>
          <w:i w:val="false"/>
          <w:color w:val="000000"/>
          <w:sz w:val="28"/>
        </w:rPr>
        <w:t>
</w:t>
      </w:r>
      <w:r>
        <w:rPr>
          <w:rFonts w:ascii="Times New Roman"/>
          <w:b/>
          <w:i w:val="false"/>
          <w:color w:val="000000"/>
          <w:sz w:val="28"/>
        </w:rPr>
        <w:t>     бюджета Департамента методологии бюджетных процедур</w:t>
      </w:r>
      <w:r>
        <w:br/>
      </w:r>
      <w:r>
        <w:rPr>
          <w:rFonts w:ascii="Times New Roman"/>
          <w:b w:val="false"/>
          <w:i w:val="false"/>
          <w:color w:val="000000"/>
          <w:sz w:val="28"/>
        </w:rPr>
        <w:t>
</w:t>
      </w:r>
      <w:r>
        <w:rPr>
          <w:rFonts w:ascii="Times New Roman"/>
          <w:b/>
          <w:i w:val="false"/>
          <w:color w:val="000000"/>
          <w:sz w:val="28"/>
        </w:rPr>
        <w:t>            категория С-3, 1 единица, № ДМБП-3-1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подготовка проектов нормативных правовых актов в области исполнения бюджета, осуществление взаимодействия с государственными органами, международными организациями по вопросам исполнения бюджета, подготовка материалов по поручениям Президента Республики Казахстан, Правительства Республики Казахстан и руководства министерства, организация семинаров, круглых столов и конференций в пределах компетенции,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78" w:id="71"/>
    <w:p>
      <w:pPr>
        <w:spacing w:after="0"/>
        <w:ind w:left="0"/>
        <w:jc w:val="both"/>
      </w:pPr>
      <w:r>
        <w:rPr>
          <w:rFonts w:ascii="Times New Roman"/>
          <w:b w:val="false"/>
          <w:i w:val="false"/>
          <w:color w:val="000000"/>
          <w:sz w:val="28"/>
        </w:rPr>
        <w:t>
</w:t>
      </w:r>
      <w:r>
        <w:rPr>
          <w:rFonts w:ascii="Times New Roman"/>
          <w:b/>
          <w:i w:val="false"/>
          <w:color w:val="000000"/>
          <w:sz w:val="28"/>
        </w:rPr>
        <w:t>      69. Главный эксперт Управления методологии исполнения</w:t>
      </w:r>
      <w:r>
        <w:br/>
      </w:r>
      <w:r>
        <w:rPr>
          <w:rFonts w:ascii="Times New Roman"/>
          <w:b w:val="false"/>
          <w:i w:val="false"/>
          <w:color w:val="000000"/>
          <w:sz w:val="28"/>
        </w:rPr>
        <w:t>
</w:t>
      </w:r>
      <w:r>
        <w:rPr>
          <w:rFonts w:ascii="Times New Roman"/>
          <w:b/>
          <w:i w:val="false"/>
          <w:color w:val="000000"/>
          <w:sz w:val="28"/>
        </w:rPr>
        <w:t>      бюджета Департамента методологии бюджетных процедур</w:t>
      </w:r>
      <w:r>
        <w:br/>
      </w:r>
      <w:r>
        <w:rPr>
          <w:rFonts w:ascii="Times New Roman"/>
          <w:b w:val="false"/>
          <w:i w:val="false"/>
          <w:color w:val="000000"/>
          <w:sz w:val="28"/>
        </w:rPr>
        <w:t>
</w:t>
      </w:r>
      <w:r>
        <w:rPr>
          <w:rFonts w:ascii="Times New Roman"/>
          <w:b/>
          <w:i w:val="false"/>
          <w:color w:val="000000"/>
          <w:sz w:val="28"/>
        </w:rPr>
        <w:t>  категория С-4, 3 единицы, № ДМБП-3-2, № ДМБП-3-3, № ДМБП-3-4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0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исполнения бюджета, подготовка материалов во исполнение поручений Президента Республики Казахстан, Правительства Республики Казахстан, руководства министерства и департамента,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w:t>
            </w:r>
          </w:p>
        </w:tc>
      </w:tr>
    </w:tbl>
    <w:bookmarkStart w:name="z79" w:id="72"/>
    <w:p>
      <w:pPr>
        <w:spacing w:after="0"/>
        <w:ind w:left="0"/>
        <w:jc w:val="both"/>
      </w:pPr>
      <w:r>
        <w:rPr>
          <w:rFonts w:ascii="Times New Roman"/>
          <w:b w:val="false"/>
          <w:i w:val="false"/>
          <w:color w:val="000000"/>
          <w:sz w:val="28"/>
        </w:rPr>
        <w:t>
</w:t>
      </w:r>
      <w:r>
        <w:rPr>
          <w:rFonts w:ascii="Times New Roman"/>
          <w:b/>
          <w:i w:val="false"/>
          <w:color w:val="000000"/>
          <w:sz w:val="28"/>
        </w:rPr>
        <w:t>      70. Директор Департамента методологии распоряжения</w:t>
      </w:r>
      <w:r>
        <w:br/>
      </w:r>
      <w:r>
        <w:rPr>
          <w:rFonts w:ascii="Times New Roman"/>
          <w:b w:val="false"/>
          <w:i w:val="false"/>
          <w:color w:val="000000"/>
          <w:sz w:val="28"/>
        </w:rPr>
        <w:t>
</w:t>
      </w:r>
      <w:r>
        <w:rPr>
          <w:rFonts w:ascii="Times New Roman"/>
          <w:b/>
          <w:i w:val="false"/>
          <w:color w:val="000000"/>
          <w:sz w:val="28"/>
        </w:rPr>
        <w:t>     республиканским государственным имуществом и процедур</w:t>
      </w:r>
      <w:r>
        <w:br/>
      </w:r>
      <w:r>
        <w:rPr>
          <w:rFonts w:ascii="Times New Roman"/>
          <w:b w:val="false"/>
          <w:i w:val="false"/>
          <w:color w:val="000000"/>
          <w:sz w:val="28"/>
        </w:rPr>
        <w:t>
</w:t>
      </w:r>
      <w:r>
        <w:rPr>
          <w:rFonts w:ascii="Times New Roman"/>
          <w:b/>
          <w:i w:val="false"/>
          <w:color w:val="000000"/>
          <w:sz w:val="28"/>
        </w:rPr>
        <w:t>реабилитации и банкротства категория С-1, 1 единица, № ДМРИ-01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9949"/>
      </w:tblGrid>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 xml:space="preserve">экономическое; </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реабилитации и банкротстве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Правительства Республики Казахстан и приказов Министра по вопросам, входящим в компетенцию департамента, руководство разработкой проектов нормативных правовых актов,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80" w:id="73"/>
    <w:p>
      <w:pPr>
        <w:spacing w:after="0"/>
        <w:ind w:left="0"/>
        <w:jc w:val="both"/>
      </w:pPr>
      <w:r>
        <w:rPr>
          <w:rFonts w:ascii="Times New Roman"/>
          <w:b w:val="false"/>
          <w:i w:val="false"/>
          <w:color w:val="000000"/>
          <w:sz w:val="28"/>
        </w:rPr>
        <w:t>
</w:t>
      </w:r>
      <w:r>
        <w:rPr>
          <w:rFonts w:ascii="Times New Roman"/>
          <w:b/>
          <w:i w:val="false"/>
          <w:color w:val="000000"/>
          <w:sz w:val="28"/>
        </w:rPr>
        <w:t>      71. Заместитель директора Департамента методологии</w:t>
      </w:r>
      <w:r>
        <w:br/>
      </w:r>
      <w:r>
        <w:rPr>
          <w:rFonts w:ascii="Times New Roman"/>
          <w:b w:val="false"/>
          <w:i w:val="false"/>
          <w:color w:val="000000"/>
          <w:sz w:val="28"/>
        </w:rPr>
        <w:t>
</w:t>
      </w:r>
      <w:r>
        <w:rPr>
          <w:rFonts w:ascii="Times New Roman"/>
          <w:b/>
          <w:i w:val="false"/>
          <w:color w:val="000000"/>
          <w:sz w:val="28"/>
        </w:rPr>
        <w:t>   распоряжения республиканским государственным имуществом</w:t>
      </w:r>
      <w:r>
        <w:br/>
      </w:r>
      <w:r>
        <w:rPr>
          <w:rFonts w:ascii="Times New Roman"/>
          <w:b w:val="false"/>
          <w:i w:val="false"/>
          <w:color w:val="000000"/>
          <w:sz w:val="28"/>
        </w:rPr>
        <w:t>
</w:t>
      </w:r>
      <w:r>
        <w:rPr>
          <w:rFonts w:ascii="Times New Roman"/>
          <w:b/>
          <w:i w:val="false"/>
          <w:color w:val="000000"/>
          <w:sz w:val="28"/>
        </w:rPr>
        <w:t>          и процедур реабилитации и банкротства</w:t>
      </w:r>
      <w:r>
        <w:br/>
      </w:r>
      <w:r>
        <w:rPr>
          <w:rFonts w:ascii="Times New Roman"/>
          <w:b w:val="false"/>
          <w:i w:val="false"/>
          <w:color w:val="000000"/>
          <w:sz w:val="28"/>
        </w:rPr>
        <w:t>
</w:t>
      </w:r>
      <w:r>
        <w:rPr>
          <w:rFonts w:ascii="Times New Roman"/>
          <w:b/>
          <w:i w:val="false"/>
          <w:color w:val="000000"/>
          <w:sz w:val="28"/>
        </w:rPr>
        <w:t>           категория С-2, 1 единица, № ДМРИ-02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9949"/>
      </w:tblGrid>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реабилитации и банкротстве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в рамках полномочий, контроль и проверка исполнения решений Правительства Республики Казахстан и приказов министерства по вопросам, входящим в компетенцию департамента, общее руководство по разработке проектов нормативных правовых актов.</w:t>
            </w:r>
          </w:p>
        </w:tc>
      </w:tr>
    </w:tbl>
    <w:bookmarkStart w:name="z81" w:id="74"/>
    <w:p>
      <w:pPr>
        <w:spacing w:after="0"/>
        <w:ind w:left="0"/>
        <w:jc w:val="both"/>
      </w:pPr>
      <w:r>
        <w:rPr>
          <w:rFonts w:ascii="Times New Roman"/>
          <w:b w:val="false"/>
          <w:i w:val="false"/>
          <w:color w:val="000000"/>
          <w:sz w:val="28"/>
        </w:rPr>
        <w:t>
</w:t>
      </w:r>
      <w:r>
        <w:rPr>
          <w:rFonts w:ascii="Times New Roman"/>
          <w:b/>
          <w:i w:val="false"/>
          <w:color w:val="000000"/>
          <w:sz w:val="28"/>
        </w:rPr>
        <w:t>      72. Руководитель Управления методологии распоряжения</w:t>
      </w:r>
      <w:r>
        <w:br/>
      </w:r>
      <w:r>
        <w:rPr>
          <w:rFonts w:ascii="Times New Roman"/>
          <w:b w:val="false"/>
          <w:i w:val="false"/>
          <w:color w:val="000000"/>
          <w:sz w:val="28"/>
        </w:rPr>
        <w:t>
</w:t>
      </w:r>
      <w:r>
        <w:rPr>
          <w:rFonts w:ascii="Times New Roman"/>
          <w:b/>
          <w:i w:val="false"/>
          <w:color w:val="000000"/>
          <w:sz w:val="28"/>
        </w:rPr>
        <w:t>    республиканским государственным имуществом Департамента</w:t>
      </w:r>
      <w:r>
        <w:br/>
      </w:r>
      <w:r>
        <w:rPr>
          <w:rFonts w:ascii="Times New Roman"/>
          <w:b w:val="false"/>
          <w:i w:val="false"/>
          <w:color w:val="000000"/>
          <w:sz w:val="28"/>
        </w:rPr>
        <w:t>
</w:t>
      </w:r>
      <w:r>
        <w:rPr>
          <w:rFonts w:ascii="Times New Roman"/>
          <w:b/>
          <w:i w:val="false"/>
          <w:color w:val="000000"/>
          <w:sz w:val="28"/>
        </w:rPr>
        <w:t>    методологии распоряжения республиканским государственным</w:t>
      </w:r>
      <w:r>
        <w:br/>
      </w:r>
      <w:r>
        <w:rPr>
          <w:rFonts w:ascii="Times New Roman"/>
          <w:b w:val="false"/>
          <w:i w:val="false"/>
          <w:color w:val="000000"/>
          <w:sz w:val="28"/>
        </w:rPr>
        <w:t>
</w:t>
      </w:r>
      <w:r>
        <w:rPr>
          <w:rFonts w:ascii="Times New Roman"/>
          <w:b/>
          <w:i w:val="false"/>
          <w:color w:val="000000"/>
          <w:sz w:val="28"/>
        </w:rPr>
        <w:t>        имуществом и процедур реабилитации и банкротства</w:t>
      </w:r>
      <w:r>
        <w:br/>
      </w:r>
      <w:r>
        <w:rPr>
          <w:rFonts w:ascii="Times New Roman"/>
          <w:b w:val="false"/>
          <w:i w:val="false"/>
          <w:color w:val="000000"/>
          <w:sz w:val="28"/>
        </w:rPr>
        <w:t>
</w:t>
      </w:r>
      <w:r>
        <w:rPr>
          <w:rFonts w:ascii="Times New Roman"/>
          <w:b/>
          <w:i w:val="false"/>
          <w:color w:val="000000"/>
          <w:sz w:val="28"/>
        </w:rPr>
        <w:t>              категория С-3, 1 единица, № ДМРИ-1-1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9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подготовке проектов нормативных правовых актов по вопросам распоряжения республиканским имуществом, подготовке материалов и заключений по вопросам распоряжения республиканским имуществом, а также по поручениям Президента Республики Казахстан, Правительства Республики Казахстан и руководства министерства в пределах компетенции управления, обеспечению подготовки писем и рассмотрению предложений по вопросам распоряжения республиканским имуществом. </w:t>
            </w:r>
          </w:p>
        </w:tc>
      </w:tr>
    </w:tbl>
    <w:bookmarkStart w:name="z82" w:id="75"/>
    <w:p>
      <w:pPr>
        <w:spacing w:after="0"/>
        <w:ind w:left="0"/>
        <w:jc w:val="both"/>
      </w:pPr>
      <w:r>
        <w:rPr>
          <w:rFonts w:ascii="Times New Roman"/>
          <w:b w:val="false"/>
          <w:i w:val="false"/>
          <w:color w:val="000000"/>
          <w:sz w:val="28"/>
        </w:rPr>
        <w:t>
</w:t>
      </w:r>
      <w:r>
        <w:rPr>
          <w:rFonts w:ascii="Times New Roman"/>
          <w:b/>
          <w:i w:val="false"/>
          <w:color w:val="000000"/>
          <w:sz w:val="28"/>
        </w:rPr>
        <w:t>      73. Главный эксперт Управления методологии распоряжения</w:t>
      </w:r>
      <w:r>
        <w:br/>
      </w:r>
      <w:r>
        <w:rPr>
          <w:rFonts w:ascii="Times New Roman"/>
          <w:b w:val="false"/>
          <w:i w:val="false"/>
          <w:color w:val="000000"/>
          <w:sz w:val="28"/>
        </w:rPr>
        <w:t>
</w:t>
      </w:r>
      <w:r>
        <w:rPr>
          <w:rFonts w:ascii="Times New Roman"/>
          <w:b/>
          <w:i w:val="false"/>
          <w:color w:val="000000"/>
          <w:sz w:val="28"/>
        </w:rPr>
        <w:t>      республиканским государственным имуществом Департамента</w:t>
      </w:r>
      <w:r>
        <w:br/>
      </w:r>
      <w:r>
        <w:rPr>
          <w:rFonts w:ascii="Times New Roman"/>
          <w:b w:val="false"/>
          <w:i w:val="false"/>
          <w:color w:val="000000"/>
          <w:sz w:val="28"/>
        </w:rPr>
        <w:t>
</w:t>
      </w:r>
      <w:r>
        <w:rPr>
          <w:rFonts w:ascii="Times New Roman"/>
          <w:b/>
          <w:i w:val="false"/>
          <w:color w:val="000000"/>
          <w:sz w:val="28"/>
        </w:rPr>
        <w:t>     методологии распоряжения республиканским государственным</w:t>
      </w:r>
      <w:r>
        <w:br/>
      </w:r>
      <w:r>
        <w:rPr>
          <w:rFonts w:ascii="Times New Roman"/>
          <w:b w:val="false"/>
          <w:i w:val="false"/>
          <w:color w:val="000000"/>
          <w:sz w:val="28"/>
        </w:rPr>
        <w:t>
</w:t>
      </w:r>
      <w:r>
        <w:rPr>
          <w:rFonts w:ascii="Times New Roman"/>
          <w:b/>
          <w:i w:val="false"/>
          <w:color w:val="000000"/>
          <w:sz w:val="28"/>
        </w:rPr>
        <w:t>           имуществом и процедур реабилитации и банкротства</w:t>
      </w:r>
      <w:r>
        <w:br/>
      </w:r>
      <w:r>
        <w:rPr>
          <w:rFonts w:ascii="Times New Roman"/>
          <w:b w:val="false"/>
          <w:i w:val="false"/>
          <w:color w:val="000000"/>
          <w:sz w:val="28"/>
        </w:rPr>
        <w:t>
</w:t>
      </w:r>
      <w:r>
        <w:rPr>
          <w:rFonts w:ascii="Times New Roman"/>
          <w:b/>
          <w:i w:val="false"/>
          <w:color w:val="000000"/>
          <w:sz w:val="28"/>
        </w:rPr>
        <w:t>             категория С-4, 3 единицы, № ДМРИ-1-2,</w:t>
      </w:r>
      <w:r>
        <w:br/>
      </w:r>
      <w:r>
        <w:rPr>
          <w:rFonts w:ascii="Times New Roman"/>
          <w:b w:val="false"/>
          <w:i w:val="false"/>
          <w:color w:val="000000"/>
          <w:sz w:val="28"/>
        </w:rPr>
        <w:t>
</w:t>
      </w:r>
      <w:r>
        <w:rPr>
          <w:rFonts w:ascii="Times New Roman"/>
          <w:b/>
          <w:i w:val="false"/>
          <w:color w:val="000000"/>
          <w:sz w:val="28"/>
        </w:rPr>
        <w:t>                 № ДМРИ-1-3, № ДМРИ-1-4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по вопросам распоряжения республиканским имуществом, подготовке материалов и заключений по вопросам распоряжения республиканским имуществом, а также по поручениям Президента Республики Казахстан, Правительства Республики Казахстан и руководства министерства в пределах компетенции управления, рассмотрение писем, предложений по вопросам распоряжения республиканским имуществом.</w:t>
            </w:r>
          </w:p>
        </w:tc>
      </w:tr>
    </w:tbl>
    <w:bookmarkStart w:name="z83" w:id="76"/>
    <w:p>
      <w:pPr>
        <w:spacing w:after="0"/>
        <w:ind w:left="0"/>
        <w:jc w:val="both"/>
      </w:pPr>
      <w:r>
        <w:rPr>
          <w:rFonts w:ascii="Times New Roman"/>
          <w:b w:val="false"/>
          <w:i w:val="false"/>
          <w:color w:val="000000"/>
          <w:sz w:val="28"/>
        </w:rPr>
        <w:t>
</w:t>
      </w:r>
      <w:r>
        <w:rPr>
          <w:rFonts w:ascii="Times New Roman"/>
          <w:b/>
          <w:i w:val="false"/>
          <w:color w:val="000000"/>
          <w:sz w:val="28"/>
        </w:rPr>
        <w:t>         74. Руководитель Управления методологии процедур</w:t>
      </w:r>
      <w:r>
        <w:br/>
      </w:r>
      <w:r>
        <w:rPr>
          <w:rFonts w:ascii="Times New Roman"/>
          <w:b w:val="false"/>
          <w:i w:val="false"/>
          <w:color w:val="000000"/>
          <w:sz w:val="28"/>
        </w:rPr>
        <w:t>
</w:t>
      </w:r>
      <w:r>
        <w:rPr>
          <w:rFonts w:ascii="Times New Roman"/>
          <w:b/>
          <w:i w:val="false"/>
          <w:color w:val="000000"/>
          <w:sz w:val="28"/>
        </w:rPr>
        <w:t>       реабилитации и банкротства Департамента методологии</w:t>
      </w:r>
      <w:r>
        <w:br/>
      </w:r>
      <w:r>
        <w:rPr>
          <w:rFonts w:ascii="Times New Roman"/>
          <w:b w:val="false"/>
          <w:i w:val="false"/>
          <w:color w:val="000000"/>
          <w:sz w:val="28"/>
        </w:rPr>
        <w:t>
</w:t>
      </w:r>
      <w:r>
        <w:rPr>
          <w:rFonts w:ascii="Times New Roman"/>
          <w:b/>
          <w:i w:val="false"/>
          <w:color w:val="000000"/>
          <w:sz w:val="28"/>
        </w:rPr>
        <w:t>    распоряжения республиканским государственным имуществом</w:t>
      </w:r>
      <w:r>
        <w:br/>
      </w:r>
      <w:r>
        <w:rPr>
          <w:rFonts w:ascii="Times New Roman"/>
          <w:b w:val="false"/>
          <w:i w:val="false"/>
          <w:color w:val="000000"/>
          <w:sz w:val="28"/>
        </w:rPr>
        <w:t>
</w:t>
      </w:r>
      <w:r>
        <w:rPr>
          <w:rFonts w:ascii="Times New Roman"/>
          <w:b/>
          <w:i w:val="false"/>
          <w:color w:val="000000"/>
          <w:sz w:val="28"/>
        </w:rPr>
        <w:t>           и процедур реабилитации и банкротства</w:t>
      </w:r>
      <w:r>
        <w:br/>
      </w:r>
      <w:r>
        <w:rPr>
          <w:rFonts w:ascii="Times New Roman"/>
          <w:b w:val="false"/>
          <w:i w:val="false"/>
          <w:color w:val="000000"/>
          <w:sz w:val="28"/>
        </w:rPr>
        <w:t>
</w:t>
      </w:r>
      <w:r>
        <w:rPr>
          <w:rFonts w:ascii="Times New Roman"/>
          <w:b/>
          <w:i w:val="false"/>
          <w:color w:val="000000"/>
          <w:sz w:val="28"/>
        </w:rPr>
        <w:t>          категория С-3, 1 единица, № ДМРИ-2-1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9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реабилитации и банкротстве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подготовке проектов нормативных правовых актов по вопросам контроля за проведением процедур реабилитации и банкротства (за исключением банков, страховых (перестраховочных) организаций и накопительных пенсионных фондов), подготовке материалов и заключений по вопросам контроля за проведением процедур реабилитации и банкротства (за исключением банков, страховых (перестраховочных) организаций и накопительных пенсионных фондов), а также по поручениям Президента Республики Казахстан, Правительства Республики Казахстан и руководства министерства в пределах компетенции управления.</w:t>
            </w:r>
          </w:p>
        </w:tc>
      </w:tr>
    </w:tbl>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      75. Главный эксперт Управления методологии процедур</w:t>
      </w:r>
      <w:r>
        <w:br/>
      </w:r>
      <w:r>
        <w:rPr>
          <w:rFonts w:ascii="Times New Roman"/>
          <w:b w:val="false"/>
          <w:i w:val="false"/>
          <w:color w:val="000000"/>
          <w:sz w:val="28"/>
        </w:rPr>
        <w:t>
</w:t>
      </w:r>
      <w:r>
        <w:rPr>
          <w:rFonts w:ascii="Times New Roman"/>
          <w:b/>
          <w:i w:val="false"/>
          <w:color w:val="000000"/>
          <w:sz w:val="28"/>
        </w:rPr>
        <w:t>       реабилитации и банкротства Департамента методологии</w:t>
      </w:r>
      <w:r>
        <w:br/>
      </w:r>
      <w:r>
        <w:rPr>
          <w:rFonts w:ascii="Times New Roman"/>
          <w:b w:val="false"/>
          <w:i w:val="false"/>
          <w:color w:val="000000"/>
          <w:sz w:val="28"/>
        </w:rPr>
        <w:t>
</w:t>
      </w:r>
      <w:r>
        <w:rPr>
          <w:rFonts w:ascii="Times New Roman"/>
          <w:b/>
          <w:i w:val="false"/>
          <w:color w:val="000000"/>
          <w:sz w:val="28"/>
        </w:rPr>
        <w:t>   распоряжения республиканским государственным имуществом и</w:t>
      </w:r>
      <w:r>
        <w:br/>
      </w:r>
      <w:r>
        <w:rPr>
          <w:rFonts w:ascii="Times New Roman"/>
          <w:b w:val="false"/>
          <w:i w:val="false"/>
          <w:color w:val="000000"/>
          <w:sz w:val="28"/>
        </w:rPr>
        <w:t>
</w:t>
      </w:r>
      <w:r>
        <w:rPr>
          <w:rFonts w:ascii="Times New Roman"/>
          <w:b/>
          <w:i w:val="false"/>
          <w:color w:val="000000"/>
          <w:sz w:val="28"/>
        </w:rPr>
        <w:t>    процедур реабилитации и банкротства категория С-4, 3</w:t>
      </w:r>
      <w:r>
        <w:br/>
      </w:r>
      <w:r>
        <w:rPr>
          <w:rFonts w:ascii="Times New Roman"/>
          <w:b w:val="false"/>
          <w:i w:val="false"/>
          <w:color w:val="000000"/>
          <w:sz w:val="28"/>
        </w:rPr>
        <w:t>
</w:t>
      </w:r>
      <w:r>
        <w:rPr>
          <w:rFonts w:ascii="Times New Roman"/>
          <w:b/>
          <w:i w:val="false"/>
          <w:color w:val="000000"/>
          <w:sz w:val="28"/>
        </w:rPr>
        <w:t>         единицы, № ДМРИ-2-2, № ДМРИ-2-3, № ДМРИ-2-4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9944"/>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реабилитации и банкротстве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по вопросам контроля за проведением процедур реабилитации и банкротства (за исключением банков, страховых (перестраховочных) организаций и накопительных пенсионных фондов), подготовка материалов и заключений по вопросам контроля за проведением процедур реабилитации и банкротства (за исключением банков, страховых (перестраховочных) организаций и накопительных пенсионных фондов), а также по поручениям Президента Республики Казахстан, Правительства Республики Казахстан и руководства министерства в пределах компетенции управления.</w:t>
            </w:r>
          </w:p>
        </w:tc>
      </w:tr>
    </w:tbl>
    <w:bookmarkStart w:name="z85" w:id="78"/>
    <w:p>
      <w:pPr>
        <w:spacing w:after="0"/>
        <w:ind w:left="0"/>
        <w:jc w:val="both"/>
      </w:pPr>
      <w:r>
        <w:rPr>
          <w:rFonts w:ascii="Times New Roman"/>
          <w:b w:val="false"/>
          <w:i w:val="false"/>
          <w:color w:val="000000"/>
          <w:sz w:val="28"/>
        </w:rPr>
        <w:t>
</w:t>
      </w:r>
      <w:r>
        <w:rPr>
          <w:rFonts w:ascii="Times New Roman"/>
          <w:b/>
          <w:i w:val="false"/>
          <w:color w:val="000000"/>
          <w:sz w:val="28"/>
        </w:rPr>
        <w:t>      76. Директор Департамента методологии бухгалтерского</w:t>
      </w:r>
      <w:r>
        <w:br/>
      </w:r>
      <w:r>
        <w:rPr>
          <w:rFonts w:ascii="Times New Roman"/>
          <w:b w:val="false"/>
          <w:i w:val="false"/>
          <w:color w:val="000000"/>
          <w:sz w:val="28"/>
        </w:rPr>
        <w:t>
</w:t>
      </w:r>
      <w:r>
        <w:rPr>
          <w:rFonts w:ascii="Times New Roman"/>
          <w:b/>
          <w:i w:val="false"/>
          <w:color w:val="000000"/>
          <w:sz w:val="28"/>
        </w:rPr>
        <w:t>    учета и аудита реального сектора, внутреннего контроля</w:t>
      </w:r>
      <w:r>
        <w:br/>
      </w:r>
      <w:r>
        <w:rPr>
          <w:rFonts w:ascii="Times New Roman"/>
          <w:b w:val="false"/>
          <w:i w:val="false"/>
          <w:color w:val="000000"/>
          <w:sz w:val="28"/>
        </w:rPr>
        <w:t>
</w:t>
      </w:r>
      <w:r>
        <w:rPr>
          <w:rFonts w:ascii="Times New Roman"/>
          <w:b/>
          <w:i w:val="false"/>
          <w:color w:val="000000"/>
          <w:sz w:val="28"/>
        </w:rPr>
        <w:t>           категория С-1, 1 единица, № ДМБУА-01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9767"/>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 в области бухгалтерского учета, аудита, и (или) квалификационного свидетельства аудитора, и (или) сертификат профессионального бухгалтера.</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общее руководство работы департамента по разработке проектов нормативных правовых актов по вопросам бухгалтерского учета и финансовой отчетности, аудиторской деятельности реального сектора, внутреннего государственного финансового контроля, контроль за исполнением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а также рассмотрение обращений граждан, юридических лиц, анализ и применение зарубежного опыта по вопросам, входящим в компетенцию департамента, организация взаимодействия и сотрудничества с государственными органами и организациями зарубежных стран, международными и профессиональными организациями, а также реализация международных проектов и программ по вопросам, входящим в компетенцию департамента.</w:t>
            </w:r>
          </w:p>
        </w:tc>
      </w:tr>
    </w:tbl>
    <w:bookmarkStart w:name="z86" w:id="79"/>
    <w:p>
      <w:pPr>
        <w:spacing w:after="0"/>
        <w:ind w:left="0"/>
        <w:jc w:val="both"/>
      </w:pPr>
      <w:r>
        <w:rPr>
          <w:rFonts w:ascii="Times New Roman"/>
          <w:b w:val="false"/>
          <w:i w:val="false"/>
          <w:color w:val="000000"/>
          <w:sz w:val="28"/>
        </w:rPr>
        <w:t>
</w:t>
      </w:r>
      <w:r>
        <w:rPr>
          <w:rFonts w:ascii="Times New Roman"/>
          <w:b/>
          <w:i w:val="false"/>
          <w:color w:val="000000"/>
          <w:sz w:val="28"/>
        </w:rPr>
        <w:t>      77. Заместитель директора Департамента методологии</w:t>
      </w:r>
      <w:r>
        <w:br/>
      </w:r>
      <w:r>
        <w:rPr>
          <w:rFonts w:ascii="Times New Roman"/>
          <w:b w:val="false"/>
          <w:i w:val="false"/>
          <w:color w:val="000000"/>
          <w:sz w:val="28"/>
        </w:rPr>
        <w:t>
</w:t>
      </w:r>
      <w:r>
        <w:rPr>
          <w:rFonts w:ascii="Times New Roman"/>
          <w:b/>
          <w:i w:val="false"/>
          <w:color w:val="000000"/>
          <w:sz w:val="28"/>
        </w:rPr>
        <w:t>        бухгалтерского учета и аудита реального сектора,</w:t>
      </w:r>
      <w:r>
        <w:br/>
      </w:r>
      <w:r>
        <w:rPr>
          <w:rFonts w:ascii="Times New Roman"/>
          <w:b w:val="false"/>
          <w:i w:val="false"/>
          <w:color w:val="000000"/>
          <w:sz w:val="28"/>
        </w:rPr>
        <w:t>
</w:t>
      </w:r>
      <w:r>
        <w:rPr>
          <w:rFonts w:ascii="Times New Roman"/>
          <w:b/>
          <w:i w:val="false"/>
          <w:color w:val="000000"/>
          <w:sz w:val="28"/>
        </w:rPr>
        <w:t>  внутреннего контроля категория С-2, 1 единица, № ДМБУА-02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986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ученой степени в области бухгалтерского учета, аудита, и (или) квалификационного свидетельства аудитора, и (или) сертификат профессионального бухгалтера.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департамента по вопросам бухгалтерского учета и финансовой отчетности, аудиторской деятельности и внутреннего государственного финансового контроля, участие в разработке проектов нормативных правовых актов, касающихся деятельности уполномоченного органа по вопросам бухгалтерского учета и финансовой отчетности, аудиторской деятельности, организация взаимодействия и сотрудничества с государственными органами и организациями зарубежных стран, международными и профессиональными организациями, обеспечение исполнения поступившей в департамент корреспонденции, осуществление контроля за исполнительской и трудовой дисциплиной, координация деятельности подразделений департамента.</w:t>
            </w:r>
          </w:p>
        </w:tc>
      </w:tr>
    </w:tbl>
    <w:bookmarkStart w:name="z87" w:id="80"/>
    <w:p>
      <w:pPr>
        <w:spacing w:after="0"/>
        <w:ind w:left="0"/>
        <w:jc w:val="both"/>
      </w:pPr>
      <w:r>
        <w:rPr>
          <w:rFonts w:ascii="Times New Roman"/>
          <w:b w:val="false"/>
          <w:i w:val="false"/>
          <w:color w:val="000000"/>
          <w:sz w:val="28"/>
        </w:rPr>
        <w:t>
</w:t>
      </w:r>
      <w:r>
        <w:rPr>
          <w:rFonts w:ascii="Times New Roman"/>
          <w:b/>
          <w:i w:val="false"/>
          <w:color w:val="000000"/>
          <w:sz w:val="28"/>
        </w:rPr>
        <w:t>      78. Руководитель Управления методологии бухгалтерского</w:t>
      </w:r>
      <w:r>
        <w:br/>
      </w:r>
      <w:r>
        <w:rPr>
          <w:rFonts w:ascii="Times New Roman"/>
          <w:b w:val="false"/>
          <w:i w:val="false"/>
          <w:color w:val="000000"/>
          <w:sz w:val="28"/>
        </w:rPr>
        <w:t>
</w:t>
      </w:r>
      <w:r>
        <w:rPr>
          <w:rFonts w:ascii="Times New Roman"/>
          <w:b/>
          <w:i w:val="false"/>
          <w:color w:val="000000"/>
          <w:sz w:val="28"/>
        </w:rPr>
        <w:t>         учета и аудита реального сектора Департамента</w:t>
      </w:r>
      <w:r>
        <w:br/>
      </w:r>
      <w:r>
        <w:rPr>
          <w:rFonts w:ascii="Times New Roman"/>
          <w:b w:val="false"/>
          <w:i w:val="false"/>
          <w:color w:val="000000"/>
          <w:sz w:val="28"/>
        </w:rPr>
        <w:t>
</w:t>
      </w:r>
      <w:r>
        <w:rPr>
          <w:rFonts w:ascii="Times New Roman"/>
          <w:b/>
          <w:i w:val="false"/>
          <w:color w:val="000000"/>
          <w:sz w:val="28"/>
        </w:rPr>
        <w:t>      методологии бухгалтерского учета и аудита реального</w:t>
      </w:r>
      <w:r>
        <w:br/>
      </w:r>
      <w:r>
        <w:rPr>
          <w:rFonts w:ascii="Times New Roman"/>
          <w:b w:val="false"/>
          <w:i w:val="false"/>
          <w:color w:val="000000"/>
          <w:sz w:val="28"/>
        </w:rPr>
        <w:t>
</w:t>
      </w:r>
      <w:r>
        <w:rPr>
          <w:rFonts w:ascii="Times New Roman"/>
          <w:b/>
          <w:i w:val="false"/>
          <w:color w:val="000000"/>
          <w:sz w:val="28"/>
        </w:rPr>
        <w:t>             сектора, внутреннего контроля</w:t>
      </w:r>
      <w:r>
        <w:br/>
      </w:r>
      <w:r>
        <w:rPr>
          <w:rFonts w:ascii="Times New Roman"/>
          <w:b w:val="false"/>
          <w:i w:val="false"/>
          <w:color w:val="000000"/>
          <w:sz w:val="28"/>
        </w:rPr>
        <w:t>
</w:t>
      </w:r>
      <w:r>
        <w:rPr>
          <w:rFonts w:ascii="Times New Roman"/>
          <w:b/>
          <w:i w:val="false"/>
          <w:color w:val="000000"/>
          <w:sz w:val="28"/>
        </w:rPr>
        <w:t>            категория С-3, 1 единица, № ДМБУА-1-1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9916"/>
      </w:tblGrid>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в области бухгалтерского учета и аудита.</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подготовка проектов нормативных правовых актов в области бухгалтерского учета и финансовой отчетности хозяйствующих субъектов, в области аудиторской деятельности, осуществление взаимодействия с государственными органами, международными и казахстанскими профессиональными организациями по вопросам бухгалтерского учета и финансовой отчетности, аудиторской деятельности, организация проведения заседаний Консультативного органа, рассмотрение предложений консультативного органа и подготовка заключений по ним, подготовка проектов международных договоров и соглашений, подготовка материалов и заключений по поручениям Президента Республики Казахстан, Правительства Республики Казахстан и руководства министерства, участие в организации семинаров, круглых столов и конференций в пределах компетенции,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88" w:id="81"/>
    <w:p>
      <w:pPr>
        <w:spacing w:after="0"/>
        <w:ind w:left="0"/>
        <w:jc w:val="both"/>
      </w:pPr>
      <w:r>
        <w:rPr>
          <w:rFonts w:ascii="Times New Roman"/>
          <w:b w:val="false"/>
          <w:i w:val="false"/>
          <w:color w:val="000000"/>
          <w:sz w:val="28"/>
        </w:rPr>
        <w:t>
</w:t>
      </w:r>
      <w:r>
        <w:rPr>
          <w:rFonts w:ascii="Times New Roman"/>
          <w:b/>
          <w:i w:val="false"/>
          <w:color w:val="000000"/>
          <w:sz w:val="28"/>
        </w:rPr>
        <w:t>      79. Главный эксперт Управления методологии бухгалтерского</w:t>
      </w:r>
      <w:r>
        <w:br/>
      </w:r>
      <w:r>
        <w:rPr>
          <w:rFonts w:ascii="Times New Roman"/>
          <w:b w:val="false"/>
          <w:i w:val="false"/>
          <w:color w:val="000000"/>
          <w:sz w:val="28"/>
        </w:rPr>
        <w:t>
</w:t>
      </w:r>
      <w:r>
        <w:rPr>
          <w:rFonts w:ascii="Times New Roman"/>
          <w:b/>
          <w:i w:val="false"/>
          <w:color w:val="000000"/>
          <w:sz w:val="28"/>
        </w:rPr>
        <w:t>           учета и аудита реального сектора Департамента</w:t>
      </w:r>
      <w:r>
        <w:br/>
      </w:r>
      <w:r>
        <w:rPr>
          <w:rFonts w:ascii="Times New Roman"/>
          <w:b w:val="false"/>
          <w:i w:val="false"/>
          <w:color w:val="000000"/>
          <w:sz w:val="28"/>
        </w:rPr>
        <w:t>
</w:t>
      </w:r>
      <w:r>
        <w:rPr>
          <w:rFonts w:ascii="Times New Roman"/>
          <w:b/>
          <w:i w:val="false"/>
          <w:color w:val="000000"/>
          <w:sz w:val="28"/>
        </w:rPr>
        <w:t>       методологии бухгалтерского учета и аудита реального</w:t>
      </w:r>
      <w:r>
        <w:br/>
      </w:r>
      <w:r>
        <w:rPr>
          <w:rFonts w:ascii="Times New Roman"/>
          <w:b w:val="false"/>
          <w:i w:val="false"/>
          <w:color w:val="000000"/>
          <w:sz w:val="28"/>
        </w:rPr>
        <w:t>
</w:t>
      </w:r>
      <w:r>
        <w:rPr>
          <w:rFonts w:ascii="Times New Roman"/>
          <w:b/>
          <w:i w:val="false"/>
          <w:color w:val="000000"/>
          <w:sz w:val="28"/>
        </w:rPr>
        <w:t>      сектора, внутреннего контроля категория С-4, 4 единицы,</w:t>
      </w:r>
      <w:r>
        <w:br/>
      </w:r>
      <w:r>
        <w:rPr>
          <w:rFonts w:ascii="Times New Roman"/>
          <w:b w:val="false"/>
          <w:i w:val="false"/>
          <w:color w:val="000000"/>
          <w:sz w:val="28"/>
        </w:rPr>
        <w:t>
</w:t>
      </w:r>
      <w:r>
        <w:rPr>
          <w:rFonts w:ascii="Times New Roman"/>
          <w:b/>
          <w:i w:val="false"/>
          <w:color w:val="000000"/>
          <w:sz w:val="28"/>
        </w:rPr>
        <w:t>      № ДМБУА-1-2, № ДМБУА-1-3, № ДМБУА-1-4, № ДМБУА-1-5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9249"/>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бухгалтерского учета и финансовой отчетности хозяйствующих субъектов, аудиторской деятельности, участие в подготовке проектов международных договоров и соглашений, осуществление взаимодействия с международными и профессиональными организациями бухгалтеров и аудиторов по вопросам, входящим в компетенцию, рассмотрение предложений консультативного органа и подготовка заключений по ним,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и департамента,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 подготовка докладов, выступлений, статей.</w:t>
            </w:r>
          </w:p>
        </w:tc>
      </w:tr>
    </w:tbl>
    <w:bookmarkStart w:name="z89" w:id="82"/>
    <w:p>
      <w:pPr>
        <w:spacing w:after="0"/>
        <w:ind w:left="0"/>
        <w:jc w:val="both"/>
      </w:pPr>
      <w:r>
        <w:rPr>
          <w:rFonts w:ascii="Times New Roman"/>
          <w:b w:val="false"/>
          <w:i w:val="false"/>
          <w:color w:val="000000"/>
          <w:sz w:val="28"/>
        </w:rPr>
        <w:t>
</w:t>
      </w:r>
      <w:r>
        <w:rPr>
          <w:rFonts w:ascii="Times New Roman"/>
          <w:b/>
          <w:i w:val="false"/>
          <w:color w:val="000000"/>
          <w:sz w:val="28"/>
        </w:rPr>
        <w:t>      80. Эксперт Управления методологии бухгалтерского учета</w:t>
      </w:r>
      <w:r>
        <w:br/>
      </w:r>
      <w:r>
        <w:rPr>
          <w:rFonts w:ascii="Times New Roman"/>
          <w:b w:val="false"/>
          <w:i w:val="false"/>
          <w:color w:val="000000"/>
          <w:sz w:val="28"/>
        </w:rPr>
        <w:t>
</w:t>
      </w:r>
      <w:r>
        <w:rPr>
          <w:rFonts w:ascii="Times New Roman"/>
          <w:b/>
          <w:i w:val="false"/>
          <w:color w:val="000000"/>
          <w:sz w:val="28"/>
        </w:rPr>
        <w:t>       и аудита реального сектора Департамента методологии</w:t>
      </w:r>
      <w:r>
        <w:br/>
      </w:r>
      <w:r>
        <w:rPr>
          <w:rFonts w:ascii="Times New Roman"/>
          <w:b w:val="false"/>
          <w:i w:val="false"/>
          <w:color w:val="000000"/>
          <w:sz w:val="28"/>
        </w:rPr>
        <w:t>
</w:t>
      </w:r>
      <w:r>
        <w:rPr>
          <w:rFonts w:ascii="Times New Roman"/>
          <w:b/>
          <w:i w:val="false"/>
          <w:color w:val="000000"/>
          <w:sz w:val="28"/>
        </w:rPr>
        <w:t>        бухгалтерского учета и аудита реального сектора,</w:t>
      </w:r>
      <w:r>
        <w:br/>
      </w:r>
      <w:r>
        <w:rPr>
          <w:rFonts w:ascii="Times New Roman"/>
          <w:b w:val="false"/>
          <w:i w:val="false"/>
          <w:color w:val="000000"/>
          <w:sz w:val="28"/>
        </w:rPr>
        <w:t>
</w:t>
      </w:r>
      <w:r>
        <w:rPr>
          <w:rFonts w:ascii="Times New Roman"/>
          <w:b/>
          <w:i w:val="false"/>
          <w:color w:val="000000"/>
          <w:sz w:val="28"/>
        </w:rPr>
        <w:t>         внутреннего контроля категория С-5, 2 единицы,</w:t>
      </w:r>
      <w:r>
        <w:br/>
      </w:r>
      <w:r>
        <w:rPr>
          <w:rFonts w:ascii="Times New Roman"/>
          <w:b w:val="false"/>
          <w:i w:val="false"/>
          <w:color w:val="000000"/>
          <w:sz w:val="28"/>
        </w:rPr>
        <w:t>
</w:t>
      </w:r>
      <w:r>
        <w:rPr>
          <w:rFonts w:ascii="Times New Roman"/>
          <w:b/>
          <w:i w:val="false"/>
          <w:color w:val="000000"/>
          <w:sz w:val="28"/>
        </w:rPr>
        <w:t>                   № ДМБУА-1-6, № ДМБУА-1-7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9249"/>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законодательных, нормативных правовых и иных актов по вопросам бухгалтерского учета и финансовой отчетности хозяйствующих субъектов, аудиторской деятельности, участие в подготовке проектов международных договоров и соглашений, участие в рассмотрении предложений Консультативного органа о разработке проектов нормативных правовых актов по вопросам бухгалтерского учета и финансовой отчетности, аудиторской деятельности,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и департамента в пределах компетенции,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 подготовка докладов, выступлений, статей.</w:t>
            </w:r>
          </w:p>
        </w:tc>
      </w:tr>
    </w:tbl>
    <w:bookmarkStart w:name="z90" w:id="83"/>
    <w:p>
      <w:pPr>
        <w:spacing w:after="0"/>
        <w:ind w:left="0"/>
        <w:jc w:val="both"/>
      </w:pPr>
      <w:r>
        <w:rPr>
          <w:rFonts w:ascii="Times New Roman"/>
          <w:b w:val="false"/>
          <w:i w:val="false"/>
          <w:color w:val="000000"/>
          <w:sz w:val="28"/>
        </w:rPr>
        <w:t>
</w:t>
      </w:r>
      <w:r>
        <w:rPr>
          <w:rFonts w:ascii="Times New Roman"/>
          <w:b/>
          <w:i w:val="false"/>
          <w:color w:val="000000"/>
          <w:sz w:val="28"/>
        </w:rPr>
        <w:t>      81. Руководитель Управления методологии внутреннего</w:t>
      </w:r>
      <w:r>
        <w:br/>
      </w:r>
      <w:r>
        <w:rPr>
          <w:rFonts w:ascii="Times New Roman"/>
          <w:b w:val="false"/>
          <w:i w:val="false"/>
          <w:color w:val="000000"/>
          <w:sz w:val="28"/>
        </w:rPr>
        <w:t>
</w:t>
      </w:r>
      <w:r>
        <w:rPr>
          <w:rFonts w:ascii="Times New Roman"/>
          <w:b/>
          <w:i w:val="false"/>
          <w:color w:val="000000"/>
          <w:sz w:val="28"/>
        </w:rPr>
        <w:t>      контроля Департамента методологии бухгалтерского учета</w:t>
      </w:r>
      <w:r>
        <w:br/>
      </w:r>
      <w:r>
        <w:rPr>
          <w:rFonts w:ascii="Times New Roman"/>
          <w:b w:val="false"/>
          <w:i w:val="false"/>
          <w:color w:val="000000"/>
          <w:sz w:val="28"/>
        </w:rPr>
        <w:t>
</w:t>
      </w:r>
      <w:r>
        <w:rPr>
          <w:rFonts w:ascii="Times New Roman"/>
          <w:b/>
          <w:i w:val="false"/>
          <w:color w:val="000000"/>
          <w:sz w:val="28"/>
        </w:rPr>
        <w:t>      и аудита реального сектора, внутреннего контроля</w:t>
      </w:r>
      <w:r>
        <w:br/>
      </w:r>
      <w:r>
        <w:rPr>
          <w:rFonts w:ascii="Times New Roman"/>
          <w:b w:val="false"/>
          <w:i w:val="false"/>
          <w:color w:val="000000"/>
          <w:sz w:val="28"/>
        </w:rPr>
        <w:t>
</w:t>
      </w:r>
      <w:r>
        <w:rPr>
          <w:rFonts w:ascii="Times New Roman"/>
          <w:b/>
          <w:i w:val="false"/>
          <w:color w:val="000000"/>
          <w:sz w:val="28"/>
        </w:rPr>
        <w:t>             категория С-3, 1 единица, № ДМБУА-2-1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9259"/>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деятельностью управления, подготовка проектов нормативных правовых актов в области внутреннего государственного финансового контроля, осуществление взаимодействия с государственными органами, международными и казахстанскими профессиональными организациями по вопросам внутреннего государственного финансового контроля, подготовка материалов и заключений по поручениям Президента Республики Казахстан, Правительства Республики Казахстан и руководства министерства, участие в организации семинаров, круглых столов и конференций в пределах компетенции,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91" w:id="84"/>
    <w:p>
      <w:pPr>
        <w:spacing w:after="0"/>
        <w:ind w:left="0"/>
        <w:jc w:val="both"/>
      </w:pPr>
      <w:r>
        <w:rPr>
          <w:rFonts w:ascii="Times New Roman"/>
          <w:b w:val="false"/>
          <w:i w:val="false"/>
          <w:color w:val="000000"/>
          <w:sz w:val="28"/>
        </w:rPr>
        <w:t>
</w:t>
      </w:r>
      <w:r>
        <w:rPr>
          <w:rFonts w:ascii="Times New Roman"/>
          <w:b/>
          <w:i w:val="false"/>
          <w:color w:val="000000"/>
          <w:sz w:val="28"/>
        </w:rPr>
        <w:t>      82. Главный эксперт Управления методологии внутреннего</w:t>
      </w:r>
      <w:r>
        <w:br/>
      </w:r>
      <w:r>
        <w:rPr>
          <w:rFonts w:ascii="Times New Roman"/>
          <w:b w:val="false"/>
          <w:i w:val="false"/>
          <w:color w:val="000000"/>
          <w:sz w:val="28"/>
        </w:rPr>
        <w:t>
</w:t>
      </w:r>
      <w:r>
        <w:rPr>
          <w:rFonts w:ascii="Times New Roman"/>
          <w:b/>
          <w:i w:val="false"/>
          <w:color w:val="000000"/>
          <w:sz w:val="28"/>
        </w:rPr>
        <w:t>     контроля Департамента методологии бухгалтерского учета</w:t>
      </w:r>
      <w:r>
        <w:br/>
      </w:r>
      <w:r>
        <w:rPr>
          <w:rFonts w:ascii="Times New Roman"/>
          <w:b w:val="false"/>
          <w:i w:val="false"/>
          <w:color w:val="000000"/>
          <w:sz w:val="28"/>
        </w:rPr>
        <w:t>
</w:t>
      </w:r>
      <w:r>
        <w:rPr>
          <w:rFonts w:ascii="Times New Roman"/>
          <w:b/>
          <w:i w:val="false"/>
          <w:color w:val="000000"/>
          <w:sz w:val="28"/>
        </w:rPr>
        <w:t>        и аудита реального сектора, внутреннего контроля</w:t>
      </w:r>
      <w:r>
        <w:br/>
      </w:r>
      <w:r>
        <w:rPr>
          <w:rFonts w:ascii="Times New Roman"/>
          <w:b w:val="false"/>
          <w:i w:val="false"/>
          <w:color w:val="000000"/>
          <w:sz w:val="28"/>
        </w:rPr>
        <w:t>
</w:t>
      </w:r>
      <w:r>
        <w:rPr>
          <w:rFonts w:ascii="Times New Roman"/>
          <w:b/>
          <w:i w:val="false"/>
          <w:color w:val="000000"/>
          <w:sz w:val="28"/>
        </w:rPr>
        <w:t>категория С-4, 3 единицы, № ДМБУА-2-2, № ДМБУА-2-3, № ДМБУА-2-4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9249"/>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внутреннего государственного финансового контроля, осуществление взаимодействия с международными и профессиональными организациями бухгалтеров и аудиторов по вопросам, входящим в компетенцию,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и департамента, участие в организации семинаров, круглых столов и конференций в пределах компетенции, рассмотрение писем, предложений, заявлений и жалоб юридических и физических лиц по вопросам, входящим в компетенцию управления, подготовка докладов, выступлений, статей.</w:t>
            </w:r>
          </w:p>
        </w:tc>
      </w:tr>
    </w:tbl>
    <w:bookmarkStart w:name="z92" w:id="85"/>
    <w:p>
      <w:pPr>
        <w:spacing w:after="0"/>
        <w:ind w:left="0"/>
        <w:jc w:val="both"/>
      </w:pPr>
      <w:r>
        <w:rPr>
          <w:rFonts w:ascii="Times New Roman"/>
          <w:b w:val="false"/>
          <w:i w:val="false"/>
          <w:color w:val="000000"/>
          <w:sz w:val="28"/>
        </w:rPr>
        <w:t>
</w:t>
      </w:r>
      <w:r>
        <w:rPr>
          <w:rFonts w:ascii="Times New Roman"/>
          <w:b/>
          <w:i w:val="false"/>
          <w:color w:val="000000"/>
          <w:sz w:val="28"/>
        </w:rPr>
        <w:t>             83. Директор Департамента методологии</w:t>
      </w:r>
      <w:r>
        <w:br/>
      </w:r>
      <w:r>
        <w:rPr>
          <w:rFonts w:ascii="Times New Roman"/>
          <w:b w:val="false"/>
          <w:i w:val="false"/>
          <w:color w:val="000000"/>
          <w:sz w:val="28"/>
        </w:rPr>
        <w:t>
</w:t>
      </w:r>
      <w:r>
        <w:rPr>
          <w:rFonts w:ascii="Times New Roman"/>
          <w:b/>
          <w:i w:val="false"/>
          <w:color w:val="000000"/>
          <w:sz w:val="28"/>
        </w:rPr>
        <w:t>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С-1, 1 единица, № ДМГЗ-01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9412"/>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английского языка.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Правительства Республики Казахстан и приказов Министра по вопросам, входящим в компетенцию департамента, общее руководство по разработке проектов нормативных правовых актов по вопросам государственных закупок,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93" w:id="86"/>
    <w:p>
      <w:pPr>
        <w:spacing w:after="0"/>
        <w:ind w:left="0"/>
        <w:jc w:val="both"/>
      </w:pPr>
      <w:r>
        <w:rPr>
          <w:rFonts w:ascii="Times New Roman"/>
          <w:b w:val="false"/>
          <w:i w:val="false"/>
          <w:color w:val="000000"/>
          <w:sz w:val="28"/>
        </w:rPr>
        <w:t>
</w:t>
      </w:r>
      <w:r>
        <w:rPr>
          <w:rFonts w:ascii="Times New Roman"/>
          <w:b/>
          <w:i w:val="false"/>
          <w:color w:val="000000"/>
          <w:sz w:val="28"/>
        </w:rPr>
        <w:t>      84. Заместитель директора Департамента методологии</w:t>
      </w:r>
      <w:r>
        <w:br/>
      </w:r>
      <w:r>
        <w:rPr>
          <w:rFonts w:ascii="Times New Roman"/>
          <w:b w:val="false"/>
          <w:i w:val="false"/>
          <w:color w:val="000000"/>
          <w:sz w:val="28"/>
        </w:rPr>
        <w:t>
</w:t>
      </w:r>
      <w:r>
        <w:rPr>
          <w:rFonts w:ascii="Times New Roman"/>
          <w:b/>
          <w:i w:val="false"/>
          <w:color w:val="000000"/>
          <w:sz w:val="28"/>
        </w:rPr>
        <w:t>государственных закупок категория С-2, 1 единица, № ДМГЗ-02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департамента в рамках полномочий, осуществление контроля и проверки исполнения решений Правительства Республики Казахстан и приказов министерства по вопросам, входящим в компетенцию департамента, разработка и руководство по разработке проектов нормативных правовых актов по вопросам государственных закупок, обеспечение подготовки и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а также подготовка докладов, выступлений, статей по вопросам, входящим в компетенцию департамента.</w:t>
            </w:r>
          </w:p>
        </w:tc>
      </w:tr>
    </w:tbl>
    <w:bookmarkStart w:name="z94" w:id="87"/>
    <w:p>
      <w:pPr>
        <w:spacing w:after="0"/>
        <w:ind w:left="0"/>
        <w:jc w:val="both"/>
      </w:pPr>
      <w:r>
        <w:rPr>
          <w:rFonts w:ascii="Times New Roman"/>
          <w:b w:val="false"/>
          <w:i w:val="false"/>
          <w:color w:val="000000"/>
          <w:sz w:val="28"/>
        </w:rPr>
        <w:t>
</w:t>
      </w:r>
      <w:r>
        <w:rPr>
          <w:rFonts w:ascii="Times New Roman"/>
          <w:b/>
          <w:i w:val="false"/>
          <w:color w:val="000000"/>
          <w:sz w:val="28"/>
        </w:rPr>
        <w:t>      85. Руководитель Управления методологии государственных</w:t>
      </w:r>
      <w:r>
        <w:br/>
      </w:r>
      <w:r>
        <w:rPr>
          <w:rFonts w:ascii="Times New Roman"/>
          <w:b w:val="false"/>
          <w:i w:val="false"/>
          <w:color w:val="000000"/>
          <w:sz w:val="28"/>
        </w:rPr>
        <w:t>
</w:t>
      </w:r>
      <w:r>
        <w:rPr>
          <w:rFonts w:ascii="Times New Roman"/>
          <w:b/>
          <w:i w:val="false"/>
          <w:color w:val="000000"/>
          <w:sz w:val="28"/>
        </w:rPr>
        <w:t>       закупок Департамента методологии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С-3, 1 единица, № ДМГЗ-1-1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обеспечение подготовки и подготовка проектов нормативных правовых актов в области государственных закупок, рассмотрения предложений о разработке проектов нормативных правовых актов по вопросам государственных закупок и подготовке заключений по ним, подготовки материалов и заключений по поручениям Президента Республики Казахстан,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а также подготовка докладов, выступлений, статей по вопросам, входящим в компетенцию управления.</w:t>
            </w:r>
          </w:p>
        </w:tc>
      </w:tr>
    </w:tbl>
    <w:bookmarkStart w:name="z95" w:id="88"/>
    <w:p>
      <w:pPr>
        <w:spacing w:after="0"/>
        <w:ind w:left="0"/>
        <w:jc w:val="both"/>
      </w:pPr>
      <w:r>
        <w:rPr>
          <w:rFonts w:ascii="Times New Roman"/>
          <w:b w:val="false"/>
          <w:i w:val="false"/>
          <w:color w:val="000000"/>
          <w:sz w:val="28"/>
        </w:rPr>
        <w:t>
</w:t>
      </w:r>
      <w:r>
        <w:rPr>
          <w:rFonts w:ascii="Times New Roman"/>
          <w:b/>
          <w:i w:val="false"/>
          <w:color w:val="000000"/>
          <w:sz w:val="28"/>
        </w:rPr>
        <w:t>           86. Главный эксперт Управления методологии</w:t>
      </w:r>
      <w:r>
        <w:br/>
      </w:r>
      <w:r>
        <w:rPr>
          <w:rFonts w:ascii="Times New Roman"/>
          <w:b w:val="false"/>
          <w:i w:val="false"/>
          <w:color w:val="000000"/>
          <w:sz w:val="28"/>
        </w:rPr>
        <w:t>
</w:t>
      </w:r>
      <w:r>
        <w:rPr>
          <w:rFonts w:ascii="Times New Roman"/>
          <w:b/>
          <w:i w:val="false"/>
          <w:color w:val="000000"/>
          <w:sz w:val="28"/>
        </w:rPr>
        <w:t>       государственных закупок Департамента методологии</w:t>
      </w:r>
      <w:r>
        <w:br/>
      </w:r>
      <w:r>
        <w:rPr>
          <w:rFonts w:ascii="Times New Roman"/>
          <w:b w:val="false"/>
          <w:i w:val="false"/>
          <w:color w:val="000000"/>
          <w:sz w:val="28"/>
        </w:rPr>
        <w:t>
</w:t>
      </w:r>
      <w:r>
        <w:rPr>
          <w:rFonts w:ascii="Times New Roman"/>
          <w:b/>
          <w:i w:val="false"/>
          <w:color w:val="000000"/>
          <w:sz w:val="28"/>
        </w:rPr>
        <w:t>  государственных закупок категория С-4, 1 единица, № ДМГЗ-1-2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государственных закупок, рассмотрение предложений о разработке проектов нормативных правовых актов по вопросам государственных закупок и подготовка заключений по ним,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рассмотрение писем, предложений, заявлений и жалоб юридических и физических лиц по вопросам, входящим в компетенцию управления.</w:t>
            </w:r>
          </w:p>
        </w:tc>
      </w:tr>
    </w:tbl>
    <w:bookmarkStart w:name="z96" w:id="89"/>
    <w:p>
      <w:pPr>
        <w:spacing w:after="0"/>
        <w:ind w:left="0"/>
        <w:jc w:val="both"/>
      </w:pPr>
      <w:r>
        <w:rPr>
          <w:rFonts w:ascii="Times New Roman"/>
          <w:b w:val="false"/>
          <w:i w:val="false"/>
          <w:color w:val="000000"/>
          <w:sz w:val="28"/>
        </w:rPr>
        <w:t>
</w:t>
      </w:r>
      <w:r>
        <w:rPr>
          <w:rFonts w:ascii="Times New Roman"/>
          <w:b/>
          <w:i w:val="false"/>
          <w:color w:val="000000"/>
          <w:sz w:val="28"/>
        </w:rPr>
        <w:t>      87. Эксперт Управления методологии государственных</w:t>
      </w:r>
      <w:r>
        <w:br/>
      </w:r>
      <w:r>
        <w:rPr>
          <w:rFonts w:ascii="Times New Roman"/>
          <w:b w:val="false"/>
          <w:i w:val="false"/>
          <w:color w:val="000000"/>
          <w:sz w:val="28"/>
        </w:rPr>
        <w:t>
</w:t>
      </w:r>
      <w:r>
        <w:rPr>
          <w:rFonts w:ascii="Times New Roman"/>
          <w:b/>
          <w:i w:val="false"/>
          <w:color w:val="000000"/>
          <w:sz w:val="28"/>
        </w:rPr>
        <w:t>  закупок Департамента методологии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С-5, 4 единицы, № ДМГЗ-1-3,</w:t>
      </w:r>
      <w:r>
        <w:br/>
      </w:r>
      <w:r>
        <w:rPr>
          <w:rFonts w:ascii="Times New Roman"/>
          <w:b w:val="false"/>
          <w:i w:val="false"/>
          <w:color w:val="000000"/>
          <w:sz w:val="28"/>
        </w:rPr>
        <w:t>
</w:t>
      </w:r>
      <w:r>
        <w:rPr>
          <w:rFonts w:ascii="Times New Roman"/>
          <w:b/>
          <w:i w:val="false"/>
          <w:color w:val="000000"/>
          <w:sz w:val="28"/>
        </w:rPr>
        <w:t>            № ДМГЗ-1-4, № ДМГЗ-1-5, № ДМГЗ-1-6</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законодательных, нормативных правовых и иных актов по вопросам государственных закупок, участие в рассмотрении предложений о разработке проектов нормативных правовых актов по вопросам государственных закупок,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в пределах компетенции, рассмотрение писем, предложений, заявлений и жалоб юридических и физических лиц по вопросам, входящим в компетенцию управления.</w:t>
            </w:r>
          </w:p>
        </w:tc>
      </w:tr>
    </w:tbl>
    <w:bookmarkStart w:name="z97" w:id="90"/>
    <w:p>
      <w:pPr>
        <w:spacing w:after="0"/>
        <w:ind w:left="0"/>
        <w:jc w:val="both"/>
      </w:pPr>
      <w:r>
        <w:rPr>
          <w:rFonts w:ascii="Times New Roman"/>
          <w:b w:val="false"/>
          <w:i w:val="false"/>
          <w:color w:val="000000"/>
          <w:sz w:val="28"/>
        </w:rPr>
        <w:t>
</w:t>
      </w:r>
      <w:r>
        <w:rPr>
          <w:rFonts w:ascii="Times New Roman"/>
          <w:b/>
          <w:i w:val="false"/>
          <w:color w:val="000000"/>
          <w:sz w:val="28"/>
        </w:rPr>
        <w:t>            88. Руководитель Управления координации</w:t>
      </w:r>
      <w:r>
        <w:br/>
      </w:r>
      <w:r>
        <w:rPr>
          <w:rFonts w:ascii="Times New Roman"/>
          <w:b w:val="false"/>
          <w:i w:val="false"/>
          <w:color w:val="000000"/>
          <w:sz w:val="28"/>
        </w:rPr>
        <w:t>
</w:t>
      </w:r>
      <w:r>
        <w:rPr>
          <w:rFonts w:ascii="Times New Roman"/>
          <w:b/>
          <w:i w:val="false"/>
          <w:color w:val="000000"/>
          <w:sz w:val="28"/>
        </w:rPr>
        <w:t>      государственных закупок Департамента методологии</w:t>
      </w:r>
      <w:r>
        <w:br/>
      </w:r>
      <w:r>
        <w:rPr>
          <w:rFonts w:ascii="Times New Roman"/>
          <w:b w:val="false"/>
          <w:i w:val="false"/>
          <w:color w:val="000000"/>
          <w:sz w:val="28"/>
        </w:rPr>
        <w:t>
</w:t>
      </w:r>
      <w:r>
        <w:rPr>
          <w:rFonts w:ascii="Times New Roman"/>
          <w:b/>
          <w:i w:val="false"/>
          <w:color w:val="000000"/>
          <w:sz w:val="28"/>
        </w:rPr>
        <w:t>государственных закупок категория С-3, 1 единица, № ДМГЗ-2-1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вопросам международного сотрудничества в области государственных закупок, внедрение государственных закупок с использованием информационных систем, составления отчетности по государственным закупкам посредством веб-портала государственных закупок, осуществления мониторинга и развития казахстанского содержания в государственных закупках, сопоставления информации, содержащейся в отчетности об объемах казахстанского содержания с реестром договоров о государственных закупках, проведения анализа номенклатуры товаров, работ, услуг по казахстанскому содержанию, подготовки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подготовка докладов, выступлений, статей, организация семинаров круглых столов, конференций, презентаций по вопросам, входящим в компетенцию управления.</w:t>
            </w:r>
          </w:p>
        </w:tc>
      </w:tr>
    </w:tbl>
    <w:bookmarkStart w:name="z98" w:id="91"/>
    <w:p>
      <w:pPr>
        <w:spacing w:after="0"/>
        <w:ind w:left="0"/>
        <w:jc w:val="both"/>
      </w:pPr>
      <w:r>
        <w:rPr>
          <w:rFonts w:ascii="Times New Roman"/>
          <w:b w:val="false"/>
          <w:i w:val="false"/>
          <w:color w:val="000000"/>
          <w:sz w:val="28"/>
        </w:rPr>
        <w:t>
</w:t>
      </w:r>
      <w:r>
        <w:rPr>
          <w:rFonts w:ascii="Times New Roman"/>
          <w:b/>
          <w:i w:val="false"/>
          <w:color w:val="000000"/>
          <w:sz w:val="28"/>
        </w:rPr>
        <w:t>          89. Главный эксперт Управления координации</w:t>
      </w:r>
      <w:r>
        <w:br/>
      </w:r>
      <w:r>
        <w:rPr>
          <w:rFonts w:ascii="Times New Roman"/>
          <w:b w:val="false"/>
          <w:i w:val="false"/>
          <w:color w:val="000000"/>
          <w:sz w:val="28"/>
        </w:rPr>
        <w:t>
</w:t>
      </w:r>
      <w:r>
        <w:rPr>
          <w:rFonts w:ascii="Times New Roman"/>
          <w:b/>
          <w:i w:val="false"/>
          <w:color w:val="000000"/>
          <w:sz w:val="28"/>
        </w:rPr>
        <w:t>      государственных закупок Департамента методологии</w:t>
      </w:r>
      <w:r>
        <w:br/>
      </w:r>
      <w:r>
        <w:rPr>
          <w:rFonts w:ascii="Times New Roman"/>
          <w:b w:val="false"/>
          <w:i w:val="false"/>
          <w:color w:val="000000"/>
          <w:sz w:val="28"/>
        </w:rPr>
        <w:t>
</w:t>
      </w:r>
      <w:r>
        <w:rPr>
          <w:rFonts w:ascii="Times New Roman"/>
          <w:b/>
          <w:i w:val="false"/>
          <w:color w:val="000000"/>
          <w:sz w:val="28"/>
        </w:rPr>
        <w:t>      государственных закупок категория С-4, 4 единицы,</w:t>
      </w:r>
      <w:r>
        <w:br/>
      </w:r>
      <w:r>
        <w:rPr>
          <w:rFonts w:ascii="Times New Roman"/>
          <w:b w:val="false"/>
          <w:i w:val="false"/>
          <w:color w:val="000000"/>
          <w:sz w:val="28"/>
        </w:rPr>
        <w:t>
</w:t>
      </w:r>
      <w:r>
        <w:rPr>
          <w:rFonts w:ascii="Times New Roman"/>
          <w:b/>
          <w:i w:val="false"/>
          <w:color w:val="000000"/>
          <w:sz w:val="28"/>
        </w:rPr>
        <w:t>       № ДМГЗ-2-2, № ДМГЗ-2-3, № ДМГЗ-2-4, № ДМГЗ-2-5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4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в сфере международного сотрудничества в области государственных закупок, внедрение государственных закупок с использованием информационных систем, составление отчетности по государственным закупкам посредством веб-портала государственных закупок, осуществление мониторинга развития казахстанского содержания в государственных закупках, сопоставление информации, содержащейся в отчетности об объемах казахстанского содержания с реестром договоров о государственных закупках, проведение анализа номенклатуры товаров, работ, услуг, в том числе по казахстанскому содержанию,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подготовка докладов, выступлений, статей, организация семинаров круглых столов, конференций, презентаций по вопросам, входящим в компетенцию управления.</w:t>
            </w:r>
          </w:p>
        </w:tc>
      </w:tr>
    </w:tbl>
    <w:bookmarkStart w:name="z99" w:id="92"/>
    <w:p>
      <w:pPr>
        <w:spacing w:after="0"/>
        <w:ind w:left="0"/>
        <w:jc w:val="both"/>
      </w:pPr>
      <w:r>
        <w:rPr>
          <w:rFonts w:ascii="Times New Roman"/>
          <w:b w:val="false"/>
          <w:i w:val="false"/>
          <w:color w:val="000000"/>
          <w:sz w:val="28"/>
        </w:rPr>
        <w:t>
</w:t>
      </w:r>
      <w:r>
        <w:rPr>
          <w:rFonts w:ascii="Times New Roman"/>
          <w:b/>
          <w:i w:val="false"/>
          <w:color w:val="000000"/>
          <w:sz w:val="28"/>
        </w:rPr>
        <w:t>      90. Директор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С-1, 1 единица, № ДЮС-01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и координация деятельности департамента, анализ и проведение правовой экспертизы проектов нормативных правовых актов и других документов юридического характера, участие в разработке и разработка проектов нормативных правовых актов, правовое обеспечение деятельности финансовых органов, экспертиза международных, хозяйственных договоров, проведение исковой работы, представление интересов министерства в суде и в других государственных органах, участие в рабочих группах и комиссиях.</w:t>
            </w:r>
          </w:p>
        </w:tc>
      </w:tr>
    </w:tbl>
    <w:bookmarkStart w:name="z100" w:id="93"/>
    <w:p>
      <w:pPr>
        <w:spacing w:after="0"/>
        <w:ind w:left="0"/>
        <w:jc w:val="both"/>
      </w:pPr>
      <w:r>
        <w:rPr>
          <w:rFonts w:ascii="Times New Roman"/>
          <w:b w:val="false"/>
          <w:i w:val="false"/>
          <w:color w:val="000000"/>
          <w:sz w:val="28"/>
        </w:rPr>
        <w:t>
</w:t>
      </w:r>
      <w:r>
        <w:rPr>
          <w:rFonts w:ascii="Times New Roman"/>
          <w:b/>
          <w:i w:val="false"/>
          <w:color w:val="000000"/>
          <w:sz w:val="28"/>
        </w:rPr>
        <w:t>      91. Заместитель директора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С-2, 2 единицы, № ДЮС-02, № ДЮС-03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9294"/>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анализ и проведение правовой экспертизы проектов нормативных правовых актов, правовое обеспечение деятельности финансовых органов, экспертиза международных, хозяйственных договоров, проведение исковой работы и представление интересов министерства в судах и в других государственных органах, участие в рабочих группах и комиссиях, рассмотрение вопросов в сфере обеспечения деятельности министерства, его ведомств и их территориальных подразделений.</w:t>
            </w:r>
          </w:p>
        </w:tc>
      </w:tr>
    </w:tbl>
    <w:bookmarkStart w:name="z101" w:id="94"/>
    <w:p>
      <w:pPr>
        <w:spacing w:after="0"/>
        <w:ind w:left="0"/>
        <w:jc w:val="both"/>
      </w:pPr>
      <w:r>
        <w:rPr>
          <w:rFonts w:ascii="Times New Roman"/>
          <w:b w:val="false"/>
          <w:i w:val="false"/>
          <w:color w:val="000000"/>
          <w:sz w:val="28"/>
        </w:rPr>
        <w:t>
</w:t>
      </w:r>
      <w:r>
        <w:rPr>
          <w:rFonts w:ascii="Times New Roman"/>
          <w:b/>
          <w:i w:val="false"/>
          <w:color w:val="000000"/>
          <w:sz w:val="28"/>
        </w:rPr>
        <w:t>      92. Руководитель Управления финансового законодательства</w:t>
      </w:r>
      <w:r>
        <w:br/>
      </w:r>
      <w:r>
        <w:rPr>
          <w:rFonts w:ascii="Times New Roman"/>
          <w:b w:val="false"/>
          <w:i w:val="false"/>
          <w:color w:val="000000"/>
          <w:sz w:val="28"/>
        </w:rPr>
        <w:t>
</w:t>
      </w:r>
      <w:r>
        <w:rPr>
          <w:rFonts w:ascii="Times New Roman"/>
          <w:b/>
          <w:i w:val="false"/>
          <w:color w:val="000000"/>
          <w:sz w:val="28"/>
        </w:rPr>
        <w:t>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С-3, 1 единица, № ДЮС-1-1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организация работы управления, координация методологии в сфере деятельности, отнесенной к компетенции министерства, анализ и систематизация законодательства по вопросам, входящим в компетенцию министерства, консультации работников министерства, его структурных подразделений по вопросам методологии финансовых отношений.</w:t>
            </w:r>
          </w:p>
        </w:tc>
      </w:tr>
    </w:tbl>
    <w:bookmarkStart w:name="z102" w:id="95"/>
    <w:p>
      <w:pPr>
        <w:spacing w:after="0"/>
        <w:ind w:left="0"/>
        <w:jc w:val="both"/>
      </w:pPr>
      <w:r>
        <w:rPr>
          <w:rFonts w:ascii="Times New Roman"/>
          <w:b w:val="false"/>
          <w:i w:val="false"/>
          <w:color w:val="000000"/>
          <w:sz w:val="28"/>
        </w:rPr>
        <w:t>
</w:t>
      </w:r>
      <w:r>
        <w:rPr>
          <w:rFonts w:ascii="Times New Roman"/>
          <w:b/>
          <w:i w:val="false"/>
          <w:color w:val="000000"/>
          <w:sz w:val="28"/>
        </w:rPr>
        <w:t>           93. Главный эксперт Управления финансового</w:t>
      </w:r>
      <w:r>
        <w:br/>
      </w:r>
      <w:r>
        <w:rPr>
          <w:rFonts w:ascii="Times New Roman"/>
          <w:b w:val="false"/>
          <w:i w:val="false"/>
          <w:color w:val="000000"/>
          <w:sz w:val="28"/>
        </w:rPr>
        <w:t>
</w:t>
      </w:r>
      <w:r>
        <w:rPr>
          <w:rFonts w:ascii="Times New Roman"/>
          <w:b/>
          <w:i w:val="false"/>
          <w:color w:val="000000"/>
          <w:sz w:val="28"/>
        </w:rPr>
        <w:t>        законодательства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С-4, 3 единицы, № ДЮС-1-2, № ДЮС-1-3, № ДЮС-1-4</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методологической работы структурных подразделений министерства, систематизированный учет и кодификация законодательных и других нормативных правовых актов, проведение мониторинга подзаконных нормативных правовых актов, участие в рабочих группах.</w:t>
            </w:r>
          </w:p>
        </w:tc>
      </w:tr>
    </w:tbl>
    <w:bookmarkStart w:name="z103" w:id="96"/>
    <w:p>
      <w:pPr>
        <w:spacing w:after="0"/>
        <w:ind w:left="0"/>
        <w:jc w:val="both"/>
      </w:pPr>
      <w:r>
        <w:rPr>
          <w:rFonts w:ascii="Times New Roman"/>
          <w:b w:val="false"/>
          <w:i w:val="false"/>
          <w:color w:val="000000"/>
          <w:sz w:val="28"/>
        </w:rPr>
        <w:t>
</w:t>
      </w:r>
      <w:r>
        <w:rPr>
          <w:rFonts w:ascii="Times New Roman"/>
          <w:b/>
          <w:i w:val="false"/>
          <w:color w:val="000000"/>
          <w:sz w:val="28"/>
        </w:rPr>
        <w:t>      94. Руководитель Управления правовой экспертизы</w:t>
      </w:r>
      <w:r>
        <w:br/>
      </w:r>
      <w:r>
        <w:rPr>
          <w:rFonts w:ascii="Times New Roman"/>
          <w:b w:val="false"/>
          <w:i w:val="false"/>
          <w:color w:val="000000"/>
          <w:sz w:val="28"/>
        </w:rPr>
        <w:t>
</w:t>
      </w:r>
      <w:r>
        <w:rPr>
          <w:rFonts w:ascii="Times New Roman"/>
          <w:b/>
          <w:i w:val="false"/>
          <w:color w:val="000000"/>
          <w:sz w:val="28"/>
        </w:rPr>
        <w:t>  нормативных правовых актов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С-3, 1 единица, № ДЮС-2-1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анализ проектов нормативных правовых актов, поступающих в министерство, обеспечение подготовки материалов к совещаниям и заседаниям, участие в рабочих группах по разработке отдельных проектов нормативных правовых актов.</w:t>
            </w:r>
          </w:p>
        </w:tc>
      </w:tr>
    </w:tbl>
    <w:bookmarkStart w:name="z104" w:id="97"/>
    <w:p>
      <w:pPr>
        <w:spacing w:after="0"/>
        <w:ind w:left="0"/>
        <w:jc w:val="both"/>
      </w:pPr>
      <w:r>
        <w:rPr>
          <w:rFonts w:ascii="Times New Roman"/>
          <w:b w:val="false"/>
          <w:i w:val="false"/>
          <w:color w:val="000000"/>
          <w:sz w:val="28"/>
        </w:rPr>
        <w:t>
</w:t>
      </w:r>
      <w:r>
        <w:rPr>
          <w:rFonts w:ascii="Times New Roman"/>
          <w:b/>
          <w:i w:val="false"/>
          <w:color w:val="000000"/>
          <w:sz w:val="28"/>
        </w:rPr>
        <w:t>      95. Главный эксперт Управления правовой экспертизы</w:t>
      </w:r>
      <w:r>
        <w:br/>
      </w:r>
      <w:r>
        <w:rPr>
          <w:rFonts w:ascii="Times New Roman"/>
          <w:b w:val="false"/>
          <w:i w:val="false"/>
          <w:color w:val="000000"/>
          <w:sz w:val="28"/>
        </w:rPr>
        <w:t>
</w:t>
      </w:r>
      <w:r>
        <w:rPr>
          <w:rFonts w:ascii="Times New Roman"/>
          <w:b/>
          <w:i w:val="false"/>
          <w:color w:val="000000"/>
          <w:sz w:val="28"/>
        </w:rPr>
        <w:t>   нормативных правовых актов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С-4, 2 единицы, № ДЮС-2-2, № ДЮС-2-3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к совещаниям и заседаниям, участие в рабочих группах по разработке отдельных проектов нормативных правовых актов, анализ правовой экспертизы проектов законов, актов Президента и Правительства Республики Казахстан, распоряжений Премьер-Министра Республики Казахстан и иных нормативных правовых актов в различных сферах.</w:t>
            </w:r>
          </w:p>
        </w:tc>
      </w:tr>
    </w:tbl>
    <w:bookmarkStart w:name="z105" w:id="98"/>
    <w:p>
      <w:pPr>
        <w:spacing w:after="0"/>
        <w:ind w:left="0"/>
        <w:jc w:val="both"/>
      </w:pPr>
      <w:r>
        <w:rPr>
          <w:rFonts w:ascii="Times New Roman"/>
          <w:b w:val="false"/>
          <w:i w:val="false"/>
          <w:color w:val="000000"/>
          <w:sz w:val="28"/>
        </w:rPr>
        <w:t>
</w:t>
      </w:r>
      <w:r>
        <w:rPr>
          <w:rFonts w:ascii="Times New Roman"/>
          <w:b/>
          <w:i w:val="false"/>
          <w:color w:val="000000"/>
          <w:sz w:val="28"/>
        </w:rPr>
        <w:t>         96. Эксперт Управления правовой экспертизы</w:t>
      </w:r>
      <w:r>
        <w:br/>
      </w:r>
      <w:r>
        <w:rPr>
          <w:rFonts w:ascii="Times New Roman"/>
          <w:b w:val="false"/>
          <w:i w:val="false"/>
          <w:color w:val="000000"/>
          <w:sz w:val="28"/>
        </w:rPr>
        <w:t>
</w:t>
      </w:r>
      <w:r>
        <w:rPr>
          <w:rFonts w:ascii="Times New Roman"/>
          <w:b/>
          <w:i w:val="false"/>
          <w:color w:val="000000"/>
          <w:sz w:val="28"/>
        </w:rPr>
        <w:t>  нормативных правовых актов Департамента юридической службы</w:t>
      </w:r>
      <w:r>
        <w:br/>
      </w:r>
      <w:r>
        <w:rPr>
          <w:rFonts w:ascii="Times New Roman"/>
          <w:b w:val="false"/>
          <w:i w:val="false"/>
          <w:color w:val="000000"/>
          <w:sz w:val="28"/>
        </w:rPr>
        <w:t>
</w:t>
      </w:r>
      <w:r>
        <w:rPr>
          <w:rFonts w:ascii="Times New Roman"/>
          <w:b/>
          <w:i w:val="false"/>
          <w:color w:val="000000"/>
          <w:sz w:val="28"/>
        </w:rPr>
        <w:t>          категория С-5, 1 единица, № ДЮС-2-4</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к совещаниям и заседаниям, участие в рабочих группах по разработке отдельных проектов нормативных правовых актов, анализ правовой экспертизы проектов законов, актов Президента и Правительства Республики Казахстан, распоряжений Премьер-Министра Республики Казахстан и иных нормативных правовых актов в различных сферах.</w:t>
            </w:r>
          </w:p>
        </w:tc>
      </w:tr>
    </w:tbl>
    <w:bookmarkStart w:name="z106" w:id="99"/>
    <w:p>
      <w:pPr>
        <w:spacing w:after="0"/>
        <w:ind w:left="0"/>
        <w:jc w:val="both"/>
      </w:pPr>
      <w:r>
        <w:rPr>
          <w:rFonts w:ascii="Times New Roman"/>
          <w:b w:val="false"/>
          <w:i w:val="false"/>
          <w:color w:val="000000"/>
          <w:sz w:val="28"/>
        </w:rPr>
        <w:t>
</w:t>
      </w:r>
      <w:r>
        <w:rPr>
          <w:rFonts w:ascii="Times New Roman"/>
          <w:b/>
          <w:i w:val="false"/>
          <w:color w:val="000000"/>
          <w:sz w:val="28"/>
        </w:rPr>
        <w:t>      97. Руководитель Управления правового обеспечения</w:t>
      </w:r>
      <w:r>
        <w:br/>
      </w:r>
      <w:r>
        <w:rPr>
          <w:rFonts w:ascii="Times New Roman"/>
          <w:b w:val="false"/>
          <w:i w:val="false"/>
          <w:color w:val="000000"/>
          <w:sz w:val="28"/>
        </w:rPr>
        <w:t>
</w:t>
      </w:r>
      <w:r>
        <w:rPr>
          <w:rFonts w:ascii="Times New Roman"/>
          <w:b/>
          <w:i w:val="false"/>
          <w:color w:val="000000"/>
          <w:sz w:val="28"/>
        </w:rPr>
        <w:t>      деятельности государственного органа Департамента</w:t>
      </w:r>
      <w:r>
        <w:br/>
      </w:r>
      <w:r>
        <w:rPr>
          <w:rFonts w:ascii="Times New Roman"/>
          <w:b w:val="false"/>
          <w:i w:val="false"/>
          <w:color w:val="000000"/>
          <w:sz w:val="28"/>
        </w:rPr>
        <w:t>
</w:t>
      </w:r>
      <w:r>
        <w:rPr>
          <w:rFonts w:ascii="Times New Roman"/>
          <w:b/>
          <w:i w:val="false"/>
          <w:color w:val="000000"/>
          <w:sz w:val="28"/>
        </w:rPr>
        <w:t>  юридической службы категория С-3, 1 единица, № ДЮС-3-1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правовое обеспечение деятельности финансовых органов, проведение правовой экспертизы хозяйственных договоров, кредитных договоров и иных соглашений, заключаемых министерством, организация правового всеобуча, рассмотрение вопросов в сфере обеспечения деятельности министерства, его ведомств и их территориальных подразделений за исключением рассмотрения приказов по кадровым вопросам.</w:t>
            </w:r>
          </w:p>
        </w:tc>
      </w:tr>
    </w:tbl>
    <w:bookmarkStart w:name="z107" w:id="100"/>
    <w:p>
      <w:pPr>
        <w:spacing w:after="0"/>
        <w:ind w:left="0"/>
        <w:jc w:val="both"/>
      </w:pPr>
      <w:r>
        <w:rPr>
          <w:rFonts w:ascii="Times New Roman"/>
          <w:b w:val="false"/>
          <w:i w:val="false"/>
          <w:color w:val="000000"/>
          <w:sz w:val="28"/>
        </w:rPr>
        <w:t>
</w:t>
      </w:r>
      <w:r>
        <w:rPr>
          <w:rFonts w:ascii="Times New Roman"/>
          <w:b/>
          <w:i w:val="false"/>
          <w:color w:val="000000"/>
          <w:sz w:val="28"/>
        </w:rPr>
        <w:t>      98. Главный эксперт Управления правового обеспечения</w:t>
      </w:r>
      <w:r>
        <w:br/>
      </w:r>
      <w:r>
        <w:rPr>
          <w:rFonts w:ascii="Times New Roman"/>
          <w:b w:val="false"/>
          <w:i w:val="false"/>
          <w:color w:val="000000"/>
          <w:sz w:val="28"/>
        </w:rPr>
        <w:t>
</w:t>
      </w:r>
      <w:r>
        <w:rPr>
          <w:rFonts w:ascii="Times New Roman"/>
          <w:b/>
          <w:i w:val="false"/>
          <w:color w:val="000000"/>
          <w:sz w:val="28"/>
        </w:rPr>
        <w:t>       деятельности государственного органа Департамента</w:t>
      </w:r>
      <w:r>
        <w:br/>
      </w:r>
      <w:r>
        <w:rPr>
          <w:rFonts w:ascii="Times New Roman"/>
          <w:b w:val="false"/>
          <w:i w:val="false"/>
          <w:color w:val="000000"/>
          <w:sz w:val="28"/>
        </w:rPr>
        <w:t>
</w:t>
      </w:r>
      <w:r>
        <w:rPr>
          <w:rFonts w:ascii="Times New Roman"/>
          <w:b/>
          <w:i w:val="false"/>
          <w:color w:val="000000"/>
          <w:sz w:val="28"/>
        </w:rPr>
        <w:t>          юридической службы категория С-4, 2 единицы,</w:t>
      </w:r>
      <w:r>
        <w:br/>
      </w:r>
      <w:r>
        <w:rPr>
          <w:rFonts w:ascii="Times New Roman"/>
          <w:b w:val="false"/>
          <w:i w:val="false"/>
          <w:color w:val="000000"/>
          <w:sz w:val="28"/>
        </w:rPr>
        <w:t>
</w:t>
      </w:r>
      <w:r>
        <w:rPr>
          <w:rFonts w:ascii="Times New Roman"/>
          <w:b/>
          <w:i w:val="false"/>
          <w:color w:val="000000"/>
          <w:sz w:val="28"/>
        </w:rPr>
        <w:t>                  № ДЮС-3-2, № ДЮС-3-3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 обеспечение деятельности финансовых органов, проведение правовой экспертизы хозяйственных договоров, кредитных договоров и иных соглашений, заключаемых министерством, организация правового всеобуча, рассмотрение вопросов в сфере обеспечения деятельности министерства, его ведомств и их территориальных подразделений за исключением рассмотрения приказов по кадровым вопросам.</w:t>
            </w:r>
          </w:p>
        </w:tc>
      </w:tr>
    </w:tbl>
    <w:bookmarkStart w:name="z108" w:id="101"/>
    <w:p>
      <w:pPr>
        <w:spacing w:after="0"/>
        <w:ind w:left="0"/>
        <w:jc w:val="both"/>
      </w:pPr>
      <w:r>
        <w:rPr>
          <w:rFonts w:ascii="Times New Roman"/>
          <w:b w:val="false"/>
          <w:i w:val="false"/>
          <w:color w:val="000000"/>
          <w:sz w:val="28"/>
        </w:rPr>
        <w:t>
</w:t>
      </w:r>
      <w:r>
        <w:rPr>
          <w:rFonts w:ascii="Times New Roman"/>
          <w:b/>
          <w:i w:val="false"/>
          <w:color w:val="000000"/>
          <w:sz w:val="28"/>
        </w:rPr>
        <w:t>      99. Руководитель Управления исковой работы Департамента</w:t>
      </w:r>
      <w:r>
        <w:br/>
      </w:r>
      <w:r>
        <w:rPr>
          <w:rFonts w:ascii="Times New Roman"/>
          <w:b w:val="false"/>
          <w:i w:val="false"/>
          <w:color w:val="000000"/>
          <w:sz w:val="28"/>
        </w:rPr>
        <w:t>
</w:t>
      </w:r>
      <w:r>
        <w:rPr>
          <w:rFonts w:ascii="Times New Roman"/>
          <w:b/>
          <w:i w:val="false"/>
          <w:color w:val="000000"/>
          <w:sz w:val="28"/>
        </w:rPr>
        <w:t>       юридической службы категория С-3, 1 единица, № ДЮС-4-1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исковой работы и представление интересов министерства, государства и Правительства Республики Казахстан в судах и других государственных органах, подготовка процессуальных документов, подготовка проектов постановлений Правительства Республики Казахстан о выделении средств из резерва Правительства Республики Казахстан по решению судов, подготовка заключений по решениям судов для внесения изменений и дополнений в планы финансирования по обязательствам и платежам.</w:t>
            </w:r>
          </w:p>
        </w:tc>
      </w:tr>
    </w:tbl>
    <w:bookmarkStart w:name="z109" w:id="102"/>
    <w:p>
      <w:pPr>
        <w:spacing w:after="0"/>
        <w:ind w:left="0"/>
        <w:jc w:val="both"/>
      </w:pPr>
      <w:r>
        <w:rPr>
          <w:rFonts w:ascii="Times New Roman"/>
          <w:b w:val="false"/>
          <w:i w:val="false"/>
          <w:color w:val="000000"/>
          <w:sz w:val="28"/>
        </w:rPr>
        <w:t>
</w:t>
      </w:r>
      <w:r>
        <w:rPr>
          <w:rFonts w:ascii="Times New Roman"/>
          <w:b/>
          <w:i w:val="false"/>
          <w:color w:val="000000"/>
          <w:sz w:val="28"/>
        </w:rPr>
        <w:t>         100. Главный эксперт Управления исковой работы</w:t>
      </w:r>
      <w:r>
        <w:br/>
      </w:r>
      <w:r>
        <w:rPr>
          <w:rFonts w:ascii="Times New Roman"/>
          <w:b w:val="false"/>
          <w:i w:val="false"/>
          <w:color w:val="000000"/>
          <w:sz w:val="28"/>
        </w:rPr>
        <w:t>
</w:t>
      </w:r>
      <w:r>
        <w:rPr>
          <w:rFonts w:ascii="Times New Roman"/>
          <w:b/>
          <w:i w:val="false"/>
          <w:color w:val="000000"/>
          <w:sz w:val="28"/>
        </w:rPr>
        <w:t>  Департамента юридической службы категория С-4, 3 единицы,</w:t>
      </w:r>
      <w:r>
        <w:br/>
      </w:r>
      <w:r>
        <w:rPr>
          <w:rFonts w:ascii="Times New Roman"/>
          <w:b w:val="false"/>
          <w:i w:val="false"/>
          <w:color w:val="000000"/>
          <w:sz w:val="28"/>
        </w:rPr>
        <w:t>
</w:t>
      </w:r>
      <w:r>
        <w:rPr>
          <w:rFonts w:ascii="Times New Roman"/>
          <w:b/>
          <w:i w:val="false"/>
          <w:color w:val="000000"/>
          <w:sz w:val="28"/>
        </w:rPr>
        <w:t>             № ДЮС-4-2, № ДЮС-4-3, № ДЮС-4-4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Регламента Правительства Республики Казахстан,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министерства, государства и Правительства Республики Казахстан в судах и других государственных органах, подготовка процессуальных документов, подготовка проектов постановлений Правительства Республики Казахстан о выделении средств из резерва Правительства Республики Казахстан по решению судов, подготовка заключений по решению судов для внесения изменений и дополнений в планы финансирования по обязательствам и платежам.</w:t>
            </w:r>
          </w:p>
        </w:tc>
      </w:tr>
    </w:tbl>
    <w:bookmarkStart w:name="z110" w:id="103"/>
    <w:p>
      <w:pPr>
        <w:spacing w:after="0"/>
        <w:ind w:left="0"/>
        <w:jc w:val="both"/>
      </w:pPr>
      <w:r>
        <w:rPr>
          <w:rFonts w:ascii="Times New Roman"/>
          <w:b w:val="false"/>
          <w:i w:val="false"/>
          <w:color w:val="000000"/>
          <w:sz w:val="28"/>
        </w:rPr>
        <w:t>
</w:t>
      </w:r>
      <w:r>
        <w:rPr>
          <w:rFonts w:ascii="Times New Roman"/>
          <w:b/>
          <w:i w:val="false"/>
          <w:color w:val="000000"/>
          <w:sz w:val="28"/>
        </w:rPr>
        <w:t>      101. Директор Департамента внутреннего администрирования</w:t>
      </w:r>
      <w:r>
        <w:br/>
      </w:r>
      <w:r>
        <w:rPr>
          <w:rFonts w:ascii="Times New Roman"/>
          <w:b w:val="false"/>
          <w:i w:val="false"/>
          <w:color w:val="000000"/>
          <w:sz w:val="28"/>
        </w:rPr>
        <w:t>
</w:t>
      </w:r>
      <w:r>
        <w:rPr>
          <w:rFonts w:ascii="Times New Roman"/>
          <w:b/>
          <w:i w:val="false"/>
          <w:color w:val="000000"/>
          <w:sz w:val="28"/>
        </w:rPr>
        <w:t>         финансов категория С-1, 1 единица, № ДВА-01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департамента, организацией работ по планированию, исполнению и контролю за исполнением бюджета министерства, организация комплекса мероприятий, направленных на обеспечение деятельности аппарата министерства, организация работы по исполнению нормативных правовых актов и поручений Президента Республики Казахстан, Правительства Республики Казахстан.</w:t>
            </w:r>
          </w:p>
        </w:tc>
      </w:tr>
    </w:tbl>
    <w:bookmarkStart w:name="z111" w:id="104"/>
    <w:p>
      <w:pPr>
        <w:spacing w:after="0"/>
        <w:ind w:left="0"/>
        <w:jc w:val="both"/>
      </w:pPr>
      <w:r>
        <w:rPr>
          <w:rFonts w:ascii="Times New Roman"/>
          <w:b w:val="false"/>
          <w:i w:val="false"/>
          <w:color w:val="000000"/>
          <w:sz w:val="28"/>
        </w:rPr>
        <w:t>
</w:t>
      </w:r>
      <w:r>
        <w:rPr>
          <w:rFonts w:ascii="Times New Roman"/>
          <w:b/>
          <w:i w:val="false"/>
          <w:color w:val="000000"/>
          <w:sz w:val="28"/>
        </w:rPr>
        <w:t>      102. Заместитель директора Департамента внутреннего</w:t>
      </w:r>
      <w:r>
        <w:br/>
      </w:r>
      <w:r>
        <w:rPr>
          <w:rFonts w:ascii="Times New Roman"/>
          <w:b w:val="false"/>
          <w:i w:val="false"/>
          <w:color w:val="000000"/>
          <w:sz w:val="28"/>
        </w:rPr>
        <w:t>
</w:t>
      </w:r>
      <w:r>
        <w:rPr>
          <w:rFonts w:ascii="Times New Roman"/>
          <w:b/>
          <w:i w:val="false"/>
          <w:color w:val="000000"/>
          <w:sz w:val="28"/>
        </w:rPr>
        <w:t>       администрирования финансов категория С–2, 2 единицы,</w:t>
      </w:r>
      <w:r>
        <w:br/>
      </w:r>
      <w:r>
        <w:rPr>
          <w:rFonts w:ascii="Times New Roman"/>
          <w:b w:val="false"/>
          <w:i w:val="false"/>
          <w:color w:val="000000"/>
          <w:sz w:val="28"/>
        </w:rPr>
        <w:t>
</w:t>
      </w:r>
      <w:r>
        <w:rPr>
          <w:rFonts w:ascii="Times New Roman"/>
          <w:b/>
          <w:i w:val="false"/>
          <w:color w:val="000000"/>
          <w:sz w:val="28"/>
        </w:rPr>
        <w:t>                  № ДВА-02, № ДВА-03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9339"/>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регионоведение)или в области права или в области технических наук и технологий.</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организацией работы структурных подразделений департамента по планированию, исполнению и контролю за исполнением бюджета министерства, организация комплекса мероприятий, направленных на обеспечение деятельности аппарата министерства, организация работы по исполнению нормативных правовых актов и поручений Президента Республики Казахстан, Правительства Республики Казахстан.</w:t>
            </w:r>
          </w:p>
        </w:tc>
      </w:tr>
    </w:tbl>
    <w:bookmarkStart w:name="z112" w:id="105"/>
    <w:p>
      <w:pPr>
        <w:spacing w:after="0"/>
        <w:ind w:left="0"/>
        <w:jc w:val="both"/>
      </w:pPr>
      <w:r>
        <w:rPr>
          <w:rFonts w:ascii="Times New Roman"/>
          <w:b w:val="false"/>
          <w:i w:val="false"/>
          <w:color w:val="000000"/>
          <w:sz w:val="28"/>
        </w:rPr>
        <w:t>
</w:t>
      </w:r>
      <w:r>
        <w:rPr>
          <w:rFonts w:ascii="Times New Roman"/>
          <w:b/>
          <w:i w:val="false"/>
          <w:color w:val="000000"/>
          <w:sz w:val="28"/>
        </w:rPr>
        <w:t>      103. Руководитель Управления планирования и исполнения</w:t>
      </w:r>
      <w:r>
        <w:br/>
      </w:r>
      <w:r>
        <w:rPr>
          <w:rFonts w:ascii="Times New Roman"/>
          <w:b w:val="false"/>
          <w:i w:val="false"/>
          <w:color w:val="000000"/>
          <w:sz w:val="28"/>
        </w:rPr>
        <w:t>
</w:t>
      </w:r>
      <w:r>
        <w:rPr>
          <w:rFonts w:ascii="Times New Roman"/>
          <w:b/>
          <w:i w:val="false"/>
          <w:color w:val="000000"/>
          <w:sz w:val="28"/>
        </w:rPr>
        <w:t>     бюджетных программ государственного органа Департамента</w:t>
      </w:r>
      <w:r>
        <w:br/>
      </w:r>
      <w:r>
        <w:rPr>
          <w:rFonts w:ascii="Times New Roman"/>
          <w:b w:val="false"/>
          <w:i w:val="false"/>
          <w:color w:val="000000"/>
          <w:sz w:val="28"/>
        </w:rPr>
        <w:t>
</w:t>
      </w:r>
      <w:r>
        <w:rPr>
          <w:rFonts w:ascii="Times New Roman"/>
          <w:b/>
          <w:i w:val="false"/>
          <w:color w:val="000000"/>
          <w:sz w:val="28"/>
        </w:rPr>
        <w:t>            внутреннего администрирования финансов</w:t>
      </w:r>
      <w:r>
        <w:br/>
      </w:r>
      <w:r>
        <w:rPr>
          <w:rFonts w:ascii="Times New Roman"/>
          <w:b w:val="false"/>
          <w:i w:val="false"/>
          <w:color w:val="000000"/>
          <w:sz w:val="28"/>
        </w:rPr>
        <w:t>
</w:t>
      </w:r>
      <w:r>
        <w:rPr>
          <w:rFonts w:ascii="Times New Roman"/>
          <w:b/>
          <w:i w:val="false"/>
          <w:color w:val="000000"/>
          <w:sz w:val="28"/>
        </w:rPr>
        <w:t>            категория С-3, 1 единица, № ДВА-1-1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9269"/>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в целях обеспечения работ по планированию, исполнению, контролю за исполнением бюджета министерства и оценки бюджетных программ государственного органа.</w:t>
            </w:r>
          </w:p>
        </w:tc>
      </w:tr>
    </w:tbl>
    <w:bookmarkStart w:name="z113" w:id="106"/>
    <w:p>
      <w:pPr>
        <w:spacing w:after="0"/>
        <w:ind w:left="0"/>
        <w:jc w:val="both"/>
      </w:pPr>
      <w:r>
        <w:rPr>
          <w:rFonts w:ascii="Times New Roman"/>
          <w:b w:val="false"/>
          <w:i w:val="false"/>
          <w:color w:val="000000"/>
          <w:sz w:val="28"/>
        </w:rPr>
        <w:t>
</w:t>
      </w:r>
      <w:r>
        <w:rPr>
          <w:rFonts w:ascii="Times New Roman"/>
          <w:b/>
          <w:i w:val="false"/>
          <w:color w:val="000000"/>
          <w:sz w:val="28"/>
        </w:rPr>
        <w:t>      104. Главный эксперт Управления планирования и исполнения</w:t>
      </w:r>
      <w:r>
        <w:br/>
      </w:r>
      <w:r>
        <w:rPr>
          <w:rFonts w:ascii="Times New Roman"/>
          <w:b w:val="false"/>
          <w:i w:val="false"/>
          <w:color w:val="000000"/>
          <w:sz w:val="28"/>
        </w:rPr>
        <w:t>
</w:t>
      </w:r>
      <w:r>
        <w:rPr>
          <w:rFonts w:ascii="Times New Roman"/>
          <w:b/>
          <w:i w:val="false"/>
          <w:color w:val="000000"/>
          <w:sz w:val="28"/>
        </w:rPr>
        <w:t>       бюджетных программ государственного органа Департамента</w:t>
      </w:r>
      <w:r>
        <w:br/>
      </w:r>
      <w:r>
        <w:rPr>
          <w:rFonts w:ascii="Times New Roman"/>
          <w:b w:val="false"/>
          <w:i w:val="false"/>
          <w:color w:val="000000"/>
          <w:sz w:val="28"/>
        </w:rPr>
        <w:t>
</w:t>
      </w:r>
      <w:r>
        <w:rPr>
          <w:rFonts w:ascii="Times New Roman"/>
          <w:b/>
          <w:i w:val="false"/>
          <w:color w:val="000000"/>
          <w:sz w:val="28"/>
        </w:rPr>
        <w:t>            внутреннего администрирования финансов</w:t>
      </w:r>
      <w:r>
        <w:br/>
      </w:r>
      <w:r>
        <w:rPr>
          <w:rFonts w:ascii="Times New Roman"/>
          <w:b w:val="false"/>
          <w:i w:val="false"/>
          <w:color w:val="000000"/>
          <w:sz w:val="28"/>
        </w:rPr>
        <w:t>
</w:t>
      </w:r>
      <w:r>
        <w:rPr>
          <w:rFonts w:ascii="Times New Roman"/>
          <w:b/>
          <w:i w:val="false"/>
          <w:color w:val="000000"/>
          <w:sz w:val="28"/>
        </w:rPr>
        <w:t>            категория С-4, 2 единицы, № ДВА-1-2, № ДВА-1-3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по планированию, исполнению и контролю за исполнением бюджета министерства, а также оценки исполнения бюджетных программ администрируемых министерством и его структурными подразделениями.</w:t>
            </w:r>
          </w:p>
        </w:tc>
      </w:tr>
    </w:tbl>
    <w:bookmarkStart w:name="z114" w:id="107"/>
    <w:p>
      <w:pPr>
        <w:spacing w:after="0"/>
        <w:ind w:left="0"/>
        <w:jc w:val="both"/>
      </w:pPr>
      <w:r>
        <w:rPr>
          <w:rFonts w:ascii="Times New Roman"/>
          <w:b w:val="false"/>
          <w:i w:val="false"/>
          <w:color w:val="000000"/>
          <w:sz w:val="28"/>
        </w:rPr>
        <w:t>
</w:t>
      </w:r>
      <w:r>
        <w:rPr>
          <w:rFonts w:ascii="Times New Roman"/>
          <w:b/>
          <w:i w:val="false"/>
          <w:color w:val="000000"/>
          <w:sz w:val="28"/>
        </w:rPr>
        <w:t>      105. Руководитель Управления бухгалтерского учета и</w:t>
      </w:r>
      <w:r>
        <w:br/>
      </w:r>
      <w:r>
        <w:rPr>
          <w:rFonts w:ascii="Times New Roman"/>
          <w:b w:val="false"/>
          <w:i w:val="false"/>
          <w:color w:val="000000"/>
          <w:sz w:val="28"/>
        </w:rPr>
        <w:t>
</w:t>
      </w:r>
      <w:r>
        <w:rPr>
          <w:rFonts w:ascii="Times New Roman"/>
          <w:b/>
          <w:i w:val="false"/>
          <w:color w:val="000000"/>
          <w:sz w:val="28"/>
        </w:rPr>
        <w:t>   отчетности – главный бухгалтер Департамента внутреннего</w:t>
      </w:r>
      <w:r>
        <w:br/>
      </w:r>
      <w:r>
        <w:rPr>
          <w:rFonts w:ascii="Times New Roman"/>
          <w:b w:val="false"/>
          <w:i w:val="false"/>
          <w:color w:val="000000"/>
          <w:sz w:val="28"/>
        </w:rPr>
        <w:t>
</w:t>
      </w:r>
      <w:r>
        <w:rPr>
          <w:rFonts w:ascii="Times New Roman"/>
          <w:b/>
          <w:i w:val="false"/>
          <w:color w:val="000000"/>
          <w:sz w:val="28"/>
        </w:rPr>
        <w:t>администрирования финансов категория С-3, 1 единица, № ДВА-2-1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в части осуществления контроля за ведением бухгалтерского учета и составления отчетности в министерстве в соответствии с требованиями бюджетного законодательства.</w:t>
            </w:r>
          </w:p>
        </w:tc>
      </w:tr>
    </w:tbl>
    <w:bookmarkStart w:name="z115" w:id="108"/>
    <w:p>
      <w:pPr>
        <w:spacing w:after="0"/>
        <w:ind w:left="0"/>
        <w:jc w:val="both"/>
      </w:pPr>
      <w:r>
        <w:rPr>
          <w:rFonts w:ascii="Times New Roman"/>
          <w:b w:val="false"/>
          <w:i w:val="false"/>
          <w:color w:val="000000"/>
          <w:sz w:val="28"/>
        </w:rPr>
        <w:t>
</w:t>
      </w:r>
      <w:r>
        <w:rPr>
          <w:rFonts w:ascii="Times New Roman"/>
          <w:b/>
          <w:i w:val="false"/>
          <w:color w:val="000000"/>
          <w:sz w:val="28"/>
        </w:rPr>
        <w:t>      106. Главный эксперт Управления бухгалтерского учета</w:t>
      </w:r>
      <w:r>
        <w:br/>
      </w:r>
      <w:r>
        <w:rPr>
          <w:rFonts w:ascii="Times New Roman"/>
          <w:b w:val="false"/>
          <w:i w:val="false"/>
          <w:color w:val="000000"/>
          <w:sz w:val="28"/>
        </w:rPr>
        <w:t>
</w:t>
      </w:r>
      <w:r>
        <w:rPr>
          <w:rFonts w:ascii="Times New Roman"/>
          <w:b/>
          <w:i w:val="false"/>
          <w:color w:val="000000"/>
          <w:sz w:val="28"/>
        </w:rPr>
        <w:t>   и отчетности Департамента внутреннего администрирования</w:t>
      </w:r>
      <w:r>
        <w:br/>
      </w:r>
      <w:r>
        <w:rPr>
          <w:rFonts w:ascii="Times New Roman"/>
          <w:b w:val="false"/>
          <w:i w:val="false"/>
          <w:color w:val="000000"/>
          <w:sz w:val="28"/>
        </w:rPr>
        <w:t>
</w:t>
      </w:r>
      <w:r>
        <w:rPr>
          <w:rFonts w:ascii="Times New Roman"/>
          <w:b/>
          <w:i w:val="false"/>
          <w:color w:val="000000"/>
          <w:sz w:val="28"/>
        </w:rPr>
        <w:t>      финансов категория С-4, 4 единицы, № ДВА-2-2,</w:t>
      </w:r>
      <w:r>
        <w:br/>
      </w:r>
      <w:r>
        <w:rPr>
          <w:rFonts w:ascii="Times New Roman"/>
          <w:b w:val="false"/>
          <w:i w:val="false"/>
          <w:color w:val="000000"/>
          <w:sz w:val="28"/>
        </w:rPr>
        <w:t>
</w:t>
      </w:r>
      <w:r>
        <w:rPr>
          <w:rFonts w:ascii="Times New Roman"/>
          <w:b/>
          <w:i w:val="false"/>
          <w:color w:val="000000"/>
          <w:sz w:val="28"/>
        </w:rPr>
        <w:t>            № ДВА-2-3, № ДВА-2-4, № ДВА-2-5</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по ведению бухгалтерского учета, составлению отчетности в министерстве в соответствии с требованиями бюджетного законодательства.</w:t>
            </w:r>
          </w:p>
        </w:tc>
      </w:tr>
    </w:tbl>
    <w:bookmarkStart w:name="z116" w:id="109"/>
    <w:p>
      <w:pPr>
        <w:spacing w:after="0"/>
        <w:ind w:left="0"/>
        <w:jc w:val="both"/>
      </w:pPr>
      <w:r>
        <w:rPr>
          <w:rFonts w:ascii="Times New Roman"/>
          <w:b w:val="false"/>
          <w:i w:val="false"/>
          <w:color w:val="000000"/>
          <w:sz w:val="28"/>
        </w:rPr>
        <w:t>
</w:t>
      </w:r>
      <w:r>
        <w:rPr>
          <w:rFonts w:ascii="Times New Roman"/>
          <w:b/>
          <w:i w:val="false"/>
          <w:color w:val="000000"/>
          <w:sz w:val="28"/>
        </w:rPr>
        <w:t>      107. Руководитель Управления государственных закупок</w:t>
      </w:r>
      <w:r>
        <w:br/>
      </w:r>
      <w:r>
        <w:rPr>
          <w:rFonts w:ascii="Times New Roman"/>
          <w:b w:val="false"/>
          <w:i w:val="false"/>
          <w:color w:val="000000"/>
          <w:sz w:val="28"/>
        </w:rPr>
        <w:t>
</w:t>
      </w:r>
      <w:r>
        <w:rPr>
          <w:rFonts w:ascii="Times New Roman"/>
          <w:b/>
          <w:i w:val="false"/>
          <w:color w:val="000000"/>
          <w:sz w:val="28"/>
        </w:rPr>
        <w:t>      Департамента внутреннего администрирования финансов</w:t>
      </w:r>
      <w:r>
        <w:br/>
      </w:r>
      <w:r>
        <w:rPr>
          <w:rFonts w:ascii="Times New Roman"/>
          <w:b w:val="false"/>
          <w:i w:val="false"/>
          <w:color w:val="000000"/>
          <w:sz w:val="28"/>
        </w:rPr>
        <w:t>
</w:t>
      </w:r>
      <w:r>
        <w:rPr>
          <w:rFonts w:ascii="Times New Roman"/>
          <w:b/>
          <w:i w:val="false"/>
          <w:color w:val="000000"/>
          <w:sz w:val="28"/>
        </w:rPr>
        <w:t>             категория С-3, 1 единица, № ДВА-3-1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28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в части организации работ по осуществлению государственных закупок в целях исполнения бюджета министерства и качественного и своевременного обеспечения деятельности государственного органа.</w:t>
            </w:r>
          </w:p>
        </w:tc>
      </w:tr>
    </w:tbl>
    <w:bookmarkStart w:name="z117" w:id="110"/>
    <w:p>
      <w:pPr>
        <w:spacing w:after="0"/>
        <w:ind w:left="0"/>
        <w:jc w:val="both"/>
      </w:pPr>
      <w:r>
        <w:rPr>
          <w:rFonts w:ascii="Times New Roman"/>
          <w:b w:val="false"/>
          <w:i w:val="false"/>
          <w:color w:val="000000"/>
          <w:sz w:val="28"/>
        </w:rPr>
        <w:t>
</w:t>
      </w:r>
      <w:r>
        <w:rPr>
          <w:rFonts w:ascii="Times New Roman"/>
          <w:b/>
          <w:i w:val="false"/>
          <w:color w:val="000000"/>
          <w:sz w:val="28"/>
        </w:rPr>
        <w:t>      108. Главный эксперт Управления государственных закупок</w:t>
      </w:r>
      <w:r>
        <w:br/>
      </w:r>
      <w:r>
        <w:rPr>
          <w:rFonts w:ascii="Times New Roman"/>
          <w:b w:val="false"/>
          <w:i w:val="false"/>
          <w:color w:val="000000"/>
          <w:sz w:val="28"/>
        </w:rPr>
        <w:t>
</w:t>
      </w:r>
      <w:r>
        <w:rPr>
          <w:rFonts w:ascii="Times New Roman"/>
          <w:b/>
          <w:i w:val="false"/>
          <w:color w:val="000000"/>
          <w:sz w:val="28"/>
        </w:rPr>
        <w:t>       Департамента внутреннего администрирования финансов</w:t>
      </w:r>
      <w:r>
        <w:br/>
      </w:r>
      <w:r>
        <w:rPr>
          <w:rFonts w:ascii="Times New Roman"/>
          <w:b w:val="false"/>
          <w:i w:val="false"/>
          <w:color w:val="000000"/>
          <w:sz w:val="28"/>
        </w:rPr>
        <w:t>
</w:t>
      </w:r>
      <w:r>
        <w:rPr>
          <w:rFonts w:ascii="Times New Roman"/>
          <w:b/>
          <w:i w:val="false"/>
          <w:color w:val="000000"/>
          <w:sz w:val="28"/>
        </w:rPr>
        <w:t>            категория С-4, 2 единицы, № ДВА-3-2, № ДВА-3-3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4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осуществлению государственных закупок в целях исполнения бюджета министерства и качественного и своевременного обеспечения деятельности государственного органа.</w:t>
            </w:r>
          </w:p>
        </w:tc>
      </w:tr>
    </w:tbl>
    <w:bookmarkStart w:name="z118" w:id="111"/>
    <w:p>
      <w:pPr>
        <w:spacing w:after="0"/>
        <w:ind w:left="0"/>
        <w:jc w:val="both"/>
      </w:pPr>
      <w:r>
        <w:rPr>
          <w:rFonts w:ascii="Times New Roman"/>
          <w:b w:val="false"/>
          <w:i w:val="false"/>
          <w:color w:val="000000"/>
          <w:sz w:val="28"/>
        </w:rPr>
        <w:t>
</w:t>
      </w:r>
      <w:r>
        <w:rPr>
          <w:rFonts w:ascii="Times New Roman"/>
          <w:b/>
          <w:i w:val="false"/>
          <w:color w:val="000000"/>
          <w:sz w:val="28"/>
        </w:rPr>
        <w:t>      109. Директор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С-1, 1 единица, № ДИТ-01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94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моделированию бизнес-процессов, экономическому анализу и бюджетированию информационных технологий, аналитическим технологиям информационных систем.</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созданию, развитию и совершенствованию информационных систем, анализ соответствия создаваемых информационных систем целям и задачам министерства, а также предъявляемым к ним техническим требованиям по автоматизации бизнес-процессов, участие и представление интересов министерства в проектах построения информационных систем в других государственных органах и организациях, участие в пределах компетенции в разработке нормативных правовых актов и организационно-распорядительных документов, затрагивающих сферы деятельности министерства, в том числе в области информационных систем, координация работ по формированию единого информационного пространства и процессов создания и внедрения информационных систем в министерстве, участие в формировании и реализации государственной политики в области исполнения бюджета и государственного планирования в части развития инфраструктуры информационных систем, управление и контроль за рациональным и эффективным использованием государственных информационных ресурсов, участие в разработке, внедрении и эксплуатации государственных информационных систем в рамках сферы деятельности министерства.</w:t>
            </w:r>
          </w:p>
        </w:tc>
      </w:tr>
    </w:tbl>
    <w:bookmarkStart w:name="z119" w:id="112"/>
    <w:p>
      <w:pPr>
        <w:spacing w:after="0"/>
        <w:ind w:left="0"/>
        <w:jc w:val="both"/>
      </w:pPr>
      <w:r>
        <w:rPr>
          <w:rFonts w:ascii="Times New Roman"/>
          <w:b w:val="false"/>
          <w:i w:val="false"/>
          <w:color w:val="000000"/>
          <w:sz w:val="28"/>
        </w:rPr>
        <w:t>
</w:t>
      </w:r>
      <w:r>
        <w:rPr>
          <w:rFonts w:ascii="Times New Roman"/>
          <w:b/>
          <w:i w:val="false"/>
          <w:color w:val="000000"/>
          <w:sz w:val="28"/>
        </w:rPr>
        <w:t>      110. Заместитель директора Департамента информационных</w:t>
      </w:r>
      <w:r>
        <w:br/>
      </w:r>
      <w:r>
        <w:rPr>
          <w:rFonts w:ascii="Times New Roman"/>
          <w:b w:val="false"/>
          <w:i w:val="false"/>
          <w:color w:val="000000"/>
          <w:sz w:val="28"/>
        </w:rPr>
        <w:t>
</w:t>
      </w:r>
      <w:r>
        <w:rPr>
          <w:rFonts w:ascii="Times New Roman"/>
          <w:b/>
          <w:i w:val="false"/>
          <w:color w:val="000000"/>
          <w:sz w:val="28"/>
        </w:rPr>
        <w:t>     технологий категория С-2, 2 единицы, № ДИТ-02, № ДИТ-03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94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моделированию бизнес-процессов, экономическому анализу и бюджетированию информационных технологий, аналитическим технологиям информационных систем.</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 по созданию, развитию и совершенствованию информационных систем, анализ соответствия создаваемых информационных систем целям и задачам министерства, а также предъявляемым к ним техническим требованиям по автоматизации бизнес-процессов, участие и представление интересов министерства в проектах построения информационных систем в других государственных органах и организациях, участие в пределах компетенции в разработке нормативных правовых актов и организационно-распорядительных документов, затрагивающих сферы деятельности министерства, в том числе в области информационных систем, координация работ по формированию единого информационного пространства и процессов создания и внедрения информационных систем в министерстве, участие в формировании и реализации государственной политики в области исполнения бюджета и государственного планирования в части развития инфраструктуры информационных систем, управление и контроль за рациональным и эффективным использованием государственных информационных ресурсов, участие в разработке, внедрении и эксплуатации государственных информационных систем в рамках сферы деятельности министерства.</w:t>
            </w:r>
          </w:p>
        </w:tc>
      </w:tr>
    </w:tbl>
    <w:bookmarkStart w:name="z120" w:id="113"/>
    <w:p>
      <w:pPr>
        <w:spacing w:after="0"/>
        <w:ind w:left="0"/>
        <w:jc w:val="both"/>
      </w:pPr>
      <w:r>
        <w:rPr>
          <w:rFonts w:ascii="Times New Roman"/>
          <w:b w:val="false"/>
          <w:i w:val="false"/>
          <w:color w:val="000000"/>
          <w:sz w:val="28"/>
        </w:rPr>
        <w:t>
</w:t>
      </w:r>
      <w:r>
        <w:rPr>
          <w:rFonts w:ascii="Times New Roman"/>
          <w:b/>
          <w:i w:val="false"/>
          <w:color w:val="000000"/>
          <w:sz w:val="28"/>
        </w:rPr>
        <w:t>      111. Руководитель Управления организации обеспечения</w:t>
      </w:r>
      <w:r>
        <w:br/>
      </w:r>
      <w:r>
        <w:rPr>
          <w:rFonts w:ascii="Times New Roman"/>
          <w:b w:val="false"/>
          <w:i w:val="false"/>
          <w:color w:val="000000"/>
          <w:sz w:val="28"/>
        </w:rPr>
        <w:t>
</w:t>
      </w:r>
      <w:r>
        <w:rPr>
          <w:rFonts w:ascii="Times New Roman"/>
          <w:b/>
          <w:i w:val="false"/>
          <w:color w:val="000000"/>
          <w:sz w:val="28"/>
        </w:rPr>
        <w:t>       информационно-телекоммуникационной инфраструктуры</w:t>
      </w:r>
      <w:r>
        <w:br/>
      </w:r>
      <w:r>
        <w:rPr>
          <w:rFonts w:ascii="Times New Roman"/>
          <w:b w:val="false"/>
          <w:i w:val="false"/>
          <w:color w:val="000000"/>
          <w:sz w:val="28"/>
        </w:rPr>
        <w:t>
</w:t>
      </w:r>
      <w:r>
        <w:rPr>
          <w:rFonts w:ascii="Times New Roman"/>
          <w:b/>
          <w:i w:val="false"/>
          <w:color w:val="000000"/>
          <w:sz w:val="28"/>
        </w:rPr>
        <w:t>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С-3, 1 единица, № ДИТ-1-1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моделированию бизнес-процессов, экономическому анализу и бюджетированию информационных технологий, аналитическим технологиям информационных систем.</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27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координация работы управления, участие в разработке организационно-распорядительных документов, затрагивающих сферы деятельности министерства, а также нормативных правовых актов, методических материалов и их рекомендаций, норм, правил и регламентов, входящих в компетенцию управления, контроль за их соблюдением в структурных подразделениях центрального аппарата министерства, анализ технологических решений для нужд инфраструктуры центрального аппарата министерства, участие в выборе, анализе, внедрении аппаратно-программных средств, участие в подготовке технической документации IT-проектов, реализуемых в центральном аппарате министерства, подготовка технической документации по обеспечению информационно-телекоммуникационной инфраструктуры, участие в проведении технической экспертизы в рамках компетенции управления, управление проектами по обеспечению информационно-телекоммуникационной инфраструктуры.</w:t>
            </w:r>
          </w:p>
        </w:tc>
      </w:tr>
    </w:tbl>
    <w:bookmarkStart w:name="z121" w:id="114"/>
    <w:p>
      <w:pPr>
        <w:spacing w:after="0"/>
        <w:ind w:left="0"/>
        <w:jc w:val="both"/>
      </w:pPr>
      <w:r>
        <w:rPr>
          <w:rFonts w:ascii="Times New Roman"/>
          <w:b w:val="false"/>
          <w:i w:val="false"/>
          <w:color w:val="000000"/>
          <w:sz w:val="28"/>
        </w:rPr>
        <w:t>
</w:t>
      </w:r>
      <w:r>
        <w:rPr>
          <w:rFonts w:ascii="Times New Roman"/>
          <w:b/>
          <w:i w:val="false"/>
          <w:color w:val="000000"/>
          <w:sz w:val="28"/>
        </w:rPr>
        <w:t>      112. Главный эксперт Управления организации обеспечения</w:t>
      </w:r>
      <w:r>
        <w:br/>
      </w:r>
      <w:r>
        <w:rPr>
          <w:rFonts w:ascii="Times New Roman"/>
          <w:b w:val="false"/>
          <w:i w:val="false"/>
          <w:color w:val="000000"/>
          <w:sz w:val="28"/>
        </w:rPr>
        <w:t>
</w:t>
      </w:r>
      <w:r>
        <w:rPr>
          <w:rFonts w:ascii="Times New Roman"/>
          <w:b/>
          <w:i w:val="false"/>
          <w:color w:val="000000"/>
          <w:sz w:val="28"/>
        </w:rPr>
        <w:t>       информационно-телекоммуникационной инфраструктуры</w:t>
      </w:r>
      <w:r>
        <w:br/>
      </w:r>
      <w:r>
        <w:rPr>
          <w:rFonts w:ascii="Times New Roman"/>
          <w:b w:val="false"/>
          <w:i w:val="false"/>
          <w:color w:val="000000"/>
          <w:sz w:val="28"/>
        </w:rPr>
        <w:t>
</w:t>
      </w:r>
      <w:r>
        <w:rPr>
          <w:rFonts w:ascii="Times New Roman"/>
          <w:b/>
          <w:i w:val="false"/>
          <w:color w:val="000000"/>
          <w:sz w:val="28"/>
        </w:rPr>
        <w:t>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С-4, 2 единицы, № ДИТ-1-2, № ДИТ-1-3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9418"/>
      </w:tblGrid>
      <w:tr>
        <w:trPr>
          <w:trHeight w:val="285"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текущих и перспективных планов работы управления, участие в разработке организационно-распорядительных документов, затрагивающих сферы деятельности министерства, а также нормативных правовых актов, методических материалов и их рекомендаций, норм, правил и регламентов, входящих в компетенцию управления, контроль за их соблюдением в структурных подразделениях центрального аппарата министерства, мониторинг и анализ технологических решений для нужд инфраструктуры центрального аппарата министерства, участие в выборе, анализе, внедрении аппаратно-программных средств, подготовка технической документации IT-проектов, реализуемых в министерстве, анализ и координация работ по техническому и системному обслуживанию программно-аппаратных средств в центральном аппарате министерства, выявление потребностей в совершенствовании инфраструктуры информационных систем центрального аппарата министерства, разработка технических спецификаций товаров, работ и услуг, планируемых к приобретению центральным аппаратом министерства для реализации мероприятий по информатизации, участие в проведении технической экспертизы в рамках компетенции управления.</w:t>
            </w:r>
          </w:p>
        </w:tc>
      </w:tr>
    </w:tbl>
    <w:bookmarkStart w:name="z122" w:id="115"/>
    <w:p>
      <w:pPr>
        <w:spacing w:after="0"/>
        <w:ind w:left="0"/>
        <w:jc w:val="both"/>
      </w:pPr>
      <w:r>
        <w:rPr>
          <w:rFonts w:ascii="Times New Roman"/>
          <w:b w:val="false"/>
          <w:i w:val="false"/>
          <w:color w:val="000000"/>
          <w:sz w:val="28"/>
        </w:rPr>
        <w:t>
</w:t>
      </w:r>
      <w:r>
        <w:rPr>
          <w:rFonts w:ascii="Times New Roman"/>
          <w:b/>
          <w:i w:val="false"/>
          <w:color w:val="000000"/>
          <w:sz w:val="28"/>
        </w:rPr>
        <w:t>      113. Руководитель Управления развития информационных</w:t>
      </w:r>
      <w:r>
        <w:br/>
      </w:r>
      <w:r>
        <w:rPr>
          <w:rFonts w:ascii="Times New Roman"/>
          <w:b w:val="false"/>
          <w:i w:val="false"/>
          <w:color w:val="000000"/>
          <w:sz w:val="28"/>
        </w:rPr>
        <w:t>
</w:t>
      </w:r>
      <w:r>
        <w:rPr>
          <w:rFonts w:ascii="Times New Roman"/>
          <w:b/>
          <w:i w:val="false"/>
          <w:color w:val="000000"/>
          <w:sz w:val="28"/>
        </w:rPr>
        <w:t>       технологий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С-3, 1 единица, № ДИТ-2-1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по моделированию бизнес-процессов, аналитическим технологиям информационных систем.</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координация работы управления, участие в разработке организационно-распорядительных документов, затрагивающих сферы деятельности министерства, а также нормативных правовых актов, методических материалов и их рекомендаций, норм, правил и регламентов, входящих в компетенцию управления, контроль за их соблюдением в структурных подразделениях центрального аппарата министерства, анализ соответствия создаваемых в центральном аппарате информационных систем целям и задачам министерства, а также предъявляемым к ним техническим требованиям по автоматизации бизнес-процессов, анализ технологических решений для нужд инфраструктуры центрального аппарата министерства, участие в выборе, анализе, внедрении IT-решений, подготовка технической документации по обеспечению информационно-телекоммуникационной инфраструктуры, участие в проведении технической экспертизы в рамках компетенции управления, управление проектами по развитию информационных технологий.</w:t>
            </w:r>
          </w:p>
        </w:tc>
      </w:tr>
    </w:tbl>
    <w:bookmarkStart w:name="z123" w:id="116"/>
    <w:p>
      <w:pPr>
        <w:spacing w:after="0"/>
        <w:ind w:left="0"/>
        <w:jc w:val="both"/>
      </w:pPr>
      <w:r>
        <w:rPr>
          <w:rFonts w:ascii="Times New Roman"/>
          <w:b w:val="false"/>
          <w:i w:val="false"/>
          <w:color w:val="000000"/>
          <w:sz w:val="28"/>
        </w:rPr>
        <w:t>
</w:t>
      </w:r>
      <w:r>
        <w:rPr>
          <w:rFonts w:ascii="Times New Roman"/>
          <w:b/>
          <w:i w:val="false"/>
          <w:color w:val="000000"/>
          <w:sz w:val="28"/>
        </w:rPr>
        <w:t>      114. Главный эксперт Управления развития информационных</w:t>
      </w:r>
      <w:r>
        <w:br/>
      </w:r>
      <w:r>
        <w:rPr>
          <w:rFonts w:ascii="Times New Roman"/>
          <w:b w:val="false"/>
          <w:i w:val="false"/>
          <w:color w:val="000000"/>
          <w:sz w:val="28"/>
        </w:rPr>
        <w:t>
</w:t>
      </w:r>
      <w:r>
        <w:rPr>
          <w:rFonts w:ascii="Times New Roman"/>
          <w:b/>
          <w:i w:val="false"/>
          <w:color w:val="000000"/>
          <w:sz w:val="28"/>
        </w:rPr>
        <w:t>       технологий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С-4, 3 единицы, № ДИТ-2-2, № ДИТ-2-3, № ДИТ-2-4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по моделированию бизнес-процессов, аналитическим технологиям информационных систем.</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рынка современных информационных технологий, участие в разработке, внедрении и эксплуатации государственных информационных систем в рамках сферы деятельности министерства подразделений, участие в пределах компетенции в разработке нормативных правовых актов и организационно-распорядительных документов, затрагивающих сферы деятельности министерства, анализ соответствия создаваемых информационных систем целям и задачам министерства, а также предъявляемым к ним техническим требованиям по автоматизации бизнес-процессов, участие в постановке задачи по результатам исследования, в тестировании разработанного программного продукта, участие в управлении проектами, участие в проведении технической экспертизы в рамках компетенции управления.</w:t>
            </w:r>
          </w:p>
        </w:tc>
      </w:tr>
    </w:tbl>
    <w:bookmarkStart w:name="z124" w:id="117"/>
    <w:p>
      <w:pPr>
        <w:spacing w:after="0"/>
        <w:ind w:left="0"/>
        <w:jc w:val="both"/>
      </w:pPr>
      <w:r>
        <w:rPr>
          <w:rFonts w:ascii="Times New Roman"/>
          <w:b w:val="false"/>
          <w:i w:val="false"/>
          <w:color w:val="000000"/>
          <w:sz w:val="28"/>
        </w:rPr>
        <w:t>
</w:t>
      </w:r>
      <w:r>
        <w:rPr>
          <w:rFonts w:ascii="Times New Roman"/>
          <w:b/>
          <w:i w:val="false"/>
          <w:color w:val="000000"/>
          <w:sz w:val="28"/>
        </w:rPr>
        <w:t>      115. Руководитель Управления организации обеспечения</w:t>
      </w:r>
      <w:r>
        <w:br/>
      </w:r>
      <w:r>
        <w:rPr>
          <w:rFonts w:ascii="Times New Roman"/>
          <w:b w:val="false"/>
          <w:i w:val="false"/>
          <w:color w:val="000000"/>
          <w:sz w:val="28"/>
        </w:rPr>
        <w:t>
</w:t>
      </w:r>
      <w:r>
        <w:rPr>
          <w:rFonts w:ascii="Times New Roman"/>
          <w:b/>
          <w:i w:val="false"/>
          <w:color w:val="000000"/>
          <w:sz w:val="28"/>
        </w:rPr>
        <w:t>      информационной безопасности Департамента информационных</w:t>
      </w:r>
      <w:r>
        <w:br/>
      </w:r>
      <w:r>
        <w:rPr>
          <w:rFonts w:ascii="Times New Roman"/>
          <w:b w:val="false"/>
          <w:i w:val="false"/>
          <w:color w:val="000000"/>
          <w:sz w:val="28"/>
        </w:rPr>
        <w:t>
</w:t>
      </w:r>
      <w:r>
        <w:rPr>
          <w:rFonts w:ascii="Times New Roman"/>
          <w:b/>
          <w:i w:val="false"/>
          <w:color w:val="000000"/>
          <w:sz w:val="28"/>
        </w:rPr>
        <w:t>         технологий категория С-3, 1 единица, № ДИТ-3-1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9418"/>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по моделированию бизнес-процессов, аналитическим технологиям информационных систем.</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7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координация работы управления, мониторинг безопасности информационных систем, анализ и контроль соответствия создаваемых информационных систем требованиям информационной безопасности, участие в пределах компетенции управления в проектах построения информационных систем, участие в пределах компетенции управления в разработке организационно-распорядительных документов, затрагивающих вопросы информационной безопасности министерства, а также нормативных правовых актов, методических материалов, рекомендаций, инструкций, правил и регламентов, входящих в компетенцию управления, контроль за их соблюдением в структурных подразделениях министерства, участие в подготовке технической документации в части соблюдения требований информационной безопасности, реализуемых министерством и его ведомствами IT-проектов, планирование расходов на приобретение средств защиты информационных ресурсов министерства, участие в формировании и реализации государственной политики в области исполнения бюджета в части обеспечения безопасности информационных систем, координация вопросов безопасности информационных ресурсов, осуществление в пределах своей компетенции разъяснений и предоставлений комментариев в сфере информатизации.</w:t>
            </w:r>
          </w:p>
        </w:tc>
      </w:tr>
    </w:tbl>
    <w:bookmarkStart w:name="z125" w:id="118"/>
    <w:p>
      <w:pPr>
        <w:spacing w:after="0"/>
        <w:ind w:left="0"/>
        <w:jc w:val="both"/>
      </w:pPr>
      <w:r>
        <w:rPr>
          <w:rFonts w:ascii="Times New Roman"/>
          <w:b w:val="false"/>
          <w:i w:val="false"/>
          <w:color w:val="000000"/>
          <w:sz w:val="28"/>
        </w:rPr>
        <w:t>
</w:t>
      </w:r>
      <w:r>
        <w:rPr>
          <w:rFonts w:ascii="Times New Roman"/>
          <w:b/>
          <w:i w:val="false"/>
          <w:color w:val="000000"/>
          <w:sz w:val="28"/>
        </w:rPr>
        <w:t>      116. Главный эксперт Управления организации обеспечения</w:t>
      </w:r>
      <w:r>
        <w:br/>
      </w:r>
      <w:r>
        <w:rPr>
          <w:rFonts w:ascii="Times New Roman"/>
          <w:b w:val="false"/>
          <w:i w:val="false"/>
          <w:color w:val="000000"/>
          <w:sz w:val="28"/>
        </w:rPr>
        <w:t>
</w:t>
      </w:r>
      <w:r>
        <w:rPr>
          <w:rFonts w:ascii="Times New Roman"/>
          <w:b/>
          <w:i w:val="false"/>
          <w:color w:val="000000"/>
          <w:sz w:val="28"/>
        </w:rPr>
        <w:t>       информационной безопасности Департамента информационных</w:t>
      </w:r>
      <w:r>
        <w:br/>
      </w:r>
      <w:r>
        <w:rPr>
          <w:rFonts w:ascii="Times New Roman"/>
          <w:b w:val="false"/>
          <w:i w:val="false"/>
          <w:color w:val="000000"/>
          <w:sz w:val="28"/>
        </w:rPr>
        <w:t>
</w:t>
      </w:r>
      <w:r>
        <w:rPr>
          <w:rFonts w:ascii="Times New Roman"/>
          <w:b/>
          <w:i w:val="false"/>
          <w:color w:val="000000"/>
          <w:sz w:val="28"/>
        </w:rPr>
        <w:t>            технологий категория С-4, 1 единица, № ДИТ-3-2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9442"/>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техническое или математическое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 или 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 управлению проектами, по моделированию бизнес-процессов, аналитическим технологиям информационных систем.</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текущих и перспективных планов работы и других документов в пределах компетенции управления, участие в разработке организационно-распорядительных документов, затрагивающих вопросы обеспечения информационной безопасности министерства, а также нормативных правовых актов, методических материалов, рекомендаций, инструкций, правил и регламентов, входящих в компетенцию управления, контроль за их соблюдением в структурных подразделениях министерства, анализ соответствия создаваемых информационных систем требованиям информационной безопасности, анализ рынка современных технологий по информационной безопасности, мониторинг безопасности информационных систем центрального аппарата министерства, участие в выборе, анализе внедрении эффективных средств защиты корпоративной вычислительной сети, координация работ по вопросам безопасности информационных систем центрального аппарата министерства, участие в подготовке технической документации IT-проектов министерства, подготовка технических спецификаций, закупаемых министерством, работ и услуг связи, участие в работе рабочих групп и проведении технической экспертизы в рамках компетенции управления, подготовка технических спецификаций закупаемых министерством товаров работ и услуг связи, подготовка технических спецификаций, закупаемой министерством лицензионной технической поддержки средств защиты корпоративной вычислительной сети, организация решения текущих вопросов по обеспечению информационной безопасности министерства, обеспечение своевременной подготовки отчетов, материалов и заключений по поручениям Правительства Республики Казахстан и руководства министерства, по вопросам, входящим в компетенцию управления, организация обеспечения должностных лиц министерства средствами электронной цифровой подписи для работы в Единой системе электронного документооборота.</w:t>
            </w:r>
          </w:p>
        </w:tc>
      </w:tr>
    </w:tbl>
    <w:bookmarkStart w:name="z126" w:id="119"/>
    <w:p>
      <w:pPr>
        <w:spacing w:after="0"/>
        <w:ind w:left="0"/>
        <w:jc w:val="both"/>
      </w:pPr>
      <w:r>
        <w:rPr>
          <w:rFonts w:ascii="Times New Roman"/>
          <w:b w:val="false"/>
          <w:i w:val="false"/>
          <w:color w:val="000000"/>
          <w:sz w:val="28"/>
        </w:rPr>
        <w:t>
</w:t>
      </w:r>
      <w:r>
        <w:rPr>
          <w:rFonts w:ascii="Times New Roman"/>
          <w:b/>
          <w:i w:val="false"/>
          <w:color w:val="000000"/>
          <w:sz w:val="28"/>
        </w:rPr>
        <w:t>      117. Директор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С-1, 1 единица, № ДКР-01</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реализация единой государственной политики в сфере государственной службы, анализ и прогнозирование, координация и контроль кадровых процессов, работа по комплексному решению задач качественного формирования и эффективного использования кадрового потенциала министерства, разработка комплекса работ, связанных с созданием структурных подразделений системы министерства, разработка необходимой документации, рекомендаций, инструкций по вопросам совершенствовоеревания форм и методов управления персоналом, обеспечение соблюдения сроков и качества исполнения заданий и поручений руководства, соблюдения исполнительской и трудовой дисциплины, организация работ по повышению квалификации работников системы министерства.</w:t>
            </w:r>
          </w:p>
        </w:tc>
      </w:tr>
    </w:tbl>
    <w:bookmarkStart w:name="z127" w:id="120"/>
    <w:p>
      <w:pPr>
        <w:spacing w:after="0"/>
        <w:ind w:left="0"/>
        <w:jc w:val="both"/>
      </w:pPr>
      <w:r>
        <w:rPr>
          <w:rFonts w:ascii="Times New Roman"/>
          <w:b w:val="false"/>
          <w:i w:val="false"/>
          <w:color w:val="000000"/>
          <w:sz w:val="28"/>
        </w:rPr>
        <w:t>
</w:t>
      </w:r>
      <w:r>
        <w:rPr>
          <w:rFonts w:ascii="Times New Roman"/>
          <w:b/>
          <w:i w:val="false"/>
          <w:color w:val="000000"/>
          <w:sz w:val="28"/>
        </w:rPr>
        <w:t>      118. Заместитель директора Департамента управления</w:t>
      </w:r>
      <w:r>
        <w:br/>
      </w:r>
      <w:r>
        <w:rPr>
          <w:rFonts w:ascii="Times New Roman"/>
          <w:b w:val="false"/>
          <w:i w:val="false"/>
          <w:color w:val="000000"/>
          <w:sz w:val="28"/>
        </w:rPr>
        <w:t>
</w:t>
      </w:r>
      <w:r>
        <w:rPr>
          <w:rFonts w:ascii="Times New Roman"/>
          <w:b/>
          <w:i w:val="false"/>
          <w:color w:val="000000"/>
          <w:sz w:val="28"/>
        </w:rPr>
        <w:t>       персоналом категория С-2, 1 единица, № ДКР-02</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единой государственной политики в сфере государственной службы, анализ и прогнозирование кадровых процессов, контроль за состоянием трудовой дисциплины в структурных подразделениях министерства и соблюдением работниками правил внутреннего и трудового распорядка.</w:t>
            </w:r>
          </w:p>
        </w:tc>
      </w:tr>
    </w:tbl>
    <w:bookmarkStart w:name="z128" w:id="121"/>
    <w:p>
      <w:pPr>
        <w:spacing w:after="0"/>
        <w:ind w:left="0"/>
        <w:jc w:val="both"/>
      </w:pPr>
      <w:r>
        <w:rPr>
          <w:rFonts w:ascii="Times New Roman"/>
          <w:b w:val="false"/>
          <w:i w:val="false"/>
          <w:color w:val="000000"/>
          <w:sz w:val="28"/>
        </w:rPr>
        <w:t>
</w:t>
      </w:r>
      <w:r>
        <w:rPr>
          <w:rFonts w:ascii="Times New Roman"/>
          <w:b/>
          <w:i w:val="false"/>
          <w:color w:val="000000"/>
          <w:sz w:val="28"/>
        </w:rPr>
        <w:t>      119. Руководитель Управления координации кадровой работы</w:t>
      </w:r>
      <w:r>
        <w:br/>
      </w:r>
      <w:r>
        <w:rPr>
          <w:rFonts w:ascii="Times New Roman"/>
          <w:b w:val="false"/>
          <w:i w:val="false"/>
          <w:color w:val="000000"/>
          <w:sz w:val="28"/>
        </w:rPr>
        <w:t>
</w:t>
      </w:r>
      <w:r>
        <w:rPr>
          <w:rFonts w:ascii="Times New Roman"/>
          <w:b/>
          <w:i w:val="false"/>
          <w:color w:val="000000"/>
          <w:sz w:val="28"/>
        </w:rPr>
        <w:t>       и анализа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С-3, 1 единица, № ДКР-1-1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организация работы по комплексному решению задач качественного формирования и эффективного использования кадрового потенциала министерства, методическое обеспечение процессов управления персоналом по системе министерства, анализ и прогнозирование, координация и контроль кадровых процессов в системе министерства, мониторинг кадров, планирование потребности в кадрах, рассмотрение заявлений и обращений граждан, консультирование по вопросам трудового законодательства и законодательства о государственной службе, работа в информационной системе.</w:t>
            </w:r>
          </w:p>
        </w:tc>
      </w:tr>
    </w:tbl>
    <w:bookmarkStart w:name="z129" w:id="122"/>
    <w:p>
      <w:pPr>
        <w:spacing w:after="0"/>
        <w:ind w:left="0"/>
        <w:jc w:val="both"/>
      </w:pPr>
      <w:r>
        <w:rPr>
          <w:rFonts w:ascii="Times New Roman"/>
          <w:b w:val="false"/>
          <w:i w:val="false"/>
          <w:color w:val="000000"/>
          <w:sz w:val="28"/>
        </w:rPr>
        <w:t>
</w:t>
      </w:r>
      <w:r>
        <w:rPr>
          <w:rFonts w:ascii="Times New Roman"/>
          <w:b/>
          <w:i w:val="false"/>
          <w:color w:val="000000"/>
          <w:sz w:val="28"/>
        </w:rPr>
        <w:t>      120. Главный эксперт Управления координации кадровой</w:t>
      </w:r>
      <w:r>
        <w:br/>
      </w:r>
      <w:r>
        <w:rPr>
          <w:rFonts w:ascii="Times New Roman"/>
          <w:b w:val="false"/>
          <w:i w:val="false"/>
          <w:color w:val="000000"/>
          <w:sz w:val="28"/>
        </w:rPr>
        <w:t>
</w:t>
      </w:r>
      <w:r>
        <w:rPr>
          <w:rFonts w:ascii="Times New Roman"/>
          <w:b/>
          <w:i w:val="false"/>
          <w:color w:val="000000"/>
          <w:sz w:val="28"/>
        </w:rPr>
        <w:t>       работы и анализа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С-4, 5 единицы, № ДКР-1-2, № ДКР-1-3,</w:t>
      </w:r>
      <w:r>
        <w:br/>
      </w:r>
      <w:r>
        <w:rPr>
          <w:rFonts w:ascii="Times New Roman"/>
          <w:b w:val="false"/>
          <w:i w:val="false"/>
          <w:color w:val="000000"/>
          <w:sz w:val="28"/>
        </w:rPr>
        <w:t>
</w:t>
      </w:r>
      <w:r>
        <w:rPr>
          <w:rFonts w:ascii="Times New Roman"/>
          <w:b/>
          <w:i w:val="false"/>
          <w:color w:val="000000"/>
          <w:sz w:val="28"/>
        </w:rPr>
        <w:t>            № ДКР-1-4, № ДКР-1-5, № ДКР-1-6</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гуманитарное;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образования.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функций структурных подразделений министерства, мониторинг кадров, ведение учета и установленной документации по кадрам, анализ, прием и составление кадровой отчетности, рассмотрение заявлений и обращений граждан, разработка актов, регламентирующих вопросы кадрового обеспечения министерства, осуществление приема, перевода и увольнения, поощрения работников, работа по вопросам конкурсного отбора, подготовка и обеспечение утверждения квалификационных требований и должностных инструкций к административным государственным должностям, консультирование по вопросам трудового законодательства и законодательства о государственной службе, работа по проведению конкурсного отбора, аттестации, разработки квалификационных требований, исчислению стажа работы, работа в информационной системе. </w:t>
            </w:r>
          </w:p>
        </w:tc>
      </w:tr>
    </w:tbl>
    <w:bookmarkStart w:name="z130" w:id="123"/>
    <w:p>
      <w:pPr>
        <w:spacing w:after="0"/>
        <w:ind w:left="0"/>
        <w:jc w:val="both"/>
      </w:pPr>
      <w:r>
        <w:rPr>
          <w:rFonts w:ascii="Times New Roman"/>
          <w:b w:val="false"/>
          <w:i w:val="false"/>
          <w:color w:val="000000"/>
          <w:sz w:val="28"/>
        </w:rPr>
        <w:t>
</w:t>
      </w:r>
      <w:r>
        <w:rPr>
          <w:rFonts w:ascii="Times New Roman"/>
          <w:b/>
          <w:i w:val="false"/>
          <w:color w:val="000000"/>
          <w:sz w:val="28"/>
        </w:rPr>
        <w:t>      121. Руководитель Управления повышения квалификации</w:t>
      </w:r>
      <w:r>
        <w:br/>
      </w:r>
      <w:r>
        <w:rPr>
          <w:rFonts w:ascii="Times New Roman"/>
          <w:b w:val="false"/>
          <w:i w:val="false"/>
          <w:color w:val="000000"/>
          <w:sz w:val="28"/>
        </w:rPr>
        <w:t>
</w:t>
      </w:r>
      <w:r>
        <w:rPr>
          <w:rFonts w:ascii="Times New Roman"/>
          <w:b/>
          <w:i w:val="false"/>
          <w:color w:val="000000"/>
          <w:sz w:val="28"/>
        </w:rPr>
        <w:t>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С-3, 1 единица, № ДКР-2-1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организация работы по созданию системы непрерывного профессионального обучения кадров и ее развитие, совершенствованию качества обучения, координации деятельности кадровых служб ведомств министерства в части переподготовки и повышения квалификации специалистов, обобщению и распространению прогрессивных форм и методов обучения, осуществление взаимодействия с госорганами и другими организациями по переподготовке и повышению квалификации.</w:t>
            </w:r>
          </w:p>
        </w:tc>
      </w:tr>
    </w:tbl>
    <w:bookmarkStart w:name="z131" w:id="124"/>
    <w:p>
      <w:pPr>
        <w:spacing w:after="0"/>
        <w:ind w:left="0"/>
        <w:jc w:val="both"/>
      </w:pPr>
      <w:r>
        <w:rPr>
          <w:rFonts w:ascii="Times New Roman"/>
          <w:b w:val="false"/>
          <w:i w:val="false"/>
          <w:color w:val="000000"/>
          <w:sz w:val="28"/>
        </w:rPr>
        <w:t>
</w:t>
      </w:r>
      <w:r>
        <w:rPr>
          <w:rFonts w:ascii="Times New Roman"/>
          <w:b/>
          <w:i w:val="false"/>
          <w:color w:val="000000"/>
          <w:sz w:val="28"/>
        </w:rPr>
        <w:t>      122. Главный эксперт Управления повышения квалификации</w:t>
      </w:r>
      <w:r>
        <w:br/>
      </w:r>
      <w:r>
        <w:rPr>
          <w:rFonts w:ascii="Times New Roman"/>
          <w:b w:val="false"/>
          <w:i w:val="false"/>
          <w:color w:val="000000"/>
          <w:sz w:val="28"/>
        </w:rPr>
        <w:t>
</w:t>
      </w:r>
      <w:r>
        <w:rPr>
          <w:rFonts w:ascii="Times New Roman"/>
          <w:b/>
          <w:i w:val="false"/>
          <w:color w:val="000000"/>
          <w:sz w:val="28"/>
        </w:rPr>
        <w:t>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С-4, 1 единица, № ДКР-2-2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обеспечению переподготовки и повышения квалификации работников министерства в соответствии с целями стратегического плана развития министерства, составление установленной кадровой отчетности, осуществление взаимодействия с госорганами и другими организациями по переподготовке и повышению квалификации.</w:t>
            </w:r>
          </w:p>
        </w:tc>
      </w:tr>
    </w:tbl>
    <w:bookmarkStart w:name="z132" w:id="125"/>
    <w:p>
      <w:pPr>
        <w:spacing w:after="0"/>
        <w:ind w:left="0"/>
        <w:jc w:val="both"/>
      </w:pPr>
      <w:r>
        <w:rPr>
          <w:rFonts w:ascii="Times New Roman"/>
          <w:b w:val="false"/>
          <w:i w:val="false"/>
          <w:color w:val="000000"/>
          <w:sz w:val="28"/>
        </w:rPr>
        <w:t>
</w:t>
      </w:r>
      <w:r>
        <w:rPr>
          <w:rFonts w:ascii="Times New Roman"/>
          <w:b/>
          <w:i w:val="false"/>
          <w:color w:val="000000"/>
          <w:sz w:val="28"/>
        </w:rPr>
        <w:t>      123. Руководитель Управления ведомственного контроля</w:t>
      </w:r>
      <w:r>
        <w:br/>
      </w:r>
      <w:r>
        <w:rPr>
          <w:rFonts w:ascii="Times New Roman"/>
          <w:b w:val="false"/>
          <w:i w:val="false"/>
          <w:color w:val="000000"/>
          <w:sz w:val="28"/>
        </w:rPr>
        <w:t>
</w:t>
      </w:r>
      <w:r>
        <w:rPr>
          <w:rFonts w:ascii="Times New Roman"/>
          <w:b/>
          <w:i w:val="false"/>
          <w:color w:val="000000"/>
          <w:sz w:val="28"/>
        </w:rPr>
        <w:t>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С-3, 1 единица, № ДКР-3-1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или в области социальных наук, экономики и бизнеса.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служебных расследований в отношении работников органов системы министерства по фактам нарушения ими законности, трудовой и исполнительской дисциплины, чрезвычайных происшествий, совершения коррупционных и иных правонарушений и преступлений, подготовка материалов на дисциплинарную комиссию, внесение на рассмотрение руководства министерства предложений о наложении и снятии дисциплинарных взысканий на работников органов системы министерства, осуществление проверок организации работы кадровых служб органов системы министерства, организация аналитической работы по обобщению сведений, поступающих из органов системы министерства.</w:t>
            </w:r>
          </w:p>
        </w:tc>
      </w:tr>
    </w:tbl>
    <w:bookmarkStart w:name="z133" w:id="126"/>
    <w:p>
      <w:pPr>
        <w:spacing w:after="0"/>
        <w:ind w:left="0"/>
        <w:jc w:val="both"/>
      </w:pPr>
      <w:r>
        <w:rPr>
          <w:rFonts w:ascii="Times New Roman"/>
          <w:b w:val="false"/>
          <w:i w:val="false"/>
          <w:color w:val="000000"/>
          <w:sz w:val="28"/>
        </w:rPr>
        <w:t>
</w:t>
      </w:r>
      <w:r>
        <w:rPr>
          <w:rFonts w:ascii="Times New Roman"/>
          <w:b/>
          <w:i w:val="false"/>
          <w:color w:val="000000"/>
          <w:sz w:val="28"/>
        </w:rPr>
        <w:t>      124. Главный эксперт Управления ведомственного контроля</w:t>
      </w:r>
      <w:r>
        <w:br/>
      </w:r>
      <w:r>
        <w:rPr>
          <w:rFonts w:ascii="Times New Roman"/>
          <w:b w:val="false"/>
          <w:i w:val="false"/>
          <w:color w:val="000000"/>
          <w:sz w:val="28"/>
        </w:rPr>
        <w:t>
</w:t>
      </w:r>
      <w:r>
        <w:rPr>
          <w:rFonts w:ascii="Times New Roman"/>
          <w:b/>
          <w:i w:val="false"/>
          <w:color w:val="000000"/>
          <w:sz w:val="28"/>
        </w:rPr>
        <w:t>             Департамента управления персоналом</w:t>
      </w:r>
      <w:r>
        <w:br/>
      </w:r>
      <w:r>
        <w:rPr>
          <w:rFonts w:ascii="Times New Roman"/>
          <w:b w:val="false"/>
          <w:i w:val="false"/>
          <w:color w:val="000000"/>
          <w:sz w:val="28"/>
        </w:rPr>
        <w:t>
</w:t>
      </w:r>
      <w:r>
        <w:rPr>
          <w:rFonts w:ascii="Times New Roman"/>
          <w:b/>
          <w:i w:val="false"/>
          <w:color w:val="000000"/>
          <w:sz w:val="28"/>
        </w:rPr>
        <w:t>            категория С-4, 1 единица, № ДКР-3-2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w:t>
            </w:r>
            <w:r>
              <w:br/>
            </w:r>
            <w:r>
              <w:rPr>
                <w:rFonts w:ascii="Times New Roman"/>
                <w:b w:val="false"/>
                <w:i w:val="false"/>
                <w:color w:val="000000"/>
                <w:sz w:val="20"/>
              </w:rPr>
              <w:t>
</w:t>
            </w:r>
            <w:r>
              <w:rPr>
                <w:rFonts w:ascii="Times New Roman"/>
                <w:b w:val="false"/>
                <w:i w:val="false"/>
                <w:color w:val="000000"/>
                <w:sz w:val="20"/>
              </w:rPr>
              <w:t>в области права или в области социальных наук, экономики и бизнеса.</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служебных расследований в отношении работников органов системы министерства по фактам нарушения ими законности, трудовой и исполнительской дисциплины, чрезвычайных происшествий, совершения коррупционных и иных правонарушений и преступлений, подготовка материалов на дисциплинарную комиссию, внесение на рассмотрение руководства министерства предложений о наложении и снятии дисциплинарных взысканий на работников органов системы министерства, осуществление проверок организации работы кадровых служб органов системы министерства, организация аналитической работы по обобщению сведений, поступающих из органов системы министерства.</w:t>
            </w:r>
          </w:p>
        </w:tc>
      </w:tr>
    </w:tbl>
    <w:bookmarkStart w:name="z134" w:id="127"/>
    <w:p>
      <w:pPr>
        <w:spacing w:after="0"/>
        <w:ind w:left="0"/>
        <w:jc w:val="both"/>
      </w:pPr>
      <w:r>
        <w:rPr>
          <w:rFonts w:ascii="Times New Roman"/>
          <w:b w:val="false"/>
          <w:i w:val="false"/>
          <w:color w:val="000000"/>
          <w:sz w:val="28"/>
        </w:rPr>
        <w:t>
</w:t>
      </w:r>
      <w:r>
        <w:rPr>
          <w:rFonts w:ascii="Times New Roman"/>
          <w:b/>
          <w:i w:val="false"/>
          <w:color w:val="000000"/>
          <w:sz w:val="28"/>
        </w:rPr>
        <w:t>      125. Директор Департамента обеспечения документооброта</w:t>
      </w:r>
      <w:r>
        <w:br/>
      </w:r>
      <w:r>
        <w:rPr>
          <w:rFonts w:ascii="Times New Roman"/>
          <w:b w:val="false"/>
          <w:i w:val="false"/>
          <w:color w:val="000000"/>
          <w:sz w:val="28"/>
        </w:rPr>
        <w:t>
</w:t>
      </w:r>
      <w:r>
        <w:rPr>
          <w:rFonts w:ascii="Times New Roman"/>
          <w:b/>
          <w:i w:val="false"/>
          <w:color w:val="000000"/>
          <w:sz w:val="28"/>
        </w:rPr>
        <w:t>            и контроля, развития государственного языка</w:t>
      </w:r>
      <w:r>
        <w:br/>
      </w:r>
      <w:r>
        <w:rPr>
          <w:rFonts w:ascii="Times New Roman"/>
          <w:b w:val="false"/>
          <w:i w:val="false"/>
          <w:color w:val="000000"/>
          <w:sz w:val="28"/>
        </w:rPr>
        <w:t>
</w:t>
      </w:r>
      <w:r>
        <w:rPr>
          <w:rFonts w:ascii="Times New Roman"/>
          <w:b/>
          <w:i w:val="false"/>
          <w:color w:val="000000"/>
          <w:sz w:val="28"/>
        </w:rPr>
        <w:t>            категория С-1, 1 единица, № ДДР-01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9422"/>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Типовых правила документирования и управления документацией в государственных и негосударственных организациях,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определение направлений работы департамента, организация работы департамента по своевременному обеспечению документооборота, контроля за исполнением служебных документов, организация работы по обеспечению выполнения требований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организация работы по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осуществление взаимодействия с государственными органами и структурными подразделениями министерства по вопросам, входящим в компетенцию департамента, обеспечение трудовой и производственной дисциплины. </w:t>
            </w:r>
          </w:p>
        </w:tc>
      </w:tr>
    </w:tbl>
    <w:bookmarkStart w:name="z135" w:id="128"/>
    <w:p>
      <w:pPr>
        <w:spacing w:after="0"/>
        <w:ind w:left="0"/>
        <w:jc w:val="both"/>
      </w:pPr>
      <w:r>
        <w:rPr>
          <w:rFonts w:ascii="Times New Roman"/>
          <w:b w:val="false"/>
          <w:i w:val="false"/>
          <w:color w:val="000000"/>
          <w:sz w:val="28"/>
        </w:rPr>
        <w:t>
</w:t>
      </w:r>
      <w:r>
        <w:rPr>
          <w:rFonts w:ascii="Times New Roman"/>
          <w:b/>
          <w:i w:val="false"/>
          <w:color w:val="000000"/>
          <w:sz w:val="28"/>
        </w:rPr>
        <w:t>      126. Заместитель директора Департамента обеспечения</w:t>
      </w:r>
      <w:r>
        <w:br/>
      </w:r>
      <w:r>
        <w:rPr>
          <w:rFonts w:ascii="Times New Roman"/>
          <w:b w:val="false"/>
          <w:i w:val="false"/>
          <w:color w:val="000000"/>
          <w:sz w:val="28"/>
        </w:rPr>
        <w:t>
</w:t>
      </w:r>
      <w:r>
        <w:rPr>
          <w:rFonts w:ascii="Times New Roman"/>
          <w:b/>
          <w:i w:val="false"/>
          <w:color w:val="000000"/>
          <w:sz w:val="28"/>
        </w:rPr>
        <w:t>   документооборота и контроля, развития государственного</w:t>
      </w:r>
      <w:r>
        <w:br/>
      </w:r>
      <w:r>
        <w:rPr>
          <w:rFonts w:ascii="Times New Roman"/>
          <w:b w:val="false"/>
          <w:i w:val="false"/>
          <w:color w:val="000000"/>
          <w:sz w:val="28"/>
        </w:rPr>
        <w:t>
</w:t>
      </w:r>
      <w:r>
        <w:rPr>
          <w:rFonts w:ascii="Times New Roman"/>
          <w:b/>
          <w:i w:val="false"/>
          <w:color w:val="000000"/>
          <w:sz w:val="28"/>
        </w:rPr>
        <w:t>      языка категория С-2, 1 единица, № ДДР-02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9422"/>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Типовых правила документирования и управления документацией в государственных и негосударственных организациях,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организация работы департамента по своевременному обеспечению документооборота, контроля за исполнением служебных документов, организация работы по обеспечению выполнения требований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организация работы по подготовке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департамента, осуществление взаимодействия с государственными органами и структурными подразделениями министерства по вопросам, входящим в компетенцию департамента, обеспечение трудовой и производственной дисциплины. </w:t>
            </w:r>
          </w:p>
        </w:tc>
      </w:tr>
    </w:tbl>
    <w:bookmarkStart w:name="z136" w:id="129"/>
    <w:p>
      <w:pPr>
        <w:spacing w:after="0"/>
        <w:ind w:left="0"/>
        <w:jc w:val="both"/>
      </w:pPr>
      <w:r>
        <w:rPr>
          <w:rFonts w:ascii="Times New Roman"/>
          <w:b w:val="false"/>
          <w:i w:val="false"/>
          <w:color w:val="000000"/>
          <w:sz w:val="28"/>
        </w:rPr>
        <w:t>
</w:t>
      </w:r>
      <w:r>
        <w:rPr>
          <w:rFonts w:ascii="Times New Roman"/>
          <w:b/>
          <w:i w:val="false"/>
          <w:color w:val="000000"/>
          <w:sz w:val="28"/>
        </w:rPr>
        <w:t>      127. Руководитель Управления документационного</w:t>
      </w:r>
      <w:r>
        <w:br/>
      </w:r>
      <w:r>
        <w:rPr>
          <w:rFonts w:ascii="Times New Roman"/>
          <w:b w:val="false"/>
          <w:i w:val="false"/>
          <w:color w:val="000000"/>
          <w:sz w:val="28"/>
        </w:rPr>
        <w:t>
</w:t>
      </w:r>
      <w:r>
        <w:rPr>
          <w:rFonts w:ascii="Times New Roman"/>
          <w:b/>
          <w:i w:val="false"/>
          <w:color w:val="000000"/>
          <w:sz w:val="28"/>
        </w:rPr>
        <w:t>  обеспечения и контроля за исполнением служебных документов</w:t>
      </w:r>
      <w:r>
        <w:br/>
      </w:r>
      <w:r>
        <w:rPr>
          <w:rFonts w:ascii="Times New Roman"/>
          <w:b w:val="false"/>
          <w:i w:val="false"/>
          <w:color w:val="000000"/>
          <w:sz w:val="28"/>
        </w:rPr>
        <w:t>
</w:t>
      </w:r>
      <w:r>
        <w:rPr>
          <w:rFonts w:ascii="Times New Roman"/>
          <w:b/>
          <w:i w:val="false"/>
          <w:color w:val="000000"/>
          <w:sz w:val="28"/>
        </w:rPr>
        <w:t>     Департамента обеспечения документооборота и контроля,</w:t>
      </w:r>
      <w:r>
        <w:br/>
      </w:r>
      <w:r>
        <w:rPr>
          <w:rFonts w:ascii="Times New Roman"/>
          <w:b w:val="false"/>
          <w:i w:val="false"/>
          <w:color w:val="000000"/>
          <w:sz w:val="28"/>
        </w:rPr>
        <w:t>
</w:t>
      </w:r>
      <w:r>
        <w:rPr>
          <w:rFonts w:ascii="Times New Roman"/>
          <w:b/>
          <w:i w:val="false"/>
          <w:color w:val="000000"/>
          <w:sz w:val="28"/>
        </w:rPr>
        <w:t>            развития государственного языка</w:t>
      </w:r>
      <w:r>
        <w:br/>
      </w:r>
      <w:r>
        <w:rPr>
          <w:rFonts w:ascii="Times New Roman"/>
          <w:b w:val="false"/>
          <w:i w:val="false"/>
          <w:color w:val="000000"/>
          <w:sz w:val="28"/>
        </w:rPr>
        <w:t>
</w:t>
      </w:r>
      <w:r>
        <w:rPr>
          <w:rFonts w:ascii="Times New Roman"/>
          <w:b/>
          <w:i w:val="false"/>
          <w:color w:val="000000"/>
          <w:sz w:val="28"/>
        </w:rPr>
        <w:t>         категория С-3, 1 единица, № ДДР-1-1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9339"/>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гуманитарное (филолог, преподаватель);</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гуманитарных наук или в области образования.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Типовых правила документирования и управления документацией в государственных и негосударственных организациях,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работы по делопроизводству в министерстве, координация работы в министерстве электронного документооборота с использованием программы Единой системы электронного документооборота, методическое руководство по вопросам документооборота, аналитическая работа по документообороту в министерстве, систематизация архивного дела, организация и планирование работы управления, организация документооборота в министерстве, контроль за соблюдением соответствия действующему законодательству, номенклатуре министерства служебной переписки подразделений министерства с физическими и юридическими лицами, архивных материалов, составление и совершенствование учета и отчетности по документообороту, контроль за соблюдением нормативных правовых актов по делопроизводству в министерстве, анализ и подготовка информации о состоянии документооборота в министерстве, разработка предложений по совершенствованию электронной системы контроля, законодательства по вопросам документооборота, разработка предложений по совершенствованию общей методологии и методики контроля исполнения документов, ведение делопроизводства департамента по установленной номенклатуре дел. </w:t>
            </w:r>
          </w:p>
        </w:tc>
      </w:tr>
    </w:tbl>
    <w:bookmarkStart w:name="z137" w:id="130"/>
    <w:p>
      <w:pPr>
        <w:spacing w:after="0"/>
        <w:ind w:left="0"/>
        <w:jc w:val="both"/>
      </w:pPr>
      <w:r>
        <w:rPr>
          <w:rFonts w:ascii="Times New Roman"/>
          <w:b w:val="false"/>
          <w:i w:val="false"/>
          <w:color w:val="000000"/>
          <w:sz w:val="28"/>
        </w:rPr>
        <w:t>
</w:t>
      </w:r>
      <w:r>
        <w:rPr>
          <w:rFonts w:ascii="Times New Roman"/>
          <w:b/>
          <w:i w:val="false"/>
          <w:color w:val="000000"/>
          <w:sz w:val="28"/>
        </w:rPr>
        <w:t>      128. Главный эксперт Управления документационного</w:t>
      </w:r>
      <w:r>
        <w:br/>
      </w:r>
      <w:r>
        <w:rPr>
          <w:rFonts w:ascii="Times New Roman"/>
          <w:b w:val="false"/>
          <w:i w:val="false"/>
          <w:color w:val="000000"/>
          <w:sz w:val="28"/>
        </w:rPr>
        <w:t>
</w:t>
      </w:r>
      <w:r>
        <w:rPr>
          <w:rFonts w:ascii="Times New Roman"/>
          <w:b/>
          <w:i w:val="false"/>
          <w:color w:val="000000"/>
          <w:sz w:val="28"/>
        </w:rPr>
        <w:t>      обеспечения и контроля за исполнением служебных</w:t>
      </w:r>
      <w:r>
        <w:br/>
      </w:r>
      <w:r>
        <w:rPr>
          <w:rFonts w:ascii="Times New Roman"/>
          <w:b w:val="false"/>
          <w:i w:val="false"/>
          <w:color w:val="000000"/>
          <w:sz w:val="28"/>
        </w:rPr>
        <w:t>
</w:t>
      </w:r>
      <w:r>
        <w:rPr>
          <w:rFonts w:ascii="Times New Roman"/>
          <w:b/>
          <w:i w:val="false"/>
          <w:color w:val="000000"/>
          <w:sz w:val="28"/>
        </w:rPr>
        <w:t>   документов Департамента обеспечения документооборота и</w:t>
      </w:r>
      <w:r>
        <w:br/>
      </w:r>
      <w:r>
        <w:rPr>
          <w:rFonts w:ascii="Times New Roman"/>
          <w:b w:val="false"/>
          <w:i w:val="false"/>
          <w:color w:val="000000"/>
          <w:sz w:val="28"/>
        </w:rPr>
        <w:t>
</w:t>
      </w:r>
      <w:r>
        <w:rPr>
          <w:rFonts w:ascii="Times New Roman"/>
          <w:b/>
          <w:i w:val="false"/>
          <w:color w:val="000000"/>
          <w:sz w:val="28"/>
        </w:rPr>
        <w:t>      контроля, развития государственного языка</w:t>
      </w:r>
      <w:r>
        <w:br/>
      </w:r>
      <w:r>
        <w:rPr>
          <w:rFonts w:ascii="Times New Roman"/>
          <w:b w:val="false"/>
          <w:i w:val="false"/>
          <w:color w:val="000000"/>
          <w:sz w:val="28"/>
        </w:rPr>
        <w:t>
</w:t>
      </w:r>
      <w:r>
        <w:rPr>
          <w:rFonts w:ascii="Times New Roman"/>
          <w:b/>
          <w:i w:val="false"/>
          <w:color w:val="000000"/>
          <w:sz w:val="28"/>
        </w:rPr>
        <w:t>      категория С-4, 7 единиц, № ДДР-1-2, № ДДР-1-3,</w:t>
      </w:r>
      <w:r>
        <w:br/>
      </w:r>
      <w:r>
        <w:rPr>
          <w:rFonts w:ascii="Times New Roman"/>
          <w:b w:val="false"/>
          <w:i w:val="false"/>
          <w:color w:val="000000"/>
          <w:sz w:val="28"/>
        </w:rPr>
        <w:t>
</w:t>
      </w:r>
      <w:r>
        <w:rPr>
          <w:rFonts w:ascii="Times New Roman"/>
          <w:b/>
          <w:i w:val="false"/>
          <w:color w:val="000000"/>
          <w:sz w:val="28"/>
        </w:rPr>
        <w:t>  № ДДР-1-4, № ДДР-1-5, № ДДР-1-6, № ДДР-1-7, № ДДР-1-8</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гуманитарное (филолог, преподаватель).</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гуманитарных наук или в области образования;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Типовых правила документирования и управления документацией в государственных и негосударственных организациях,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отчетности по документообороту министерства, осуществление регистрации и учета производственных приказов министерства, обеспечение оперативной регистрации служебной корреспонденции, учет рассылки материалов, осуществление доведения документов до исполнителей, переадресовка, копирование документов и формирование карточек, учет и контроль директивных документов по пунктам, подготовка материалов и проведение совещаний по вопросам исполнительской дисциплины с ответственными лицами за исполнительскую дисциплину в структурных подразделениях министерства, формирование и утверждение номенклатуры дел министерства, прием и регистрация документации, принятой в ведомственный архив министерства, формирование и пополнение электронной архивной базы министерства, систематизация архивных документов, подготовка документов на списание и передачу в Центральный государственный архив, составление отчетности по вопросам, входящим в компетенцию управления.</w:t>
            </w:r>
          </w:p>
        </w:tc>
      </w:tr>
    </w:tbl>
    <w:bookmarkStart w:name="z138" w:id="131"/>
    <w:p>
      <w:pPr>
        <w:spacing w:after="0"/>
        <w:ind w:left="0"/>
        <w:jc w:val="both"/>
      </w:pPr>
      <w:r>
        <w:rPr>
          <w:rFonts w:ascii="Times New Roman"/>
          <w:b w:val="false"/>
          <w:i w:val="false"/>
          <w:color w:val="000000"/>
          <w:sz w:val="28"/>
        </w:rPr>
        <w:t>
</w:t>
      </w:r>
      <w:r>
        <w:rPr>
          <w:rFonts w:ascii="Times New Roman"/>
          <w:b/>
          <w:i w:val="false"/>
          <w:color w:val="000000"/>
          <w:sz w:val="28"/>
        </w:rPr>
        <w:t>      129. Руководитель Управления развития государственного</w:t>
      </w:r>
      <w:r>
        <w:br/>
      </w:r>
      <w:r>
        <w:rPr>
          <w:rFonts w:ascii="Times New Roman"/>
          <w:b w:val="false"/>
          <w:i w:val="false"/>
          <w:color w:val="000000"/>
          <w:sz w:val="28"/>
        </w:rPr>
        <w:t>
</w:t>
      </w:r>
      <w:r>
        <w:rPr>
          <w:rFonts w:ascii="Times New Roman"/>
          <w:b/>
          <w:i w:val="false"/>
          <w:color w:val="000000"/>
          <w:sz w:val="28"/>
        </w:rPr>
        <w:t>       языка и редактирования Департамента обеспечения</w:t>
      </w:r>
      <w:r>
        <w:br/>
      </w:r>
      <w:r>
        <w:rPr>
          <w:rFonts w:ascii="Times New Roman"/>
          <w:b w:val="false"/>
          <w:i w:val="false"/>
          <w:color w:val="000000"/>
          <w:sz w:val="28"/>
        </w:rPr>
        <w:t>
</w:t>
      </w:r>
      <w:r>
        <w:rPr>
          <w:rFonts w:ascii="Times New Roman"/>
          <w:b/>
          <w:i w:val="false"/>
          <w:color w:val="000000"/>
          <w:sz w:val="28"/>
        </w:rPr>
        <w:t>      документооборота и контроля, развития государственного</w:t>
      </w:r>
      <w:r>
        <w:br/>
      </w:r>
      <w:r>
        <w:rPr>
          <w:rFonts w:ascii="Times New Roman"/>
          <w:b w:val="false"/>
          <w:i w:val="false"/>
          <w:color w:val="000000"/>
          <w:sz w:val="28"/>
        </w:rPr>
        <w:t>
</w:t>
      </w:r>
      <w:r>
        <w:rPr>
          <w:rFonts w:ascii="Times New Roman"/>
          <w:b/>
          <w:i w:val="false"/>
          <w:color w:val="000000"/>
          <w:sz w:val="28"/>
        </w:rPr>
        <w:t>            языка категория С-3, 1 единица, № ДДР-2-1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либо педагогическое (по специальности учитель казахского языка и литературы или русского языка и литературы или иностранного языка) либо гуманитарное (филолог, казахский язык и литература, переводческое дело, журналистика).</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образования (казахский язык и литература или русский язык и литература или иностранный язык: два иностранных языка) или в области гуманитарных наук (филология или переводческое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казахского, русского и английского языков.</w:t>
            </w:r>
          </w:p>
        </w:tc>
      </w:tr>
      <w:tr>
        <w:trPr>
          <w:trHeight w:val="34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работы по обеспечению выполнения требований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организация перевода документов на государственный и другие языки по поручению руководства, контроль за своевременным и качественным переводом и редактированием поступивших в министерство нормативных правовых актов, разрабатываемых департаментами, обеспечение внедрения государственного языка и перевод входящей и исходящей корреспонденции министерства на государственный и другие языки, организация устного перевода официальных встреч и переговоров руководства министерства с представителями иностранных делегаций и международных финансовых организаций.</w:t>
            </w:r>
          </w:p>
        </w:tc>
      </w:tr>
    </w:tbl>
    <w:bookmarkStart w:name="z139" w:id="132"/>
    <w:p>
      <w:pPr>
        <w:spacing w:after="0"/>
        <w:ind w:left="0"/>
        <w:jc w:val="both"/>
      </w:pPr>
      <w:r>
        <w:rPr>
          <w:rFonts w:ascii="Times New Roman"/>
          <w:b w:val="false"/>
          <w:i w:val="false"/>
          <w:color w:val="000000"/>
          <w:sz w:val="28"/>
        </w:rPr>
        <w:t>
</w:t>
      </w:r>
      <w:r>
        <w:rPr>
          <w:rFonts w:ascii="Times New Roman"/>
          <w:b/>
          <w:i w:val="false"/>
          <w:color w:val="000000"/>
          <w:sz w:val="28"/>
        </w:rPr>
        <w:t>      130. Главный эксперт Управления развития государственного</w:t>
      </w:r>
      <w:r>
        <w:br/>
      </w:r>
      <w:r>
        <w:rPr>
          <w:rFonts w:ascii="Times New Roman"/>
          <w:b w:val="false"/>
          <w:i w:val="false"/>
          <w:color w:val="000000"/>
          <w:sz w:val="28"/>
        </w:rPr>
        <w:t>
</w:t>
      </w:r>
      <w:r>
        <w:rPr>
          <w:rFonts w:ascii="Times New Roman"/>
          <w:b/>
          <w:i w:val="false"/>
          <w:color w:val="000000"/>
          <w:sz w:val="28"/>
        </w:rPr>
        <w:t>       языка и редактирования Департамента обеспечения</w:t>
      </w:r>
      <w:r>
        <w:br/>
      </w:r>
      <w:r>
        <w:rPr>
          <w:rFonts w:ascii="Times New Roman"/>
          <w:b w:val="false"/>
          <w:i w:val="false"/>
          <w:color w:val="000000"/>
          <w:sz w:val="28"/>
        </w:rPr>
        <w:t>
</w:t>
      </w:r>
      <w:r>
        <w:rPr>
          <w:rFonts w:ascii="Times New Roman"/>
          <w:b/>
          <w:i w:val="false"/>
          <w:color w:val="000000"/>
          <w:sz w:val="28"/>
        </w:rPr>
        <w:t>      документооборота и контроля, развития государственного</w:t>
      </w:r>
      <w:r>
        <w:br/>
      </w:r>
      <w:r>
        <w:rPr>
          <w:rFonts w:ascii="Times New Roman"/>
          <w:b w:val="false"/>
          <w:i w:val="false"/>
          <w:color w:val="000000"/>
          <w:sz w:val="28"/>
        </w:rPr>
        <w:t>
</w:t>
      </w:r>
      <w:r>
        <w:rPr>
          <w:rFonts w:ascii="Times New Roman"/>
          <w:b/>
          <w:i w:val="false"/>
          <w:color w:val="000000"/>
          <w:sz w:val="28"/>
        </w:rPr>
        <w:t>            языка категория С-4, 4 единицы, № ДДР-2-2,</w:t>
      </w:r>
      <w:r>
        <w:br/>
      </w:r>
      <w:r>
        <w:rPr>
          <w:rFonts w:ascii="Times New Roman"/>
          <w:b w:val="false"/>
          <w:i w:val="false"/>
          <w:color w:val="000000"/>
          <w:sz w:val="28"/>
        </w:rPr>
        <w:t>
</w:t>
      </w:r>
      <w:r>
        <w:rPr>
          <w:rFonts w:ascii="Times New Roman"/>
          <w:b/>
          <w:i w:val="false"/>
          <w:color w:val="000000"/>
          <w:sz w:val="28"/>
        </w:rPr>
        <w:t>            № ДДР-2-3, № ДДР-2-4, № ДДР-2-5</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либо педагогическое (по специальности учитель казахского языка и литературы или русского языка и литературы или иностранного языка) либо гуманитарное (филолог, казахский язык и литература, переводческое дело, журналистика);</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образования (казахский язык и литература или русский язык и литература или иностранный язык: два иностранных языка) или в области гуманитарных наук (филология или переводческое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казахского, русского и английского языков.</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подготовке аналитических материалов, отчетов, справок, проверка аутентичности текста документов, подготовленных на государственном языке сотрудниками центрального аппарата, и направляемых в Администрацию Президента Республики Казахстан, Парламент Республики Казахстан и Правительство Республики Казахстан, участие в подготовке и реализации плана мероприятий по функционированию и развитию государственного языка, осуществление перевода документаций, разрабатываемых в министерстве на государственный язык, а также перевод с государственного языка, организация работы по обеспечению выполнения требований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организация работы по внедрению государственного языка в делопроизводство, перевод и редактирование проектов нормативных и правовых актов, разрабатываемых в министерстве.</w:t>
            </w:r>
          </w:p>
        </w:tc>
      </w:tr>
    </w:tbl>
    <w:bookmarkStart w:name="z140" w:id="133"/>
    <w:p>
      <w:pPr>
        <w:spacing w:after="0"/>
        <w:ind w:left="0"/>
        <w:jc w:val="both"/>
      </w:pPr>
      <w:r>
        <w:rPr>
          <w:rFonts w:ascii="Times New Roman"/>
          <w:b w:val="false"/>
          <w:i w:val="false"/>
          <w:color w:val="000000"/>
          <w:sz w:val="28"/>
        </w:rPr>
        <w:t>
</w:t>
      </w:r>
      <w:r>
        <w:rPr>
          <w:rFonts w:ascii="Times New Roman"/>
          <w:b/>
          <w:i w:val="false"/>
          <w:color w:val="000000"/>
          <w:sz w:val="28"/>
        </w:rPr>
        <w:t>      131. Эксперт Управления развития государственного языка</w:t>
      </w:r>
      <w:r>
        <w:br/>
      </w:r>
      <w:r>
        <w:rPr>
          <w:rFonts w:ascii="Times New Roman"/>
          <w:b w:val="false"/>
          <w:i w:val="false"/>
          <w:color w:val="000000"/>
          <w:sz w:val="28"/>
        </w:rPr>
        <w:t>
</w:t>
      </w:r>
      <w:r>
        <w:rPr>
          <w:rFonts w:ascii="Times New Roman"/>
          <w:b/>
          <w:i w:val="false"/>
          <w:color w:val="000000"/>
          <w:sz w:val="28"/>
        </w:rPr>
        <w:t>           и редактирования Департамента обеспечения</w:t>
      </w:r>
      <w:r>
        <w:br/>
      </w:r>
      <w:r>
        <w:rPr>
          <w:rFonts w:ascii="Times New Roman"/>
          <w:b w:val="false"/>
          <w:i w:val="false"/>
          <w:color w:val="000000"/>
          <w:sz w:val="28"/>
        </w:rPr>
        <w:t>
</w:t>
      </w:r>
      <w:r>
        <w:rPr>
          <w:rFonts w:ascii="Times New Roman"/>
          <w:b/>
          <w:i w:val="false"/>
          <w:color w:val="000000"/>
          <w:sz w:val="28"/>
        </w:rPr>
        <w:t>       документооборота и контроля, развития государственного</w:t>
      </w:r>
      <w:r>
        <w:br/>
      </w:r>
      <w:r>
        <w:rPr>
          <w:rFonts w:ascii="Times New Roman"/>
          <w:b w:val="false"/>
          <w:i w:val="false"/>
          <w:color w:val="000000"/>
          <w:sz w:val="28"/>
        </w:rPr>
        <w:t>
</w:t>
      </w:r>
      <w:r>
        <w:rPr>
          <w:rFonts w:ascii="Times New Roman"/>
          <w:b/>
          <w:i w:val="false"/>
          <w:color w:val="000000"/>
          <w:sz w:val="28"/>
        </w:rPr>
        <w:t>          языка категория С-5, 1-единица, № ДДР-2-6</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либо педагогическое (по специальности учитель казахского языка и литературы или русского языка и литературы или иностранного языка) либо гуманитарное (филолог, казахский язык и литература, переводческое дело, журналистика);</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образования (казахский язык и литература или русский язык и литература или иностранный язык: два иностранных языка) или в области гуманитарных наук (филология или переводческое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казахского, русского и английского языков.</w:t>
            </w:r>
          </w:p>
        </w:tc>
      </w:tr>
      <w:tr>
        <w:trPr>
          <w:trHeight w:val="34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аутентичности текста документов, подготовленных на государственном языке сотрудниками центрального аппарата, участие в подготовке и реализации плана мероприятий по функционированию и развитию государственного языка, осуществление перевода документаций, разрабатываемых в министерстве на государственный и английский языки, а также перевод с государственного и английского языков, организация работы по обеспечению выполнения требований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организация работы по внедрению государственного языка в делопроизводство, перевод и редактирование проектов нормативных и правовых актов, разрабатываемых в министерстве.</w:t>
            </w:r>
          </w:p>
        </w:tc>
      </w:tr>
    </w:tbl>
    <w:bookmarkStart w:name="z141" w:id="134"/>
    <w:p>
      <w:pPr>
        <w:spacing w:after="0"/>
        <w:ind w:left="0"/>
        <w:jc w:val="both"/>
      </w:pPr>
      <w:r>
        <w:rPr>
          <w:rFonts w:ascii="Times New Roman"/>
          <w:b w:val="false"/>
          <w:i w:val="false"/>
          <w:color w:val="000000"/>
          <w:sz w:val="28"/>
        </w:rPr>
        <w:t>
</w:t>
      </w:r>
      <w:r>
        <w:rPr>
          <w:rFonts w:ascii="Times New Roman"/>
          <w:b/>
          <w:i w:val="false"/>
          <w:color w:val="000000"/>
          <w:sz w:val="28"/>
        </w:rPr>
        <w:t>      132. Директор Департамента внутреннего контроля</w:t>
      </w:r>
      <w:r>
        <w:br/>
      </w:r>
      <w:r>
        <w:rPr>
          <w:rFonts w:ascii="Times New Roman"/>
          <w:b w:val="false"/>
          <w:i w:val="false"/>
          <w:color w:val="000000"/>
          <w:sz w:val="28"/>
        </w:rPr>
        <w:t>
</w:t>
      </w:r>
      <w:r>
        <w:rPr>
          <w:rFonts w:ascii="Times New Roman"/>
          <w:b/>
          <w:i w:val="false"/>
          <w:color w:val="000000"/>
          <w:sz w:val="28"/>
        </w:rPr>
        <w:t>            категория С-1, 1 единица, № ДВК-01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944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Кодекс чести</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для работников служб внутреннего контроля, утвержденными приказом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по выполнению возложенных на департамент задач и осуществление им своих функций, внесение руководству министерства отчетов о результатах внутреннего контроля, содержащих выявленные на объектах контроля нарушения, причинах и условиях, способствовавших совершению нарушений и недостаткам в работе, а также предложения по их устранению.</w:t>
            </w:r>
          </w:p>
        </w:tc>
      </w:tr>
    </w:tbl>
    <w:bookmarkStart w:name="z142" w:id="135"/>
    <w:p>
      <w:pPr>
        <w:spacing w:after="0"/>
        <w:ind w:left="0"/>
        <w:jc w:val="both"/>
      </w:pPr>
      <w:r>
        <w:rPr>
          <w:rFonts w:ascii="Times New Roman"/>
          <w:b w:val="false"/>
          <w:i w:val="false"/>
          <w:color w:val="000000"/>
          <w:sz w:val="28"/>
        </w:rPr>
        <w:t>
</w:t>
      </w:r>
      <w:r>
        <w:rPr>
          <w:rFonts w:ascii="Times New Roman"/>
          <w:b/>
          <w:i w:val="false"/>
          <w:color w:val="000000"/>
          <w:sz w:val="28"/>
        </w:rPr>
        <w:t>      133. Заместитель директора Департамента внутреннего</w:t>
      </w:r>
      <w:r>
        <w:br/>
      </w:r>
      <w:r>
        <w:rPr>
          <w:rFonts w:ascii="Times New Roman"/>
          <w:b w:val="false"/>
          <w:i w:val="false"/>
          <w:color w:val="000000"/>
          <w:sz w:val="28"/>
        </w:rPr>
        <w:t>
</w:t>
      </w:r>
      <w:r>
        <w:rPr>
          <w:rFonts w:ascii="Times New Roman"/>
          <w:b/>
          <w:i w:val="false"/>
          <w:color w:val="000000"/>
          <w:sz w:val="28"/>
        </w:rPr>
        <w:t>       контроля категория С-3, 1 единица, № ДВК-02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9462"/>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 xml:space="preserve">экономическое или юридическое; </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Кодекс чести</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для работников служб внутреннего контроля, утвержденными приказом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своевременным и качественным исполнением сотрудниками департамента поручений руководства и своих функциональных обязанностей, обеспечение подготовки ежегодных планов контрольных мероприятий департамента и их выполнение, проведение внутреннего контроля по направлениям деятельности министерства, оценки функционирования системы управления в министерстве, его территориальных подразделениях и подведомственных организациях, осуществление проверки соблюдения министерством и его структурными подразделениями бюджетного и иного законодательства Республики Казахстан, контроль реализации стратегического и операционного планов министерства, достоверности и правильности ведения министерством, его ведомствами и территориальными подразделениями учета и отчетности.</w:t>
            </w:r>
          </w:p>
        </w:tc>
      </w:tr>
    </w:tbl>
    <w:bookmarkStart w:name="z143" w:id="136"/>
    <w:p>
      <w:pPr>
        <w:spacing w:after="0"/>
        <w:ind w:left="0"/>
        <w:jc w:val="both"/>
      </w:pPr>
      <w:r>
        <w:rPr>
          <w:rFonts w:ascii="Times New Roman"/>
          <w:b w:val="false"/>
          <w:i w:val="false"/>
          <w:color w:val="000000"/>
          <w:sz w:val="28"/>
        </w:rPr>
        <w:t>
</w:t>
      </w:r>
      <w:r>
        <w:rPr>
          <w:rFonts w:ascii="Times New Roman"/>
          <w:b/>
          <w:i w:val="false"/>
          <w:color w:val="000000"/>
          <w:sz w:val="28"/>
        </w:rPr>
        <w:t>      134. Главный эксперт Департамента внутреннего контроля</w:t>
      </w:r>
      <w:r>
        <w:br/>
      </w:r>
      <w:r>
        <w:rPr>
          <w:rFonts w:ascii="Times New Roman"/>
          <w:b w:val="false"/>
          <w:i w:val="false"/>
          <w:color w:val="000000"/>
          <w:sz w:val="28"/>
        </w:rPr>
        <w:t>
</w:t>
      </w:r>
      <w:r>
        <w:rPr>
          <w:rFonts w:ascii="Times New Roman"/>
          <w:b/>
          <w:i w:val="false"/>
          <w:color w:val="000000"/>
          <w:sz w:val="28"/>
        </w:rPr>
        <w:t>  категория С-4, 4 единицы, № ДВК-1, № ДВК-2, № ДВК-3, № ДВК-4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94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 чести государственных служащих Республики Казахстан (Правила служебной этики государственных служащих),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для работников служб внутреннего контроля, утвержденными приказом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и выполнении ежегодных планов контрольных мероприятий департамента, проведение внутреннего контроля по направлениям деятельности министерства, проведение оценки функционирования системы управления в министерстве, его территориальных подразделениях и подведомственных организациях, осуществление проверки соблюдения министерством и его структурными подразделениями бюджетного и иного законодательства Республики Казахстан, участие в контроле реализации стратегического и операционного планов министерства, проведение контроля достоверности и правильности ведения министерством, его ведомствами и территориальными подразделениями учета и отчетности, выработка рекомендаций, направленных на устранение нарушений и недостатков в работе объектов контроля, осуществление контроля за исполнением представлений, направляемых объектам контроля, и решений, принятых по итогам результатов контроля.</w:t>
            </w:r>
          </w:p>
        </w:tc>
      </w:tr>
    </w:tbl>
    <w:bookmarkStart w:name="z144" w:id="137"/>
    <w:p>
      <w:pPr>
        <w:spacing w:after="0"/>
        <w:ind w:left="0"/>
        <w:jc w:val="both"/>
      </w:pPr>
      <w:r>
        <w:rPr>
          <w:rFonts w:ascii="Times New Roman"/>
          <w:b w:val="false"/>
          <w:i w:val="false"/>
          <w:color w:val="000000"/>
          <w:sz w:val="28"/>
        </w:rPr>
        <w:t>
</w:t>
      </w:r>
      <w:r>
        <w:rPr>
          <w:rFonts w:ascii="Times New Roman"/>
          <w:b/>
          <w:i w:val="false"/>
          <w:color w:val="000000"/>
          <w:sz w:val="28"/>
        </w:rPr>
        <w:t>      135. Директор Департамента стратегического развития</w:t>
      </w:r>
      <w:r>
        <w:br/>
      </w:r>
      <w:r>
        <w:rPr>
          <w:rFonts w:ascii="Times New Roman"/>
          <w:b w:val="false"/>
          <w:i w:val="false"/>
          <w:color w:val="000000"/>
          <w:sz w:val="28"/>
        </w:rPr>
        <w:t>
</w:t>
      </w:r>
      <w:r>
        <w:rPr>
          <w:rFonts w:ascii="Times New Roman"/>
          <w:b/>
          <w:i w:val="false"/>
          <w:color w:val="000000"/>
          <w:sz w:val="28"/>
        </w:rPr>
        <w:t>             категория С-1, 1 единица, № ДСР-01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департамента, координация работ по формированию стратегического плана министерства, Операционного плана и плана работы министерства и их мониторинга, оказанию государственных услуг, осуществлению методологического руководства и координации работ по проведению мероприятий в рамках оценки эффективности деятельности министерства и подведомственных организаций, улучшению, изучению, обобщению и распространению положительного опыта, внедрению новых форм и методов работы.</w:t>
            </w:r>
          </w:p>
        </w:tc>
      </w:tr>
    </w:tbl>
    <w:bookmarkStart w:name="z145" w:id="138"/>
    <w:p>
      <w:pPr>
        <w:spacing w:after="0"/>
        <w:ind w:left="0"/>
        <w:jc w:val="both"/>
      </w:pPr>
      <w:r>
        <w:rPr>
          <w:rFonts w:ascii="Times New Roman"/>
          <w:b w:val="false"/>
          <w:i w:val="false"/>
          <w:color w:val="000000"/>
          <w:sz w:val="28"/>
        </w:rPr>
        <w:t>
</w:t>
      </w:r>
      <w:r>
        <w:rPr>
          <w:rFonts w:ascii="Times New Roman"/>
          <w:b/>
          <w:i w:val="false"/>
          <w:color w:val="000000"/>
          <w:sz w:val="28"/>
        </w:rPr>
        <w:t>      136. Заместитель директора Департамента стратегического</w:t>
      </w:r>
      <w:r>
        <w:br/>
      </w:r>
      <w:r>
        <w:rPr>
          <w:rFonts w:ascii="Times New Roman"/>
          <w:b w:val="false"/>
          <w:i w:val="false"/>
          <w:color w:val="000000"/>
          <w:sz w:val="28"/>
        </w:rPr>
        <w:t>
</w:t>
      </w:r>
      <w:r>
        <w:rPr>
          <w:rFonts w:ascii="Times New Roman"/>
          <w:b/>
          <w:i w:val="false"/>
          <w:color w:val="000000"/>
          <w:sz w:val="28"/>
        </w:rPr>
        <w:t>       развития категория С-2, 1 единица, № ДСР-02</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 в Министерстве юстиции Республики Казахстан от 10 января 2008 года № 5084.</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структурных подразделений департамента по формированию стратегического плана министерства, Операционного плана и плана работы министерства, их мониторингу, оказанию государственных услуг, осуществлению методологического руководства и координации работ по проведению мероприятий в рамках оценки эффективности деятельности министерства и подведомственных организаций, улучшению, изучению, обобщению и распространению положительного опыта, внедрению новых форм и методов работы.</w:t>
            </w:r>
          </w:p>
        </w:tc>
      </w:tr>
    </w:tbl>
    <w:bookmarkStart w:name="z146" w:id="139"/>
    <w:p>
      <w:pPr>
        <w:spacing w:after="0"/>
        <w:ind w:left="0"/>
        <w:jc w:val="both"/>
      </w:pPr>
      <w:r>
        <w:rPr>
          <w:rFonts w:ascii="Times New Roman"/>
          <w:b w:val="false"/>
          <w:i w:val="false"/>
          <w:color w:val="000000"/>
          <w:sz w:val="28"/>
        </w:rPr>
        <w:t>
</w:t>
      </w:r>
      <w:r>
        <w:rPr>
          <w:rFonts w:ascii="Times New Roman"/>
          <w:b/>
          <w:i w:val="false"/>
          <w:color w:val="000000"/>
          <w:sz w:val="28"/>
        </w:rPr>
        <w:t>      137. Руководитель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           Департамента стратегического развития</w:t>
      </w:r>
      <w:r>
        <w:br/>
      </w:r>
      <w:r>
        <w:rPr>
          <w:rFonts w:ascii="Times New Roman"/>
          <w:b w:val="false"/>
          <w:i w:val="false"/>
          <w:color w:val="000000"/>
          <w:sz w:val="28"/>
        </w:rPr>
        <w:t>
</w:t>
      </w:r>
      <w:r>
        <w:rPr>
          <w:rFonts w:ascii="Times New Roman"/>
          <w:b/>
          <w:i w:val="false"/>
          <w:color w:val="000000"/>
          <w:sz w:val="28"/>
        </w:rPr>
        <w:t>             категория С-3, 1 единица, № ДСР-1-1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4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осуществление взаимодействия с государственными органами и другими организациями по вопросам, входящим в компетенцию управления, решение организационных и кадровых вопросов по управлению, обеспечение трудовой и производственной дисциплины работников управления, организация подготовки материалов и заключений по поручениям Президента Республики Казахстан, Парламента Республики Казахстан, Правительства Республики Казахстан и руководства министерства по вопросам, входящим в компетенцию управления, координация вопросов стратегического планирования министерства, рассмотрение проектов нормативных правовых актов в пределах компетенции управления, формирование и Стратегического плана государственного органа, Операционного плана, Меморандума, организация работы по исполнению Общенационального плана мероприятий по реализации ежегодных посланий Главы государства.</w:t>
            </w:r>
          </w:p>
        </w:tc>
      </w:tr>
    </w:tbl>
    <w:bookmarkStart w:name="z147" w:id="140"/>
    <w:p>
      <w:pPr>
        <w:spacing w:after="0"/>
        <w:ind w:left="0"/>
        <w:jc w:val="both"/>
      </w:pPr>
      <w:r>
        <w:rPr>
          <w:rFonts w:ascii="Times New Roman"/>
          <w:b w:val="false"/>
          <w:i w:val="false"/>
          <w:color w:val="000000"/>
          <w:sz w:val="28"/>
        </w:rPr>
        <w:t>
</w:t>
      </w:r>
      <w:r>
        <w:rPr>
          <w:rFonts w:ascii="Times New Roman"/>
          <w:b/>
          <w:i w:val="false"/>
          <w:color w:val="000000"/>
          <w:sz w:val="28"/>
        </w:rPr>
        <w:t>      138. Главный эксперт Управления стратегического</w:t>
      </w:r>
      <w:r>
        <w:br/>
      </w:r>
      <w:r>
        <w:rPr>
          <w:rFonts w:ascii="Times New Roman"/>
          <w:b w:val="false"/>
          <w:i w:val="false"/>
          <w:color w:val="000000"/>
          <w:sz w:val="28"/>
        </w:rPr>
        <w:t>
</w:t>
      </w:r>
      <w:r>
        <w:rPr>
          <w:rFonts w:ascii="Times New Roman"/>
          <w:b/>
          <w:i w:val="false"/>
          <w:color w:val="000000"/>
          <w:sz w:val="28"/>
        </w:rPr>
        <w:t>       планирования Департамента стратегического развития</w:t>
      </w:r>
      <w:r>
        <w:br/>
      </w:r>
      <w:r>
        <w:rPr>
          <w:rFonts w:ascii="Times New Roman"/>
          <w:b w:val="false"/>
          <w:i w:val="false"/>
          <w:color w:val="000000"/>
          <w:sz w:val="28"/>
        </w:rPr>
        <w:t>
</w:t>
      </w:r>
      <w:r>
        <w:rPr>
          <w:rFonts w:ascii="Times New Roman"/>
          <w:b/>
          <w:i w:val="false"/>
          <w:color w:val="000000"/>
          <w:sz w:val="28"/>
        </w:rPr>
        <w:t>       категория С-4, 2 единицы, № ДСР-1-2, № ДСР-1-3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9347"/>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правовых актов, касающихся вопросов стратегического плана государственного органа, подготовка материалов к совещаниям и заседаниям в пределах компетенции управления, рассмотрение проектов нормативных правовых актов в пределах компетенции управления, подготовка предложений по Стратегическому плану государственного органа, Меморандуму, Операционному плану, организация и обеспечение в установленном порядке выполнения актов и поручений Президента Республики Казахстан, Правительства Республики Казахстан, государственных и отраслевых программ Республики Казахстан, организация работы структурных подразделений министерства по исполнению Общенационального плана мероприятий по реализации ежегодных посланий Главы государства.</w:t>
            </w:r>
          </w:p>
        </w:tc>
      </w:tr>
    </w:tbl>
    <w:bookmarkStart w:name="z148" w:id="141"/>
    <w:p>
      <w:pPr>
        <w:spacing w:after="0"/>
        <w:ind w:left="0"/>
        <w:jc w:val="both"/>
      </w:pPr>
      <w:r>
        <w:rPr>
          <w:rFonts w:ascii="Times New Roman"/>
          <w:b w:val="false"/>
          <w:i w:val="false"/>
          <w:color w:val="000000"/>
          <w:sz w:val="28"/>
        </w:rPr>
        <w:t>
</w:t>
      </w:r>
      <w:r>
        <w:rPr>
          <w:rFonts w:ascii="Times New Roman"/>
          <w:b/>
          <w:i w:val="false"/>
          <w:color w:val="000000"/>
          <w:sz w:val="28"/>
        </w:rPr>
        <w:t>      139. Руководитель Управления мониторинга планов и</w:t>
      </w:r>
      <w:r>
        <w:br/>
      </w:r>
      <w:r>
        <w:rPr>
          <w:rFonts w:ascii="Times New Roman"/>
          <w:b w:val="false"/>
          <w:i w:val="false"/>
          <w:color w:val="000000"/>
          <w:sz w:val="28"/>
        </w:rPr>
        <w:t>
</w:t>
      </w:r>
      <w:r>
        <w:rPr>
          <w:rFonts w:ascii="Times New Roman"/>
          <w:b/>
          <w:i w:val="false"/>
          <w:color w:val="000000"/>
          <w:sz w:val="28"/>
        </w:rPr>
        <w:t>     государственных услуг Департамента стратегического</w:t>
      </w:r>
      <w:r>
        <w:br/>
      </w:r>
      <w:r>
        <w:rPr>
          <w:rFonts w:ascii="Times New Roman"/>
          <w:b w:val="false"/>
          <w:i w:val="false"/>
          <w:color w:val="000000"/>
          <w:sz w:val="28"/>
        </w:rPr>
        <w:t>
</w:t>
      </w:r>
      <w:r>
        <w:rPr>
          <w:rFonts w:ascii="Times New Roman"/>
          <w:b/>
          <w:i w:val="false"/>
          <w:color w:val="000000"/>
          <w:sz w:val="28"/>
        </w:rPr>
        <w:t>         развития категория С-3, 1 единица, № ДСР-2-1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9460"/>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обеспечение мониторинга операционного и стратегического планов, мониторинг разработки стандартов и регламентов предоставляемых государственных услуг, обеспечение проведения мероприятий по оценке эффективности деятельности министерства, обеспечение внесения предложений руководству по мерам реагирования по результатам оценки эффективности деятельности, обеспечение контроля за соблюдением качества предоставляемых госуслуг.</w:t>
            </w:r>
          </w:p>
        </w:tc>
      </w:tr>
    </w:tbl>
    <w:bookmarkStart w:name="z149" w:id="142"/>
    <w:p>
      <w:pPr>
        <w:spacing w:after="0"/>
        <w:ind w:left="0"/>
        <w:jc w:val="both"/>
      </w:pPr>
      <w:r>
        <w:rPr>
          <w:rFonts w:ascii="Times New Roman"/>
          <w:b w:val="false"/>
          <w:i w:val="false"/>
          <w:color w:val="000000"/>
          <w:sz w:val="28"/>
        </w:rPr>
        <w:t>
</w:t>
      </w:r>
      <w:r>
        <w:rPr>
          <w:rFonts w:ascii="Times New Roman"/>
          <w:b/>
          <w:i w:val="false"/>
          <w:color w:val="000000"/>
          <w:sz w:val="28"/>
        </w:rPr>
        <w:t>      140. Главный эксперт Управления мониторинга планов и</w:t>
      </w:r>
      <w:r>
        <w:br/>
      </w:r>
      <w:r>
        <w:rPr>
          <w:rFonts w:ascii="Times New Roman"/>
          <w:b w:val="false"/>
          <w:i w:val="false"/>
          <w:color w:val="000000"/>
          <w:sz w:val="28"/>
        </w:rPr>
        <w:t>
</w:t>
      </w:r>
      <w:r>
        <w:rPr>
          <w:rFonts w:ascii="Times New Roman"/>
          <w:b/>
          <w:i w:val="false"/>
          <w:color w:val="000000"/>
          <w:sz w:val="28"/>
        </w:rPr>
        <w:t>       государственных услуг Департамента стратегического</w:t>
      </w:r>
      <w:r>
        <w:br/>
      </w:r>
      <w:r>
        <w:rPr>
          <w:rFonts w:ascii="Times New Roman"/>
          <w:b w:val="false"/>
          <w:i w:val="false"/>
          <w:color w:val="000000"/>
          <w:sz w:val="28"/>
        </w:rPr>
        <w:t>
</w:t>
      </w:r>
      <w:r>
        <w:rPr>
          <w:rFonts w:ascii="Times New Roman"/>
          <w:b/>
          <w:i w:val="false"/>
          <w:color w:val="000000"/>
          <w:sz w:val="28"/>
        </w:rPr>
        <w:t>       развития категория С-4, 1 единица, № ДСР-2-1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4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мониторинга операционного и стратегического планов, мониторинг разработки стандартов и регламентов предоставляемых государственных услуг, обеспечение проведения мероприятий по оценке эффективности деятельности министерства, обеспечение внесения предложений руководству по мерам реагирования по результатам оценки эффективности деятельности, обеспечение контроля за соблюдением качества предоставляемых государственных услуг.</w:t>
            </w:r>
          </w:p>
        </w:tc>
      </w:tr>
    </w:tbl>
    <w:bookmarkStart w:name="z150" w:id="143"/>
    <w:p>
      <w:pPr>
        <w:spacing w:after="0"/>
        <w:ind w:left="0"/>
        <w:jc w:val="both"/>
      </w:pPr>
      <w:r>
        <w:rPr>
          <w:rFonts w:ascii="Times New Roman"/>
          <w:b w:val="false"/>
          <w:i w:val="false"/>
          <w:color w:val="000000"/>
          <w:sz w:val="28"/>
        </w:rPr>
        <w:t>
</w:t>
      </w:r>
      <w:r>
        <w:rPr>
          <w:rFonts w:ascii="Times New Roman"/>
          <w:b/>
          <w:i w:val="false"/>
          <w:color w:val="000000"/>
          <w:sz w:val="28"/>
        </w:rPr>
        <w:t>      141. Руководитель Управления анализа деятельности и</w:t>
      </w:r>
      <w:r>
        <w:br/>
      </w:r>
      <w:r>
        <w:rPr>
          <w:rFonts w:ascii="Times New Roman"/>
          <w:b w:val="false"/>
          <w:i w:val="false"/>
          <w:color w:val="000000"/>
          <w:sz w:val="28"/>
        </w:rPr>
        <w:t>
</w:t>
      </w:r>
      <w:r>
        <w:rPr>
          <w:rFonts w:ascii="Times New Roman"/>
          <w:b/>
          <w:i w:val="false"/>
          <w:color w:val="000000"/>
          <w:sz w:val="28"/>
        </w:rPr>
        <w:t>       оценки Департамента стратегического развития</w:t>
      </w:r>
      <w:r>
        <w:br/>
      </w:r>
      <w:r>
        <w:rPr>
          <w:rFonts w:ascii="Times New Roman"/>
          <w:b w:val="false"/>
          <w:i w:val="false"/>
          <w:color w:val="000000"/>
          <w:sz w:val="28"/>
        </w:rPr>
        <w:t>
</w:t>
      </w:r>
      <w:r>
        <w:rPr>
          <w:rFonts w:ascii="Times New Roman"/>
          <w:b/>
          <w:i w:val="false"/>
          <w:color w:val="000000"/>
          <w:sz w:val="28"/>
        </w:rPr>
        <w:t>            категория С-3, 1 единица, № ДСР-3-1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4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осуществление взаимодействия с государственными органами и другими организациями по вопросам, входящим в компетенцию управления, анализ деятельности и оценка министерства в пределах компетенции, изучение, обобщение и распространение положительного опыта, внедрение новых форм и методов работы.</w:t>
            </w:r>
          </w:p>
        </w:tc>
      </w:tr>
    </w:tbl>
    <w:bookmarkStart w:name="z151" w:id="144"/>
    <w:p>
      <w:pPr>
        <w:spacing w:after="0"/>
        <w:ind w:left="0"/>
        <w:jc w:val="both"/>
      </w:pPr>
      <w:r>
        <w:rPr>
          <w:rFonts w:ascii="Times New Roman"/>
          <w:b w:val="false"/>
          <w:i w:val="false"/>
          <w:color w:val="000000"/>
          <w:sz w:val="28"/>
        </w:rPr>
        <w:t>
</w:t>
      </w:r>
      <w:r>
        <w:rPr>
          <w:rFonts w:ascii="Times New Roman"/>
          <w:b/>
          <w:i w:val="false"/>
          <w:color w:val="000000"/>
          <w:sz w:val="28"/>
        </w:rPr>
        <w:t>      142. Главный эксперт Управления анализа деятельности и</w:t>
      </w:r>
      <w:r>
        <w:br/>
      </w:r>
      <w:r>
        <w:rPr>
          <w:rFonts w:ascii="Times New Roman"/>
          <w:b w:val="false"/>
          <w:i w:val="false"/>
          <w:color w:val="000000"/>
          <w:sz w:val="28"/>
        </w:rPr>
        <w:t>
</w:t>
      </w:r>
      <w:r>
        <w:rPr>
          <w:rFonts w:ascii="Times New Roman"/>
          <w:b/>
          <w:i w:val="false"/>
          <w:color w:val="000000"/>
          <w:sz w:val="28"/>
        </w:rPr>
        <w:t>       оценки Департамента стратегического развития</w:t>
      </w:r>
      <w:r>
        <w:br/>
      </w:r>
      <w:r>
        <w:rPr>
          <w:rFonts w:ascii="Times New Roman"/>
          <w:b w:val="false"/>
          <w:i w:val="false"/>
          <w:color w:val="000000"/>
          <w:sz w:val="28"/>
        </w:rPr>
        <w:t>
</w:t>
      </w:r>
      <w:r>
        <w:rPr>
          <w:rFonts w:ascii="Times New Roman"/>
          <w:b/>
          <w:i w:val="false"/>
          <w:color w:val="000000"/>
          <w:sz w:val="28"/>
        </w:rPr>
        <w:t>            категория С-4, 1 единица, № ДСР-3-2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9347"/>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основ менеджмента, основных направлений финансово-экономической политики Республики Казахстан, программных документов, бюджетного, налогового, таможенного законодательства.</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совершенствованию нормативных правовых актов в области совершенствования процессов корпоративного управления, анализ деятельности и оценка министерства в пределах компетенции, изучение, обобщение и распространение положительного опыта, внедрение новых форм и методов работы.</w:t>
            </w:r>
          </w:p>
        </w:tc>
      </w:tr>
    </w:tbl>
    <w:bookmarkStart w:name="z152" w:id="145"/>
    <w:p>
      <w:pPr>
        <w:spacing w:after="0"/>
        <w:ind w:left="0"/>
        <w:jc w:val="both"/>
      </w:pPr>
      <w:r>
        <w:rPr>
          <w:rFonts w:ascii="Times New Roman"/>
          <w:b w:val="false"/>
          <w:i w:val="false"/>
          <w:color w:val="000000"/>
          <w:sz w:val="28"/>
        </w:rPr>
        <w:t>
</w:t>
      </w:r>
      <w:r>
        <w:rPr>
          <w:rFonts w:ascii="Times New Roman"/>
          <w:b/>
          <w:i w:val="false"/>
          <w:color w:val="000000"/>
          <w:sz w:val="28"/>
        </w:rPr>
        <w:t>      143. Руководитель Управления защиты информации и</w:t>
      </w:r>
      <w:r>
        <w:br/>
      </w:r>
      <w:r>
        <w:rPr>
          <w:rFonts w:ascii="Times New Roman"/>
          <w:b w:val="false"/>
          <w:i w:val="false"/>
          <w:color w:val="000000"/>
          <w:sz w:val="28"/>
        </w:rPr>
        <w:t>
</w:t>
      </w:r>
      <w:r>
        <w:rPr>
          <w:rFonts w:ascii="Times New Roman"/>
          <w:b/>
          <w:i w:val="false"/>
          <w:color w:val="000000"/>
          <w:sz w:val="28"/>
        </w:rPr>
        <w:t>   мобилизационной работы категория С-3, 1 единица, № УЗИ-01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65"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 (специальность – защита информации);</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военного дела и безопасности (системы информационной безопасности).</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обеспечение режима секретности и мобилизационной подготовки в министерстве, контроль за разработкой нормативных правовых актов в области защиты государственных секретов и мобилизационной подготовки в пределах компетенции министерства, за исполнением законодательства в области защиты государственных секретов в системе министерства, проведение других мероприятий в сфере защиты информации.</w:t>
            </w:r>
          </w:p>
        </w:tc>
      </w:tr>
    </w:tbl>
    <w:bookmarkStart w:name="z153" w:id="146"/>
    <w:p>
      <w:pPr>
        <w:spacing w:after="0"/>
        <w:ind w:left="0"/>
        <w:jc w:val="both"/>
      </w:pPr>
      <w:r>
        <w:rPr>
          <w:rFonts w:ascii="Times New Roman"/>
          <w:b w:val="false"/>
          <w:i w:val="false"/>
          <w:color w:val="000000"/>
          <w:sz w:val="28"/>
        </w:rPr>
        <w:t>
</w:t>
      </w:r>
      <w:r>
        <w:rPr>
          <w:rFonts w:ascii="Times New Roman"/>
          <w:b/>
          <w:i w:val="false"/>
          <w:color w:val="000000"/>
          <w:sz w:val="28"/>
        </w:rPr>
        <w:t>      144. Главный эксперт Управления защиты информации и</w:t>
      </w:r>
      <w:r>
        <w:br/>
      </w:r>
      <w:r>
        <w:rPr>
          <w:rFonts w:ascii="Times New Roman"/>
          <w:b w:val="false"/>
          <w:i w:val="false"/>
          <w:color w:val="000000"/>
          <w:sz w:val="28"/>
        </w:rPr>
        <w:t>
</w:t>
      </w:r>
      <w:r>
        <w:rPr>
          <w:rFonts w:ascii="Times New Roman"/>
          <w:b/>
          <w:i w:val="false"/>
          <w:color w:val="000000"/>
          <w:sz w:val="28"/>
        </w:rPr>
        <w:t>       мобилизационной работы, категория С-4, 2 единицы,</w:t>
      </w:r>
      <w:r>
        <w:br/>
      </w:r>
      <w:r>
        <w:rPr>
          <w:rFonts w:ascii="Times New Roman"/>
          <w:b w:val="false"/>
          <w:i w:val="false"/>
          <w:color w:val="000000"/>
          <w:sz w:val="28"/>
        </w:rPr>
        <w:t>
</w:t>
      </w:r>
      <w:r>
        <w:rPr>
          <w:rFonts w:ascii="Times New Roman"/>
          <w:b/>
          <w:i w:val="false"/>
          <w:color w:val="000000"/>
          <w:sz w:val="28"/>
        </w:rPr>
        <w:t>                  № УЗИ-02, № УЗИ-03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9410"/>
      </w:tblGrid>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 (специальность – защита информации);</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военного дела и безопасности (системы информационной безопасности).</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обеспечению режима секретности и мобилизационной подготовки в министерстве, разработка нормативных правовых актов в области защиты государственных секретов и мобилизационной подготовки в пределах компетенции министерства, доведение их до территориальных органов, контроль за исполнением законодательства в области защиты государственных секретов в системе министерства, проведение других мероприятий в сфере защиты информации.</w:t>
            </w:r>
          </w:p>
        </w:tc>
      </w:tr>
    </w:tbl>
    <w:bookmarkStart w:name="z154" w:id="147"/>
    <w:p>
      <w:pPr>
        <w:spacing w:after="0"/>
        <w:ind w:left="0"/>
        <w:jc w:val="both"/>
      </w:pPr>
      <w:r>
        <w:rPr>
          <w:rFonts w:ascii="Times New Roman"/>
          <w:b w:val="false"/>
          <w:i w:val="false"/>
          <w:color w:val="000000"/>
          <w:sz w:val="28"/>
        </w:rPr>
        <w:t>
</w:t>
      </w:r>
      <w:r>
        <w:rPr>
          <w:rFonts w:ascii="Times New Roman"/>
          <w:b/>
          <w:i w:val="false"/>
          <w:color w:val="000000"/>
          <w:sz w:val="28"/>
        </w:rPr>
        <w:t>      145. Руководитель Управления по работе со СМИ</w:t>
      </w:r>
      <w:r>
        <w:br/>
      </w:r>
      <w:r>
        <w:rPr>
          <w:rFonts w:ascii="Times New Roman"/>
          <w:b w:val="false"/>
          <w:i w:val="false"/>
          <w:color w:val="000000"/>
          <w:sz w:val="28"/>
        </w:rPr>
        <w:t>
</w:t>
      </w:r>
      <w:r>
        <w:rPr>
          <w:rFonts w:ascii="Times New Roman"/>
          <w:b/>
          <w:i w:val="false"/>
          <w:color w:val="000000"/>
          <w:sz w:val="28"/>
        </w:rPr>
        <w:t>            категория С-3, 1 единица, № УСМИ-01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гуманитарное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образования (қазахский язык и литература или иностранный язык: два языка) или в области гуманитарных наук (международные отношения или филология или переводческое дело) или в области права (юриспруденция или международное право).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по поручению Министра официальных заявлений, сообщений, пресс-релизов и других информационных материалов в казахстанских и зарубежных средствах массовой информации, осуществление ежедневного оперативного сбора и экспресс–анализа материалов средств массовой информации, подготовка дайджестов прессы и обзоры экономических публикаций и передач в средствах сассовой информации, организация теле-радиопередач и программ, фотопродукции и других материалов, освещающих деятельность министерства, осуществление видеозаписей пресс-конференций, других важнейших мероприятий государственного органа, а также архивирование этих материалов, взаимодействие с главными редакторами республиканских и региональных периодических печатных изданий, руководителями телерадиокомпаний, информационных агентств, представителями корпунктов зарубежных средств массовой информации, консультация представителей средств массовой информации по вопросам, относящимся к компетенции министерства, взаимодействие со структурными подразделениями государственного органа по вопросам освещения их деятельности, организация и проведение совместно со структурными подразделениями государственного органа пресс-конференций и брифингов.</w:t>
            </w:r>
          </w:p>
        </w:tc>
      </w:tr>
    </w:tbl>
    <w:bookmarkStart w:name="z155" w:id="148"/>
    <w:p>
      <w:pPr>
        <w:spacing w:after="0"/>
        <w:ind w:left="0"/>
        <w:jc w:val="both"/>
      </w:pPr>
      <w:r>
        <w:rPr>
          <w:rFonts w:ascii="Times New Roman"/>
          <w:b w:val="false"/>
          <w:i w:val="false"/>
          <w:color w:val="000000"/>
          <w:sz w:val="28"/>
        </w:rPr>
        <w:t>
</w:t>
      </w:r>
      <w:r>
        <w:rPr>
          <w:rFonts w:ascii="Times New Roman"/>
          <w:b/>
          <w:i w:val="false"/>
          <w:color w:val="000000"/>
          <w:sz w:val="28"/>
        </w:rPr>
        <w:t>      146. Главный эксперт Управления по работе со СМИ</w:t>
      </w:r>
      <w:r>
        <w:br/>
      </w:r>
      <w:r>
        <w:rPr>
          <w:rFonts w:ascii="Times New Roman"/>
          <w:b w:val="false"/>
          <w:i w:val="false"/>
          <w:color w:val="000000"/>
          <w:sz w:val="28"/>
        </w:rPr>
        <w:t>
</w:t>
      </w:r>
      <w:r>
        <w:rPr>
          <w:rFonts w:ascii="Times New Roman"/>
          <w:b/>
          <w:i w:val="false"/>
          <w:color w:val="000000"/>
          <w:sz w:val="28"/>
        </w:rPr>
        <w:t>           категория С-4, 1 единица, № УСМИ-02</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9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гуманитарное (филолог, казахский язык и литература, иностранный язык, переводческое дело, журналистика);</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гуманитарных наук (филология или переводческое дело).</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4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ежедневного оперативного сбора и экспресс-анализа материалов средств массовой информации, архивирование материалов, взаимодействие с главными редакторами и журналистами республиканских и региональных периодических печатных изданий, руководителями телерадиокомпаний, информационных агентств, консультация представителей средств массовой информации по вопросам, относящимся к компетенции министерства, взаимодействие со структурными подразделениями государственного органа по вопросам освещения их деятельности.</w:t>
            </w:r>
          </w:p>
        </w:tc>
      </w:tr>
    </w:tbl>
    <w:bookmarkStart w:name="z156" w:id="1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Заместителя Премьер-Министра</w:t>
      </w:r>
      <w:r>
        <w:br/>
      </w:r>
      <w:r>
        <w:rPr>
          <w:rFonts w:ascii="Times New Roman"/>
          <w:b w:val="false"/>
          <w:i w:val="false"/>
          <w:color w:val="000000"/>
          <w:sz w:val="28"/>
        </w:rPr>
        <w:t xml:space="preserve">
Республики Казахстан-Министра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2 апреля 2014 года № 155   </w:t>
      </w:r>
    </w:p>
    <w:bookmarkEnd w:id="149"/>
    <w:bookmarkStart w:name="z157" w:id="150"/>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административным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       заместителей председателей Комитетов и руководителей</w:t>
      </w:r>
      <w:r>
        <w:br/>
      </w:r>
      <w:r>
        <w:rPr>
          <w:rFonts w:ascii="Times New Roman"/>
          <w:b w:val="false"/>
          <w:i w:val="false"/>
          <w:color w:val="000000"/>
          <w:sz w:val="28"/>
        </w:rPr>
        <w:t>
</w:t>
      </w:r>
      <w:r>
        <w:rPr>
          <w:rFonts w:ascii="Times New Roman"/>
          <w:b/>
          <w:i w:val="false"/>
          <w:color w:val="000000"/>
          <w:sz w:val="28"/>
        </w:rPr>
        <w:t>      территориальных органов комитетов Министерства финансов</w:t>
      </w:r>
      <w:r>
        <w:br/>
      </w:r>
      <w:r>
        <w:rPr>
          <w:rFonts w:ascii="Times New Roman"/>
          <w:b w:val="false"/>
          <w:i w:val="false"/>
          <w:color w:val="000000"/>
          <w:sz w:val="28"/>
        </w:rPr>
        <w:t>
</w:t>
      </w:r>
      <w:r>
        <w:rPr>
          <w:rFonts w:ascii="Times New Roman"/>
          <w:b/>
          <w:i w:val="false"/>
          <w:color w:val="000000"/>
          <w:sz w:val="28"/>
        </w:rPr>
        <w:t>                        Республики Казахстан</w:t>
      </w:r>
    </w:p>
    <w:bookmarkEnd w:id="150"/>
    <w:bookmarkStart w:name="z158" w:id="151"/>
    <w:p>
      <w:pPr>
        <w:spacing w:after="0"/>
        <w:ind w:left="0"/>
        <w:jc w:val="both"/>
      </w:pPr>
      <w:r>
        <w:rPr>
          <w:rFonts w:ascii="Times New Roman"/>
          <w:b w:val="false"/>
          <w:i w:val="false"/>
          <w:color w:val="000000"/>
          <w:sz w:val="28"/>
        </w:rPr>
        <w:t>
</w:t>
      </w:r>
      <w:r>
        <w:rPr>
          <w:rFonts w:ascii="Times New Roman"/>
          <w:b/>
          <w:i w:val="false"/>
          <w:color w:val="000000"/>
          <w:sz w:val="28"/>
        </w:rPr>
        <w:t>       1. Заместитель председателя Налогового комитета</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С-1, 5 единиц, № НК-02, № НК-03,</w:t>
      </w:r>
      <w:r>
        <w:br/>
      </w:r>
      <w:r>
        <w:rPr>
          <w:rFonts w:ascii="Times New Roman"/>
          <w:b w:val="false"/>
          <w:i w:val="false"/>
          <w:color w:val="000000"/>
          <w:sz w:val="28"/>
        </w:rPr>
        <w:t>
</w:t>
      </w:r>
      <w:r>
        <w:rPr>
          <w:rFonts w:ascii="Times New Roman"/>
          <w:b/>
          <w:i w:val="false"/>
          <w:color w:val="000000"/>
          <w:sz w:val="28"/>
        </w:rPr>
        <w:t>                  № НК-04, № НК-05, № НК-06</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9464"/>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в области технических наук и технологии (автоматизация и управление или информационные системы).</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курируемых структурных подразделений комитета, организация работы комитета по обеспечению контроля за соблюдением законодательства, предусматривающего полноту поступлений налогов и других обязательных платежей в бюджет, осуществление контроля за соблюдением налогового законодательства и законодательства о банкротстве, обеспечения контроля проведения конкурсного производства, процедуры реабилитации, организация работы по оказанию государственной услуги, другие обязанности в соответствии с действующим законодательством Республики Казахстан.</w:t>
            </w:r>
          </w:p>
        </w:tc>
      </w:tr>
    </w:tbl>
    <w:bookmarkStart w:name="z159" w:id="152"/>
    <w:p>
      <w:pPr>
        <w:spacing w:after="0"/>
        <w:ind w:left="0"/>
        <w:jc w:val="both"/>
      </w:pPr>
      <w:r>
        <w:rPr>
          <w:rFonts w:ascii="Times New Roman"/>
          <w:b w:val="false"/>
          <w:i w:val="false"/>
          <w:color w:val="000000"/>
          <w:sz w:val="28"/>
        </w:rPr>
        <w:t>
</w:t>
      </w:r>
      <w:r>
        <w:rPr>
          <w:rFonts w:ascii="Times New Roman"/>
          <w:b/>
          <w:i w:val="false"/>
          <w:color w:val="000000"/>
          <w:sz w:val="28"/>
        </w:rPr>
        <w:t>      2. Заместитель председателя Комитета таможенного контроля</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С-1, 2 единицы, № КТК-02, № КТК-03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9463"/>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юридическое или экономическое или таможенное или техническое;</w:t>
            </w:r>
            <w:r>
              <w:br/>
            </w:r>
            <w:r>
              <w:rPr>
                <w:rFonts w:ascii="Times New Roman"/>
                <w:b w:val="false"/>
                <w:i w:val="false"/>
                <w:color w:val="000000"/>
                <w:sz w:val="20"/>
              </w:rPr>
              <w:t>
</w:t>
            </w:r>
            <w:r>
              <w:rPr>
                <w:rFonts w:ascii="Times New Roman"/>
                <w:b w:val="false"/>
                <w:i w:val="false"/>
                <w:color w:val="000000"/>
                <w:sz w:val="20"/>
              </w:rPr>
              <w:t>в области права или в области социальных наук, экономики и бизнеса или в области технических наук и технологий.</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Республики Казахстан (Общая часть), Кодекса Республики Казахстан «</w:t>
            </w:r>
            <w:r>
              <w:rPr>
                <w:rFonts w:ascii="Times New Roman"/>
                <w:b w:val="false"/>
                <w:i w:val="false"/>
                <w:color w:val="000000"/>
                <w:sz w:val="20"/>
              </w:rPr>
              <w:t>О таможенном деле в Республике Казахстан</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Координирует работу таможенных органов по вопросам, отнесенным к сфере таможенного дела, модернизации таможенного администрирования, формирования нормативной правовой базы таможенного и иного законодательства, регулирующего положение Казахстана в Европейской экономической комиссии, совершенствования таможенного законодательства, в пределах своей компетенции обеспечивает реализацию политики государства в сфере таможенного дела, в пределах своей компетенции обеспечивает взаимодействие с государственными органами и организациями, а также взаимодействие с территориальными подразделениями таможенных органов и таможен, в пределах своей компетенции определяет полномочия и обязанности руководителей структурных подразделений комитета, регулирование вопросов приема граждан, осуществление иных функций в пределах своей компетенции. </w:t>
            </w:r>
          </w:p>
        </w:tc>
      </w:tr>
    </w:tbl>
    <w:bookmarkStart w:name="z160" w:id="153"/>
    <w:p>
      <w:pPr>
        <w:spacing w:after="0"/>
        <w:ind w:left="0"/>
        <w:jc w:val="both"/>
      </w:pPr>
      <w:r>
        <w:rPr>
          <w:rFonts w:ascii="Times New Roman"/>
          <w:b w:val="false"/>
          <w:i w:val="false"/>
          <w:color w:val="000000"/>
          <w:sz w:val="28"/>
        </w:rPr>
        <w:t>
</w:t>
      </w:r>
      <w:r>
        <w:rPr>
          <w:rFonts w:ascii="Times New Roman"/>
          <w:b/>
          <w:i w:val="false"/>
          <w:color w:val="000000"/>
          <w:sz w:val="28"/>
        </w:rPr>
        <w:t>      3. Заместитель председателя Комитета казначейства</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С-1, 2 единицы, № КК-02, № КК-03</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9505"/>
      </w:tblGrid>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техническое в области информационных технологий;</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технических наук и технологий (автоматизация и управление или информационные системы или вычислительная 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интегрированной информационной системой казначейства.</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курируемых структурных подразделений комитета, осуществление бухгалтерского учета и отчетности по исполнению республиканского бюджета, переводов и проведения платежей государственных учреждений, управления бюджетными деньгами, обеспечение мониторинга освоения бюджетных средств и учета расходов государственных учреждений и другие обязанности в соответствии с законодательством Республики Казахстан.</w:t>
            </w:r>
          </w:p>
        </w:tc>
      </w:tr>
    </w:tbl>
    <w:bookmarkStart w:name="z161" w:id="154"/>
    <w:p>
      <w:pPr>
        <w:spacing w:after="0"/>
        <w:ind w:left="0"/>
        <w:jc w:val="both"/>
      </w:pPr>
      <w:r>
        <w:rPr>
          <w:rFonts w:ascii="Times New Roman"/>
          <w:b w:val="false"/>
          <w:i w:val="false"/>
          <w:color w:val="000000"/>
          <w:sz w:val="28"/>
        </w:rPr>
        <w:t>
</w:t>
      </w:r>
      <w:r>
        <w:rPr>
          <w:rFonts w:ascii="Times New Roman"/>
          <w:b/>
          <w:i w:val="false"/>
          <w:color w:val="000000"/>
          <w:sz w:val="28"/>
        </w:rPr>
        <w:t>  4. Заместитель председателя Комитета финансового контроля</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С-1, 2 единицы, № КФК-02, № КФК-03</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9563"/>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45"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 или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бухгалтерской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 xml:space="preserve">Бюджетного кодекса </w:t>
            </w:r>
            <w:r>
              <w:rPr>
                <w:rFonts w:ascii="Times New Roman"/>
                <w:b w:val="false"/>
                <w:i w:val="false"/>
                <w:color w:val="000000"/>
                <w:sz w:val="20"/>
              </w:rPr>
              <w:t xml:space="preserve">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Кодекс чести</w:t>
            </w:r>
            <w:r>
              <w:rPr>
                <w:rFonts w:ascii="Times New Roman"/>
                <w:b w:val="false"/>
                <w:i w:val="false"/>
                <w:color w:val="000000"/>
                <w:sz w:val="20"/>
              </w:rPr>
              <w:t xml:space="preserve"> государственных служащих Республики Казахстан (Правила служебной этики государственных служащих),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и координация деятельности курируемых структурных подразделений комитета, организация работы комитета по разработке нормативных правовых актов и проведению контроля за соблюдением требований бюджетного законодательства, целевого использования кредитных ресурсов, грантов, займов и активов государства, законодательства о государственных закупках, другие обязанности в соответствии с действующим законодательством Республики Казахстан. </w:t>
            </w:r>
          </w:p>
        </w:tc>
      </w:tr>
    </w:tbl>
    <w:bookmarkStart w:name="z162" w:id="155"/>
    <w:p>
      <w:pPr>
        <w:spacing w:after="0"/>
        <w:ind w:left="0"/>
        <w:jc w:val="both"/>
      </w:pPr>
      <w:r>
        <w:rPr>
          <w:rFonts w:ascii="Times New Roman"/>
          <w:b w:val="false"/>
          <w:i w:val="false"/>
          <w:color w:val="000000"/>
          <w:sz w:val="28"/>
        </w:rPr>
        <w:t>
</w:t>
      </w:r>
      <w:r>
        <w:rPr>
          <w:rFonts w:ascii="Times New Roman"/>
          <w:b/>
          <w:i w:val="false"/>
          <w:color w:val="000000"/>
          <w:sz w:val="28"/>
        </w:rPr>
        <w:t>      5. Заместитель председателя Комитета государственного</w:t>
      </w:r>
      <w:r>
        <w:br/>
      </w:r>
      <w:r>
        <w:rPr>
          <w:rFonts w:ascii="Times New Roman"/>
          <w:b w:val="false"/>
          <w:i w:val="false"/>
          <w:color w:val="000000"/>
          <w:sz w:val="28"/>
        </w:rPr>
        <w:t>
</w:t>
      </w:r>
      <w:r>
        <w:rPr>
          <w:rFonts w:ascii="Times New Roman"/>
          <w:b/>
          <w:i w:val="false"/>
          <w:color w:val="000000"/>
          <w:sz w:val="28"/>
        </w:rPr>
        <w:t>       имущества и приватизации Министерства финансов</w:t>
      </w:r>
      <w:r>
        <w:br/>
      </w:r>
      <w:r>
        <w:rPr>
          <w:rFonts w:ascii="Times New Roman"/>
          <w:b w:val="false"/>
          <w:i w:val="false"/>
          <w:color w:val="000000"/>
          <w:sz w:val="28"/>
        </w:rPr>
        <w:t>
</w:t>
      </w:r>
      <w:r>
        <w:rPr>
          <w:rFonts w:ascii="Times New Roman"/>
          <w:b/>
          <w:i w:val="false"/>
          <w:color w:val="000000"/>
          <w:sz w:val="28"/>
        </w:rPr>
        <w:t>         Республики Казахстан категория С-1, 2 единицы,</w:t>
      </w:r>
      <w:r>
        <w:br/>
      </w:r>
      <w:r>
        <w:rPr>
          <w:rFonts w:ascii="Times New Roman"/>
          <w:b w:val="false"/>
          <w:i w:val="false"/>
          <w:color w:val="000000"/>
          <w:sz w:val="28"/>
        </w:rPr>
        <w:t>
</w:t>
      </w:r>
      <w:r>
        <w:rPr>
          <w:rFonts w:ascii="Times New Roman"/>
          <w:b/>
          <w:i w:val="false"/>
          <w:color w:val="000000"/>
          <w:sz w:val="28"/>
        </w:rPr>
        <w:t>                  № КГиП-02, № КГиП-03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9419"/>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 или в области технических наук и технологий.</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товариществах с ограниченной и дополнительной ответственностью</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курируемых структурных подразделений комитета, организация работы комитета по вопросам владения, пользования и распоряжения республиканской собственностью и приватизации, представление интересов комитета в судебных органах по вопросам распоряжения республиканской собственностью, участие в качестве представителя комитета в органах управления негосударственных юридических лицах с государственным участием, организация работы с республиканскими государственными юридическими лицами и юридическими лицами акций и доли которых находятся в республиканской собственности и другие обязанности в соответствии с законодательством Республики Казахстан.</w:t>
            </w:r>
          </w:p>
        </w:tc>
      </w:tr>
    </w:tbl>
    <w:bookmarkStart w:name="z163" w:id="156"/>
    <w:p>
      <w:pPr>
        <w:spacing w:after="0"/>
        <w:ind w:left="0"/>
        <w:jc w:val="both"/>
      </w:pPr>
      <w:r>
        <w:rPr>
          <w:rFonts w:ascii="Times New Roman"/>
          <w:b w:val="false"/>
          <w:i w:val="false"/>
          <w:color w:val="000000"/>
          <w:sz w:val="28"/>
        </w:rPr>
        <w:t>
</w:t>
      </w:r>
      <w:r>
        <w:rPr>
          <w:rFonts w:ascii="Times New Roman"/>
          <w:b/>
          <w:i w:val="false"/>
          <w:color w:val="000000"/>
          <w:sz w:val="28"/>
        </w:rPr>
        <w:t>      6. Заместитель председателя Комитета по финансовому</w:t>
      </w:r>
      <w:r>
        <w:br/>
      </w:r>
      <w:r>
        <w:rPr>
          <w:rFonts w:ascii="Times New Roman"/>
          <w:b w:val="false"/>
          <w:i w:val="false"/>
          <w:color w:val="000000"/>
          <w:sz w:val="28"/>
        </w:rPr>
        <w:t>
</w:t>
      </w:r>
      <w:r>
        <w:rPr>
          <w:rFonts w:ascii="Times New Roman"/>
          <w:b/>
          <w:i w:val="false"/>
          <w:color w:val="000000"/>
          <w:sz w:val="28"/>
        </w:rPr>
        <w:t>       мониторингу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С-1, 2 единицы, №КФМ-02, №КФМ-03</w:t>
      </w:r>
    </w:p>
    <w:bookmarkEnd w:id="156"/>
    <w:p>
      <w:pPr>
        <w:spacing w:after="0"/>
        <w:ind w:left="0"/>
        <w:jc w:val="both"/>
      </w:pPr>
      <w:r>
        <w:rPr>
          <w:rFonts w:ascii="Times New Roman"/>
          <w:b w:val="false"/>
          <w:i w:val="false"/>
          <w:color w:val="ff0000"/>
          <w:sz w:val="28"/>
        </w:rPr>
        <w:t xml:space="preserve">      Сноска. Раздел 6. с изменениями, внесенными приказом Министра финансов РК от 17.09.2014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9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 или техническое или математическое;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или в области права или в области технических наук и технологий (автоматизация и управление или информационные системы или вычислительная техника и программирование или радиотехника, электроника и телекоммуникации) или в области естественных наук (математика или информатика).</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курируемых структурных подразделений комитета, обеспечение реализации государственной политики в области финансового мониторинга в целях противодействия легализации (отмыванию) доходов, полученных преступным путем, и финансирования терроризма и другие обязанности в соответствии с законодательством Республики Казахстан.</w:t>
            </w:r>
          </w:p>
        </w:tc>
      </w:tr>
    </w:tbl>
    <w:bookmarkStart w:name="z164" w:id="157"/>
    <w:p>
      <w:pPr>
        <w:spacing w:after="0"/>
        <w:ind w:left="0"/>
        <w:jc w:val="both"/>
      </w:pPr>
      <w:r>
        <w:rPr>
          <w:rFonts w:ascii="Times New Roman"/>
          <w:b w:val="false"/>
          <w:i w:val="false"/>
          <w:color w:val="000000"/>
          <w:sz w:val="28"/>
        </w:rPr>
        <w:t>
</w:t>
      </w:r>
      <w:r>
        <w:rPr>
          <w:rFonts w:ascii="Times New Roman"/>
          <w:b/>
          <w:i w:val="false"/>
          <w:color w:val="000000"/>
          <w:sz w:val="28"/>
        </w:rPr>
        <w:t>      7. Руководитель Налогового департамента по областям,</w:t>
      </w:r>
      <w:r>
        <w:br/>
      </w:r>
      <w:r>
        <w:rPr>
          <w:rFonts w:ascii="Times New Roman"/>
          <w:b w:val="false"/>
          <w:i w:val="false"/>
          <w:color w:val="000000"/>
          <w:sz w:val="28"/>
        </w:rPr>
        <w:t>
</w:t>
      </w:r>
      <w:r>
        <w:rPr>
          <w:rFonts w:ascii="Times New Roman"/>
          <w:b/>
          <w:i w:val="false"/>
          <w:color w:val="000000"/>
          <w:sz w:val="28"/>
        </w:rPr>
        <w:t>    городам Астана и Алматы Налогового комитета Министерства</w:t>
      </w:r>
      <w:r>
        <w:br/>
      </w:r>
      <w:r>
        <w:rPr>
          <w:rFonts w:ascii="Times New Roman"/>
          <w:b w:val="false"/>
          <w:i w:val="false"/>
          <w:color w:val="000000"/>
          <w:sz w:val="28"/>
        </w:rPr>
        <w:t>
</w:t>
      </w:r>
      <w:r>
        <w:rPr>
          <w:rFonts w:ascii="Times New Roman"/>
          <w:b/>
          <w:i w:val="false"/>
          <w:color w:val="000000"/>
          <w:sz w:val="28"/>
        </w:rPr>
        <w:t>   финансов Республики Казахстан категория С-О-1, 16 единиц</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9466"/>
      </w:tblGrid>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реабилитации и банкротстве</w:t>
            </w:r>
            <w:r>
              <w:rPr>
                <w:rFonts w:ascii="Times New Roman"/>
                <w:b w:val="false"/>
                <w:i w:val="false"/>
                <w:color w:val="000000"/>
                <w:sz w:val="20"/>
              </w:rPr>
              <w:t>»,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Кодекса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(Налоговый кодекс),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и координация деятельности соответствующего налогового департамента, представление его в органах государственной власти и иных организациях, координация в сфере взаимодействия с государственными органами,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по обеспечению поступлений налогов и других обязательных платежей и неналоговых поступлений в бюджет, а также перечисления обязательных пенсионных взносов, осуществление налогового контроля за исполнением налогоплательщиками налоговых обязательств и мониторинг в установленном порядке налогоплательщиков, находящихся на налоговом учете в налоговом органе, обеспечение работы по проведению процедур конкурсного производства, реабилитации, внешнего наблюдения, по выявлению признаков ложного и преднамеренного банкротства, организация работы по правовой экспертизе и контроль за разработкой структурными подразделениями налогового комитета правовых актов, подготовкой правовых заключений по материалам споров, возникающих между налоговыми органами и налогоплательщиками, осуществление координации работы по кадровым вопросам.</w:t>
            </w:r>
          </w:p>
        </w:tc>
      </w:tr>
    </w:tbl>
    <w:bookmarkStart w:name="z165" w:id="158"/>
    <w:p>
      <w:pPr>
        <w:spacing w:after="0"/>
        <w:ind w:left="0"/>
        <w:jc w:val="both"/>
      </w:pPr>
      <w:r>
        <w:rPr>
          <w:rFonts w:ascii="Times New Roman"/>
          <w:b w:val="false"/>
          <w:i w:val="false"/>
          <w:color w:val="000000"/>
          <w:sz w:val="28"/>
        </w:rPr>
        <w:t>
</w:t>
      </w:r>
      <w:r>
        <w:rPr>
          <w:rFonts w:ascii="Times New Roman"/>
          <w:b/>
          <w:i w:val="false"/>
          <w:color w:val="000000"/>
          <w:sz w:val="28"/>
        </w:rPr>
        <w:t>      8. Руководитель Департамента казначейства по областям,</w:t>
      </w:r>
      <w:r>
        <w:br/>
      </w:r>
      <w:r>
        <w:rPr>
          <w:rFonts w:ascii="Times New Roman"/>
          <w:b w:val="false"/>
          <w:i w:val="false"/>
          <w:color w:val="000000"/>
          <w:sz w:val="28"/>
        </w:rPr>
        <w:t>
</w:t>
      </w:r>
      <w:r>
        <w:rPr>
          <w:rFonts w:ascii="Times New Roman"/>
          <w:b/>
          <w:i w:val="false"/>
          <w:color w:val="000000"/>
          <w:sz w:val="28"/>
        </w:rPr>
        <w:t>       городам Астана и Алматы Комитета казначейства</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С-О-1, 16 единиц</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9498"/>
      </w:tblGrid>
      <w:tr>
        <w:trPr>
          <w:trHeight w:val="39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 xml:space="preserve">Гражданского кодекса </w:t>
            </w:r>
            <w:r>
              <w:rPr>
                <w:rFonts w:ascii="Times New Roman"/>
                <w:b w:val="false"/>
                <w:i w:val="false"/>
                <w:color w:val="000000"/>
                <w:sz w:val="20"/>
              </w:rPr>
              <w:t xml:space="preserve">Республики Казахстан (Общая часть),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интегрированной информационной системой казначейства. </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комплексом работ по обслуживанию исполнения государственного бюджета, обеспечению учета операций по исполнению республиканского и местных бюджетов и проведению операций по открытым счетам государственных учреждений, предварительному и текущему контролю за целевым использованием средств государственного бюджета, осуществлению бухгалтерского учета и отчетности по исполнению республиканского бюджета, обеспечению функционирования интегрированной информационной системы казначейства.</w:t>
            </w:r>
          </w:p>
        </w:tc>
      </w:tr>
    </w:tbl>
    <w:bookmarkStart w:name="z166" w:id="159"/>
    <w:p>
      <w:pPr>
        <w:spacing w:after="0"/>
        <w:ind w:left="0"/>
        <w:jc w:val="both"/>
      </w:pPr>
      <w:r>
        <w:rPr>
          <w:rFonts w:ascii="Times New Roman"/>
          <w:b w:val="false"/>
          <w:i w:val="false"/>
          <w:color w:val="000000"/>
          <w:sz w:val="28"/>
        </w:rPr>
        <w:t>
</w:t>
      </w:r>
      <w:r>
        <w:rPr>
          <w:rFonts w:ascii="Times New Roman"/>
          <w:b/>
          <w:i w:val="false"/>
          <w:color w:val="000000"/>
          <w:sz w:val="28"/>
        </w:rPr>
        <w:t>      9. Руководитель Инспекции финансового контроля по</w:t>
      </w:r>
      <w:r>
        <w:br/>
      </w:r>
      <w:r>
        <w:rPr>
          <w:rFonts w:ascii="Times New Roman"/>
          <w:b w:val="false"/>
          <w:i w:val="false"/>
          <w:color w:val="000000"/>
          <w:sz w:val="28"/>
        </w:rPr>
        <w:t>
</w:t>
      </w:r>
      <w:r>
        <w:rPr>
          <w:rFonts w:ascii="Times New Roman"/>
          <w:b/>
          <w:i w:val="false"/>
          <w:color w:val="000000"/>
          <w:sz w:val="28"/>
        </w:rPr>
        <w:t>   областям, городам Астана и Алматы Комитета финансового</w:t>
      </w:r>
      <w:r>
        <w:br/>
      </w:r>
      <w:r>
        <w:rPr>
          <w:rFonts w:ascii="Times New Roman"/>
          <w:b w:val="false"/>
          <w:i w:val="false"/>
          <w:color w:val="000000"/>
          <w:sz w:val="28"/>
        </w:rPr>
        <w:t>
</w:t>
      </w:r>
      <w:r>
        <w:rPr>
          <w:rFonts w:ascii="Times New Roman"/>
          <w:b/>
          <w:i w:val="false"/>
          <w:color w:val="000000"/>
          <w:sz w:val="28"/>
        </w:rPr>
        <w:t>      контроля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С-О-1, 16 единиц</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9494"/>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в области права (юриспруденция или правоохранительная деятельность).</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 чести государственных служащих Республики Казахстан (Правила служебной этики государственных служащих),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2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и руководство деятельностью инспекции, обеспечение выполнения возложенных на инспекцию задач и осуществление им своих функций по организации контроля на соответствие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 контроля за соблюдением законодательства Республики Казахстан о государственных закупках, и другие обязанности в соответствии с законодательством Республики Казахстан. </w:t>
            </w:r>
          </w:p>
        </w:tc>
      </w:tr>
    </w:tbl>
    <w:bookmarkStart w:name="z167" w:id="160"/>
    <w:p>
      <w:pPr>
        <w:spacing w:after="0"/>
        <w:ind w:left="0"/>
        <w:jc w:val="both"/>
      </w:pPr>
      <w:r>
        <w:rPr>
          <w:rFonts w:ascii="Times New Roman"/>
          <w:b w:val="false"/>
          <w:i w:val="false"/>
          <w:color w:val="000000"/>
          <w:sz w:val="28"/>
        </w:rPr>
        <w:t>
</w:t>
      </w:r>
      <w:r>
        <w:rPr>
          <w:rFonts w:ascii="Times New Roman"/>
          <w:b/>
          <w:i w:val="false"/>
          <w:color w:val="000000"/>
          <w:sz w:val="28"/>
        </w:rPr>
        <w:t>  10. Руководитель областного, Байконырского департамента</w:t>
      </w:r>
      <w:r>
        <w:br/>
      </w:r>
      <w:r>
        <w:rPr>
          <w:rFonts w:ascii="Times New Roman"/>
          <w:b w:val="false"/>
          <w:i w:val="false"/>
          <w:color w:val="000000"/>
          <w:sz w:val="28"/>
        </w:rPr>
        <w:t>
</w:t>
      </w:r>
      <w:r>
        <w:rPr>
          <w:rFonts w:ascii="Times New Roman"/>
          <w:b/>
          <w:i w:val="false"/>
          <w:color w:val="000000"/>
          <w:sz w:val="28"/>
        </w:rPr>
        <w:t>    государственного имущества и приватизации Комитета</w:t>
      </w:r>
      <w:r>
        <w:br/>
      </w:r>
      <w:r>
        <w:rPr>
          <w:rFonts w:ascii="Times New Roman"/>
          <w:b w:val="false"/>
          <w:i w:val="false"/>
          <w:color w:val="000000"/>
          <w:sz w:val="28"/>
        </w:rPr>
        <w:t>
</w:t>
      </w:r>
      <w:r>
        <w:rPr>
          <w:rFonts w:ascii="Times New Roman"/>
          <w:b/>
          <w:i w:val="false"/>
          <w:color w:val="000000"/>
          <w:sz w:val="28"/>
        </w:rPr>
        <w:t>   государственного имущества и приватизации Министерства</w:t>
      </w:r>
      <w:r>
        <w:br/>
      </w:r>
      <w:r>
        <w:rPr>
          <w:rFonts w:ascii="Times New Roman"/>
          <w:b w:val="false"/>
          <w:i w:val="false"/>
          <w:color w:val="000000"/>
          <w:sz w:val="28"/>
        </w:rPr>
        <w:t>
</w:t>
      </w:r>
      <w:r>
        <w:rPr>
          <w:rFonts w:ascii="Times New Roman"/>
          <w:b/>
          <w:i w:val="false"/>
          <w:color w:val="000000"/>
          <w:sz w:val="28"/>
        </w:rPr>
        <w:t>   финансов Республики Казахстан, по городам Астана и Алматы</w:t>
      </w:r>
      <w:r>
        <w:br/>
      </w:r>
      <w:r>
        <w:rPr>
          <w:rFonts w:ascii="Times New Roman"/>
          <w:b w:val="false"/>
          <w:i w:val="false"/>
          <w:color w:val="000000"/>
          <w:sz w:val="28"/>
        </w:rPr>
        <w:t>
</w:t>
      </w:r>
      <w:r>
        <w:rPr>
          <w:rFonts w:ascii="Times New Roman"/>
          <w:b/>
          <w:i w:val="false"/>
          <w:color w:val="000000"/>
          <w:sz w:val="28"/>
        </w:rPr>
        <w:t>                категория С-О-1, 17 единиц</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9419"/>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техническое или юридическое или сельскохозяйственное;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технических наук и технологии (автоматизация и управление или информационные системы или вычислительная техника и программное обеспечение) или в области права (юриспруденция) или в области сельскохозяйственных наук.</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товариществах с ограниченной и дополнительной ответственностью</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и обеспечение деятельности департамента, осуществление в пределах своей компетенции полномочий по владению, пользованию и распоряжению государственным имуществом, организация работы по управлению персоналом, в пределах своей компетенции обеспечение реализации политики государства в сфере управления государственным имуществом. </w:t>
            </w:r>
          </w:p>
        </w:tc>
      </w:tr>
    </w:tbl>
    <w:bookmarkStart w:name="z168" w:id="161"/>
    <w:p>
      <w:pPr>
        <w:spacing w:after="0"/>
        <w:ind w:left="0"/>
        <w:jc w:val="both"/>
      </w:pPr>
      <w:r>
        <w:rPr>
          <w:rFonts w:ascii="Times New Roman"/>
          <w:b w:val="false"/>
          <w:i w:val="false"/>
          <w:color w:val="000000"/>
          <w:sz w:val="28"/>
        </w:rPr>
        <w:t>
</w:t>
      </w:r>
      <w:r>
        <w:rPr>
          <w:rFonts w:ascii="Times New Roman"/>
          <w:b/>
          <w:i w:val="false"/>
          <w:color w:val="000000"/>
          <w:sz w:val="28"/>
        </w:rPr>
        <w:t>   11. Руководитель Департамента по финансовому мониторингу</w:t>
      </w:r>
      <w:r>
        <w:br/>
      </w:r>
      <w:r>
        <w:rPr>
          <w:rFonts w:ascii="Times New Roman"/>
          <w:b w:val="false"/>
          <w:i w:val="false"/>
          <w:color w:val="000000"/>
          <w:sz w:val="28"/>
        </w:rPr>
        <w:t>
</w:t>
      </w:r>
      <w:r>
        <w:rPr>
          <w:rFonts w:ascii="Times New Roman"/>
          <w:b/>
          <w:i w:val="false"/>
          <w:color w:val="000000"/>
          <w:sz w:val="28"/>
        </w:rPr>
        <w:t>       по городу Алматы Комитета по финансовому мониторингу</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w:t>
      </w:r>
      <w:r>
        <w:br/>
      </w:r>
      <w:r>
        <w:rPr>
          <w:rFonts w:ascii="Times New Roman"/>
          <w:b w:val="false"/>
          <w:i w:val="false"/>
          <w:color w:val="000000"/>
          <w:sz w:val="28"/>
        </w:rPr>
        <w:t>
</w:t>
      </w:r>
      <w:r>
        <w:rPr>
          <w:rFonts w:ascii="Times New Roman"/>
          <w:b/>
          <w:i w:val="false"/>
          <w:color w:val="000000"/>
          <w:sz w:val="28"/>
        </w:rPr>
        <w:t>              категория С–О-1, 1 единица</w:t>
      </w:r>
    </w:p>
    <w:bookmarkEnd w:id="161"/>
    <w:p>
      <w:pPr>
        <w:spacing w:after="0"/>
        <w:ind w:left="0"/>
        <w:jc w:val="both"/>
      </w:pPr>
      <w:r>
        <w:rPr>
          <w:rFonts w:ascii="Times New Roman"/>
          <w:b w:val="false"/>
          <w:i w:val="false"/>
          <w:color w:val="ff0000"/>
          <w:sz w:val="28"/>
        </w:rPr>
        <w:t xml:space="preserve">      Сноска. Раздел 11. с изменениями, внесенными приказом Министра финансов РК от 17.09.2014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9481"/>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экономическое или юридическое;</w:t>
            </w:r>
            <w:r>
              <w:br/>
            </w:r>
            <w:r>
              <w:rPr>
                <w:rFonts w:ascii="Times New Roman"/>
                <w:b w:val="false"/>
                <w:i w:val="false"/>
                <w:color w:val="000000"/>
                <w:sz w:val="20"/>
              </w:rPr>
              <w:t>
</w:t>
            </w:r>
            <w:r>
              <w:rPr>
                <w:rFonts w:ascii="Times New Roman"/>
                <w:b w:val="false"/>
                <w:i w:val="false"/>
                <w:color w:val="000000"/>
                <w:sz w:val="20"/>
              </w:rPr>
              <w:t>в области социальных наук, экономики и бизнеса (экономика или менеджмент или учет и аудит или финансы или государственное и местное управление или маркетинг или регионоведение) или в области права (юриспруденция).</w:t>
            </w:r>
            <w:r>
              <w:br/>
            </w:r>
            <w:r>
              <w:rPr>
                <w:rFonts w:ascii="Times New Roman"/>
                <w:b w:val="false"/>
                <w:i w:val="false"/>
                <w:color w:val="000000"/>
                <w:sz w:val="20"/>
              </w:rPr>
              <w:t>
</w:t>
            </w:r>
            <w:r>
              <w:rPr>
                <w:rFonts w:ascii="Times New Roman"/>
                <w:b w:val="false"/>
                <w:i w:val="false"/>
                <w:color w:val="000000"/>
                <w:sz w:val="20"/>
              </w:rPr>
              <w:t>Желательно наличие сертификатов о прохождении курсов повышения квалификации по профилю.</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противодействии легализации (отмыванию) доходов, полученных незаконным путем, и финансированию терроризма</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(Общая часть),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к категориям административных государственных должностей корпуса «Б», утвержденными приказом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и его управлений, представление департамента в государственных органах и иных организациях, обеспечение реализации политики в области противодействия легализации (отмыванию) доходов, полученных преступным путем, и финансированию терроризма, осуществление других обязанностей в соответствии с законодательством Республики Казахстан, обеспечение ведения учета субъектов финансового мониторинга, сбора, первичной обработки и предоставления информации по вопросам, входящим в компетенцию департамента.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