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682b5" w14:textId="63682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к административным государственным должностям корпуса "Б" Министерства нефти и газа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нефти и газа Республики Казахстан от 31 марта 2014 года № 107-ж. Зарегистрирован в Министерстве юстиции Республики Казахстан 18 апреля 2014 года № 9341. Утратил силу приказом Министра энергетики Республики Казахстан от 3 ноября 2014 года № 148-ж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энергетики РК от 03.11.2014 </w:t>
      </w:r>
      <w:r>
        <w:rPr>
          <w:rFonts w:ascii="Times New Roman"/>
          <w:b w:val="false"/>
          <w:i w:val="false"/>
          <w:color w:val="ff0000"/>
          <w:sz w:val="28"/>
        </w:rPr>
        <w:t>№ 148-ж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23 июля 1999 года «О государственной службе»,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«Об утверждении Реестра должностей государственных служащих» от 7 марта 2013 года № 523, </w:t>
      </w:r>
      <w:r>
        <w:rPr>
          <w:rFonts w:ascii="Times New Roman"/>
          <w:b w:val="false"/>
          <w:i w:val="false"/>
          <w:color w:val="000000"/>
          <w:sz w:val="28"/>
        </w:rPr>
        <w:t>пунктом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нефти и газа Республики Казахстан, утвержденного постановлением Правительства Республики Казахстан от 20 мая 2010 года № 454,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квалификационные требования к категориям административных государственных должностей корпуса «Б» центрального аппарата Министерства нефти и газа Республики Казахстан, отнесенных к категории «С»,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квалификационные требования к категориям административных государственных должностей корпуса «Б» Комитета государственной инспекции в нефтегазовом комплексе Министерства нефти и газа Республики Казахстан, отнесенных к категории «С»,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кадровой службы Министерства нефти и газа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направление копии приказа на бумажном и электронном носителе на официальное опубликование в информационно-правовой системе «Әділет» в срок не превышающий десяти календарных дней после государственной регистрации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опубликование настоящего приказа на официальном интернет-ресурсе Министерства нефти и газа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ответственного секретаря Министерства нефти и газа Республики Казахстан Сафинова К.Б.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У. Карабалин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А. Байменов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"___"_________ 2014 года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Министерства нефти и газа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марта 2014 года № 107-ж   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Квалификационные требования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к категориям административных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должностей корпуса «Б» центрального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Министерства нефти и газа Республики Казахстан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1. Аппарат Министра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1-1. Советник Министра,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категория С-3, (№ 05-0-1)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8"/>
        <w:gridCol w:w="10092"/>
      </w:tblGrid>
      <w:tr>
        <w:trPr>
          <w:trHeight w:val="3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Гуманитарные науки, Право, Социальные науки, Экономика и бизнес, Естественные науки, Технические науки и технологии</w:t>
            </w:r>
          </w:p>
        </w:tc>
      </w:tr>
      <w:tr>
        <w:trPr>
          <w:trHeight w:val="3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а 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24 июня 2010 года № 291-IV «О недрах и недропользовании»,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3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утвержденным приказом Председателя Агентства по делам государственной службы от 19 марта 2013 года № 06-7/35 (Зарегистрированный в Реестре государственной регистрации нормативных правовых актов за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с отраслевыми Департаментами, Комитетами и Национальными компаниями. Опыт информационно-аналитической работы. Умение работать на компьютере со стандартным пакетом программ Microsoft.</w:t>
            </w:r>
          </w:p>
        </w:tc>
      </w:tr>
      <w:tr>
        <w:trPr>
          <w:trHeight w:val="3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Координация с центральным и местными исполнительными органами, департаментами и комитетами министерства, а также национальными компаниями по вопросам нефтегазового комплекса; организация и контроль своевременного и качественного исполнения поручений Президента Республики Казахстан, Парламента Республики Казахстан, Правительства Республики Казахстан, Министра и руководства министерства, подготовка графика работы и обработка корреспонденции Министра, организация работы структурных подразделений министерства по подготовке к совещаниям, докладам, презентациям.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1-2. Советник Министра,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категория С-3, (№ 05-0-2)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8"/>
        <w:gridCol w:w="10092"/>
      </w:tblGrid>
      <w:tr>
        <w:trPr>
          <w:trHeight w:val="3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Гуманитарные науки, Право, Социальные науки, Экономика и бизнес, Естественные науки, Технические науки и технологии</w:t>
            </w:r>
          </w:p>
        </w:tc>
      </w:tr>
      <w:tr>
        <w:trPr>
          <w:trHeight w:val="3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а 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24 июня 2010 года № 291-IV «О недрах и недропользовании»,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3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утвержденным приказом Председателя Агентства по делам государственной службы от 19 марта 2013 года № 06-7/35 (Зарегистрированный в Реестре государственной регистрации нормативных правовых актов за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с отраслевыми Департаментами, Комитетами и Национальными компаниями. Опыт информационно-аналитической работы. Умение работать на компьютере со стандартным пакетом программ Microsoft.</w:t>
            </w:r>
          </w:p>
        </w:tc>
      </w:tr>
      <w:tr>
        <w:trPr>
          <w:trHeight w:val="3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Координация с центральным и местными исполнительными органами, департаментами и комитетами министерства, а также национальными компаниями по вопросам нефтегазового комплекса (ТЭК); организация и контроль своевременного и качественного исполнения поручений Президента Республики Казахстан, Парламента Республики Казахстан, Правительства Республики Казахстан, Министра и руководства министерства, подготовка графика работы и обработка корреспонденции Министра, организация работы структурных подразделений министерства по подготовке к совещаниям, докладам, презентациям; подготовка аналитических материалов.</w:t>
            </w:r>
          </w:p>
        </w:tc>
      </w:tr>
    </w:tbl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1-3. Помощник Министра,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категория С-3, (№ 05-0-3)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8"/>
        <w:gridCol w:w="10092"/>
      </w:tblGrid>
      <w:tr>
        <w:trPr>
          <w:trHeight w:val="3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Гуманитарные науки, Право, Социальные науки, экономика и бизнес, Естественные науки, Технические науки и технологии</w:t>
            </w:r>
          </w:p>
        </w:tc>
      </w:tr>
      <w:tr>
        <w:trPr>
          <w:trHeight w:val="3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а 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24 июня 2010 года № 291-IV «О недрах и недропользовании»,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3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утвержденным приказом Председателя Агентства по делам государственной службы от 19 марта 2013 года № 06-7/35 (Зарегистрированный в Реестре государственной регистрации нормативных правовых актов за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Желателен опыт работы с отраслевыми Департаментами, Комитетами и Национальными компаниями, а также опыт информационно-аналитической работы. Умение работать на компьютере со стандартным пакетом программ Microsoft.</w:t>
            </w:r>
          </w:p>
        </w:tc>
      </w:tr>
      <w:tr>
        <w:trPr>
          <w:trHeight w:val="3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с центральным и местными исполнительными органами, департаментами и комитетами министерства, а также национальными компаниями по вопросам нефтегазового комплекса; организация и контроль своевременного и качественного исполнения поручений Президента Республики Казахстан, Парламента Республики Казахстан, Правительства Республики Казахстан, Министра и руководства министерства, подготовка графика работы и обработка корреспонденции Министра, организация работы структурных подразделений министерства по подготовке к совещаниям, докладам, презентациям.</w:t>
            </w:r>
          </w:p>
        </w:tc>
      </w:tr>
    </w:tbl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1-4. Помощник Министра по безопасности,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категория С-3, (№ 05-0-4)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1"/>
        <w:gridCol w:w="10099"/>
      </w:tblGrid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Гуманитарные науки, Право, Социальные науки, экономика и бизнес, Естественные науки, Технические науки и технологии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а 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24 июня 2010 года № 291-IV «О недрах и недропользовании»,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 Знание основных направлений государственной политики в области нефти и газа, «Инструкции по обеспечению режима секретности в Республике Казахстан». Наличие допуска к секретным сведениям. Желательно знание нормативных правовых актов Республики Казахстан, регулирующих деятельность в области защиты госсекретов, мобилизационной подготовки и мобилизации, гражданской обороны и чрезвычайны ситуаций.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типовым квалификационным требованиям, при наличии согласования кандидатуры с Комитетом национальной безопасности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 опыт работы на руководящих должностях. Желателен опыт работы в органах национальной безопасности. Умение работать на компьютере со стандартным пакетом программ Microsoft.</w:t>
            </w:r>
          </w:p>
        </w:tc>
      </w:tr>
      <w:tr>
        <w:trPr>
          <w:trHeight w:val="225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обеспечению режима секретности в министерстве и его структурных подразделениях; проведение служебных расследований по фактам разглашения секретных сведений, утраты документов, содержащих секретные сведения; участие в работе постоянно действующей комиссии по защите госсекретов Республики Казахстан; организация работы по обеспечению защиты государственных секретов при осуществлении международного сотрудничества, приеме иностранцев и выезда работников за границу. Вносить руководству Министерства предложения касательно проблемных вопросов нефтегазового сектора Республики Казахстан.</w:t>
            </w:r>
          </w:p>
        </w:tc>
      </w:tr>
    </w:tbl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1-5. Пресс-секретарь,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Категория С-3, (№ 05-0-5)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8"/>
        <w:gridCol w:w="10112"/>
      </w:tblGrid>
      <w:tr>
        <w:trPr>
          <w:trHeight w:val="30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Гуманитарные науки, Право, Социальные науки, Экономика и бизнес, Естественные науки, Технические науки и технологии.</w:t>
            </w:r>
          </w:p>
        </w:tc>
      </w:tr>
      <w:tr>
        <w:trPr>
          <w:trHeight w:val="30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а 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24 июня 2010 года № 291-IV «О недрах и недропользовании»,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30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утвержденным приказом Председателя Агентства по делам государственной службы от 19 марта 2013 года № 06-7/35 (Зарегистрированный в Реестре государственной регистрации нормативных правовых актов за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 Желателен опыт информационно-аналитической работы. Умение работать на компьютере со стандартным пакетом программ Microsoft.</w:t>
            </w:r>
          </w:p>
        </w:tc>
      </w:tr>
      <w:tr>
        <w:trPr>
          <w:trHeight w:val="30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ведение работ со СМИ; исполнение обязанности заместителя председателя Редакционной коллегии Министерства нефти и газа (далее – Редакционная коллегия); организация и обеспечение деятельности Редакционной коллегии; организация создания контента и своевременное распределение обращений, поступивших на блог-платформы руководства министерства по тематическим направлениям, редактирование ответов на поступившие обращения; проведение анализа и мониторинга информационных услуг структурных подразделений на постоянной основе; организация работ в структурных подразделениях Министерства по поставке информационных материалов; ведение контроля за своевременным предоставлением информации; выполнение работ по формированию информационных ресурсов Министерства (формирование веб-страницы, структуры веб-сайта, метаданных контента и так далее.) по согласованию с председателем Редакционной коллегии; выполнение иных функции в соответствии с законодательством и задачами Аппарата министра. </w:t>
            </w:r>
          </w:p>
        </w:tc>
      </w:tr>
    </w:tbl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1-6. Эксперт,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категория С-5, (№ 05-0-6)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1"/>
        <w:gridCol w:w="10079"/>
      </w:tblGrid>
      <w:tr>
        <w:trPr>
          <w:trHeight w:val="30" w:hRule="atLeast"/>
        </w:trPr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Гуманитарные науки, Право, Социальные науки, экономика и бизнес, Естественные науки, Технические науки и технологии</w:t>
            </w:r>
          </w:p>
        </w:tc>
      </w:tr>
      <w:tr>
        <w:trPr>
          <w:trHeight w:val="30" w:hRule="atLeast"/>
        </w:trPr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государства.</w:t>
            </w:r>
          </w:p>
        </w:tc>
      </w:tr>
      <w:tr>
        <w:trPr>
          <w:trHeight w:val="30" w:hRule="atLeast"/>
        </w:trPr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проведения телефонных переговоров руководителя, прием-передача факсов, телефонограмм, обеспечение рабочего места руководителя необходимыми средствами оргтехники и канцелярскими принадлежностями, создание условий, способствующих комфортной работе руководителя. Ведение делопроизводства, организация личного приема граждан с соблюдением этики общения.</w:t>
            </w:r>
          </w:p>
        </w:tc>
      </w:tr>
    </w:tbl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2. Управление внутреннего контроля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2-1.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Управления внутреннего контроля,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категория С-3, (№ 06-0-1)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8"/>
        <w:gridCol w:w="10082"/>
      </w:tblGrid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Социальные науки, экономика и бизнес</w:t>
            </w:r>
          </w:p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бюджетного, трудового, административного, гражданского законодательства Республики Казахстан, законодательства по вопросам государственной политики в области планирования и исполнения государственного бюджета, в области государственных закупок, основных направлений финансово-экономической политики Республики Казахстан законодательства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в области аудиторской деятельности, бухгалтерского учета и финансовой отчетности,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чести государственных служащих Республики Казахстан (Правил служебной этики государственных служащих),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нормативных правовых актов Республики Казахстан в отрасли деятельности государственного органа, в котором создана служба внутреннего контроля, нормативных правовых актов Республики Казахстан, регулирующих деятельность органов государственного финансового контроля, государственного языка Республики Казахстан, а также желательно наличие сертификатов о периодической переподготовке на курсах по профилю основной специальности.</w:t>
            </w:r>
          </w:p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работников служб внутреннего контроля утвержденным приказом Министра финансов Республики Казахстан от 30 декабря 2008 год № 648 (Зарегистрированный в Реестре государственной регистрации нормативных правовых актов за № 5493).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в области, соответствующей данной должности. Умение работать на компьютере со стандартным пакетом программ Microsoft.</w:t>
            </w:r>
          </w:p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Координирует и организует работу Управления, осуществляет контроль за расходованием бюджетных средств, ведением бухгалтерского учета и отчетности, активов государства, гарантированных государством займов, государственных закупок, его территориальных подразделениях и подведомственных организациях и учреждениях, подписывает отчеты по выполненным контрольным мероприятиям, предоставляет информационный материал по курируемым направлениям работы Министру, осуществляет иные полномочия, определяемые руководителем государственного органа, осуществляет контроль за исполнением представлений, направляемых объекту контроля.</w:t>
            </w:r>
          </w:p>
        </w:tc>
      </w:tr>
    </w:tbl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2-2. Главный эксперт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Управления внутреннего контроля,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категория С-4, (№ 06-0-2)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8"/>
        <w:gridCol w:w="10082"/>
      </w:tblGrid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Социальные науки, экономика и бизнес</w:t>
            </w:r>
          </w:p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бюджетного, трудового, административного, гражданского законодательства Республики Казахстан, законодательства по вопросам государственной политики в области планирования и исполнения государственного бюджета, в области государственных закупок, основных направлений финансово-экономической политики Республики Казахстан законодательства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в области аудиторской деятельности, бухгалтерского учета и финансовой отчетности,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чести государственных служащих Республики Казахстан (Правил служебной этики государственных служащих),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нормативных правовых актов Республики Казахстан в отрасли деятельности государственного органа, в котором создана служба внутреннего контроля, нормативных правовых актов Республики Казахстан, регулирующих деятельность органов государственного финансового контроля, государственного языка Республики Казахстан, а также желательно наличие сертификатов о периодической переподготовке на курсах по профилю основной специальности.</w:t>
            </w:r>
          </w:p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работников служб внутреннего контроля утвержденным приказом Министра финансов Республики Казахстан от 30 декабря 2008 год № 648 (Зарегистрированный в Реестре государственной регистрации нормативных правовых актов за № 5493).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в области, соответствующей данной должности. Умение работать на компьютере со стандартным пакетом программ Microsoft.</w:t>
            </w:r>
          </w:p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Осуществляет контроль по вопросам правильности расходования бюджетных средств, ведением бухгалтерского учета и отчетности, активов государства, гарантированных государством займов, государственных закупок, его территориальных подразделениях и подведомственных организациях и учреждениях, разрабатывает планы работы Управления; предоставляет в установленные сроки отчеты, информацию о контрольных мероприятий в Министерстве и осуществляет иные полномочия, определяемые руководителем государственного органа. </w:t>
            </w:r>
          </w:p>
        </w:tc>
      </w:tr>
    </w:tbl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3. Департамент контрактов на недропользование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и соглашений о разделе продукции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3-1.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Департамента контрактов на недропользование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и соглашений о разделе продукции,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категория С-1, (№ 07-0-1)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8"/>
        <w:gridCol w:w="10092"/>
      </w:tblGrid>
      <w:tr>
        <w:trPr>
          <w:trHeight w:val="3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Естественные науки (Химия, Физика), Технические науки и технологии (Нефтегазовое дело, Геология и разведка месторождений полезных ископаемых, Горное дело), Социальные науки, экономика и бизнес (Экономика, Менеджмент, Финансы) или Право (юриспруденция, Международное право)</w:t>
            </w:r>
          </w:p>
        </w:tc>
      </w:tr>
      <w:tr>
        <w:trPr>
          <w:trHeight w:val="3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а 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24 июня 2010 года № 291-IV «О недрах и недропользовании»,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3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утвержденным приказом Председателя Агентства по делам государственной службы от 19 марта 2013 года № 06-7/35 (Зарегистрированный в Реестре государственной регистрации нормативных правовых актов за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в области, соответствующей данной должности. Умение работать на компьютере со стандартным пакетом программ Microsoft.</w:t>
            </w:r>
          </w:p>
        </w:tc>
      </w:tr>
      <w:tr>
        <w:trPr>
          <w:trHeight w:val="3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руководство и координация работы департамента; участие в разработке и реализации государственной политики в сфере недропользования; участие в государственном регулировании Правовых отношений в сфере изучения, использования и охраны недр Республики Казахстан; контроль за проведением мониторинга и анализа исполнения недропользователями лицензионных и контрактных условий; участие в обеспечении контроля за соблюдением исполнительными органами и недропользователями законодательства в области недропользования и установленного порядка пользования недрами.</w:t>
            </w:r>
          </w:p>
        </w:tc>
      </w:tr>
    </w:tbl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3-2. Заместитель директора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Департамента контрактов на недропользование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и соглашений о разделе продукции,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категория С-2, (№ 07-0-2)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8"/>
        <w:gridCol w:w="10092"/>
      </w:tblGrid>
      <w:tr>
        <w:trPr>
          <w:trHeight w:val="3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Естественные науки (Химия, Физика), Социальные науки, экономика и бизнес (Экономика, Менеджмент, Финансы), Технические науки и технологии (Нефтегазовое дело, Геология и разведка месторождений полезных ископаемых, Горное дело) или Право (Юриспруденция, Международное право)</w:t>
            </w:r>
          </w:p>
        </w:tc>
      </w:tr>
      <w:tr>
        <w:trPr>
          <w:trHeight w:val="3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а 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24 июня 2010 года № 291-IV «О недрах и недропользовании»,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3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утвержденным приказом Председателя Агентства по делам государственной службы от 19 марта 2013 года № 06-7/35 (Зарегистрированный в Реестре государственной регистрации нормативных правовых актов за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в области, соответствующей данной должности. Умение работать на компьютере со стандартным пакетом программ Microsoft.</w:t>
            </w:r>
          </w:p>
        </w:tc>
      </w:tr>
      <w:tr>
        <w:trPr>
          <w:trHeight w:val="3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Координация деятельности департамента; участие в подготовке законодательных, нормативных Правовых актов, регулирующих отношения в сфере недропользования; рассмотрение и определение основных условий и параметров при заключении контрактов с недропользователями, контроль за организацией проведения конкурсов и прямых переговоров по предоставлению права недропользования, рассмотрением обращений недропользователей по изменению и дополнению лицензионных и контрактных условий.</w:t>
            </w:r>
          </w:p>
        </w:tc>
      </w:tr>
    </w:tbl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3-3. Заместитель директора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Департамента контрактов на недропользование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и соглашений о разделе продукции,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категория С-2, (№ 07-0-3)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8"/>
        <w:gridCol w:w="10092"/>
      </w:tblGrid>
      <w:tr>
        <w:trPr>
          <w:trHeight w:val="36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Социальные науки, экономика и бизнес (Экономика, Менеджмент, Финансы), Технические науки и технологии (Нефтегазовое дело, Геология и разведка месторождений полезных ископаемых, Горное дело) или Право (Юриспруденция, Международное право)</w:t>
            </w:r>
          </w:p>
        </w:tc>
      </w:tr>
      <w:tr>
        <w:trPr>
          <w:trHeight w:val="3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а 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24 июня 2010 года № 291-IV «О недрах и недропользовании»,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3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утвержденным приказом Председателя Агентства по делам государственной службы от 19 марта 2013 года № 06-7/35 (Зарегистрированный в Реестре государственной регистрации нормативных правовых актов за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в области, соответствующей данной должности. Умение работать на компьютере со стандартным пакетом программ Microsoft.</w:t>
            </w:r>
          </w:p>
        </w:tc>
      </w:tr>
      <w:tr>
        <w:trPr>
          <w:trHeight w:val="3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Координация деятельности департамента; участие в подготовке законодательных, нормативных правовых актов, регулирующих отношения в сфере недропользования; контроль за проведением мониторинга и анализа исполнения недропользователями лицензионных и контрактных условий; контроль за проведением анализа движения потоков иностранных и отечественных инвестиций; изучение и обобщение мирового опыта по вопросам недропользования, управление базой данных недропользования контроль за документооборотом.</w:t>
            </w:r>
          </w:p>
        </w:tc>
      </w:tr>
    </w:tbl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3-4.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Управления недропользования,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категория С-3, (№ 07-1-0)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8"/>
        <w:gridCol w:w="10092"/>
      </w:tblGrid>
      <w:tr>
        <w:trPr>
          <w:trHeight w:val="3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Социальные науки, экономика и бизнес (Экономика, Менеджмент, Финансы), Технические науки и технологии (Нефтегазовое дело, Геология и разведка месторождений полезных ископаемых, Горное дело) или Право (Юриспруденция, Международное право)</w:t>
            </w:r>
          </w:p>
        </w:tc>
      </w:tr>
      <w:tr>
        <w:trPr>
          <w:trHeight w:val="3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а 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24 июня 2010 года № 291-IV «О недрах и недропользовании»,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3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утвержденным приказом Председателя Агентства по делам государственной службы от 19 марта 2013 года № 06-7/35 (Зарегистрированный в Реестре государственной регистрации нормативных правовых актов за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в области, соответствующей данной должности. Умение работать на компьютере со стандартным пакетом программ Microsoft.</w:t>
            </w:r>
          </w:p>
        </w:tc>
      </w:tr>
      <w:tr>
        <w:trPr>
          <w:trHeight w:val="3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руководство и координация деятельности управления; контроль над организацией прямых переговоров с недропользователями на предоставление права недропользования; организация деятельности экспертной комиссии по рассмотрению обращений недропользователей; рассмотрение вопросов по изменению и дополнению лицензионных и контрактных условий; контроль над формированием перечня участков недр, подлежащих выставлению на конкурс на получение права недропользования; участие в рассмотрении досудебных и судебных споров по вопросам недропользования;контроль над регистрацией договоров залога; контроль над подготовкой и организацией проведения заседаний межведомственной комиссии по вопросам приобретения государством отчуждаемых прав на недропользование (их части) и (или) долей участия (пакетов акций) в юридическом лице, обладающем Правом недропользования; контроль над подготовкой проектов контрактов на недропользование к подписанию; участие на комиссиях по вопросам недропользования;выбор консалтинговых компаний по крупным и сложным проектам; привлечение независимых консультантов и экспертов; работа с поручениями Правительства и письменными обращениями недропользователей; участие в исполнении государственных и отраслевых программ в пределах компетенции управления.</w:t>
            </w:r>
          </w:p>
        </w:tc>
      </w:tr>
    </w:tbl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3-5. Главный эксперт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Управления недропользования,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категория С-4, (№ 07-1-1)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9"/>
        <w:gridCol w:w="10091"/>
      </w:tblGrid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Социальные науки, экономика и бизнес (Экономика, Менеджмент, Финансы), Технические науки и технологии (Нефтегазовое дело, Геология и разведка месторождений полезных ископаемых, Горное дело) или Право (Юриспруденция, Международное право)</w:t>
            </w:r>
          </w:p>
        </w:tc>
      </w:tr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а 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24 июня 2010 года № 291-IV «О недрах и недропользовании»,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утвержденным приказом Председателя Агентства по делам государственной службы от 19 марта 2013 года № 06-7/35 (Зарегистрированный в Реестре государственной регистрации нормативных правовых актов за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в области, соответствующей данной должности. Умение работать на компьютере со стандартным пакетом программ Microsoft.</w:t>
            </w:r>
          </w:p>
        </w:tc>
      </w:tr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материалов к проведению заседаний экспертной комиссии по рассмотрению обращений недропользователей; рассмотрение вопросов по изменению и дополнению лицензионных и контрактных условий; проведение заседаний экспертной комиссии; оформление протоколов заседания экспертной комиссии; анализ и обобщение практики применения законодательства в сфере недропользования; участие в подготовке проектов законодательных и иных нормативных правовых актов; работа с поручениями Правительства и письменными обращениями недропользователей</w:t>
            </w:r>
          </w:p>
        </w:tc>
      </w:tr>
    </w:tbl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3-6. Главный эксперт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Управления недропользования,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категория С-4, (№ 07-1-2)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9"/>
        <w:gridCol w:w="10091"/>
      </w:tblGrid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Социальные науки, экономика и бизнес (Экономика, Менеджмент, Финансы), Технические науки и технологии (Нефтегазовое дело, Геология и разведка месторождений полезных ископаемых, Горное дело) или Право (Юриспруденция, Международное право)</w:t>
            </w:r>
          </w:p>
        </w:tc>
      </w:tr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а 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24 июня 2010 года № 291-IV «О недрах и недропользовании»,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утвержденным приказом Председателя Агентства по делам государственной службы от 19 марта 2013 года № 06-7/35 (Зарегистрированный в Реестре государственной регистрации нормативных правовых актов за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в области, соответствующей данной должности. Умение работать на компьютере со стандартным пакетом программ Microsoft.</w:t>
            </w:r>
          </w:p>
        </w:tc>
      </w:tr>
      <w:tr>
        <w:trPr>
          <w:trHeight w:val="186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проведения переговоров Компетентного органа с недропользователями по обсуждению условий контракта на недропользование; подготовка проектов Контрактов на недропользование к подписанию; организация проведения экспертиз, подготовка к подписанию проекта контракта на недропользование; рассмотрение вопросов внесения дополнений в контракты на недропользование.</w:t>
            </w:r>
          </w:p>
        </w:tc>
      </w:tr>
    </w:tbl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3-7. Главный эксперт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Управления недропользования,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категория С-4, (№ 07-1-3)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9"/>
        <w:gridCol w:w="10091"/>
      </w:tblGrid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Социальные науки, экономика и бизнес (Экономика, Менеджмент, Финансы), Технические науки и технологии (Нефтегазовое дело, Геология и разведка месторождений полезных ископаемых, Горное дело) или Право (Юриспруденция, Международное право)</w:t>
            </w:r>
          </w:p>
        </w:tc>
      </w:tr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а 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24 июня 2010 года № 291-IV «О недрах и недропользовании»,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утвержденным приказом Председателя Агентства по делам государственной службы от 19 марта 2013 года № 06-7/35 (Зарегистрированный в Реестре государственной регистрации нормативных правовых актов за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в области, соответствующей данной должности. Умение работать на компьютере со стандартным пакетом программ Microsoft.</w:t>
            </w:r>
          </w:p>
        </w:tc>
      </w:tr>
      <w:tr>
        <w:trPr>
          <w:trHeight w:val="2115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проведения экспертиз, подготовка к подписанию проекта контракта на недропользование; рассмотрение вопросов внесения дополнений в контракты на недропользование; участие в проведении мониторинга по соблюдению контрактных условий; анализ и обобщение практики применения законодательства в сфере недропользования; участие в подготовке проектов законодательных и иных нормативных правовых актов; работа с поручениями Правительства и письменными обращениями недропользователей.</w:t>
            </w:r>
          </w:p>
        </w:tc>
      </w:tr>
    </w:tbl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3-8. Главный эксперт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Управления недропользования,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категория С-4, (№ 07-1-4)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9"/>
        <w:gridCol w:w="10091"/>
      </w:tblGrid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Социальные науки, экономика и бизнес (Экономика, Менеджмент, Финансы), Технические науки и технологии (Нефтегазовое дело, Геология и разведка месторождений полезных ископаемых, Горное дело) или Право (Юриспруденция, Международное право)</w:t>
            </w:r>
          </w:p>
        </w:tc>
      </w:tr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а 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24 июня 2010 года № 291-IV «О недрах и недропользовании»,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утвержденным приказом Председателя Агентства по делам государственной службы от 19 марта 2013 года № 06-7/35 (Зарегистрированный в Реестре государственной регистрации нормативных правовых актов за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в области, соответствующей данной должности. Умение работать на компьютере со стандартным пакетом программ Microsoft.</w:t>
            </w:r>
          </w:p>
        </w:tc>
      </w:tr>
      <w:tr>
        <w:trPr>
          <w:trHeight w:val="705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извещения в средства массовой информации о проведении конкурса; оформление протоколов заседания конкурсной комиссии; подготовка материалов для проведения прямых переговоров; подготовка материалов на рассмотрение экспертной комиссии министерства: рассмотрение заявок недропользователей на получение права недропользования; оформление протоколов заседания рабочей комиссии по проведению прямых переговоров по предоставлению права недропользования, участие в подготовке материалов к рассмотрению на заседаниях рабочей комиссии по проведению прямых переговоров по предоставлению права недропользования; подготовка документов для сдачи в архив.</w:t>
            </w:r>
          </w:p>
        </w:tc>
      </w:tr>
    </w:tbl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3-9. Эксперт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Управления недропользования,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категория С-5, (№ 07-1-1-1)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9"/>
        <w:gridCol w:w="10091"/>
      </w:tblGrid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Социальные науки, экономика и бизнес (Экономика, Менеджмент, Финансы), Технические науки и технологии (Нефтегазовое дело, Геология и разведка месторождений полезных ископаемых, Горное дело) или Право (Юриспруденция, Международное право)</w:t>
            </w:r>
          </w:p>
        </w:tc>
      </w:tr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а 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24 июня 2010 года № 291-IV «О недрах и недропользовании»,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555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вопросов передачи права недропользования; вынесение материалов по передаче права недропользования на заседание экспертной комиссии; рассмотрение заявок недропользователей по передаче права недропользования в залог; регистрация договоров залога; подготовка материалов для участия в рассмотрении досудебных и судебных споров по вопросам недропользования; участие в подготовке и организации проведения заседаний межведомственной комиссии по вопросам приобретения государством отчуждаемых прав на недропользование (их части) и (или) долей участия (пакетов акций) (пакетов акций) в юридическом лице, обладающем Правом недропользования</w:t>
            </w:r>
          </w:p>
        </w:tc>
      </w:tr>
    </w:tbl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3-10. Эксперт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Управления недропользования,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категория С-5, (№ 07-1-1-2)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9"/>
        <w:gridCol w:w="10091"/>
      </w:tblGrid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Социальные науки, экономика и бизнес (Экономика, Менеджмент, Финансы), Технические науки и технологии (Нефтегазовое дело, Геология и разведка месторождений полезных ископаемых, Горное дело) или Право (Юриспруденция, Международное право)</w:t>
            </w:r>
          </w:p>
        </w:tc>
      </w:tr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а 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24 июня 2010 года № 291-IV «О недрах и недропользовании»,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1605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переговорах по обсуждению условий контрактов на недропользование; оформление протоколов заседаний Рабочей группы Компетентного органа по обсуждению условий контрактов на недропользование; согласование с государственными органами проектов контрактов на недропользование, подготовка к подписанию проектов контрактов на недропользование.</w:t>
            </w:r>
          </w:p>
        </w:tc>
      </w:tr>
    </w:tbl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3-11.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Управления исполнения контрактных обязательств,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категория С-3, (№ 07-2-0)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8"/>
        <w:gridCol w:w="10092"/>
      </w:tblGrid>
      <w:tr>
        <w:trPr>
          <w:trHeight w:val="3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Социальные науки, экономика и бизнес (Экономика, Менеджмент, Финансы, Учет и аудит) или Технические науки и технологии (Нефтегазовое дело, Геология и разведка месторождений полезных ископаемых, Горное дело) или Право (Юриспруденция, Международное право)</w:t>
            </w:r>
          </w:p>
        </w:tc>
      </w:tr>
      <w:tr>
        <w:trPr>
          <w:trHeight w:val="3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а 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24 июня 2010 года № 291-IV «О недрах и недропользовании»,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3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утвержденным приказом Председателя Агентства по делам государственной службы от 19 марта 2013 года № 06-7/35 (Зарегистрированный в Реестре государственной регистрации нормативных правовых актов за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в области, соответствующей данной должности. Умение работать на компьютере со стандартным пакетом программ Microsoft.</w:t>
            </w:r>
          </w:p>
        </w:tc>
      </w:tr>
      <w:tr>
        <w:trPr>
          <w:trHeight w:val="249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руководство управлением; организация системы мониторинга, контроля и управления недропользованием; анализ состояния недропользования; организация подготовки проектов решений по расторжению контрактов; участие в подготовке проектов решений по совершенствованию системы управления в сфере недропользования; организация взаимодействия по вопросам мониторинга недропользования с министерствами и ведомствами; организация и участие в работе по проверке деятельности недропользователей в составе специальных рабочих групп.</w:t>
            </w:r>
          </w:p>
        </w:tc>
      </w:tr>
    </w:tbl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3-12. Главный эксперт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Управления исполнения контрактных обязательств,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категория С-4, (№ 07-2-1)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8"/>
        <w:gridCol w:w="10092"/>
      </w:tblGrid>
      <w:tr>
        <w:trPr>
          <w:trHeight w:val="3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Социальные науки, экономика и бизнес (Экономика, Менеджмент, Финансы, Учет и аудит) или Технические науки и технологии (Нефтегазовое дело, Геология и разведка месторождений полезных ископаемых, Горное дело)</w:t>
            </w:r>
          </w:p>
        </w:tc>
      </w:tr>
      <w:tr>
        <w:trPr>
          <w:trHeight w:val="3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а 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24 июня 2010 года № 291-IV «О недрах и недропользовании»,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3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утвержденным приказом Председателя Агентства по делам государственной службы от 19 марта 2013 года № 06-7/35 (Зарегистрированный в Реестре государственной регистрации нормативных правовых актов за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в области, соответствующей данной должности. Умение работать на компьютере со стандартным пакетом программ Microsoft.</w:t>
            </w:r>
          </w:p>
        </w:tc>
      </w:tr>
      <w:tr>
        <w:trPr>
          <w:trHeight w:val="193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проектов решений по отзыву лицензий, контрактов на недропользование и их расторжению; анализ деятельности компаний-недропользователей, анализ выполнения лицензионно-контрактных обязательств компаниями-недропользователями; изучение и обобщение информации по выполнению лицензионных и контрактных обязательств; сбор и обработка информации о деятельности недропользователей.</w:t>
            </w:r>
          </w:p>
        </w:tc>
      </w:tr>
    </w:tbl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3-13. Главный эксперт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Управления исполнения контрактных обязательств,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категория С-4, (№ 07-2-2)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8"/>
        <w:gridCol w:w="10092"/>
      </w:tblGrid>
      <w:tr>
        <w:trPr>
          <w:trHeight w:val="3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Социальные науки, экономика и бизнес (Экономика, Менеджмент, Финансы, Учет и аудит) или Технические науки и технологии (Нефтегазовое дело, Геология и разведка месторождений полезных ископаемых, Горное дело) или Право (Юриспруденция, Международное право)</w:t>
            </w:r>
          </w:p>
        </w:tc>
      </w:tr>
      <w:tr>
        <w:trPr>
          <w:trHeight w:val="3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а 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24 июня 2010 года № 291-IV «О недрах и недропользовании»,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3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утвержденным приказом Председателя Агентства по делам государственной службы от 19 марта 2013 года № 06-7/35 (Зарегистрированный в Реестре государственной регистрации нормативных правовых актов за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в области, соответствующей данной должности. Умение работать на компьютере со стандартным пакетом программ Microsoft.</w:t>
            </w:r>
          </w:p>
        </w:tc>
      </w:tr>
      <w:tr>
        <w:trPr>
          <w:trHeight w:val="201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проектов решений по отзыву лицензий, контрактов на недропользование и их расторжению; анализ деятельности компаний-недропользователей, анализ выполнения лицензионно-контрактных обязательств компаниями-недропользователями; изучение и обобщение информации по выполнению лицензионных и контрактных обязательств; сбор и обработка информации о деятельности недропользователей.</w:t>
            </w:r>
          </w:p>
        </w:tc>
      </w:tr>
    </w:tbl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3-14. Эксперт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Управления исполнения контрактных обязательств,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категория С-5, (№ 07-2-1-1)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8"/>
        <w:gridCol w:w="10092"/>
      </w:tblGrid>
      <w:tr>
        <w:trPr>
          <w:trHeight w:val="3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Социальные науки, экономика и бизнес (Экономика, Менеджмент, Финансы, Учет и аудит) или Технические науки и технологии (Нефтегазовое дело, Геология и разведка месторождений полезных ископаемых, Горное дело)</w:t>
            </w:r>
          </w:p>
        </w:tc>
      </w:tr>
      <w:tr>
        <w:trPr>
          <w:trHeight w:val="3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а 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24 июня 2010 года № 291-IV «О недрах и недропользовании»,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3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обобщение информации по выполнению лицензионных и контрактных обязательств; анализ деятельности недропользователей; сбор и обработка информации о деятельности недропользователей; подготовка материалов на рассмотрение экспертной комиссии министерства.</w:t>
            </w:r>
          </w:p>
        </w:tc>
      </w:tr>
    </w:tbl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3-15. Эксперт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Управления исполнения контрактных обязательств,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категория С-5, (№ 07-2-1-2)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8"/>
        <w:gridCol w:w="10092"/>
      </w:tblGrid>
      <w:tr>
        <w:trPr>
          <w:trHeight w:val="3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Социальные науки, экономика и бизнес (Экономика, Менеджмент, Финансы, Учет и аудит) или Технические науки и технологии (Нефтегазовое дело, Геология и разведка месторождений полезных ископаемых, Горное дело) или Право (Юриспруденция, Международное право)</w:t>
            </w:r>
          </w:p>
        </w:tc>
      </w:tr>
      <w:tr>
        <w:trPr>
          <w:trHeight w:val="3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а 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24 июня 2010 года № 291-IV «О недрах и недропользовании»,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139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ведение базы данных недропользования - сбор, ввод, корректировка и вывод информации; участие в подготовке аналитических материалов и предложений по вопросам недропользования; работа с поручениями Правительства и письменными обращениями недропользователей.</w:t>
            </w:r>
          </w:p>
        </w:tc>
      </w:tr>
    </w:tbl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4. Департамент развития газовой промышленности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4-1.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Департамента развития газовой промышленности,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категория С-1, (№ 08-0-1)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5"/>
        <w:gridCol w:w="10085"/>
      </w:tblGrid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Технические науки и технологии (Нефтегазовое дело) или экономика и бизнес (Экономика)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утвержденным приказом Председателя Агентства по делам государственной службы от 19 марта 2013 года № 06-7/35 (Зарегистрированный в Реестре государственной регистрации нормативных правовых актов за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в области, соответствующей данной должности. Умение работать на компьютере со стандартным пакетом программ Microsoft.</w:t>
            </w:r>
          </w:p>
        </w:tc>
      </w:tr>
      <w:tr>
        <w:trPr>
          <w:trHeight w:val="24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руководство и координация работы департамента; контроль за разработкой новых проектов развития газовых месторождений; контроль за рациональным использованием газа; мониторинг и планирование международных взаимоотношений по вопросам газовой отрасли; координация вопросов газовой отрасли на межправительственном уровне; участие в разработке и реализации государственной политики в газовой отрасли, государственных интересов при разработке и эксплуатации нефтегазовых месторождений; участие в разработке международных соглашений.</w:t>
            </w:r>
          </w:p>
        </w:tc>
      </w:tr>
    </w:tbl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4-2. Заместитель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Департамента развития газовой промышленности,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категория С-2 (№ 08-0-2)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5"/>
        <w:gridCol w:w="10085"/>
      </w:tblGrid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Технические науки и технологии (Нефтегазовое дело) или Социальные науки, экономика и бизнес (Экономика)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утвержденным приказом Председателя Агентства по делам государственной службы от 19 марта 2013 года № 06-7/35 (Зарегистрированный в Реестре государственной регистрации нормативных правовых актов за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в области, соответствующей данной должности. Умение работать на компьютере со стандартным пакетом программ Microsoft.</w:t>
            </w:r>
          </w:p>
        </w:tc>
      </w:tr>
      <w:tr>
        <w:trPr>
          <w:trHeight w:val="240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Координация деятельности департамента; контроль за разработкой новых проектов развития газовых месторождений; контроль за рациональным использованием газа; мониторинг и планирование международных взаимоотношений по вопросам газовой отрасли; координация вопросов газовой отрасли на межправительственном уровне; участие в разработке и реализации государственной политики в газовой отрасли, государственных интересов при разработке и эксплуатации нефтегазовых месторождений; участие в разработке международных соглашений.</w:t>
            </w:r>
          </w:p>
        </w:tc>
      </w:tr>
    </w:tbl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4-3.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Управления добычи, переработки и транспортировки газа,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категории С-3, (№ 08-1-0)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5"/>
        <w:gridCol w:w="10085"/>
      </w:tblGrid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Технические науки и технологии (Нефтегазовое дело; Химическая технология органических веществ; Технология перерабатывающих производств (по отраслям)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утвержденным приказом Председателя Агентства по делам государственной службы от 19 марта 2013 года № 06-7/35 (Зарегистрированный в Реестре государственной регистрации нормативных правовых актов за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в области, соответствующей данной должности. Умение работать на компьютере со стандартным пакетом программ Microsoft.</w:t>
            </w:r>
          </w:p>
        </w:tc>
      </w:tr>
      <w:tr>
        <w:trPr>
          <w:trHeight w:val="168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Координация работы управления; участие в разработке мероприятий по газообеспечению регионов Республики Казахстан, маркетинг рынка газа, развития региональных сетей и экспортных и внутренних поставок газа; координация вопросов добычи, переработки и транспортировки природного газа, утилизации попутного газа; организация разработки и реализации технической политики в газовой отрасли.</w:t>
            </w:r>
          </w:p>
        </w:tc>
      </w:tr>
    </w:tbl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4-4. Главный эксперт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Управления добычи, переработки и транспортировки газа,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категория С-4, (№ 08-1-1)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5"/>
        <w:gridCol w:w="10085"/>
      </w:tblGrid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Технические науки и технологии (Нефтегазовое дело; Химическая технология органических веществ; Технология перерабатывающих производств (по отраслям) или Социальные науки, экономика и бизнес (Экономика, Государственное и местное управление, Маркетинг)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утвержденным приказом Председателя Агентства по делам государственной службы от 19 марта 2013 года № 06-7/35 (Зарегистрированный в Реестре государственной регистрации нормативных правовых актов за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в области, соответствующей данной должности. Умение работать на компьютере со стандартным пакетом программ Microsoft.</w:t>
            </w:r>
          </w:p>
        </w:tc>
      </w:tr>
      <w:tr>
        <w:trPr>
          <w:trHeight w:val="168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 добычи, использования, переработки попутного и природного газа; рассмотрение проектов по утилизации попутного газа и освоения газовых месторождений, диверсификации поставок газа; организация работы по реализации программы развития газовой отрасли; участие в разработке механизмов регулирования и субъектов газового рынка.</w:t>
            </w:r>
          </w:p>
        </w:tc>
      </w:tr>
    </w:tbl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4-5. Главный эксперт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Управления добычи, переработки и транспортировки газа,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категория С-4, (№ 08-1-2)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5"/>
        <w:gridCol w:w="10085"/>
      </w:tblGrid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Технические науки и технологии (Нефтегазовое дело; Химическая технология органических веществ; Технология перерабатывающих производств (по отраслям) или Социальные науки, экономика и бизнес (Экономика, Государственное и местное управление, Маркетинг)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утвержденным приказом Председателя Агентства по делам государственной службы от 19 марта 2013 года № 06-7/35 (Зарегистрированный в Реестре государственной регистрации нормативных правовых актов за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в области, соответствующей данной должности. Умение работать на компьютере со стандартным пакетом программ Microsoft.</w:t>
            </w:r>
          </w:p>
        </w:tc>
      </w:tr>
      <w:tr>
        <w:trPr>
          <w:trHeight w:val="168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 транспортировки природного и сжиженного газа; участие в разработке проектов развития газотранспортной системы республики; регулирование взаимоотношений поставщиков и потребителей газа в вопросах газоснабжения регионов; участие в разработке предложений и нормативной базы по поставке и потреблению газа.</w:t>
            </w:r>
          </w:p>
        </w:tc>
      </w:tr>
    </w:tbl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4-6. Эксперт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Управления добычи, переработки и транспортировки газа,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категория С-5, (№ 08-1-1-1)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5"/>
        <w:gridCol w:w="10085"/>
      </w:tblGrid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Технические науки и технологии (Нефтегазовое дело; Химическая технология органических веществ; Технология перерабатывающих производств (по отраслям) или Социальные науки, экономика и бизнес (Экономика, Государственное и местное управление, Маркетинг)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42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анализа за состоянием добычи попутного природного газа на нефтегазовых месторождениях; осуществление мониторинга реализации Программ утилизации попутного газа, управление проектами по добыче и переработке газа, разработка предложений для повышения эффективности добычи и переработки. Разработка баланса добычи, использования и реализации газа. Проведение ресурсного анализа по запасам газа в разрезе регионов.</w:t>
            </w:r>
          </w:p>
        </w:tc>
      </w:tr>
    </w:tbl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4-7. Эксперт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Управления добычи, переработки и транспортировки газа,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категория С-5, (№ 08-1-1-2)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5"/>
        <w:gridCol w:w="10085"/>
      </w:tblGrid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Технические науки и технологии (Нефтегазовое дело; Химическая технология органических веществ; Технология перерабатывающих производств (по отраслям) или Социальные науки, экономика и бизнес (Экономика, Государственное и местное управление, Маркетинг)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168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состояния разработки нефтегазовых, газовых месторождений в части добычи попутного и природного газа, его использования и утилизации. Участие в выработке предложений по дальнейшему эффективному развитию отрасли. Анализ и исполнение в рамках компетенции отраслевых и государственных программ и межотраслевых планов, актов Президента и Правительства Республики Казахстан.</w:t>
            </w:r>
          </w:p>
        </w:tc>
      </w:tr>
    </w:tbl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4-8. Эксперт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Управления добычи, переработки и транспортировки газа,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категория С-5, (№ 08-1-1-3)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5"/>
        <w:gridCol w:w="10085"/>
      </w:tblGrid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Технические науки и технологии (Нефтегазовое дело; Химическая технология органических веществ; Технология перерабатывающих производств (по отраслям) или Социальные науки, экономика и бизнес (Экономика, Государственное и местное управление, Маркетинг)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реализации природного газа; участие в процессах регулирования деятельности компаний по реализации газа; формирование оперативных данных по объемам поставки, потребления природного газа по регионам Республики Казахстан, согласование региональных программ газификации, выдача отраслевых заключений на бюджетные инвестиционные проекты газификации регионов Республики Казахстан, анализ тарифов и цен газа.</w:t>
            </w:r>
          </w:p>
        </w:tc>
      </w:tr>
    </w:tbl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4-9.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Управления развития газовых проектов,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категория С-3, (№ 08-2-0)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5"/>
        <w:gridCol w:w="10085"/>
      </w:tblGrid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Технические науки и технологии (Нефтегазовое дело) или Социальные науки, экономика и бизнес (Экономика)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утвержденным приказом Председателя Агентства по делам государственной службы от 19 марта 2013 года № 06-7/35 (Зарегистрированный в Реестре государственной регистрации нормативных правовых актов за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в области, соответствующей данной должности. Умение работать на компьютере со стандартным пакетом программ Microsoft.</w:t>
            </w:r>
          </w:p>
        </w:tc>
      </w:tr>
      <w:tr>
        <w:trPr>
          <w:trHeight w:val="84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Координация работы управления; организация разработки стратегии развития газовой отрасли Республики Казахстан, анализ текущего состояния по курируемым проектам выработка рекомендаций по дальнейшему совершенствованию государственной политики в газовой промышленности, подготовка докладов и аналитической информации, координация работы в сфере газа в рамках Евразийского экономического сообщества, Единого экономического пространства, Всемирной торговой организации, Шанхайской организации сотрудничества, Европейского союза (Иногейт, Тасис, Энергетическая Хартия) и пр.</w:t>
            </w:r>
          </w:p>
        </w:tc>
      </w:tr>
    </w:tbl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4-10. Главный эксперт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Управления развития газовых проектов,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категория С-4, (№ 08-2-1)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5"/>
        <w:gridCol w:w="10085"/>
      </w:tblGrid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Технические науки и технологии (Нефтегазовое дело, Разработка нефтяных и газовых месторождений) или Социальные науки, экономика и бизнес (Экономика)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утвержденным приказом Председателя Агентства по делам государственной службы от 19 марта 2013 года № 06-7/35 (Зарегистрированный в Реестре государственной регистрации нормативных правовых актов за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в области, соответствующей данной должности. Умение работать на компьютере со стандартным пакетом программ Microsoft.</w:t>
            </w:r>
          </w:p>
        </w:tc>
      </w:tr>
      <w:tr>
        <w:trPr>
          <w:trHeight w:val="42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разработке новых проектов транзита и экспорта газа, участие в разработке основных направлений развития газовой отрасли; участие в разработке механизмов для создания благоприятных условий по привлечению инвестиций и займов на реализацию стратегических перспективных проектов газовой отрасли. Анализ требований, Европейского союза, Содружества Независимых Государств, Шанхайской организации сотрудничества (Иногейт, Тасис, Энергетическая Хартия) применительно к газовой отрасли.</w:t>
            </w:r>
          </w:p>
        </w:tc>
      </w:tr>
    </w:tbl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4-11. Главный эксперт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Управления развития газовых проектов,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категория С-4, (№ 08-2-2)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5"/>
        <w:gridCol w:w="10085"/>
      </w:tblGrid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Техническое (Нефтегазовое дело, разработка нефтяных и газовых месторождений, транспортировка и хранение нефти и газа) или Социальные науки, экономика и бизнес (Экономика)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утвержденным приказом Председателя Агентства по делам государственной службы от 19 марта 2013 года № 06-7/35 (Зарегистрированный в Реестре государственной регистрации нормативных правовых актов за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в области, соответствующей данной должности. Умение работать на компьютере со стандартным пакетом программ Microsoft.</w:t>
            </w:r>
          </w:p>
        </w:tc>
      </w:tr>
      <w:tr>
        <w:trPr>
          <w:trHeight w:val="135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и участие в подготовке международных соглашений в газовой отрасли, взаимодействие с зарубежными организациями и финансовыми институтами, внесение предложений по развитию международного сотрудничества, изучение зарубежного опыта развития газовой отрасли. </w:t>
            </w:r>
          </w:p>
        </w:tc>
      </w:tr>
    </w:tbl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4-12. Эксперт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Управления развития газовых проектов,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категория С-5, (№ 08-2-1-1)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5"/>
        <w:gridCol w:w="10085"/>
      </w:tblGrid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Технические науки и технологии (Нефтегазовое дело, Разработка нефтяных и газовых месторождений) или Социальные науки, экономика и бизнес (Экономика)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12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текущего состояния и выработка предложений по дальнейшему эффективному развитию отрасли, оценка рисков новых проектов, анализ и исполнение в рамках компетенции отраслевых и государственных программ и межотраслевых планов, изучение опыта других стран в части разработки программных документов газовой отрасли. Анализ требований Евразийского экономического сообщества, Единого экономического пространства, Всемирной торговой организации, Таможенного союза применительно к газовой отрасли.</w:t>
            </w:r>
          </w:p>
        </w:tc>
      </w:tr>
    </w:tbl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4-13. Эксперт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Управления развития газовых проектов,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категория С-5, (№ 08-2-1-2)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5"/>
        <w:gridCol w:w="10085"/>
      </w:tblGrid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Право (Юриспруденция) или Социальные науки, экономика и бизнес (Экономика)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1485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условиям взаимодействия с зарубежными партнерами, подготовка оперативной информации по развитию международного сотрудничества, участие в подготовке и согласовании международных соглашений в газовой отрасли, ведение делопроизводства.</w:t>
            </w:r>
          </w:p>
        </w:tc>
      </w:tr>
    </w:tbl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4-14. Эксперт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Управления развития газовых проектов,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категория С-5, (№ 08-2-1-3)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5"/>
        <w:gridCol w:w="10085"/>
      </w:tblGrid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Технические науки и технологии (Нефтегазовое дело) или Социальные науки, экономика и бизнес (Экономика)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141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и исполнение в рамках компетенции отраслевых и государственных программ и межотраслевых планов, актов Президента и Правительства Республики Казахстан; а также участие в выработке предложений по дальнейшему эффективному развитию отрасли.</w:t>
            </w:r>
          </w:p>
        </w:tc>
      </w:tr>
    </w:tbl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5. Департамент развития нефтяной промышленности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5-1.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Департамента развития нефтяной промышленности,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категория С-1, (№ 09-0-1)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5"/>
        <w:gridCol w:w="10085"/>
      </w:tblGrid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Высшее: Технические науки и технологии (Нефтегазовое дело, Геология и разведка месторождений полезных ископаемых, Горное дело) или Социальные науки, экономика и бизнес (Экономика, Финансы, Учет и аудит, Менеджмент) или Право (Юриспруденция, Международное право) 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1875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утвержденным приказом Председателя Агентства по делам государственной службы от 19 марта 2013 года № 06-7/35 (Зарегистрированный в Реестре государственной регистрации нормативных правовых актов за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в области, соответствующей данной должности. Умение работать на компьютере со стандартным пакетом программ Microsoft.</w:t>
            </w:r>
          </w:p>
        </w:tc>
      </w:tr>
      <w:tr>
        <w:trPr>
          <w:trHeight w:val="84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руководство работой департамента; исполнение поручений Администрации Президента, Правительства Республики Казахстан и руководства Министерства; участие в разработке и реализации основных направлений государственных и отраслевых программ развития нефтегазовой отрасли, стратегических программных документов; участие в разработке графиков использования магистральных транспортных систем для поставок нефти на экспорт и нефтеперерабатывающие заводы Республики Казахстан; участие в разработке государственной политики в области строительства экспортных нефтепроводов; организация поставок нефти на НПЗ; мониторинг и организация приема суточных сводок по добыче всех нефтедобывающих компаний; мониторинг и контроль за исполнением ежемесячных рабочих программ нефтедобывающими компаниями; участие в подготовке проектов международных договоров и соглашений по нефтяной отрасли, осуществление контроля за их реализацией.</w:t>
            </w:r>
          </w:p>
        </w:tc>
      </w:tr>
    </w:tbl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5-2. Заместитель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Департамента развития нефтяной промышленности,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категория С-2 (№ 09-0-2)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5"/>
        <w:gridCol w:w="10085"/>
      </w:tblGrid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Технические науки технологии (Нефтегазовое дело, Геология и разведка месторождений полезных ископаемых, Горное дело) или Социальные науки, экономика и бизнес (Экономика, Финансы, Учет и аудит, Менеджмент) или Право (Юриспруденция, Международное право)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утвержденным приказом Председателя Агентства по делам государственной службы от 19 марта 2013 года № 06-7/35 (Зарегистрированный в Реестре государственной регистрации нормативных правовых актов за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в области, соответствующей данной должности. Умение работать на компьютере со стандартным пакетом программ Microsoft.</w:t>
            </w:r>
          </w:p>
        </w:tc>
      </w:tr>
      <w:tr>
        <w:trPr>
          <w:trHeight w:val="555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организация работы департамента; исполнение поручений Администрации Президента Республики Казахстан, Правительства Республики Казахстан и руководства Министерства; участие в разработке и реализации основных направлений государственных и отраслевых программ развития нефтегазовой отрасли, стратегических программных документов; участие в разработке графиков использования магистральных транспортных систем для поставок нефти на экспорт и нефтеперерабатывающие заводы Республики Казахстан; участие в разработке государственной политики в области строительства экспортных нефтепроводов; организация поставок нефти на нефтеперерабатывающие заводы; мониторинг и организация приема суточных сводок по добыче всех нефтедобывающих компаний, участие в подготовке проектов международных договоров и соглашений по нефтяной отрасли, осуществление контроля за их реализацией.</w:t>
            </w:r>
          </w:p>
        </w:tc>
      </w:tr>
    </w:tbl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5-3.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Управления мониторинга транспортировки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нефти и развития нефтяных проектов,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категория С-3, (№ 09-1-0)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5"/>
        <w:gridCol w:w="10085"/>
      </w:tblGrid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Технические науки и технологии (Нефтегазовое дело, Геология и разведка месторождений полезных ископаемых, Горное дело) или Социальные науки, экономика и бизнес (Экономика, Финансы, Учет и аудит, Менеджмент)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утвержденным приказом Председателя Агентства по делам государственной службы от 19 марта 2013 года № 06-7/35 (Зарегистрированный в Реестре государственной регистрации нормативных правовых актов за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в области, соответствующей данной должности. Умение работать на компьютере со стандартным пакетом программ Microsoft.</w:t>
            </w:r>
          </w:p>
        </w:tc>
      </w:tr>
      <w:tr>
        <w:trPr>
          <w:trHeight w:val="27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руководство работой Управления; обеспечение и организация работы Управления по исполнению поручений Администрации Президента, Правительства Республики Казахстан и руководства Департамента, стратегических программных документов; организация разработки и реализации государственных и отраслевых программ развития нефтегазовой отрасли, в т.ч. нефтяных проектов и нефтетранспортной инфраструктуры; организация разработки графиков использования магистральных транспортных систем для поставок нефти на экспорт и нефтеперерабатывающие заводы Республики Казахстан; участие в разработке межправительственных документов в области транзита казахстанской нефти; организация разработки нормативных правовых актов в области транспортировки нефти; организация разработки нормативных документов в области транспортировки нефти. </w:t>
            </w:r>
          </w:p>
        </w:tc>
      </w:tr>
    </w:tbl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5-4. Главный эксперт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Управления мониторинга транспортировки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нефти и развития нефтяных проектов,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категория С-4, (№ 09-1-1)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5"/>
        <w:gridCol w:w="10085"/>
      </w:tblGrid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Технические науки и технологии (Нефтегазовое дело, Геология и разведка месторождений полезных ископаемых, Горное дело) или Социальные науки, экономика и бизнес (Экономика, Финансы, Учет и аудит, Менеджмент)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утвержденным приказом Председателя Агентства по делам государственной службы от 19 марта 2013 года № 06-7/35 (Зарегистрированный в Реестре государственной регистрации нормативных правовых актов за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в области, соответствующей данной должности. Умение работать на компьютере со стандартным пакетом программ Microsoft.</w:t>
            </w:r>
          </w:p>
        </w:tc>
      </w:tr>
      <w:tr>
        <w:trPr>
          <w:trHeight w:val="285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поручений Администрации Президента, Правительства Республики Казахстан и руководства Департамента; участие в разработке и реализации государственных и отраслевых программ развития нефтегазовой отрасли, в т.ч. нефтяных проектов и нефтетранспортной инфраструктуры; участие в разработке проектов межправительственных документов в области транзита казахстанской нефти; подготовка предложений по пересмотру законодательных актов нефтяной отрасли и участие в разработке проектов нормативных правовых актов, нормативно-технических документов и стандартов; планирование работ Управления по осуществлению государственной политики по реализации основных направлений программ развития нефтяной отрасли; организация работы Управления, координация его деятельности с другими управлениями Департамента.</w:t>
            </w:r>
          </w:p>
        </w:tc>
      </w:tr>
    </w:tbl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5-5. Главный эксперт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Управления мониторинга транспортировки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нефти и развития нефтяных проектов,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категория С-4, (№ 09-1-2)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5"/>
        <w:gridCol w:w="10085"/>
      </w:tblGrid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Технические науки и технологии (Нефтегазовое дело, Геология и разведка месторождений полезных ископаемых, Горное дело) или Право (Юриспруденция, Международное право)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утвержденным приказом Председателя Агентства по делам государственной службы от 19 марта 2013 года № 06-7/35 (Зарегистрированный в Реестре государственной регистрации нормативных правовых актов за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в области, соответствующей данной должности. Умение работать на компьютере со стандартным пакетом программ Microsoft.</w:t>
            </w:r>
          </w:p>
        </w:tc>
      </w:tr>
      <w:tr>
        <w:trPr>
          <w:trHeight w:val="69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разработке и реализации государственных и отраслевых программ развития нефтетранспортной инфраструктуры; разработка графиков использования магистральных транспортных систем для поставок нефти на экспорт и нефтеперерабатывающие заводы Республики Казахстан; разработка межправительственных документов в области транзита казахстанской нефти; участие в разработке нормативных правовых актов в области транспортировки нефти; участие в разработке нормативных документов в области транспортировки нефти.</w:t>
            </w:r>
          </w:p>
        </w:tc>
      </w:tr>
    </w:tbl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5-6. Эксперт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Управления мониторинга транспортировки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нефти и развития нефтяных проектов,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категория С-5, (№ 09-1-1-1)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5"/>
        <w:gridCol w:w="10085"/>
      </w:tblGrid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Технические науки и технологии (Нефтегазовое дело, Геология и разведка месторождений полезных ископаемых, Горное дело) или Социальные науки, экономика и бизнес (Экономика, Финансы, Учет и аудит, Менеджмент)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27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поручений Администрации Президента, Правительства Республики Казахстан и руководства Департамента; участие в разработке и реализации государственных и отраслевых программ развития нефтегазовой отрасли, в т.ч. нефтяных проектов и нефтетранспортной инфраструктуры; участие в разработке межправительственных документов в области транзита казахстанской нефти; участие в разработке нормативных правовых актов в области транспортировки нефти; участие в организации проведения конференций, выставок по проблемам транспортировки нефти; участие в разработке нормативных правовых актов в рамках Единого экономического пространства, Таможенного союза, Евразийское экономическое сообщество.</w:t>
            </w:r>
          </w:p>
        </w:tc>
      </w:tr>
    </w:tbl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5-7. Эксперт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Управления мониторинга транспортировки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нефти и развития нефтяных проектов,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категория С-5, (№ 09-1-1-2)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5"/>
        <w:gridCol w:w="10085"/>
      </w:tblGrid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Технические науки и технологии (Нефтегазовое дело, Геология и разведка месторождений полезных ископаемых, Горное дело) или Социальные науки, экономика и бизнес (Экономика, Финансы, Учет и аудит, Менеджмент)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615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поручений Администрации Президента Республики Казахстан, Правительства Республики Казахстан и руководства Департамента; участие в разработке межправительственных документов в области транзита казахстанской нефти; участие в разработке нормативных документов в области транспортировки нефти; проведение экономической экспертизы методики расчета тарифов транспортировки нефти; разработка графиков использования магистральных транспортных систем для поставок нефти на экспорт и нефтеперерабатывающие заводы Республики Казахстан; мониторинг конъюнктуры рынка нефти на внутреннем и внешних рынках.</w:t>
            </w:r>
          </w:p>
        </w:tc>
      </w:tr>
    </w:tbl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5-8. Эксперт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Управления мониторинга транспортировки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нефти и развития нефтяных проектов,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категория С-5, (№ 09-1-1-3)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5"/>
        <w:gridCol w:w="10085"/>
      </w:tblGrid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Технические науки и технологии (Нефтегазовое дело, Геология и разведка месторождений полезных ископаемых, Горное дело) или Право (Юриспруденция, Международное право)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975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поручений Администрации Президента, Правительства Республики Казахстан и руководства Департамента; участие в разработке и реализации государственных и отраслевых программ развития нефтегазовой отрасли, в т.ч. нефтяных проектов и нефтетранспортной инфраструктуры; мониторинг проектов по строительству нефтепроводов и транспортировки нефти; участие в разработке нормативных правовых актов в области транспортировки нефти; подготовка проектов решений и предложений в пределах функциональных обязанностей.</w:t>
            </w:r>
          </w:p>
        </w:tc>
      </w:tr>
    </w:tbl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5-9.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Управления мониторинга добычи нефти,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категория С-3, (№ 09-2-0)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5"/>
        <w:gridCol w:w="10085"/>
      </w:tblGrid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Технические науки и технологии (Нефтегазовое дело, Геология и разведка месторождений полезных ископаемых, Горное дело) или Социальные науки, экономика и бизнес (Экономика, Финансы, Учет и аудит, Менеджмент)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утвержденным приказом Председателя Агентства по делам государственной службы от 19 марта 2013 года № 06-7/35 (Зарегистрированный в Реестре государственной регистрации нормативных правовых актов за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в области, соответствующей данной должности. Умение работать на компьютере со стандартным пакетом программ Microsoft.</w:t>
            </w:r>
          </w:p>
        </w:tc>
      </w:tr>
      <w:tr>
        <w:trPr>
          <w:trHeight w:val="495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руководство работой Управления; обеспечение и организация работы Управления по исполнению поручений Администрации Президента, Правительства Республики Казахстан и руководства Департамента, стратегических программных документов; мониторинг добычи нефти и разработки нефтяных месторождений; осуществление анализа и прогнозирования развития нефтедобывающей промышленности Республики Казахстан; осуществление анализа разработки нефтяных месторождений; координация работы отраслевой комиссии по социальному партнерству и регулированию социальных и трудовых отношении.</w:t>
            </w:r>
          </w:p>
        </w:tc>
      </w:tr>
    </w:tbl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5-10. Главный эксперт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Управления мониторинга добычи нефти,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категория С-4, (№ 09-2-1)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5"/>
        <w:gridCol w:w="10085"/>
      </w:tblGrid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Технические науки и технологии (Нефтегазовое дело, Геология и разведка месторождений полезных ископаемых, Горное дело) или Социальные науки, экономики и бизнес (Экономика, Финансы, Учет и аудит, Менеджмент)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утвержденным приказом Председателя Агентства по делам государственной службы от 19 марта 2013 года № 06-7/35 (Зарегистрированный в Реестре государственной регистрации нормативных правовых актов за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в области, соответствующей данной должности. Умение работать на компьютере со стандартным пакетом программ Microsoft.</w:t>
            </w:r>
          </w:p>
        </w:tc>
      </w:tr>
      <w:tr>
        <w:trPr>
          <w:trHeight w:val="168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поручений Администрации Президента Республики Казахстан, Правительства Республики Казахстан и руководства Департамента; осуществление анализа разработки нефтяных месторождений; мониторинг добычи нефти и разработки нефтяных месторождений; координация работы отраслевой комиссии по социальному партнерству и регулированию социальных и трудовых отношении; организация и мониторинг заседании Нефтегазового Совета.</w:t>
            </w:r>
          </w:p>
        </w:tc>
      </w:tr>
    </w:tbl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5-11. Главный эксперт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Управления мониторинга добычи нефти,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категория С-4, (№ 09-2-2)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5"/>
        <w:gridCol w:w="10085"/>
      </w:tblGrid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Технические науки и технологии (Нефтегазовое дело, Геология и разведка месторождений полезных ископаемых, Горное дело) или Социальные науки, экономика и бизнес (Экономика, Финансы, Учет и аудит, Менеджмент)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категориям административных государственных должностей корпуса «Б» утвержденным приказом Председателя Агентства по делам государственной службы от 19 марта 2013 года № 06-7/35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в области, соответствующей данной должности. Умение работать на компьютере со стандартным пакетом программ Microsoft.</w:t>
            </w:r>
          </w:p>
        </w:tc>
      </w:tr>
      <w:tr>
        <w:trPr>
          <w:trHeight w:val="168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поручений Администрации Президента, Правительства Республики Казахстан и руководства Департамента; осуществление анализа разработки нефтяных месторождений; осуществление прогнозирования развития нефтедобывающей промышленности; мониторинг добычи нефти и разработки нефтяных месторождений; участие в работе Центральной комиссии по разведке и разработке полезных ископаемых; участие в разработке проектов нормативно-технических документов и стандартов в рамках компетенции Управления.</w:t>
            </w:r>
          </w:p>
        </w:tc>
      </w:tr>
    </w:tbl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5-12. Эксперт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Управления мониторинга добычи нефти,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категория С-5, (№ 09-2-1-1)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5"/>
        <w:gridCol w:w="10085"/>
      </w:tblGrid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Технические науки и технологии (Нефтегазовое дело, Геология и разведка месторождений полезных ископаемых, Горное дело) или Социальные науки, экономика и бизнес (Экономика, Финансы, Учет и аудит, Менеджмент)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42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поручений Администрации Президента, Правительства Республики Казахстан и руководства Департамента; мониторинг производственной деятельности недропользователей в части добычи нефти; осуществление прогнозирования развития нефтедобывающей промышленности; участие в координации работы отраслевой комиссии по социальному партнерству и регулированию социальных и трудовых отношении; участие в организации заседании Нефтегазового Совета; участие в ведении Правового мониторинга нормативных правовых актов.</w:t>
            </w:r>
          </w:p>
        </w:tc>
      </w:tr>
    </w:tbl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5-13.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Управления мониторинга переработки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нефти и производства нефтепродуктов,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категория С-3, (№ 09-3-0)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5"/>
        <w:gridCol w:w="10085"/>
      </w:tblGrid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Технические науки и технологии (Нефтегазовое дело, Геология и разведка месторождений полезных ископаемых, Горное дело) или Социальные науки, экономика и бизнес (Экономика, Финансы, Учет и аудит, Менеджмент)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категориям административных государственных должностей корпуса «Б» утвержденным приказом Председателя Агентства по делам государственной службы от 19 марта 2013 года № 06-7/35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в области, соответствующей данной должности. Умение работать на компьютере со стандартным пакетом программ Microsoft.</w:t>
            </w:r>
          </w:p>
        </w:tc>
      </w:tr>
      <w:tr>
        <w:trPr>
          <w:trHeight w:val="126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руководство работой Управления; обеспечение и организация работы Управления по исполнению поручений Администрации Президента, Правительства Республики Казахстан и руководства Департамента, стратегических программных документов; организация разработки и реализации государственных и отраслевых программ развития в области переработки нефти и производства нефтепродуктов; участие в государственном регулировании деятельности нефтяных компаний по формированию отечественных рынков нефти и нефтепродуктов; разработка балансов нефтепродуктов; организация разработки графиков отгрузки нефтепродуктов сельхоз товаропроизводителям, социальным объектам и ежемесячных графиков отгрузки нефтепродуктов областям республики; анализ финансово-экономических показателей нефтеперерабатывающих предприятий; участие в разработке нормативных правовых актов в области переработки нефти, производства и оборота нефтепродуктов.</w:t>
            </w:r>
          </w:p>
        </w:tc>
      </w:tr>
    </w:tbl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5-14. Главный эксперт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Управления мониторинга переработки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нефти и производства нефтепродуктов,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категория С-4, (№ 09-3-1)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5"/>
        <w:gridCol w:w="10085"/>
      </w:tblGrid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Технические науки и технологии (Нефтегазовое дело, Геология и разведка месторождений полезных ископаемых, Горное дело) или Социальные науки, экономика и бизнес (Экономика, Финансы, Учет и аудит, Менеджмент)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утвержденным приказом Председателя Агентства по делам государственной службы от 19 марта 2013 года № 06-7/35 (Зарегистрированный в Реестре государственной регистрации нормативных правовых актов за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в области, соответствующей данной должности. Умение работать на компьютере со стандартным пакетом программ Microsoft.</w:t>
            </w:r>
          </w:p>
        </w:tc>
      </w:tr>
      <w:tr>
        <w:trPr>
          <w:trHeight w:val="705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поручений Администрации Президента Республики Казахстан, Правительства Республики Казахстан и руководства Департамента; ведение ежедневного мониторинга за поставкой нефти на нефтеперерабатывающие заводы, производством и отгрузкой нефтепродуктов; участие в разработке и реализации государственных отраслевых программ развития в области переработки нефти, производства и оборота нефтепродуктов; участие в разработке нормативных правовых актов в области переработки нефти, производства и оборота нефтепродуктов; анализ финансово-экономических показателей нефтеперерабатывающих предприятий; подготовка материалов к разработке балансов нефтепродуктов и рынка нефтепродуктов; подготовка материалов и разработка графиков отгрузки нефтепродуктов сельхозтоваропроизводителям, социальным объектам и ежемесячных графиков отгрузки нефтепродуктов областям республики.</w:t>
            </w:r>
          </w:p>
        </w:tc>
      </w:tr>
    </w:tbl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5-15. Главный эксперт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Управления мониторинга переработки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нефти и производства нефтепродуктов,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категория С-4, (№ 09-3-2)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5"/>
        <w:gridCol w:w="10085"/>
      </w:tblGrid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Технические науки и технологии (Нефтегазовое дело, Геология и разведка месторождений полезных ископаемых, Горное дело) или Социальные науки, экономика и бизнес (Экономика, Финансы, Учет и аудит, Менеджмент, Мировая экономика)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утвержденным приказом Председателя Агентства по делам государственной службы от 19 марта 2013 года № 06-7/35 (Зарегистрированный в Реестре государственной регистрации нормативных правовых актов за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в области, соответствующей данной должности. Умение работать на компьютере со стандартным пакетом программ Microsoft.</w:t>
            </w:r>
          </w:p>
        </w:tc>
      </w:tr>
      <w:tr>
        <w:trPr>
          <w:trHeight w:val="90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поручений Администрации Президента, Правительства Республики Казахстан и руководства Департамента; участие в разработке и реализации государственных отраслевых программ развития в области переработки нефти, производства и оборота нефтепродуктов; мониторинг деятельности нефтеперерабатывающих предприятий; участие в разработке нормативных правовых актов в области переработки нефти, производства и оборота нефтепродуктов; участие в разработке нормативных правовых актов в рамках Единого экономического пространства, Таможенного союза; организация и реализация программ и договоренностей в рамках Единого экономического пространства, Таможенного союза.</w:t>
            </w:r>
          </w:p>
        </w:tc>
      </w:tr>
    </w:tbl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5-16. Эксперт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Управления мониторинга переработки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нефти и производства нефтепродуктов,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категория С-5, (№ 09-3-1-1)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5"/>
        <w:gridCol w:w="10085"/>
      </w:tblGrid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Технические науки и технологии (Нефтегазовое дело, Геология и разведка месторождений полезных ископаемых, Горное дело) или Право (Юриспруденция, Международное право)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27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поручений Администрации Президента Республики Казахстан, Правительства Республики Казахстан и руководства Департамента; участие в разработке и реализации государственных отраслевых программ развития в области переработки нефти, производства и оборота нефтепродуктов; участие в государственном регулировании деятельности нефтяных компаний по формированию отечественных рынков нефти и нефтепродуктов; организация разработки нормативных правовых актов в области переработки нефти, производства и оборота нефтепродуктов; участие в разработке проектов нормативно-технических документов и стандартов в области переработки нефти, производства и оборота нефтепродуктов; анализ деятельности мини нефтеперерабатывающих заводов Республики Казахстан; участие в ведении Правового мониторинга нормативных правовых актов.</w:t>
            </w:r>
          </w:p>
        </w:tc>
      </w:tr>
    </w:tbl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6. Департамент нефтехимии и технического регулирования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6-1. Директор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Департамента нефтехимии и технического регулирования,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категория С-1 (№ 10-0-1)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1"/>
        <w:gridCol w:w="10089"/>
      </w:tblGrid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Технические науки и технологии (Нефтегазовое дело, химическая технология органических веществ, технология перерабатывающих производств) или Естественные науки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утвержденным приказом Председателя Агентства по делам государственной службы от 19 марта 2013 года № 06-7/35 (Зарегистрированный в Реестре государственной регистрации нормативных правовых актов за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в области, соответствующей данной должности. Умение работать на компьютере со стандартным пакетом программ Microsoft.</w:t>
            </w:r>
          </w:p>
        </w:tc>
      </w:tr>
      <w:tr>
        <w:trPr>
          <w:trHeight w:val="27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руководство работой Департамента; участие в разработке и реализации государственной политики в сфере развития нефтегазового сектора, создания и развития нефтехимических и нефтегазоперерабатывающих производств; участие в разработке и обеспечение реализации инвестиционных проектов в рамках Общенационального плана,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форсированного индустриально-инновационного развития, Карты индустриализации, Отраслевой программы и Стратегического плана Министерства; обеспечение функционирования Специальной экономической зоны «Национальный индустриальный нефтехимический технопарк»; участие в разработке и обеспечение реализации проектов по объектам береговой инфраструктуры казахстанского сектора Каспийского моря; осуществление международного сотрудничества в области глубокой переработки углеводородного сырья; обеспечение соблюдения в Республике Казахстан условий международной Конвенции о запрещении разработки, производства, накопления и применения химического оружия и о его уничтожении, осуществлении мероприятий по вступлению Республики Казахстан в Австралийскую группу; участие в организации работ по разработке технических регламентов, а также других нормативных документов в сфере проведения нефтяных операций и транспортировки нефти, газа и газоснабжения, нефтеперерабатывающей и нефтехимической промышленности, в том числе Таможенного союза; по разработке межгосударственных и национальных стандартов; участие в формировании и обеспечение реализации бюджетных программ, а также в разработке нормативных правовых актов в сфере компетенции Департамента.</w:t>
            </w:r>
          </w:p>
        </w:tc>
      </w:tr>
    </w:tbl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6-2. Заместитель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Департамента нефтехимии и технического регулирования,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категория С-2 (№ 10-0-2)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5"/>
        <w:gridCol w:w="10085"/>
      </w:tblGrid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Технические науки и технологии (Нефтегазовое дело, технология перерабатывающих производств, горное дело), Социальные науки, экономика и бизнес (Экономика)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утвержденным приказом Председателя Агентства по делам государственной службы от 19 марта 2013 года № 06-7/35 (Зарегистрированный в Реестре государственной регистрации нормативных правовых актов за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в области, соответствующей данной должности. Умение работать на компьютере со стандартным пакетом программ Microsoft.</w:t>
            </w:r>
          </w:p>
        </w:tc>
      </w:tr>
      <w:tr>
        <w:trPr>
          <w:trHeight w:val="135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руководстве работой Департамента; участие в разработке и реализации государственной политики в сфере развития нефтегазового сектора, создания и развития нефтехимических и нефтегазоперерабатывающих производств; участие в разработке и обеспечение реализации инвестиционных проектов в рамках Отраслевой программы и Стратегического плана Министерства; обеспечение функционирования Специальной экономической зоны «Национальный индустриальный нефтехимический технопарк» »и мониторинг реализации инвестиционных проектов участников Специальной экономической зоны; участие в разработке и обеспечение реализации проектов по объектам береговой инфраструктуры казахстанского сектора Каспийского моря; участие в организации работ по разработке технических регламентов, а также других нормативных документов в сфере проведения нефтяных операций и транспортировки нефти, газа и газоснабжения, нефтеперерабатывающей и нефтехимической промышленности, в том числе Таможенного союза; по разработке межгосударственных и национальных стандартов; участие в формировании, обеспечении реализации и представлении отчетной информации по бюджетным программам, разработке и мониторинге реализации нормативных правовых актов в сфере компетенции Департамента. </w:t>
            </w:r>
          </w:p>
        </w:tc>
      </w:tr>
    </w:tbl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6-3.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Управления нефтехимической промышленности,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категория С-3, (№ 10-1-0)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5"/>
        <w:gridCol w:w="10085"/>
      </w:tblGrid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Технические науки и технологии (Нефтегазовое дело, химическая технология неорганических веществ, технология перерабатывающих производств), Естественные науки (химия)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утвержденным приказом Председателя Агентства по делам государственной службы от 19 марта 2013 года № 06-7/35 (Зарегистрированный в Реестре государственной регистрации нормативных правовых актов за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в области, соответствующей данной должности. Умение работать на компьютере со стандартным пакетом программ Microsoft.</w:t>
            </w:r>
          </w:p>
        </w:tc>
      </w:tr>
      <w:tr>
        <w:trPr>
          <w:trHeight w:val="705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руководство работой Управления; участие в разработке и реализации государственной политики в сфере развития нефтегазового сектора, создания и развития нефтехимических и нефтегазоперерабатывающих производств; участие в разработке и обеспечение реализации инвестиционных проектов в рамках Общенационального плана,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форсированного индустриально-инновационного развития, Карты индустриализации, Отраслевой программы и Стратегического плана Министерства; обеспечение функционирования Специальной экономической зоны «Национальный индустриальный нефтехимический технопарк», в том числе формирование, обеспечение реализации и представление отчетной информации по бюджетным программам Специальной экономической зоны, а также мониторинг реализации инвестиционных проектов участников Специальной экономической зоны; участие в разработке и обеспечение реализации проектов по объектам береговой инфраструктуры казахстанского сектора Каспийского моря; осуществление международного сотрудничества в области глубокой переработки углеводородного сырья; участие в обеспечении химической безопасности в сфере компетенции Министерства, в том числе согласование транзита нефтехимической и химической продукции; участие в разработке и мониторинге реализации нормативных правовых актов в сфере компетенции Управления. </w:t>
            </w:r>
          </w:p>
        </w:tc>
      </w:tr>
    </w:tbl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6-4. Главный эксперт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Управления нефтехимической промышленности,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категория С-4, (№ 10-1-1)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2"/>
        <w:gridCol w:w="10088"/>
      </w:tblGrid>
      <w:tr>
        <w:trPr>
          <w:trHeight w:val="30" w:hRule="atLeast"/>
        </w:trPr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Технические науки и технологии (Нефтегазовое дело, химическая технология органических веществ, технология перерабатывающих производств)</w:t>
            </w:r>
          </w:p>
        </w:tc>
      </w:tr>
      <w:tr>
        <w:trPr>
          <w:trHeight w:val="30" w:hRule="atLeast"/>
        </w:trPr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30" w:hRule="atLeast"/>
        </w:trPr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утвержденным приказом Председателя Агентства по делам государственной службы от 19 марта 2013 года № 06-7/35 (Зарегистрированный в Реестре государственной регистрации нормативных правовых актов за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в области, соответствующей данной должности. Умение работать на компьютере со стандартным пакетом программ Microsoft.</w:t>
            </w:r>
          </w:p>
        </w:tc>
      </w:tr>
      <w:tr>
        <w:trPr>
          <w:trHeight w:val="975" w:hRule="atLeast"/>
        </w:trPr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разработке и реализации государственной политики в сфере развития нефтегазового сектора, создания и развития нефтехимических и нефтегазоперерабатывающих производств; участие в разработке и обеспечение реализации инвестиционных проектов в рамках Общенационального плана,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форсированного индустриально-инновационного развития, Карты индустриализации, Отраслевой программы и Стратегического плана Министерства; обеспечение функционирования Специальной экономической зоны «Национальный индустриальный нефтехимический технопарк» и мониторинг реализации инвестиционных проектов участников Специальной экономической зоны; участие в разработке и обеспечение реализации проектов по объектам береговой инфраструктуры казахстанского сектора Каспийского моря; осуществление международного сотрудничества в области глубокой переработки углеводородного сырья; обеспечение соблюдения в Республике Казахстан условий международной Конвенции о запрещении разработки, производства, накопления и применения химического оружия и о его уничтожении, осуществлении мероприятий по вступлению Республики Казахстан в Австралийскую группу; а также подготовка текущей, аналитической и отчетной информации по названным мероприятиям, информации по инвестиционным проектам для web-cайтов; участие в формировании, обеспечении реализации и представлении отчетной информации по бюджетным программам, разработке и мониторинге реализации нормативных правовых актов в сфере компетенции Управления.</w:t>
            </w:r>
          </w:p>
        </w:tc>
      </w:tr>
    </w:tbl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6-5. Эксперт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Управления нефтехимической промышленности,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категория С-5, (№ 10-1-1-1)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5"/>
        <w:gridCol w:w="10085"/>
      </w:tblGrid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Технические науки и технологии (Нефтегазовое дело, химическая технология органических веществ, технология перерабатывающих производств),Право (юриспруденция, Международное право)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27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разработке и реализации государственной политики в сфере развития нефтегазового сектора, создания и развития нефтехимических и нефтегазоперерабатывающих производств; участие в разработке и обеспечение реализации инвестиционных проектов в рамках Общенационального плана,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форсированного индустриально-инновационного развития, Карты индустриализации, Отраслевой программы и Стратегического плана Министерства; обеспечение функционирования Специальной экономической зоны «Национальный индустриальный нефтехимический технопарк», в том числе по формированию, обеспечению реализации и представлению отчетной информации по бюджетным программам Специальной экономической зоны, а также мониторинг реализации инвестиционных проектов участников Специальной экономической зоны; участие в разработке и обеспечение реализации проектов по объектам береговой инфраструктуры казахстанского сектора Каспийского моря; осуществление международного сотрудничества в области глубокой переработки углеводородного сырья; а также подготовка текущей, аналитической и отчетной информации по названным мероприятиям, информации по инвестиционным проектам для web-cайтов; участие в разработке и мониторинге реализации нормативных правовых актов в сфере компетенции Управления.</w:t>
            </w:r>
          </w:p>
        </w:tc>
      </w:tr>
    </w:tbl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6-6. Эксперт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Управления нефтехимической промышленности,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категория С-5, (№ 10-1-1-2)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5"/>
        <w:gridCol w:w="10085"/>
      </w:tblGrid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Технические науки и технологии (Нефтегазовое дело, химическая технология органических веществ, технология перерабатывающих производств), Естественные науки (химия)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555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разработке и реализации государственной политики в сфере развития нефтегазового сектора, создания и развития нефтехимических и нефтегазоперерабатывающих производств; участие в разработке и обеспечение реализации инвестиционных проектов в рамках Общенационального плана,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форсированного индустриально-инновационного развития, Карты индустриализации, Отраслевой программы и Стратегического плана Министерства; обеспечение функционирования Специальной экономической зоны «Национальный индустриальный нефтехимический технопарк» и мониторинг реализации инвестиционных проектов участников Специальной экономической зоны; участие в разработке и обеспечение реализации проектов по объектам береговой инфраструктуры казахстанского сектора Каспийского моря; осуществление международного сотрудничества в области глубокой переработки углеводородного сырья; участие в обеспечении химической безопасности в сфере компетенции Министерства, в том числе согласование транзита нефтехимической и химической продукции; а также подготовка текущей, аналитической и отчетной информации по названным мероприятиям; участие в формировании, обеспечении реализации и представлении отчетной информации по бюджетным программам, разработке и мониторинге реализации нормативных правовых актов в сфере компетенции Управления.</w:t>
            </w:r>
          </w:p>
        </w:tc>
      </w:tr>
    </w:tbl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6-7.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Управления технического регулирования,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категория С-3, (№ 10-2-0)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5"/>
        <w:gridCol w:w="10085"/>
      </w:tblGrid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Технические науки и технологии (Нефтегазовое дело, строительство, стандартизация, сертификация и метрология)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утвержденным приказом Председателя Агентства по делам государственной службы от 19 марта 2013 года № 06-7/35 (Зарегистрированный в Реестре государственной регистрации нормативных правовых актов за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в области, соответствующей данной должности. Умение работать на компьютере со стандартным пакетом программ Microsoft.</w:t>
            </w:r>
          </w:p>
        </w:tc>
      </w:tr>
      <w:tr>
        <w:trPr>
          <w:trHeight w:val="27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руководство работой Управления; участие в разработке или организации разработки технических регламентов в сфере проведения нефтяных операций и транспортировки нефти, газа и газоснабжения, нефтеперерабатывающей и нефтехимической промышленности, в т.ч. Таможенного союза; по разработке межгосударственных и национальных стандартов согласно плану работ по государственной стандартизации; по разработке нормативно-технических документов нефтегазовой и нефтехимической отраслей; согласованию международных, региональных стандартов и стандартов иностранных государств, подлежащих применению на территории Республики Казахстан; по формированию, обеспечению реализации и представлению отчетной информации по бюджетным программам в сфере технического регулирования; участие в разработке и реализации отраслевой программы по развитию нефтегазового сектора, стратегического плана Министерства; обеспечение исполнения планов и программ, поручений Администрации Президента и Правительства Республики Казахстан, руководства Министерства.</w:t>
            </w:r>
          </w:p>
        </w:tc>
      </w:tr>
    </w:tbl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6-8. Главный эксперт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Управления технического регулирования,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категория С-4, (№ 10-2-1)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5"/>
        <w:gridCol w:w="10085"/>
      </w:tblGrid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Технические науки и технологии (Нефтегазовое дело, стандартизация, сертификация и метрология)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утвержденным приказом Председателя Агентства по делам государственной службы от 19 марта 2013 года № 06-7/35 (Зарегистрированный в Реестре государственной регистрации нормативных правовых актов за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в области, соответствующей данной должности. Умение работать на компьютере со стандартным пакетом программ Microsoft.</w:t>
            </w:r>
          </w:p>
        </w:tc>
      </w:tr>
      <w:tr>
        <w:trPr>
          <w:trHeight w:val="42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разработке или организации работ по разработке технических регламентов в сфере проведения нефтяных операций и транспортировки нефти, газа и газоснабжения, нефтеперерабатывающей и нефтехимической промышленности, в т.ч. Таможенного союза; по разработке межгосударственных и национальных стандартов согласно плану работ по государственной стандартизации; по разработке нормативно-технических документов нефтегазовой и нефтехимической отраслей; по формированию, обеспечению реализации и представлению отчетной информации по бюджетным программам в сфере технического регулирования; участие в международном сотрудничестве; реализация отраслевой программы по развитию нефтегазового сектора, стратегического плана Министерства; исполнение планов и программ, поручений Администрации Президента и Правительства Республики Казахстан, руководства Министерства, обновление информации на официальном сайте и информационном портале Министерства.</w:t>
            </w:r>
          </w:p>
        </w:tc>
      </w:tr>
    </w:tbl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6-9. Эксперт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Управления технического регулирования,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категория С-5, (№ 10-2-1-1)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5"/>
        <w:gridCol w:w="10085"/>
      </w:tblGrid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Технические науки и технологии (Нефтегазовое дело, стандартизация, сертификация и метрология) или Социальные науки, экономика и бизнес (экономика, финансы)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разработке технических регламентов, а также других нормативных документов в сфере проведения нефтяных операций и транспортировки нефти, газа и газоснабжения, в том числе Таможенного союза; в разработке национальных стандартов согласно плану работ по государственной стандартизации; по разработке нормативно-технических документов нефтегазовой и нефтехимической отраслей; согласованию международных, региональных стандартов и стандартов иностранных государств, подлежащих применению на территории Республики Казахстан; в формировании, обеспечении реализации и представлении отчетной информации по бюджетным программам в сфере технического регулирования; исполнение поручений Правительства Республики Казахстан, руководства Министерства, департамента, управления, в т.ч. ведение делопроизводства.</w:t>
            </w:r>
          </w:p>
        </w:tc>
      </w:tr>
    </w:tbl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7. Департамент бюджета и финансовых процедур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7-1. Директор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Департамента бюджета и финансовых процедур,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категория С-1, (№ 11-0-1)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5"/>
        <w:gridCol w:w="10085"/>
      </w:tblGrid>
      <w:tr>
        <w:trPr>
          <w:trHeight w:val="27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27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Социальные науки, экономика и бизнес (экономика, финансы, учет и аудит) или Право (юриспруденция)</w:t>
            </w:r>
          </w:p>
        </w:tc>
      </w:tr>
      <w:tr>
        <w:trPr>
          <w:trHeight w:val="585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585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утвержденным приказом Председателя Агентства по делам государственной службы от 19 марта 2013 года № 06-7/35 (Зарегистрированный в Реестре государственной регистрации нормативных правовых актов за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в области, соответствующей данной должности. Умение работать на компьютере со стандартным пакетом программ Microsoft.</w:t>
            </w:r>
          </w:p>
        </w:tc>
      </w:tr>
      <w:tr>
        <w:trPr>
          <w:trHeight w:val="27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руководство работой департамента; контроль за формированием республиканского бюджета и бюджетных программ; контроль за целевым использованием бюджетных средств; контроль за составлением отчетности и учета в министерстве, ведомствах и подведомственных организациях.</w:t>
            </w:r>
          </w:p>
        </w:tc>
      </w:tr>
    </w:tbl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7-2. Заместитель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Департамента бюджета и финансовых процедур,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категория С-2, (№ 11-0-2)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5"/>
        <w:gridCol w:w="10085"/>
      </w:tblGrid>
      <w:tr>
        <w:trPr>
          <w:trHeight w:val="18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51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Социальные науки, экономика и бизнес (экономика, финансы, учет и аудит) или Право (юриспруденция)</w:t>
            </w:r>
          </w:p>
        </w:tc>
      </w:tr>
      <w:tr>
        <w:trPr>
          <w:trHeight w:val="60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48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утвержденным приказом Председателя Агентства по делам государственной службы от 19 марта 2013 года № 06-7/35 (Зарегистрированный в Реестре государственной регистрации нормативных правовых актов за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в области, соответствующей данной должности. Умение работать на компьютере со стандартным пакетом программ Microsoft.</w:t>
            </w:r>
          </w:p>
        </w:tc>
      </w:tr>
      <w:tr>
        <w:trPr>
          <w:trHeight w:val="120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Департамента; координация работы при формировании республиканского бюджета и финансировании бюджетных программ; координация работы ведомств и подведомственных организаций по вопросам финансов и бухучета.</w:t>
            </w:r>
          </w:p>
        </w:tc>
      </w:tr>
    </w:tbl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7-3.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Управления формирования и реализации бюджетных программ,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категория С-3, (№ 11-1-0)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5"/>
        <w:gridCol w:w="10085"/>
      </w:tblGrid>
      <w:tr>
        <w:trPr>
          <w:trHeight w:val="15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135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Высшее: Социальные науки, экономика и бизнес (экономика, финансы) </w:t>
            </w:r>
          </w:p>
        </w:tc>
      </w:tr>
      <w:tr>
        <w:trPr>
          <w:trHeight w:val="45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69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утвержденным приказом Председателя Агентства по делам государственной службы от 19 марта 2013 года № 06-7/35 (Зарегистрированный в Реестре государственной регистрации нормативных правовых актов за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в области, соответствующей данной должности. Умение работать на компьютере со стандартным пакетом программ Microsoft.</w:t>
            </w:r>
          </w:p>
        </w:tc>
      </w:tr>
      <w:tr>
        <w:trPr>
          <w:trHeight w:val="3465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управления, формирование (проверка разработанных бюджетных заявок, их анализ и свод) и финансирование бюджетных программ; контроль исполнения бюджетных программ; координация деятельности ответственных исполнителей по бюджетным программам; контроль составления планов финансирования по бюджетным программам по обязательствам и платежам на текущий финансовый год, подготовка раздела Стратегического плана Министерства (по бюджету); анализ исполнения бюджета и составление ежемесячной отчетности об использовании бюджетных средств; подготовка предложений по совершенствованию бюджетного законодательства; формирование Соглашений о результатах по целевым трансфертам и отчетов по ним; оценка эффективности деятельности по управлению бюджетными средствами.</w:t>
            </w:r>
          </w:p>
        </w:tc>
      </w:tr>
    </w:tbl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7-4. Главный эксперт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Управления формирования и реализации бюджетных программ,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категория С-4, (№ 11-1-1)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5"/>
        <w:gridCol w:w="10085"/>
      </w:tblGrid>
      <w:tr>
        <w:trPr>
          <w:trHeight w:val="135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6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Высшее: Социальные науки, экономика и бизнес (экономика, финансы) </w:t>
            </w:r>
          </w:p>
        </w:tc>
      </w:tr>
      <w:tr>
        <w:trPr>
          <w:trHeight w:val="69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69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утвержденным приказом Председателя Агентства по делам государственной службы от 19 марта 2013 года № 06-7/35 (Зарегистрированный в Реестре государственной регистрации нормативных правовых актов за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в области, соответствующей данной должности. Умение работать на компьютере со стандартным пакетом программ Microsoft.</w:t>
            </w:r>
          </w:p>
        </w:tc>
      </w:tr>
      <w:tr>
        <w:trPr>
          <w:trHeight w:val="1965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проекта республиканского бюджета Министерства; подготовка планов финансирования по бюджетным программам по обязательствам и платежам на текущий финансовый год; оказание методической помощи по вопросам финансирования бюджетных программ; мониторинг инвестиционных проектов; сбор необходимых документов по исполнению бюджетных программ; подготовка Соглашений о результатах по целевым трансфертам и отчетов по ним.</w:t>
            </w:r>
          </w:p>
        </w:tc>
      </w:tr>
    </w:tbl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7-5. Главный эксперт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Управления формирования и реализации бюджетных программ,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категория С-4, (№ 11-1-2)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5"/>
        <w:gridCol w:w="10085"/>
      </w:tblGrid>
      <w:tr>
        <w:trPr>
          <w:trHeight w:val="18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405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Высшее: Социальные науки, экономика и бизнес (экономика, финансы) </w:t>
            </w:r>
          </w:p>
        </w:tc>
      </w:tr>
      <w:tr>
        <w:trPr>
          <w:trHeight w:val="555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555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утвержденным приказом Председателя Агентства по делам государственной службы от 19 марта 2013 года № 06-7/35 (Зарегистрированный в Реестре государственной регистрации нормативных правовых актов за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в области, соответствующей данной должности. Умение работать на компьютере со стандартным пакетом программ Microsoft.</w:t>
            </w:r>
          </w:p>
        </w:tc>
      </w:tr>
      <w:tr>
        <w:trPr>
          <w:trHeight w:val="405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для разработки проекта республиканского бюджета, планов финансирования по обязательствам и платежам на текущий финансовый год; подготовка информации о реализации бюджетных программ и мониторинг их исполнения, Оформление заявок и других документов к финансированию бюджетных программ, мониторинг финансирования бюджетных программ по спецификам, участие в подготовке ежемесячной отчетности об исполнении бюджетных программ; координация вопросов оплаты труда подведомственных организаций Министерства; подготовка предложений по совершенствованию законодательства по вопросам оплаты труда; оказание методической помощи по вопросам оплаты труда; ведение делопроизводства.</w:t>
            </w:r>
          </w:p>
        </w:tc>
      </w:tr>
    </w:tbl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7-6. Руководитель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текущего финансирования и бухгалтерского учета,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категория С-3, (№ 11-2-0)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5"/>
        <w:gridCol w:w="10085"/>
      </w:tblGrid>
      <w:tr>
        <w:trPr>
          <w:trHeight w:val="75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51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Социальные науки, экономика и бизнес (экономика, финансы, учет и аудит).</w:t>
            </w:r>
          </w:p>
        </w:tc>
      </w:tr>
      <w:tr>
        <w:trPr>
          <w:trHeight w:val="495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585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утвержденным приказом Председателя Агентства по делам государственной службы от 19 марта 2013 года № 06-7/35 (Зарегистрированный в Реестре государственной регистрации нормативных правовых актов за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в области, соответствующей данной должности. Умение работать на компьютере со стандартным пакетом программ Microsoft. 1С - Предприятие, Казначейство-Клиент.</w:t>
            </w:r>
          </w:p>
        </w:tc>
      </w:tr>
      <w:tr>
        <w:trPr>
          <w:trHeight w:val="324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управления; осуществление централизованного бухгалтерского учета по исполнению плана финансовых расходов государственных бюджетных средств в соответствии с целевым назначением и строгом соблюдении финансово-бюджетной дисциплины, ежемесячная систематизация всех финансовых операций в регистрах бухгалтерского учета, осуществление сводов квартальной и годовой отчетности; ведение учета расходов по бюджету, ведение Главной книги, составление квартальных и годовых бухгалтерских и финансовых отчетов по аппарату министерства; составление консолидированной отчетности; мониторинг бюджетного процесса по исполнению бюджета, дебиторской и кредиторской задолженности.</w:t>
            </w:r>
          </w:p>
        </w:tc>
      </w:tr>
    </w:tbl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7-7. Главный эксперт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Управления текущего финансирования и бухгалтерского учета,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категория С-4, (№ 11-2-1)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5"/>
        <w:gridCol w:w="10085"/>
      </w:tblGrid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Социальные науки, экономика и бизнес (экономика, финансы, учет и аудит).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555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утвержденным приказом Председателя Агентства по делам государственной службы от 19 марта 2013 года № 06-7/35 (Зарегистрированный в Реестре государственной регистрации нормативных правовых актов за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в области, соответствующей данной должности. Умение работать на компьютере со стандартным пакетом программ Microsoft. 1С - Предприятие, Казначейство-Клиент.</w:t>
            </w:r>
          </w:p>
        </w:tc>
      </w:tr>
      <w:tr>
        <w:trPr>
          <w:trHeight w:val="90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учетом расчетов с подотчетными лицами (командировочные и хозяйственных расходы); текущий контроль за правильным и экономным расходованием средств по смете министерства. Бухгалтерский учет денежных средств и денежных документов в кассе; составление кассовой заявки и сдача ее в Управление Казначейства; получение наличных денежных средств в банке; выдача наличных денег из кассы и оформление необходимой документации. Формирование отчета кассира в составе второго экземпляра листа кассовой книги, соблюдение лимита денежных средств; подготовка платежных документов для расчетов.</w:t>
            </w:r>
          </w:p>
        </w:tc>
      </w:tr>
    </w:tbl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7-8. Главный эксперт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Управления текущего финансирования и бухгалтерского учета,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категория С-4, (№ 11-2-2)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5"/>
        <w:gridCol w:w="10085"/>
      </w:tblGrid>
      <w:tr>
        <w:trPr>
          <w:trHeight w:val="195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42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Высшее: Социальные науки, экономика и бизнес (экономика, финансы, учет и аудит). </w:t>
            </w:r>
          </w:p>
        </w:tc>
      </w:tr>
      <w:tr>
        <w:trPr>
          <w:trHeight w:val="69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утвержденным приказом Председателя Агентства по делам государственной службы от 19 марта 2013 года № 06-7/35 (Зарегистрированный в Реестре государственной регистрации нормативных правовых актов за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в области, соответствующей данной должности. Умение работать на компьютере со стандартным пакетом программ Microsoft. 1С - Предприятие, Казначейство-Клиент.</w:t>
            </w:r>
          </w:p>
        </w:tc>
      </w:tr>
      <w:tr>
        <w:trPr>
          <w:trHeight w:val="198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приемом квартальной и годовой отчетности по исполнению сметы расходов республиканского бюджета от подведомственных организаций; начисление заработной платы и отпускных; составление отчетности по налогам в бюджет; составление статистической отчетности и ведение актов сверок; учет расчетов по обязательным пенсионным взносам; учет расчетов по социальному налогу.</w:t>
            </w:r>
          </w:p>
        </w:tc>
      </w:tr>
    </w:tbl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7-9. Эксперт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Управления текущего финансирования и бухгалтерского учета,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категория С-5, (№ 11-2-1-1)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6"/>
        <w:gridCol w:w="9894"/>
      </w:tblGrid>
      <w:tr>
        <w:trPr>
          <w:trHeight w:val="150" w:hRule="atLeast"/>
        </w:trPr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420" w:hRule="atLeast"/>
        </w:trPr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Социальные науки, экономика и бизнес (экономика, финансы, учет и аудит).</w:t>
            </w:r>
          </w:p>
        </w:tc>
      </w:tr>
      <w:tr>
        <w:trPr>
          <w:trHeight w:val="570" w:hRule="atLeast"/>
        </w:trPr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1380" w:hRule="atLeast"/>
        </w:trPr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материальных ценностей, основных средств; начисление и учет износа основных средств, приемка и бухгалтерская обработка отчетов материально-ответственных лиц по движению материальных ценностей; ведение оборотных ведомостей товарно-материальным счетам; проведение по итогам года инвентаризации материальных ценностей с оформлением ее результатов; учет дебиторской и кредиторской задолженностей по центральному аппарату, проведение взаимосверок с поставщиками; управление активами аппарата Министерства и подведомственных организаций.</w:t>
            </w:r>
          </w:p>
        </w:tc>
      </w:tr>
    </w:tbl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8. Департамент стратегического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и сводного межотраслевого анализа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8-1. Директор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стратегического планирования и сводного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межотраслевого анализа,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категория С-1 (№ 12-0-1)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6"/>
        <w:gridCol w:w="9894"/>
      </w:tblGrid>
      <w:tr>
        <w:trPr>
          <w:trHeight w:val="135" w:hRule="atLeast"/>
        </w:trPr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420" w:hRule="atLeast"/>
        </w:trPr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Социальные науки, экономика и бизнес (экономика, финансы, государственное управление), Технические науки и технологии (Нефтегазовое дело, геология и разведка месторождений полезных ископаемых) или Право.</w:t>
            </w:r>
          </w:p>
        </w:tc>
      </w:tr>
      <w:tr>
        <w:trPr>
          <w:trHeight w:val="690" w:hRule="atLeast"/>
        </w:trPr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30" w:hRule="atLeast"/>
        </w:trPr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утвержденным приказом Председателя Агентства по делам государственной службы от 19 марта 2013 года № 06-7/35 (Зарегистрированный в Реестре государственной регистрации нормативных правовых актов за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в области, соответствующей данной должности. Умение работать на компьютере со стандартным пакетом программ Microsoft.</w:t>
            </w:r>
          </w:p>
        </w:tc>
      </w:tr>
      <w:tr>
        <w:trPr>
          <w:trHeight w:val="2970" w:hRule="atLeast"/>
        </w:trPr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руководство и организация деятельности Департамента; обеспечение эффективности исполнения сотрудниками Департамента поручений руководства; организация работы по разработке и проведения мониторинга реализации стратегического плана, программных документов Министерства; координация деятельности структурных подразделений министерства и подведомственных предприятий по вопросам разработки и реализации стратегических и программных документов в рамках компетенции Министерства; организация проведения заседаний коллегии Министерства; участие в подготовке проектов докладов, материалов к заседаниям Правительства Республики Казахстан, аналитических записок в соответствии с поручениями руководства; свод анализ статистической информации.</w:t>
            </w:r>
          </w:p>
        </w:tc>
      </w:tr>
    </w:tbl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8-2. Заместитель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Департамента стратегического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и сводного межотраслевого анализа,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категория С-2 (12-0-2)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1"/>
        <w:gridCol w:w="9819"/>
      </w:tblGrid>
      <w:tr>
        <w:trPr>
          <w:trHeight w:val="135" w:hRule="atLeast"/>
        </w:trPr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Социальные науки, Экономика и бизнес (экономика, финансы, государственное управление), Техническое (Нефтегазовое дело, геология и разведка месторождений полезных ископаемых) или Право.</w:t>
            </w:r>
          </w:p>
        </w:tc>
      </w:tr>
      <w:tr>
        <w:trPr>
          <w:trHeight w:val="675" w:hRule="atLeast"/>
        </w:trPr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30" w:hRule="atLeast"/>
        </w:trPr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утвержденным приказом Председателя Агентства по делам государственной службы от 19 марта 2013 года № 06-7/35 (Зарегистрированный в Реестре государственной регистрации нормативных правовых актов за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в области, соответствующей данной должности. Умение работать на компьютере со стандартным пакетом программ Microsoft.</w:t>
            </w:r>
          </w:p>
        </w:tc>
      </w:tr>
      <w:tr>
        <w:trPr>
          <w:trHeight w:val="30" w:hRule="atLeast"/>
        </w:trPr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и координация работы Управления стратегического планирования и Управления сводного межотраслевого анализа; обеспечение эффективности исполнения сотрудниками Управлений поручений руководства; координация деятельности структурных подразделений Министерства и подведомственных предприятий по вопросам разработки и реализации стратегических и программных документов в рамках в рамках компетенции Министерства; организация работы по разработке и проведению мониторинга реализации стратегического плана Министерства; координация работы по исполнению пунктов Общенационального плана и Плана мероприятий по его реализации; организация проведения заседаний коллегии Министерства и организация работы по проведению аккредитации объединений субъектов частного предпринимательства; подготовка сводной информации по документам, в пределах компетенции Управлений, в том числе по согласованию нормативных правовых актов поступивших в Министерство из других центральных и местных исполнительных органов; свод и анализ статистической информации; подготовка докладов, участие в подготовке материалов к заседаниям Правительства Республики Казахстан; организация в проведении заседания коллегии Министерства.</w:t>
            </w:r>
          </w:p>
        </w:tc>
      </w:tr>
    </w:tbl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8-3.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Управления сводного межотраслевого анализа,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категория С-3, (№ 12-1-0)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1"/>
        <w:gridCol w:w="9819"/>
      </w:tblGrid>
      <w:tr>
        <w:trPr>
          <w:trHeight w:val="270" w:hRule="atLeast"/>
        </w:trPr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420" w:hRule="atLeast"/>
        </w:trPr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Высшее: Экономическое (экономика, финансы, государственное управление), техническое (Нефтегазовое дело, геология и разведка месторождений полезных ископаемых). </w:t>
            </w:r>
          </w:p>
        </w:tc>
      </w:tr>
      <w:tr>
        <w:trPr>
          <w:trHeight w:val="750" w:hRule="atLeast"/>
        </w:trPr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405" w:hRule="atLeast"/>
        </w:trPr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утвержденным приказом Председателя Агентства по делам государственной службы от 19 марта 2013 года № 06-7/35 (Зарегистрированный в Реестре государственной регистрации нормативных правовых актов за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в области, соответствующей данной должности. Умение работать на компьютере со стандартным пакетом программ Microsoft.</w:t>
            </w:r>
          </w:p>
        </w:tc>
      </w:tr>
      <w:tr>
        <w:trPr>
          <w:trHeight w:val="555" w:hRule="atLeast"/>
        </w:trPr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Координация и организация работы управления; своевременное и качественное исполнение поручений руководства; осуществление мониторинга реализации Общенационального плана и Плана мероприятий по его реализации; организация работы по подготовке материалов к заседаниям Правительства Республики Казахстан и совещаниям; организация работы по проведению аккредитации объединений субъектов частного предпринимательства; подготовка докладов, аналитических записок и информаций, подготовка сводной информации по программным документам, в пределах компетенции Управления, в том числе по согласованию нормативных правовых актов поступивших в Министерство из других центральных и местных исполнительных органов, свод анализ статистической информации; организация проведения заседаний коллегий Министерства.</w:t>
            </w:r>
          </w:p>
        </w:tc>
      </w:tr>
    </w:tbl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8-4. Главный эксперт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Управления сводного межотраслевого анализа,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категория С-4, (№ 12-1-1)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1"/>
        <w:gridCol w:w="9819"/>
      </w:tblGrid>
      <w:tr>
        <w:trPr>
          <w:trHeight w:val="180" w:hRule="atLeast"/>
        </w:trPr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60" w:hRule="atLeast"/>
        </w:trPr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Экономическое (экономика, финансы, государственное управление), техническое (Нефтегазовое дело, геология и разведка месторождений полезных ископаемых).</w:t>
            </w:r>
          </w:p>
        </w:tc>
      </w:tr>
      <w:tr>
        <w:trPr>
          <w:trHeight w:val="795" w:hRule="atLeast"/>
        </w:trPr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660" w:hRule="atLeast"/>
        </w:trPr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утвержденным приказом Председателя Агентства по делам государственной службы от 19 марта 2013 года № 06-7/35 (Зарегистрированный в Реестре государственной регистрации нормативных правовых актов за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в области, соответствующей данной должности. Умение работать на компьютере со стандартным пакетом программ Microsoft.</w:t>
            </w:r>
          </w:p>
        </w:tc>
      </w:tr>
      <w:tr>
        <w:trPr>
          <w:trHeight w:val="1980" w:hRule="atLeast"/>
        </w:trPr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и качественное исполнение поручений руководства; подготовка докладов, аналитических записок и информаций, подготовка сводной информации по программным документам, в пределах компетенции Управления, в том числе по согласованию нормативных правовых актов поступивших в Министерство из других центральных и местных исполнительных органов, свод анализ статистической информации; организация проведения заседаний коллегий Министерства.</w:t>
            </w:r>
          </w:p>
        </w:tc>
      </w:tr>
    </w:tbl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8-5. Эксперт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Управления сводного и межотраслевого анализа,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категория С-5, (№ 12-1-1-1)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4"/>
        <w:gridCol w:w="9816"/>
      </w:tblGrid>
      <w:tr>
        <w:trPr>
          <w:trHeight w:val="6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165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Экономическое (экономика, финансы, государственное управление), техническое (Нефтегазовое дело, геология и разведка месторождений полезных ископаемых).</w:t>
            </w:r>
          </w:p>
        </w:tc>
      </w:tr>
      <w:tr>
        <w:trPr>
          <w:trHeight w:val="96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72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и качественное исполнение поручений руководства; подготовка докладов, аналитических записок и информаций, подготовка сводной информации по программным документам, в пределах компетенции Управления, в том числе по согласованию нормативных правовых актов поступивших в Министерство из других центральных и местных исполнительных органов, свод анализ статистической информации; организация проведения заседаний коллегий Министерства.</w:t>
            </w:r>
          </w:p>
        </w:tc>
      </w:tr>
    </w:tbl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8-6. Эксперт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Управления сводного и межотраслевого анализа,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категория С-5, (№ 12-1-1-2)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4"/>
        <w:gridCol w:w="9816"/>
      </w:tblGrid>
      <w:tr>
        <w:trPr>
          <w:trHeight w:val="6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165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Экономическое (экономика, финансы, государственное управление), техническое (Нефтегазовое дело, геология и разведка месторождений полезных ископаемых).</w:t>
            </w:r>
          </w:p>
        </w:tc>
      </w:tr>
      <w:tr>
        <w:trPr>
          <w:trHeight w:val="96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198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и качественное исполнение поручений руководства; подготовка докладов, аналитических записок и информаций, подготовка сводной информации по программным документам, в пределах компетенции Управления, в том числе по согласованию нормативных правовых актов поступивших в Министерство из других центральных и местных исполнительных органов, свод анализ статистической информации; организация проведения заседаний коллегий Министерства.</w:t>
            </w:r>
          </w:p>
        </w:tc>
      </w:tr>
    </w:tbl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8-7.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Управления стратегического планирования,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категория С-3, (№ 12-2-0)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1"/>
        <w:gridCol w:w="9819"/>
      </w:tblGrid>
      <w:tr>
        <w:trPr>
          <w:trHeight w:val="165" w:hRule="atLeast"/>
        </w:trPr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420" w:hRule="atLeast"/>
        </w:trPr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Высшее: Экономическое (экономика, финансы, государственное управление), техническое (Нефтегазовое дело, геология и разведка месторождений полезных ископаемых). </w:t>
            </w:r>
          </w:p>
        </w:tc>
      </w:tr>
      <w:tr>
        <w:trPr>
          <w:trHeight w:val="750" w:hRule="atLeast"/>
        </w:trPr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405" w:hRule="atLeast"/>
        </w:trPr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утвержденным приказом Председателя Агентства по делам государственной службы от 19 марта 2013 года № 06-7/35 (Зарегистрированный в Реестре государственной регистрации нормативных правовых актов за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в области, соответствующей данной должности. Умение работать на компьютере со стандартным пакетом программ Microsoft.</w:t>
            </w:r>
          </w:p>
        </w:tc>
      </w:tr>
      <w:tr>
        <w:trPr>
          <w:trHeight w:val="270" w:hRule="atLeast"/>
        </w:trPr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Координация и организация работы управления; своевременное и качественное исполнение поручений руководства; участие в разработке стратегических и программных документов и их реализации, проведение мониторинга реализации стратегического плана Министерства, подготовка докладов, аналитических записок и информаций, организация работы по подготовке материалов к совещаниям; подготовка сводной информации по документам, в пределах компетенции Управления, в том числе по согласованию нормативных правовых актов поступивших в Министерство из других центральных и местных исполнительных органов.</w:t>
            </w:r>
          </w:p>
        </w:tc>
      </w:tr>
    </w:tbl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8-8. Главный эксперт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Управления стратегического планирования,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категория С-4, (№ 12-2-1)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1"/>
        <w:gridCol w:w="9819"/>
      </w:tblGrid>
      <w:tr>
        <w:trPr>
          <w:trHeight w:val="315" w:hRule="atLeast"/>
        </w:trPr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180" w:hRule="atLeast"/>
        </w:trPr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Экономическое (экономика, финансы, государственное управление), техническое (Нефтегазовое дело, геология и разведка месторождений полезных ископаемых).</w:t>
            </w:r>
          </w:p>
        </w:tc>
      </w:tr>
      <w:tr>
        <w:trPr>
          <w:trHeight w:val="255" w:hRule="atLeast"/>
        </w:trPr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1095" w:hRule="atLeast"/>
        </w:trPr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утвержденным приказом Председателя Агентства по делам государственной службы от 19 марта 2013 года № 06-7/35 (Зарегистрированный в Реестре государственной регистрации нормативных правовых актов за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в области, соответствующей данной должности. Умение работать на компьютере со стандартным пакетом программ Microsoft.</w:t>
            </w:r>
          </w:p>
        </w:tc>
      </w:tr>
      <w:tr>
        <w:trPr>
          <w:trHeight w:val="840" w:hRule="atLeast"/>
        </w:trPr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и качественное исполнение поручений руководства; участие в разработке стратегических и программных документов и их реализации, проведение мониторинга реализации стратегического плана Министерства, подготовка докладов, аналитических записок и информаций, организация работы по подготовке материалов к совещаниям; подготовка сводной информации по документам, в пределах компетенции Управления, в том числе по согласованию нормативных правовых актов поступивших в Министерство из других центральных и местных исполнительных органов, свод анализ статистической информации.</w:t>
            </w:r>
          </w:p>
        </w:tc>
      </w:tr>
    </w:tbl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8-9. Главный эксперт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Управления стратегического планирования,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категория С-4, (№ 12-2-2)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6"/>
        <w:gridCol w:w="9814"/>
      </w:tblGrid>
      <w:tr>
        <w:trPr>
          <w:trHeight w:val="195" w:hRule="atLeast"/>
        </w:trPr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45" w:hRule="atLeast"/>
        </w:trPr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Экономическое (экономика, финансы, государственное управление), техническое (Нефтегазовое дело, геология и разведка месторождений полезных ископаемых).</w:t>
            </w:r>
          </w:p>
        </w:tc>
      </w:tr>
      <w:tr>
        <w:trPr>
          <w:trHeight w:val="825" w:hRule="atLeast"/>
        </w:trPr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270" w:hRule="atLeast"/>
        </w:trPr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утвержденным приказом Председателя Агентства по делам государственной службы от 19 марта 2013 года № 06-7/35 (Зарегистрированный в Реестре государственной регистрации нормативных правовых актов за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в области, соответствующей данной должности. Умение работать на компьютере со стандартным пакетом программ Microsoft.</w:t>
            </w:r>
          </w:p>
        </w:tc>
      </w:tr>
      <w:tr>
        <w:trPr>
          <w:trHeight w:val="405" w:hRule="atLeast"/>
        </w:trPr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и качественное исполнение поручений руководства; участие в разработке и проведении мониторинга реализации стратегического плана Министерства, программных документов и их реализации; подготовка докладов, аналитических записок и информаций, подготовка сводной информации по документам, в пределах компетенции Управления, в том числе по согласованию нормативных правовых актов поступивших в Министерство из других центральных и местных исполнительных органов, свод анализ статистической информации.</w:t>
            </w:r>
          </w:p>
        </w:tc>
      </w:tr>
    </w:tbl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9. Департамент юридической службы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9-1. Директор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Департамента юридической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категория С-1 (№ 13-0-1)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8"/>
        <w:gridCol w:w="9972"/>
      </w:tblGrid>
      <w:tr>
        <w:trPr>
          <w:trHeight w:val="30" w:hRule="atLeast"/>
        </w:trPr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Право (Юриспруденция)</w:t>
            </w:r>
          </w:p>
        </w:tc>
      </w:tr>
      <w:tr>
        <w:trPr>
          <w:trHeight w:val="30" w:hRule="atLeast"/>
        </w:trPr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30" w:hRule="atLeast"/>
        </w:trPr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утвержденным приказом Председателя Агентства по делам государственной службы от 19 марта 2013 года № 06-7/35 (Зарегистрированный в Реестре государственной регистрации нормативных правовых актов за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в области, соответствующей данной должности. Умение работать на компьютере со стандартным пакетом программ Microsoft.</w:t>
            </w:r>
          </w:p>
        </w:tc>
      </w:tr>
      <w:tr>
        <w:trPr>
          <w:trHeight w:val="1410" w:hRule="atLeast"/>
        </w:trPr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руководство работой Департамента по: обеспечению соблюдения законности в деятельности Министерства; обобщению практики применения законодательства Министерством; пропаганде и разъяснению законодательства Республики Казахстан, организации правового всеобуча в Министерстве; участию в разработке проектов нормативных правовых актов Республики Казахстан и других документов юридического характера, представлению интересов Министерства в судебных органах.</w:t>
            </w:r>
          </w:p>
        </w:tc>
      </w:tr>
    </w:tbl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9-2. Заместитель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Департамента юридической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категория С-2 (№ 13-0-2)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8"/>
        <w:gridCol w:w="9972"/>
      </w:tblGrid>
      <w:tr>
        <w:trPr>
          <w:trHeight w:val="30" w:hRule="atLeast"/>
        </w:trPr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Право (юриспруденция)</w:t>
            </w:r>
          </w:p>
        </w:tc>
      </w:tr>
      <w:tr>
        <w:trPr>
          <w:trHeight w:val="30" w:hRule="atLeast"/>
        </w:trPr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30" w:hRule="atLeast"/>
        </w:trPr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утвержденным приказом Председателя Агентства по делам государственной службы от 19 марта 2013 года № 06-7/35 (Зарегистрированный в Реестре государственной регистрации нормативных правовых актов за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в области, соответствующей данной должности. Умение работать на компьютере со стандартным пакетом программ Microsoft.</w:t>
            </w:r>
          </w:p>
        </w:tc>
      </w:tr>
      <w:tr>
        <w:trPr>
          <w:trHeight w:val="1410" w:hRule="atLeast"/>
        </w:trPr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руководство работой Управления правового обеспечения (далее - Управление) по: представлению интересов Министерства в суде; обеспечению соблюдения законности в деятельности Министерства; обобщению практики применения законодательства Министерством; пропаганде и разъяснению законодательства Республики Казахстан, организации и проведении правового всеобуча в Министерстве в пределах компетенции Управления; участию в разработке проектов нормативных правовых актов Республики Казахстан и других документов юридического характера. Координация и контроль деятельности управления правового обеспечения, в соответствии с должностными инструкциями.</w:t>
            </w:r>
          </w:p>
        </w:tc>
      </w:tr>
    </w:tbl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9-3. Заместитель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Департамента юридической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категория С-2 ( № 13-0-3)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8"/>
        <w:gridCol w:w="9972"/>
      </w:tblGrid>
      <w:tr>
        <w:trPr>
          <w:trHeight w:val="30" w:hRule="atLeast"/>
        </w:trPr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Право (юриспруденция)</w:t>
            </w:r>
          </w:p>
        </w:tc>
      </w:tr>
      <w:tr>
        <w:trPr>
          <w:trHeight w:val="30" w:hRule="atLeast"/>
        </w:trPr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30" w:hRule="atLeast"/>
        </w:trPr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утвержденным приказом Председателя Агентства по делам государственной службы от 19 марта 2013 года № 06-7/35 (Зарегистрированный в Реестре государственной регистрации нормативных правовых актов за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в области, соответствующей данной должности. Умение работать на компьютере со стандартным пакетом программ Microsoft.</w:t>
            </w:r>
          </w:p>
        </w:tc>
      </w:tr>
      <w:tr>
        <w:trPr>
          <w:trHeight w:val="1410" w:hRule="atLeast"/>
        </w:trPr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руководство работой Управления экспертизы нормативных правовых актов (далее - Управление) по: обеспечению соблюдения законности в деятельности Министерства; обобщению практики применения законодательства Министерством; пропаганде законодательства Республики Казахстан, проведение правового всеобуча в Министерстве в пределах компетенции Управления; участию в разработке проектов нормативных правовых актов Республики Казахстан и других документов юридического характера. Координация и контроль деятельности Управления экспертизы нормативных правовых актов, в соответствии с должностными инструкциями.</w:t>
            </w:r>
          </w:p>
        </w:tc>
      </w:tr>
    </w:tbl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9-4.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Управления правового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категория С-3, (№ 13-1-0)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8"/>
        <w:gridCol w:w="9972"/>
      </w:tblGrid>
      <w:tr>
        <w:trPr>
          <w:trHeight w:val="30" w:hRule="atLeast"/>
        </w:trPr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Право (Юриспруденция)</w:t>
            </w:r>
          </w:p>
        </w:tc>
      </w:tr>
      <w:tr>
        <w:trPr>
          <w:trHeight w:val="30" w:hRule="atLeast"/>
        </w:trPr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30" w:hRule="atLeast"/>
        </w:trPr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утвержденным приказом Председателя Агентства по делам государственной службы от 19 марта 2013 года № 06-7/35 (Зарегистрированный в Реестре государственной регистрации нормативных правовых актов за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в области, соответствующей данной должности. Умение работать на компьютере со стандартным пакетом программ Microsoft.</w:t>
            </w:r>
          </w:p>
        </w:tc>
      </w:tr>
      <w:tr>
        <w:trPr>
          <w:trHeight w:val="270" w:hRule="atLeast"/>
        </w:trPr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работой Управления по: представлению интересов Министерства в суде, а также в других органах при рассмотрении правовых вопросов; разработке и реализаций ежегодных мероприятий по пропаганде законодательства, организации правового всеобуча в Министерстве; подготовке в случаях, предусмотренных законодательными актами, разъяснения от имени Министерства по правовым вопросам, относящимся к компетенции Министерства.</w:t>
            </w:r>
          </w:p>
        </w:tc>
      </w:tr>
    </w:tbl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9-5. Главный эксперт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Управления правового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категория С-4, (№ 13-1-1)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8"/>
        <w:gridCol w:w="9972"/>
      </w:tblGrid>
      <w:tr>
        <w:trPr>
          <w:trHeight w:val="30" w:hRule="atLeast"/>
        </w:trPr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Право (юриспруденция)</w:t>
            </w:r>
          </w:p>
        </w:tc>
      </w:tr>
      <w:tr>
        <w:trPr>
          <w:trHeight w:val="30" w:hRule="atLeast"/>
        </w:trPr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30" w:hRule="atLeast"/>
        </w:trPr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утвержденным приказом Председателя Агентства по делам государственной службы от 19 марта 2013 года № 06-7/35 (Зарегистрированный в Реестре государственной регистрации нормативных правовых актов за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в области, соответствующей данной должности. Умение работать на компьютере со стандартным пакетом программ Microsoft.</w:t>
            </w:r>
          </w:p>
        </w:tc>
      </w:tr>
      <w:tr>
        <w:trPr>
          <w:trHeight w:val="270" w:hRule="atLeast"/>
        </w:trPr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интересов Министерства в суде, а также в других органах при рассмотрении правовых вопросов; разработка и реализация ежегодных мероприятий по пропаганде законодательства, организация правового всеобуча в Министерстве; проверка на соответствие требованиям законодательства представляемых на подпись Министру, его заместителям и Ответственному секретарю проектов приказов, договоров, соглашений и других документов правового характера; подготовка в случаях, предусмотренных законодательными актами, разъяснения от имени Министерства по правовым вопросам, относящимся к компетенции Министерства.</w:t>
            </w:r>
          </w:p>
        </w:tc>
      </w:tr>
    </w:tbl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9-6. Главный эксперт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Управления правового обеспечения,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категория С-4, (№ 13-1-2)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8"/>
        <w:gridCol w:w="9972"/>
      </w:tblGrid>
      <w:tr>
        <w:trPr>
          <w:trHeight w:val="30" w:hRule="atLeast"/>
        </w:trPr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Право (юриспруденция)</w:t>
            </w:r>
          </w:p>
        </w:tc>
      </w:tr>
      <w:tr>
        <w:trPr>
          <w:trHeight w:val="30" w:hRule="atLeast"/>
        </w:trPr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30" w:hRule="atLeast"/>
        </w:trPr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утвержденным приказом Председателя Агентства по делам государственной службы от 19 марта 2013 года № 06-7/35 (Зарегистрированный в Реестре государственной регистрации нормативных правовых актов за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в области, соответствующей данной должности. Умение работать на компьютере со стандартным пакетом программ Microsoft.</w:t>
            </w:r>
          </w:p>
        </w:tc>
      </w:tr>
      <w:tr>
        <w:trPr>
          <w:trHeight w:val="270" w:hRule="atLeast"/>
        </w:trPr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интересов Министерства в суде, а также в других органах при рассмотрении правовых вопросов; разработка и реализация ежегодных мероприятий по пропаганде законодательства, организация правового всеобуча в Министерстве; проверка на соответствие требованиям законодательства представляемых на подпись Министру, его заместителям и Ответственному секретарю проектов приказов, договоров, соглашений и других документов правового характера; подготовка в случаях, предусмотренных законодательными актами, разъяснения от имени Министерства по правовым вопросам, относящимся к компетенции Министерства.</w:t>
            </w:r>
          </w:p>
        </w:tc>
      </w:tr>
    </w:tbl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9-7. Эксперт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Управления правового обеспечения,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категория С-5, (№ 13-1-1-1)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8"/>
        <w:gridCol w:w="9972"/>
      </w:tblGrid>
      <w:tr>
        <w:trPr>
          <w:trHeight w:val="30" w:hRule="atLeast"/>
        </w:trPr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Право (юриспруденция)</w:t>
            </w:r>
          </w:p>
        </w:tc>
      </w:tr>
      <w:tr>
        <w:trPr>
          <w:trHeight w:val="30" w:hRule="atLeast"/>
        </w:trPr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270" w:hRule="atLeast"/>
        </w:trPr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интересов Министерства в суде, а также в других органах при рассмотрении правовых вопросов; разработка и реализация ежегодных мероприятий по пропаганде законодательства, организация правового всеобуча в Министерстве; проверка на соответствие требованиям законодательства представляемых на подпись Министру, его заместителям и Ответственному секретарю проектов приказов, договоров, соглашений и других документов правового характера; подготовка в случаях, предусмотренных законодательными актами, разъяснения от имени Министерства по правовым вопросам, относящимся к компетенции Министерства.</w:t>
            </w:r>
          </w:p>
        </w:tc>
      </w:tr>
    </w:tbl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9-8.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Управления экспертизы нормативных правовых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категория С-3, (№ 13-2-0)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8"/>
        <w:gridCol w:w="9972"/>
      </w:tblGrid>
      <w:tr>
        <w:trPr>
          <w:trHeight w:val="30" w:hRule="atLeast"/>
        </w:trPr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Право (юриспруденция)</w:t>
            </w:r>
          </w:p>
        </w:tc>
      </w:tr>
      <w:tr>
        <w:trPr>
          <w:trHeight w:val="30" w:hRule="atLeast"/>
        </w:trPr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30" w:hRule="atLeast"/>
        </w:trPr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утвержденным приказом Председателя Агентства по делам государственной службы от 19 марта 2013 года № 06-7/35 (Зарегистрированный в Реестре государственной регистрации нормативных правовых актов за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в области, соответствующей данной должности. Умение работать на компьютере со стандартным пакетом программ Microsoft.</w:t>
            </w:r>
          </w:p>
        </w:tc>
      </w:tr>
      <w:tr>
        <w:trPr>
          <w:trHeight w:val="1410" w:hRule="atLeast"/>
        </w:trPr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работой управления по: координации на постоянной основе в Министерстве ведение мониторинга нормативных правовых актов Республики Казахстан в порядке, определяемом Правительством Республики Казахстан; участию в подготовке проектов нормативных правовых актов Республики Казахстан, разрабатываемых Министерством, в том числе путем согласования в случае их разработки другими структурными подразделениями Министерства; участию при прохождении законопроектов в Парламенте Республики Казахстан, разработчиком которых является Министерство; разработке проектов нормативных правовых актов и подготовке документов Министерства по правовым вопросам по поручению Министра; анализу нормотворческой деятельности Министерства и по результатам анализа внесение руководству предложений по ее совершенствованию и устранению выявленных недостатков.</w:t>
            </w:r>
          </w:p>
        </w:tc>
      </w:tr>
    </w:tbl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9-9. Главный эксперт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Управления экспертизы нормативных правовых актов,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категория С-4, (№ 13-2-1)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6"/>
        <w:gridCol w:w="9894"/>
      </w:tblGrid>
      <w:tr>
        <w:trPr>
          <w:trHeight w:val="30" w:hRule="atLeast"/>
        </w:trPr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Право (юриспруденция)</w:t>
            </w:r>
          </w:p>
        </w:tc>
      </w:tr>
      <w:tr>
        <w:trPr>
          <w:trHeight w:val="30" w:hRule="atLeast"/>
        </w:trPr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30" w:hRule="atLeast"/>
        </w:trPr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утвержденным приказом Председателя Агентства по делам государственной службы от 19 марта 2013 года № 06-7/35 (Зарегистрированный в Реестре государственной регистрации нормативных правовых актов за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в области, соответствующей данной должности. Умение работать на компьютере со стандартным пакетом программ Microsoft.</w:t>
            </w:r>
          </w:p>
        </w:tc>
      </w:tr>
      <w:tr>
        <w:trPr>
          <w:trHeight w:val="555" w:hRule="atLeast"/>
        </w:trPr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координации на постоянной основе в Министерстве ведение мониторинга нормативных правовых актов Республики Казахстан в порядке, определяемом Правительством Республики Казахстан; участие в подготовке проектов нормативных правовых актов Республики Казахстан, разрабатываемых Министерством, в том числе путем согласования в случае их разработки другими структурными подразделениями Министерства; участие при прохождении законопроектов в Парламенте Республики Казахстан, разработчиком которых является Министерство; разработка проектов нормативных правовых актов и подготовке документов Министерства по правовым вопросам по поручению Министра; анализ нормотворческой деятельности Министерства и по результатам анализа внесение руководству предложений по ее совершенствованию и устранению выявленных недостатков.</w:t>
            </w:r>
          </w:p>
        </w:tc>
      </w:tr>
    </w:tbl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9-10. Эксперт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Управления экспертизы нормативных правовых актов,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категория С-5, (№ 13-2-1-1)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6"/>
        <w:gridCol w:w="9894"/>
      </w:tblGrid>
      <w:tr>
        <w:trPr>
          <w:trHeight w:val="30" w:hRule="atLeast"/>
        </w:trPr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Право (юриспруденция)</w:t>
            </w:r>
          </w:p>
        </w:tc>
      </w:tr>
      <w:tr>
        <w:trPr>
          <w:trHeight w:val="30" w:hRule="atLeast"/>
        </w:trPr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975" w:hRule="atLeast"/>
        </w:trPr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координации на постоянной основе в Министерстве ведение мониторинга нормативных правовых актов Республики Казахстан в порядке, определяемом Правительством Республики Казахстан; участие в подготовке проектов нормативных правовых актов Республики Казахстан, разрабатываемых Министерством, в том числе путем согласования в случае их разработки другими структурными подразделениями Министерства; анализ нормотворческой деятельности Министерства и по результатам анализа внесение руководству предложений по ее совершенствованию и устранению выявленных недостатков.</w:t>
            </w:r>
          </w:p>
        </w:tc>
      </w:tr>
    </w:tbl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10. Департамент административной работы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10-1. Директор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Департамента административной работы,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категория С-1 (№ 14-0-1)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6"/>
        <w:gridCol w:w="9894"/>
      </w:tblGrid>
      <w:tr>
        <w:trPr>
          <w:trHeight w:val="30" w:hRule="atLeast"/>
        </w:trPr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Высшее: Право, социальные науки, экономика и бизнес </w:t>
            </w:r>
          </w:p>
        </w:tc>
      </w:tr>
      <w:tr>
        <w:trPr>
          <w:trHeight w:val="30" w:hRule="atLeast"/>
        </w:trPr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30" w:hRule="atLeast"/>
        </w:trPr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утвержденным приказом Председателя Агентства по делам государственной службы от 19 марта 2013 года № 06-7/35 (Зарегистрированный в Реестре государственной регистрации нормативных правовых актов за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в области, соответствующей данной должности. Умение работать на компьютере со стандартным пакетом программ Microsoft.</w:t>
            </w:r>
          </w:p>
        </w:tc>
      </w:tr>
      <w:tr>
        <w:trPr>
          <w:trHeight w:val="1170" w:hRule="atLeast"/>
        </w:trPr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руководство работой департамента; обеспечение функционирования и развития государственного языка и единого порядка документооборота в центральном аппарате Министерства; развития информационных технологий, взаимодействие с Администрацией Президента Республики Казахстан, Канцелярией Премьер-Министра Республики Казахстан, Министерством транспорта и коммуникаций Республики Казахстан, а также с другими государственными органами по курирующим вопросам, выполнение иных функций в соответствии с задачами Департамента и поручениями курирующего Руководителя Министерства.</w:t>
            </w:r>
          </w:p>
        </w:tc>
      </w:tr>
    </w:tbl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10-2. Заместитель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Департамента административной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категория С-2 (№ 14-0-2)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5"/>
        <w:gridCol w:w="10085"/>
      </w:tblGrid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Право, Социальные науки, экономика и бизнес.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утвержденным приказом Председателя Агентства по делам государственной службы от 19 марта 2013 года № 06-7/35 (Зарегистрированный в Реестре государственной регистрации нормативных правовых актов за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в области, соответствующей данной должности. Умение работать на компьютере со стандартным пакетом программ Microsoft.</w:t>
            </w:r>
          </w:p>
        </w:tc>
      </w:tr>
      <w:tr>
        <w:trPr>
          <w:trHeight w:val="27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и координация работы Управлений контроля и документационного обеспечения, развития государственного языка, информационных технологий (кроме вопросов ЕГСУ); распределение входящей корреспонденции с Администрации Президента Республики Казахстан и Канцелярии Премьер-Министра Республики Казахстан. Организация контроля за своевременным исполнением актов и поручений Главы государства, должностных лиц вышестоящих государственных органов, руководства министерства, взаимодействие с Канцелярией Премьер-Министра Республики Казахстан и Администрацией Президента Республики Казахстан по вопросам исполнительской дисциплины; выполнение иных функций в соответствии с задачами Департамента.</w:t>
            </w:r>
          </w:p>
        </w:tc>
      </w:tr>
    </w:tbl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10-3. Заместитель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Департамента административной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категория С-2 (№ 14-0-3)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9"/>
        <w:gridCol w:w="10091"/>
      </w:tblGrid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Право (юриспруденция), социальные науки, экономика и бизнес.</w:t>
            </w:r>
          </w:p>
        </w:tc>
      </w:tr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внедрения государственного аудита в Республике Казахстан, бюджетного, трудового, административного, гражданского законодательства Республики Казахстан, законодательства в области государственной политики в области планирования и исполнения государственного бюджета, государственных закупок, основных направлений финансово-экономической политики Республики Казахстан, законодательства в области аудиторской деятельности, бухгалтерского учета и финансовой отчетности,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государства.</w:t>
            </w:r>
          </w:p>
        </w:tc>
      </w:tr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утвержденным приказом Председателя Агентства по делам государственной службы от 19 марта 2013 года № 06-7/35 (Зарегистрированный в Реестре государственной регистрации нормативных правовых актов за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в области, соответствующей данной должности. Умение работать на компьютере со стандартным пакетом программ Microsoft.</w:t>
            </w:r>
          </w:p>
        </w:tc>
      </w:tr>
      <w:tr>
        <w:trPr>
          <w:trHeight w:val="141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и координация работы Управлений государственных закупок и материально-технического обеспечения, информационных технологий (ЕГСУ); координация работы при проведении государственных закупок, координация работы ведомств и подведомственных организаций по вопросам государственных закупок; рассмотрение и внесение предложений и замечаний в законодательные и иные нормативные Правовые акты по вопросам, входящим в компетенцию Управлений; выполнение иных функций в соответствии с законодательством, задачами Департамента и поручениями курирующего Руководителя Министерства.</w:t>
            </w:r>
          </w:p>
        </w:tc>
      </w:tr>
    </w:tbl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10-4.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Управления контроля и документационного обеспечения,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категория С-3, (№ 14-1-0)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5"/>
        <w:gridCol w:w="10085"/>
      </w:tblGrid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Социальные науки, экономика и бизнес, Технические науки и технологии, Гуманитарные науки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утвержденным приказом Председателя Агентства по делам государственной службы от 19 марта 2013 года № 06-7/35 (Зарегистрированный в Реестре государственной регистрации нормативных правовых актов за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в области, соответствующей данной должности. Умение работать на компьютере со стандартным пакетом программ Microsoft.</w:t>
            </w:r>
          </w:p>
        </w:tc>
      </w:tr>
      <w:tr>
        <w:trPr>
          <w:trHeight w:val="141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руководство работой Управления. Контроль по своевременному исполнению актов и поручений Главы государства, должностных лиц вышестоящих государственных органов, руководства министерства. Организация и контроль за ведением делопроизводства в подразделениях министерства, принятие комплексных мер по совершенствованию процесса документооборота; контроль за исполнением обращений физических и юридических лиц, организация и контроль за работой ведомственного архива министерства. Разработка нормативных правовых актов в сфере документирования и контроль за соблюдением их требований. Выполнение иных функций в соответствии с задачами Управления.</w:t>
            </w:r>
          </w:p>
        </w:tc>
      </w:tr>
    </w:tbl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10-5. Главный эксперт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Управления контроля и документационного обеспечения,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категория С-4, (№ 14-1-1)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5"/>
        <w:gridCol w:w="10085"/>
      </w:tblGrid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Социальные науки, экономика и бизнес, Технические науки и технологии, Право, Гуманитарные науки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утвержденным приказом Председателя Агентства по делам государственной службы от 19 марта 2013 года № 06-7/35 (Зарегистрированный в Реестре государственной регистрации нормативных правовых актов за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в области, соответствующей данной должности. Умение работать на компьютере со стандартным пакетом программ Microsoft.</w:t>
            </w:r>
          </w:p>
        </w:tc>
      </w:tr>
      <w:tr>
        <w:trPr>
          <w:trHeight w:val="555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Регистрация, рассылка по назначению, сканирование корреспонденции из Администрации Президента Республики Казахстан, Канцелярии Премьер-Министра Республики Казахстан, Парламента и других вышестоящих органов. Взаимодействие с Канцелярией Премьер-Министра Республики Казахстан по вопросам исполнительской дисциплины; обеспечение подготовки информации и аналитических справок по вопросам делопроизводства и документирования, исполнительской дисциплины; контроль за исполнительской дисциплиной и за соблюдением требований Правил документирования и управления документацией. Выполнение иных функций в соответствии с задачами Управления.</w:t>
            </w:r>
          </w:p>
        </w:tc>
      </w:tr>
    </w:tbl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10-6. Эксперт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Управления контроля и документационного обеспечения,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категория С-5, (14-1-1-1)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5"/>
        <w:gridCol w:w="10085"/>
      </w:tblGrid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Социальные науки, экономика и бизнес, Технические науки и технологии, Право, Гуманитарные науки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Подготовка, регистрация и отправка исходящей внешней корреспонденции, в том числе заказные письма с уведомлениями, по адресатам, подготовка отчетов по базам ЕСЭДО, выполнение иных функций в соответствии с задачами Управления.</w:t>
            </w:r>
          </w:p>
        </w:tc>
      </w:tr>
    </w:tbl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10-7. Эксперт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Управления контроля и документационного обеспечения,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категория С-5, (14-1-1-2)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5"/>
        <w:gridCol w:w="10085"/>
      </w:tblGrid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Социальные науки, экономика и бизнес, Технические науки и технологии, Право, Гуманитарные науки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141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Документирование, ведение делопроизводства (регистрация, контроль, мониторинг) документов в единой системе электронного документооборота (ЕСЭДО), подготовка отчетов по базам ЕСЭДО, ксерокопирование, сканирование входящей внешней корреспонденции, перевод бумажных форматов входящих документов в электронную систему ЕСЭДО, ежемесячный мониторинг общего объема документооборота; контроль за исполнением обращений физических и юридических лиц, выполнение иных функций в соответствии с задачами Управления.</w:t>
            </w:r>
          </w:p>
        </w:tc>
      </w:tr>
    </w:tbl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10-8. Эксперт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Управления контроля и документационного обеспечения,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категория С-5, (14-1-1-3)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5"/>
        <w:gridCol w:w="10085"/>
      </w:tblGrid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Социальные науки, экономика и бизнес, Технические науки и технологии, Право, Гуманитарные науки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525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Документирование, ведение делопроизводства (регистрация, контроль, мониторинг) документов в единой системе электронного документооборота (ЕСЭДО), подготовка отчетов по базам ЕСЭДО, ксерокопирование, сканирование входящей внешней корреспонденции, перевод бумажных форматов входящих документов в электронную систему ЕСЭДО, ежемесячный мониторинг общего объема документооборота; выполнение иных функции в соответствии с задачами Управления.</w:t>
            </w:r>
          </w:p>
        </w:tc>
      </w:tr>
    </w:tbl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10-9.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Управления развития государственного языка,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категория С-3, (№ 14-2-0)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10087"/>
      </w:tblGrid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Высшее: Гуманитарные науки, Образование 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языках в Республике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утвержденным приказом Председателя Агентства по делам государственной службы от 19 марта 2013 года № 06-7/35 (Зарегистрированный в Реестре государственной регистрации нормативных правовых актов за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в области, соответствующей данной должности. Умение работать на компьютере со стандартным пакетом программ Microsoft.</w:t>
            </w:r>
          </w:p>
        </w:tc>
      </w:tr>
      <w:tr>
        <w:trPr>
          <w:trHeight w:val="97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руководство работой Управления. Обеспечение экспертизы и оперативного перевода документов на государственный язык; организация и контроль за ведением делопроизводства в подразделениях министерства на государственном языке; осуществление практических мер по переводу делопроизводства на государственный язык; внедрение новых компьютерных программ на государственном языке, выполнение иных функций в соответствии с задачами Управления.</w:t>
            </w:r>
          </w:p>
        </w:tc>
      </w:tr>
    </w:tbl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10-10. Главный эксперт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Управления развития государственного языка,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категория С-4, (№ 14-2-1)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10087"/>
      </w:tblGrid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Гуманитарные науки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языках в Республике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утвержденным приказом Председателя Агентства по делам государственной службы от 19 марта 2013 года № 06-7/35 (Зарегистрированный в Реестре государственной регистрации нормативных правовых актов за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в области, соответствующей данной должности. Умение работать на компьютере со стандартным пакетом программ Microsoft.</w:t>
            </w:r>
          </w:p>
        </w:tc>
      </w:tr>
      <w:tr>
        <w:trPr>
          <w:trHeight w:val="97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контроля за качественный перевод на государственный язык всех документов, поступивших от структурных подразделений; проводит редакционную экспертизу текстов всех документов, разработанных на государственном языке; оказывает методическую помощь структурным подразделениям в делопроизводстве на государственном языке, во всех работах, связанных с развитием государственного языка, взаимодействие с Комитетом по языкам Министерства культуры Республики Казахстан, выполнение иных функций в соответствии с задачами Управления.</w:t>
            </w:r>
          </w:p>
        </w:tc>
      </w:tr>
    </w:tbl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10-11. Эксперт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Управления развития государственного языка,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категория С-5, (№ 14-2-1-1) 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10087"/>
      </w:tblGrid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Гуманитарные науки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языках в Республике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28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контроля за качественный перевод на государственный язык всех документов, поступивших от структурных подразделений; проводит редакционную экспертизу текстов всех документов, разработанных на государственном языке; оказывает методическую помощь структурным подразделениям в делопроизводстве на государственном языке, во всех работах, связанных с развитием государственного языка, занимается вопросами тестирования на знание государственного языка, выполнение иных функций в соответствии с задачами Управления.</w:t>
            </w:r>
          </w:p>
        </w:tc>
      </w:tr>
    </w:tbl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10-12.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Управления информационных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Категория С-3, (№ 14-3-0)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5"/>
        <w:gridCol w:w="10085"/>
      </w:tblGrid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Право (Юриспруденция), Технические науки и технологии (желательно в области информационных технологий), Социальные науки, экономика и бизнес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утвержденным приказом Председателя Агентства по делам государственной службы от 19 марта 2013 года № 06-7/35 (Зарегистрированный в Реестре государственной регистрации нормативных правовых актов за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в области, соответствующей данной должности. Умение работать на компьютере со стандартным пакетом программ Microsoft.</w:t>
            </w:r>
          </w:p>
        </w:tc>
      </w:tr>
      <w:tr>
        <w:trPr>
          <w:trHeight w:val="141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руководство и координация работы управления, участие в совершенствовании деятельности министерства в области информационных технологий, сотрудничество с уполномоченным органом в области информатизации. Развитие информационных технологий, обеспечение информационной безопасности, обеспечение информационной инфраструктуры и ее работоспособности, участие в развитии «электронного правительства», государственных закупках товаров, работ, услуг, ведение переписки в области информационных технологий, выполнение иных функций в соответствии с задачами Управления.</w:t>
            </w:r>
          </w:p>
        </w:tc>
      </w:tr>
    </w:tbl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10-13. Главный эксперт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Управления информационных технологий,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категория С-4, (№ 14-3-1)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5"/>
        <w:gridCol w:w="10085"/>
      </w:tblGrid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Технические науки и технологии (желательно в области информационных технологий), Социальные науки, Экономика и бизнес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утвержденным приказом Председателя Агентства по делам государственной службы от 19 марта 2013 года № 06-7/35 (Зарегистрированный в Реестре государственной регистрации нормативных правовых актов за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в области, соответствующей данной должности. Умение работать на компьютере со стандартным пакетом программ Microsoft.</w:t>
            </w:r>
          </w:p>
        </w:tc>
      </w:tr>
      <w:tr>
        <w:trPr>
          <w:trHeight w:val="141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поручений руководителя управления, участие в совершенствовании деятельности министерства в области информационных технологий, сотрудничество с уполномоченным органом в области информатизации. Развитие информационных технологий, обеспечение информационной безопасности, обеспечение информационной инфраструктуры и ее работоспособности, участие в развитии «электронного правительства», государственных закупках товаров, работ, услуг, ведение переписки в области информационных технологий, выполнение иных функций в соответствии с задачами Управления.</w:t>
            </w:r>
          </w:p>
        </w:tc>
      </w:tr>
    </w:tbl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10-14.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Управления организационной работы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материально-технического обеспечения,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категория С-3, (№ 14-4-0)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9"/>
        <w:gridCol w:w="10091"/>
      </w:tblGrid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Социальные науки, Экономика и бизнес, Право, Технические науки и технологии</w:t>
            </w:r>
          </w:p>
        </w:tc>
      </w:tr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внедрения государственного аудита в Республике Казахстан, бюджетного, трудового, административного, гражданского законодательства Республики Казахстан, законодательства в области государственной политики в области планирования и исполнения государственного бюджета, государственных закупок, основных направлений финансово-экономической политики Республики Казахстан, законодательства в области аудиторской деятельности, бухгалтерского учета и финансовой отчетности,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государства.</w:t>
            </w:r>
          </w:p>
        </w:tc>
      </w:tr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утвержденным приказом Председателя Агентства по делам государственной службы от 19 марта 2013 года № 06-7/35 (Зарегистрированный в Реестре государственной регистрации нормативных правовых актов за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в области, соответствующей данной должности. Умение работать на компьютере со стандартным пакетом программ Microsoft.</w:t>
            </w:r>
          </w:p>
        </w:tc>
      </w:tr>
      <w:tr>
        <w:trPr>
          <w:trHeight w:val="141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управления; организация и контроль за проведением государственных закупок; организация материально-технического обеспечения по центральному аппарату, обеспечение сохранности и контроля за движением и правильным использованием всех материальных ценностей; разработка и формирование плана государственных закупок Министерства; участие в составлении отчетов и информаций, мониторинг по государственным закупкам; оказание методической помощи и консультаций подведомственным организациям по вопросам, входящим в компетенцию Управления; рассмотрение и внесение предложений и замечаний в законодательные и иные нормативные правовые акты по вопросам, входящим в компетенцию Департамента; выполнение иных функций в соответствии с законодательством, задачами Департамента и поручениями курирующего Руководителя Министерства.</w:t>
            </w:r>
          </w:p>
        </w:tc>
      </w:tr>
    </w:tbl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10-15. Главный эксперт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Управления организационной работы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материально-технического обеспечения,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категория С-4, (№ 14-4-1)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9"/>
        <w:gridCol w:w="10091"/>
      </w:tblGrid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Технические науки и технологии, Социальные науки, экономика и бизнес, Право</w:t>
            </w:r>
          </w:p>
        </w:tc>
      </w:tr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внедрения государственного аудита в Республике Казахстан, бюджетного, трудового, административного, гражданского законодательства Республики Казахстан, законодательства в области государственной политики в области планирования и исполнения государственного бюджета, государственных закупок, основных направлений финансово-экономической политики Республики Казахстан, законодательства в области аудиторской деятельности, бухгалтерского учета и финансовой отчетности,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государства.</w:t>
            </w:r>
          </w:p>
        </w:tc>
      </w:tr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утвержденным приказом Председателя Агентства по делам государственной службы от 19 марта 2013 года № 06-7/35 (Зарегистрированный в Реестре государственной регистрации нормативных правовых актов за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в области, соответствующей данной должности. Умение работать на компьютере со стандартным пакетом программ Microsoft.</w:t>
            </w:r>
          </w:p>
        </w:tc>
      </w:tr>
      <w:tr>
        <w:trPr>
          <w:trHeight w:val="705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материально-технического обеспечения по центральному аппарату, обеспечение сохранности и контроля за движением и правильным использованием всех материальных ценностей; учет материальных ценностей; планирование государственных закупок; заключение договоров по государственным закупкам, организация и проведение государственных закупок товаров, работ и услуг по центральному аппарату; формирование и представление годового плана на веб-портал государственных закупок, веб-сайт Министерства, составление отчетов, информаций, сведений по государственным закупкам; осуществление мониторинга государственных закупок; формирование реестров в сфере государственных закупок; рассмотрение и внесение предложений и замечаний в законодательные и иные нормативные правовые акты по вопросам, входящим в компетенцию Департамента; выполнение иных функций в соответствии с законодательством.</w:t>
            </w:r>
          </w:p>
        </w:tc>
      </w:tr>
    </w:tbl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10-16. Главный эксперт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Управления организационной работы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материально-технического обеспечения,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категория С-4, (№ 14-4-2)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0"/>
        <w:gridCol w:w="10080"/>
      </w:tblGrid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Право (Юриспруденция), Гуманитарные науки (иностранная филология, переводческое дело) или Социальные науки, экономика и бизнес (экономика, финансы, учет и аудит, мировая экономика)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государства.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утвержденные приказом Председателя Агентства по делам государственной службы от 19 марта 2013 года № 06-7/35 (Зарегистрированный в Реестре государственной регистрации нормативных правовых актов за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в области, соответствующей данной должности. Умение работать на компьютере со стандартным пакетом программ Microsoft.</w:t>
            </w:r>
          </w:p>
        </w:tc>
      </w:tr>
      <w:tr>
        <w:trPr>
          <w:trHeight w:val="24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материально-технического обеспечения по центральному аппарату, обеспечение сохранности и контроля за движением и правильным использованием всех материальных ценностей; учет материальных ценностей; организация дежурств в праздничные дни, контроль за противопожарной безопасностью в министерстве, обеспечение пропускного режима, проведение организационных мероприятий с участием министерства: работа с закрепляемой за Министерством официальной делегацией, организация общегородских субботников, спартакиад, турниров и соревнований, выполнение иных функций в соответствии с законодательством, кроме официальных мероприятий внутри министерства, входящих в компетенцию кадровой службы и проводимых в связи с празднованием государственных и национальных праздников с участием руководства министерства. </w:t>
            </w:r>
          </w:p>
        </w:tc>
      </w:tr>
    </w:tbl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11. Управление по мобилизационной подготовке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и гражданской обороне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11-1. Руководитель Управления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мобилизационной подготовке и гражданской обороне,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категория С-3, (15-0-1)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8"/>
        <w:gridCol w:w="10092"/>
      </w:tblGrid>
      <w:tr>
        <w:trPr>
          <w:trHeight w:val="3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Гуманитарные науки, Право, Социальные науки, экономика и бизнес, Естественные науки, Технические науки и технологии</w:t>
            </w:r>
          </w:p>
        </w:tc>
      </w:tr>
      <w:tr>
        <w:trPr>
          <w:trHeight w:val="3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газа, «Инструкции по обеспечению режима секретности в Республике Казахстан». Наличие допуска к секретным сведениям. Желательно знание нормативных правовых актов Республики Казахстан, регулирующих деятельность в области защиты госсекретов, мобилизационной подготовки и мобилизации, ГО и ЧС.</w:t>
            </w:r>
          </w:p>
        </w:tc>
      </w:tr>
      <w:tr>
        <w:trPr>
          <w:trHeight w:val="3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утвержденным приказом Председателя Агентства по делам государственной службы от 19 марта 2013 года № 06-7/35 (Зарегистрированный в Реестре государственной регистрации нормативных правовых актов за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на руководящих должностях. Желателен опыт работы в органах национальной безопасности, Министерства обороны Республики Казахстан, организациях по защите госсекретов. Умение работать на компьютере со стандартным пакетом программ Microsoft.</w:t>
            </w:r>
          </w:p>
        </w:tc>
      </w:tr>
      <w:tr>
        <w:trPr>
          <w:trHeight w:val="69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организацию работы по мобилизационной подготовке в организациях; принимает участие в разработке мероприятий по мобилизационной подготовке; вносит предложения по совершенствованию мобилизационной работы и иным вопросам, входящим в его компетенцию; принимает участие в подготовке заключений по проектам решений Правительства, центральных и местных исполнительных органов по вопросам мобилизационной подготовки; аналитических информационных материалов, докладов о состоянии мобилизационной готовности для внесения в установленном порядке в Правительство Республики Казахстан проектов нормативных правовых актов Министерства, проектов постановлений Правительства Республики Казахстан и законов Республики Казахстан по вопросам, входящим в компетенцию Министерства; формирует совместно с руководителями отраслевых подразделений предложения в Планы по мобилизационной подготовке и мобилизации, контролирует ход его исполнения; осуществляет работу, связанной с внесением предложений по вопросам мобилизационной подготовки, бронированием; участвует в различных командно-штабных учениях и тренировках.</w:t>
            </w:r>
          </w:p>
        </w:tc>
      </w:tr>
    </w:tbl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11-2. Главный эксперт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Управления по мобилизационной подготовке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и гражданской обороне,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категория С-4, (15-0-2)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8"/>
        <w:gridCol w:w="10092"/>
      </w:tblGrid>
      <w:tr>
        <w:trPr>
          <w:trHeight w:val="3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58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Гуманитарные науки, Право, Социальные науки, экономика и бизнес, Технические науки и технологии</w:t>
            </w:r>
          </w:p>
        </w:tc>
      </w:tr>
      <w:tr>
        <w:trPr>
          <w:trHeight w:val="3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газа, «Инструкции по обеспечению режима секретности в Республике Казахстан». Наличие допуска к секретным сведениям. Желательно знание нормативных правовых актов Республики Казахстан, регулирующих деятельность в области защиты госсекретов, мобилизационной подготовки и мобилизации, ГО и ЧС.</w:t>
            </w:r>
          </w:p>
        </w:tc>
      </w:tr>
      <w:tr>
        <w:trPr>
          <w:trHeight w:val="3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утвержденным приказом Председателя Агентства по делам государственной службы от 19 марта 2013 года № 06-7/35 (Зарегистрированный в Реестре государственной регистрации нормативных правовых актов за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Желателен опыт работы в органах национальной безопасности, Министерства обороны Республики Казахстан, организациях по защите госсекретов. Умение работать на компьютере со стандартным пакетом программ Microsoft.</w:t>
            </w:r>
          </w:p>
        </w:tc>
      </w:tr>
      <w:tr>
        <w:trPr>
          <w:trHeight w:val="27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Разрабатывает и корректирует мобилизационный план Министерства; разрабатывает документы (приказы, распоряжения, инструкции и т.д.) по вопросам мобилизации и мобилизационной подготовки; организует подготовку по вопросам мобилизации и мобилизационной подготовки сотрудников Министерства; своевременно доводит до работников отраслевых организации новые документы, требования и указания по вопросам мобилизации и мобилизационной подготовки; занимается подготовкой планирующих документов на участие в различных командно-штабных учениях и тренировках; в масштабе республики; предоставляет сведения по бронированию на период мобилизации и в военное время руководителей, специалистов, пребывающих в запасе (резерве), за организациями, имеющий мобилизационное задание, для обеспечения их бесперебойной работы; организует сбор сведений из отраслевых организаций и объектов; представляет донесения, информацию в Министерство экономики и бюджетного планирования Республики Казахстан; формирует совместно с руководителями отраслевых подразделений предложения в Планы по мобилизационной подготовке, гражданской обороне на соответствующий расчетный год и контролирует ход его исполнения; осуществляет работу, связанной с внесением предложений по вопросам мобилизационной подготовки, бронированием; участвует в различных командно-штабных учениях и тренировках; участвует в работе комиссии по ЧС и штаба Республиканской службы ГСМ, ГО и ЧС Министерства</w:t>
            </w:r>
          </w:p>
        </w:tc>
      </w:tr>
    </w:tbl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12. Управление по защите государственных секретов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12-1.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Управления по защите государственных секретов,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категория С-3, (16-0-1)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9"/>
        <w:gridCol w:w="10091"/>
      </w:tblGrid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Право, Социальные науки, Экономика и бизнес, Технические науки и технологии</w:t>
            </w:r>
          </w:p>
        </w:tc>
      </w:tr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газа, «Инструкции по обеспечению режима секретности в Республике Казахстан». Наличие допуска к секретным сведениям. Желательно знание нормативных правовых актов Республики Казахстан, регулирующих деятельность в области защиты госсекретов.</w:t>
            </w:r>
          </w:p>
        </w:tc>
      </w:tr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утвержденным приказом Председателя Агентства по делам государственной службы от 19 марта 2013 года № 06-7/35 (Зарегистрированный в Реестре государственной регистрации нормативных правовых актов за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на руководящих должностях. Желателен опыт работы в органах национальной безопасности, Министерства обороны Республики Казахстан, организациях по защите госсекретов. Умение работать на компьютере со стандартным пакетом программ Microsoft.</w:t>
            </w:r>
          </w:p>
        </w:tc>
      </w:tr>
      <w:tr>
        <w:trPr>
          <w:trHeight w:val="141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работой Управления; организация работы по обеспечению режима секретности в министерстве и его структурных подразделениях; контроль правомочности допуска лиц к секретным документам; участие в работе постоянно действующей технической комиссии; участие в разработке ведомственного перечня сведений, подлежащих засекречиванию; разработка номенклатуры должностей работников министерства; проведение служебных расследований по фактам нарушений режима секретности; участие в рассмотрении материалов, предназначенных к опубликованию в открытой печати, для использования в выступлениях на открытых совещаниях, для передачи по телевидению и радио и незащищенным каналам связи, демонстрации на выставках; осуществление контроля по обеспечению режимных мероприятий при посещении министерства иностранцами; участие в работе постоянно действующей комиссии.</w:t>
            </w:r>
          </w:p>
        </w:tc>
      </w:tr>
    </w:tbl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12-2. Главный эксперт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Управления по защите государственных секретов,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категория С-4, (16-0-2)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9"/>
        <w:gridCol w:w="10091"/>
      </w:tblGrid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Право, Социальные науки, экономика и бизнес, Технические науки и технологии</w:t>
            </w:r>
          </w:p>
        </w:tc>
      </w:tr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газа, «Инструкции по обеспечению режима секретности в Республике Казахстан». Наличие допуска к секретным сведениям. Желательно знание нормативных правовых актов Республики Казахстан, регулирующих деятельность в области защиты госсекретов.</w:t>
            </w:r>
          </w:p>
        </w:tc>
      </w:tr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утвержденным приказом Председателя Агентства по делам государственной службы от 19 марта 2013 года № 06-7/35 (Зарегистрированный в Реестре государственной регистрации нормативных правовых актов за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на руководящих должностях. Желателен опыт работы в органах национальной безопасности, Министерства обороны Республики Казахстан, организациях по защите госсекретов. Умение работать на компьютере со стандартным пакетом программ Microsoft.</w:t>
            </w:r>
          </w:p>
        </w:tc>
      </w:tr>
      <w:tr>
        <w:trPr>
          <w:trHeight w:val="555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ведении учета паспортов и аттестатов в соответствие режимных помещений; организация проверки указанных помещений; ведение самостоятельного секретного делопроизводства по системе закрытой связи; контроль правильного составления, оформления, обращения и хранения файловых сообщений; оформление лицам допуска к секретным работам и контролирование срока их действия; участие в разработке мероприятий, инструкций и памяток для исполнителей по вопросам защиты госсекретов; разработка перечня режимных подразделений и помещений для проведения секретных работ; организация мероприятий по защите информации от возможной утечки по техническим каналам, в том числе при ведении шифрованной связи; учет основных и вспомогательных технических средств; участие в работе комиссии по экспертизе ценности документов.</w:t>
            </w:r>
          </w:p>
        </w:tc>
      </w:tr>
    </w:tbl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13. Управление кадровой службы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13-1.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Управления кадровой службы,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категория С-3, (№ 18-0-1)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2"/>
        <w:gridCol w:w="10038"/>
      </w:tblGrid>
      <w:tr>
        <w:trPr>
          <w:trHeight w:val="30" w:hRule="atLeast"/>
        </w:trPr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Право (юриспруденция), Гуманитарные науки</w:t>
            </w:r>
          </w:p>
        </w:tc>
      </w:tr>
      <w:tr>
        <w:trPr>
          <w:trHeight w:val="30" w:hRule="atLeast"/>
        </w:trPr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30" w:hRule="atLeast"/>
        </w:trPr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утвержденные приказом Председателя Агентства по делам государственной службы от 19 марта 2013 года № 06-7/35 (Зарегистрированный в Реестре государственной регистрации нормативных правовых актов за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в области, соответствующей данной должности. Умение работать на компьютере со стандартным пакетом программ Microsoft.</w:t>
            </w:r>
          </w:p>
        </w:tc>
      </w:tr>
      <w:tr>
        <w:trPr>
          <w:trHeight w:val="555" w:hRule="atLeast"/>
        </w:trPr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ведении кадровой политики Министерства, общее руководство работой Управления. Ведение штатного расписания; составление отчета по расчетным потребностям в обучении государственных служащих; участие в проведении аттестации госслужащих; организация, проведение и подготовка материалов к дисциплинарной комиссии, подготовка материалов и проведение конкурсов на замещение вакантных административных должностей; подготовка материалов и проведение конкурсов на замещение вакантных должностей руководителей подведомственных организаций; работа с обращениями граждан; составление ежеквартального статистического отчета о численности и конкурсам на замещение вакантных административных должностей; методическое руководство работой кадровых служб подведомственных организаций; своевременное исполнение поручений Администрации Президента Республики Казахстан и Канцелярии Премьер-Министра Республики Казахстан; выполняет иные функции в соответствии с законодательством, задачами Управления.</w:t>
            </w:r>
          </w:p>
        </w:tc>
      </w:tr>
    </w:tbl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13-2. Главный эксперт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Управления кадровой службы,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категория С-4, (№ 18-0-2)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2"/>
        <w:gridCol w:w="10038"/>
      </w:tblGrid>
      <w:tr>
        <w:trPr>
          <w:trHeight w:val="30" w:hRule="atLeast"/>
        </w:trPr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75" w:hRule="atLeast"/>
        </w:trPr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Право (юриспруденция), Гуманитарные науки</w:t>
            </w:r>
          </w:p>
        </w:tc>
      </w:tr>
      <w:tr>
        <w:trPr>
          <w:trHeight w:val="30" w:hRule="atLeast"/>
        </w:trPr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30" w:hRule="atLeast"/>
        </w:trPr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утвержденные приказом Председателя Агентства по делам государственной службы от 19 марта 2013 года № 06-7/35 (Зарегистрированный в Реестре государственной регистрации нормативных правовых актов за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в области, соответствующей данной должности. Умение работать на компьютере со стандартным пакетом программ Microsoft.</w:t>
            </w:r>
          </w:p>
        </w:tc>
      </w:tr>
      <w:tr>
        <w:trPr>
          <w:trHeight w:val="555" w:hRule="atLeast"/>
        </w:trPr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приказов по назначению, увольнению сотрудников; оформление документов по переводу и назначению с кадрового резерва на вакантные административные государственные должности; разработка сборника квалификационных требований; планирование отпусков сотрудников и оформление приказов об отпуске; организация повышения квалификации и составление графика обучения работников аппарата; контроль и оформление документов на обязательную специальную проверку; подготовка материалов к государственным наградам для направления в Администрацию Президента Республики Казахстан и поощрениям; участие в работе комиссии по установлению трудового стажа для начисления зарплаты; оформление и ведение трудовых книжек; планирование командировок и оформление приказов о командировке сотрудников; обеспечение служебными удостоверениями сотрудников Министерства и руководителей подведомственных организаций; формирование и ведение личных дел; организация и проведение принятия Присяги административных государственных служащих; выполняет иные функции в соответствии с законодательством, задачами Управления.</w:t>
            </w:r>
          </w:p>
        </w:tc>
      </w:tr>
    </w:tbl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14. Департамент международного сотрудничества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и экономических интеграционных процессов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14-1.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Департамента международного сотрудничества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и экономических интеграционных процессов,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категория С-1 (№ 19-0-1)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5"/>
        <w:gridCol w:w="10085"/>
      </w:tblGrid>
      <w:tr>
        <w:trPr>
          <w:trHeight w:val="27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42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Социальные науки, Экономика и бизнес (экономика, финансы, государственное управление), Право, Гуманитарные науки (международные отношения), Технические науки и технологии (Нефтегазовое дело, геология и разведка месторождений полезных ископаемых).</w:t>
            </w:r>
          </w:p>
        </w:tc>
      </w:tr>
      <w:tr>
        <w:trPr>
          <w:trHeight w:val="69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утвержденным приказом Председателя Агентства по делам государственной службы от 19 марта 2013 года № 06-7/35 (Зарегистрированный в Реестре государственной регистрации нормативных правовых актов за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в области, соответствующей данной должности. Умение работать на компьютере со стандартным пакетом программ Microsoft.</w:t>
            </w:r>
          </w:p>
        </w:tc>
      </w:tr>
      <w:tr>
        <w:trPr>
          <w:trHeight w:val="6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руководство и организация деятельности Департамента; обеспечение эффективности исполнения сотрудниками Департамента поручений руководства; организация работы по разработке и проведения мониторинга реализации государственной политики по вопросам международного сотрудничества и экономических интеграционных процессов (Евразийский экономический союз, Таможенный союз, Единое экономическое пространство, Евразийское экономическое сообщество, Содружество Независимых Государств, Всемирная торговая организация); рассмотрение проектов нормативно-правовых актов, международных Соглашений и Договоров в пределах компетенции Министерства; проведение совместных межправительственных комиссий (подкомиссий, подкомитетов, рабочих групп) по сотрудничеству с зарубежными странами; организация переговоров представителей Министерства с иностранными делегациями, международными и экономическими интеграционными организациями; контроль подготовки выступлений, докладов, справочных и информационных материалов для руководства Министерства. </w:t>
            </w:r>
          </w:p>
        </w:tc>
      </w:tr>
    </w:tbl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14-2. Заместитель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Департамента международного сотрудничества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и экономических интеграционных процессов,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категория С-2 (№ 19-0-2)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6"/>
        <w:gridCol w:w="9964"/>
      </w:tblGrid>
      <w:tr>
        <w:trPr>
          <w:trHeight w:val="255" w:hRule="atLeast"/>
        </w:trPr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Социальные науки, экономика и бизнес (экономика, финансы, государственное управление), Право, Гуманитарные науки (международные отношения), Технические науки и технологии (Нефтегазовое дело, геология и разведка месторождений полезных ископаемых).</w:t>
            </w:r>
          </w:p>
        </w:tc>
      </w:tr>
      <w:tr>
        <w:trPr>
          <w:trHeight w:val="255" w:hRule="atLeast"/>
        </w:trPr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30" w:hRule="atLeast"/>
        </w:trPr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утвержденным приказом Председателя Агентства по делам государственной службы от 19 марта 2013 года № 06-7/35 (Зарегистрированный в Реестре государственной регистрации нормативных правовых актов за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в области, соответствующей данной должности. Умение работать на компьютере со стандартным пакетом программ Microsoft.</w:t>
            </w:r>
          </w:p>
        </w:tc>
      </w:tr>
      <w:tr>
        <w:trPr>
          <w:trHeight w:val="30" w:hRule="atLeast"/>
        </w:trPr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и координация работы Управления международного сотрудничества (далее – Управление); обеспечение эффективности исполнения сотрудниками Управления поручений руководства; организация деятельности Департамента в сфере развития сотрудничества с зарубежными странами и международными организациями; участие в организации и проведении совместных межправительственных комиссий (подкомиссий, подкомитетов, рабочих групп) по сотрудничеству с зарубежными странами, международных форумов, переговоров с иностранными делегациями и представителями международных организаций; участие в разработке и рассмотрении проектов нормативно-правовых актов, международных Соглашений и Договоров; организация работы Департамента при подготовке совместно со структурными подразделениями Министерства материалов к проведению визитов, встреч руководства Министерства с представителями зарубежных стран и международных организаций; участие в подготовке выступлений, докладов, справочных и информационных материалов для руководства Министерства; проведение мониторинга реализации государственной политики по вопросам международного сотрудничества и международных документов в пределах компетенции Министерства.</w:t>
            </w:r>
          </w:p>
        </w:tc>
      </w:tr>
    </w:tbl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14-3. Заместитель директора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Департамента международного сотрудничества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и экономических интеграционных процессов,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категория С-2 (№ 19-0-3)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6"/>
        <w:gridCol w:w="9964"/>
      </w:tblGrid>
      <w:tr>
        <w:trPr>
          <w:trHeight w:val="165" w:hRule="atLeast"/>
        </w:trPr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Социальные науки, экономика и бизнес (экономика, финансы, государственное управление), Право, Гуманитарные науки (международные отношения), Технические науки и технологии (Нефтегазовое дело, геология и разведка месторождений полезных ископаемых).</w:t>
            </w:r>
          </w:p>
        </w:tc>
      </w:tr>
      <w:tr>
        <w:trPr>
          <w:trHeight w:val="255" w:hRule="atLeast"/>
        </w:trPr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30" w:hRule="atLeast"/>
        </w:trPr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утвержденным приказом Председателя Агентства по делам государственной службы от 19 марта 2013 года № 06-7/35 (Зарегистрированный в Реестре государственной регистрации нормативных правовых актов за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в области, соответствующей данной должности. Умение работать на компьютере со стандартным пакетом программ Microsoft.</w:t>
            </w:r>
          </w:p>
        </w:tc>
      </w:tr>
      <w:tr>
        <w:trPr>
          <w:trHeight w:val="30" w:hRule="atLeast"/>
        </w:trPr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и координация работы Управления экономических интеграционных процессов (Евразийский экономический союз, Таможенный союз, Единое экономическое пространство, Евразийское экономическое сообщество, Содружество Независимых Государств, Всемирная торговая организация);обеспечение эффективности исполнения сотрудниками Управлений поручений руководства; организация деятельности Департамента в сфере развития сотрудничества с зарубежными странами и международными организациями в рамках экономических интеграционных процессов; участие в организации и проведении переговоров с иностранными делегациями и представителями международных экономических интеграционных организаций, международных форумов; участие в разработке и рассмотрении проектов нормативно-правовых актов, международных Соглашений и Договоров; организация работы Департамента при подготовке совместно со структурными подразделениями Министерства материалов к проведению визитов, встреч руководства Министерства с представителями зарубежных стран и международных экономических интеграционных организаций; участие в подготовке выступлений, докладов, справочных и информационных материалов для руководства Министерства; проведение мониторинга реализации государственной политики по вопросам международных экономических интеграционных процессов и международных документов в пределах компетенции Министерства.</w:t>
            </w:r>
          </w:p>
        </w:tc>
      </w:tr>
    </w:tbl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14-4.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Управления международного сотрудничества,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категория С-3, (№ 19-1-0)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6"/>
        <w:gridCol w:w="9964"/>
      </w:tblGrid>
      <w:tr>
        <w:trPr>
          <w:trHeight w:val="225" w:hRule="atLeast"/>
        </w:trPr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420" w:hRule="atLeast"/>
        </w:trPr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Социальные науки, экономика и бизнес (экономика, финансы, государственное управление), Право, Гуманитарные науки (международные отношения), Технические науки и технологии (Нефтегазовое дело, геология и разведка месторождений полезных ископаемых).</w:t>
            </w:r>
          </w:p>
        </w:tc>
      </w:tr>
      <w:tr>
        <w:trPr>
          <w:trHeight w:val="750" w:hRule="atLeast"/>
        </w:trPr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405" w:hRule="atLeast"/>
        </w:trPr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утвержденным приказом Председателя Агентства по делам государственной службы от 19 марта 2013 года № 06-7/35 (Зарегистрированный в Реестре государственной регистрации нормативных правовых актов за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в области, соответствующей данной должности. Умение работать на компьютере со стандартным пакетом программ Microsoft.</w:t>
            </w:r>
          </w:p>
        </w:tc>
      </w:tr>
      <w:tr>
        <w:trPr>
          <w:trHeight w:val="270" w:hRule="atLeast"/>
        </w:trPr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Координация и организация работы управления; своевременное и качественное исполнение поручений руководства; участие в разработке и согласовании проектов нормативно-правовых актов, международных Соглашений и Договоров; сотрудничество с Министерством иностранных дел Республики Казахстан и дипломатическими представительствами Республики Казахстан, аккредитованных в зарубежных странах, в целях реализации задач, поставленных перед Департаментом; протокольно-организационное обеспечение внутригосударственных и международных мероприятий проводимых Министерством; участие в организации и проведении совместных межправительственных комиссий (подкомиссий, подкомитетов, рабочих групп) по сотрудничеству с зарубежными странами, международных форумов, переговоров с иностранными делегациями и представителями международных организаций; организация работы Департамента при подготовке совместно со структурными подразделениями Министерства материалов к проведению визитов, встреч руководства Министерства с представителями зарубежных стран и международных организаций; участие в подготовке выступлений, докладов, справочных и информационных материалов для руководства Министерства; разработка планов международных мероприятий; проведение мониторинга реализации государственной политики по вопросам международного сотрудничества и международных документов в пределах компетенции Министерства. </w:t>
            </w:r>
          </w:p>
        </w:tc>
      </w:tr>
    </w:tbl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14-5. Главный эксперт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Управления международного сотрудничества,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категория С-4, (№ 19-1-1)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6"/>
        <w:gridCol w:w="9964"/>
      </w:tblGrid>
      <w:tr>
        <w:trPr>
          <w:trHeight w:val="180" w:hRule="atLeast"/>
        </w:trPr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60" w:hRule="atLeast"/>
        </w:trPr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Социальные науки, Экономика и бизнес (экономика, финансы, государственное управление), Право, Гуманитарные науки (международные отношения), Технические науки и технологии (Нефтегазовое дело, геология и разведка месторождений полезных ископаемых).</w:t>
            </w:r>
          </w:p>
        </w:tc>
      </w:tr>
      <w:tr>
        <w:trPr>
          <w:trHeight w:val="120" w:hRule="atLeast"/>
        </w:trPr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660" w:hRule="atLeast"/>
        </w:trPr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утвержденным приказом Председателя Агентства по делам государственной службы от 19 марта 2013 года № 06-7/35 (Зарегистрированный в Реестре государственной регистрации нормативных правовых актов за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в области, соответствующей данной должности. Умение работать на компьютере со стандартным пакетом программ Microsoft.</w:t>
            </w:r>
          </w:p>
        </w:tc>
      </w:tr>
      <w:tr>
        <w:trPr>
          <w:trHeight w:val="1545" w:hRule="atLeast"/>
        </w:trPr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и качественное исполнение поручений руководства; разработка и согласование проектов нормативно-правовых актов, международных Соглашений и Договоров; сотрудничество с Министерством иностранных дел Республики Казахстан и дипломатическими представительствами Республики Казахстан, аккредитованных в зарубежных странах, в целях реализации задач, поставленных перед Департаментом; протокольно-организационное обеспечение внутригосударственных и международных мероприятий проводимых Министерством; организация и проведение совместных межправительственных комиссий (подкомиссий, подкомитетов, рабочих групп) по сотрудничеству с зарубежными странами, международных форумов, переговоров с иностранными делегациями и представителями международных организаций; подготовка совместно со структурными подразделениями Министерства материалов к проведению визитов, встреч руководства Министерства с представителями зарубежных стран и международных организаций; подготовка выступлений, докладов, справочных и информационных материалов для руководства Министерства; мониторинг реализации государственной политики по вопросам международного сотрудничества и международных документов в пределах компетенции Министерства.</w:t>
            </w:r>
          </w:p>
        </w:tc>
      </w:tr>
    </w:tbl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14-6. Эксперт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Управления международного сотрудничества,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категория С-5, (№ 19-1-1-1)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7"/>
        <w:gridCol w:w="9963"/>
      </w:tblGrid>
      <w:tr>
        <w:trPr>
          <w:trHeight w:val="6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165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Социальные науки, экономика и бизнес (экономика, финансы, государственное управление), Право, Гуманитарные науки (международные отношения), Технические науки и технологии (Нефтегазовое дело, геология и разведка месторождений полезных ископаемых).</w:t>
            </w:r>
          </w:p>
        </w:tc>
      </w:tr>
      <w:tr>
        <w:trPr>
          <w:trHeight w:val="27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12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и качественное исполнение поручений руководства; разработка и согласование проектов нормативно-правовых актов, международных Соглашений и Договоров; сотрудничество с Министерством иностранных дел Республики Казахстан и дипломатическими представительствами Республики Казахстан, аккредитованных в зарубежных странах, в целях реализации задач, поставленных перед Департаментом; протокольно-организационное обеспечение внутригосударственных и международных мероприятий проводимых Министерством; организация и проведение совместных межправительственных комиссий (подкомиссий, подкомитетов, рабочих групп) по сотрудничеству с зарубежными странами, международных форумов, переговоров с иностранными делегациями и представителями международных организаций; подготовка совместно со структурными подразделениями Министерства материалов к проведению визитов, встреч руководства Министерства с представителями зарубежных стран и международных организаций; подготовка выступлений, докладов, справочных и информационных материалов для руководства Министерства; мониторинг реализации государственной политики по вопросам международного сотрудничества и международных документов в пределах компетенции Министерства.</w:t>
            </w:r>
          </w:p>
        </w:tc>
      </w:tr>
    </w:tbl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14-7. Эксперт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Управления международного сотрудничества,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категория С-5, (№ 19-1-1-2)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7"/>
        <w:gridCol w:w="9963"/>
      </w:tblGrid>
      <w:tr>
        <w:trPr>
          <w:trHeight w:val="6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165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Социальные науки, Экономика и бизнес (экономика, финансы, государственное управление), Право, Гуманитарные науки (международные отношения), Технические науки и технологии (Нефтегазовое дело, геология и разведка месторождений полезных ископаемых).</w:t>
            </w:r>
          </w:p>
        </w:tc>
      </w:tr>
      <w:tr>
        <w:trPr>
          <w:trHeight w:val="96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405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и качественное исполнение поручений руководства; разработка и согласование проектов нормативно-правовых актов, международных Соглашений и Договоров; сотрудничество с Министерством иностранных дел Республики Казахстан и дипломатическими представительствами Республики Казахстан, аккредитованных в зарубежных странах, в целях реализации задач, поставленных перед Департаментом; протокольно-организационное обеспечение внутригосударственных и международных мероприятий проводимых Министерством; организация и проведение совместных межправительственных комиссий (подкомиссий, подкомитетов, рабочих групп) по сотрудничеству с зарубежными странами, международных форумов, переговоров с иностранными делегациями и представителями международных организаций; подготовка совместно со структурными подразделениями Министерства материалов к проведению визитов, встреч руководства Министерства с представителями зарубежных стран и международных организаций; подготовка выступлений, докладов, справочных и информационных материалов для руководства Министерства; мониторинг реализации государственной политики по вопросам международного сотрудничества и международных документов в пределах компетенции Министерства.</w:t>
            </w:r>
          </w:p>
        </w:tc>
      </w:tr>
    </w:tbl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14-8.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Управления экономических интеграционных процессов,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категория С-3, (№ 19-2-0)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6"/>
        <w:gridCol w:w="9964"/>
      </w:tblGrid>
      <w:tr>
        <w:trPr>
          <w:trHeight w:val="225" w:hRule="atLeast"/>
        </w:trPr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420" w:hRule="atLeast"/>
        </w:trPr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Социальные науки, экономика и бизнес (экономика, финансы, государственное управление), Право, Гуманитарные науки (международные отношения), Технические науки и технологии (Нефтегазовое дело, геология и разведка месторождений полезных ископаемых).</w:t>
            </w:r>
          </w:p>
        </w:tc>
      </w:tr>
      <w:tr>
        <w:trPr>
          <w:trHeight w:val="750" w:hRule="atLeast"/>
        </w:trPr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405" w:hRule="atLeast"/>
        </w:trPr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утвержденным приказом Председателя Агентства по делам государственной службы от 19 марта 2013 года № 06-7/35 (Зарегистрированный в Реестре государственной регистрации нормативных правовых актов за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опыта работы в области, соответствующей данной должности. Умение работать на компьютере со стандартным пакетом программ Microsoft. </w:t>
            </w:r>
          </w:p>
        </w:tc>
      </w:tr>
      <w:tr>
        <w:trPr>
          <w:trHeight w:val="60" w:hRule="atLeast"/>
        </w:trPr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Координация и организация работы управления; своевременное и качественное исполнение поручений руководства; участие в разработке и согласовании проектов нормативно-правовых актов, международных Соглашений и Договоров в рамках экономических интеграционных процессов (Евразийский экономический союз, Таможенный союз, Единое экономическое пространство, Евразийское экономическое сообщество, Содружество Независимых Государств, Всемирная торговая организация); сотрудничество с Министерством иностранных дел Республики Казахстан и дипломатическими представительствами Республики Казахстан, аккредитованных в зарубежных странах, в целях реализации задач, поставленных перед Департаментом; протокольно-организационное обеспечение внутригосударственных и международных мероприятий, проводимых Министерством в рамках экономических интеграционных процессов; участие в организации и проведении переговоров с иностранными делегациями и представителями международных экономических интеграционных организаций, международных форумов; организация работы Департамента при подготовке совместно со структурными подразделениями Министерства материалов к проведению визитов, встреч руководства Министерства с представителями зарубежных стран и международных экономических интеграционных организаций; участие в подготовке выступлений, докладов, справочных и информационных материалов для руководства Министерства; разработка планов мероприятий по линии экономических интеграционных процессов; проведение мониторинга реализации государственной политики по вопросам международных экономических интеграционных процессов и международных документов в пределах компетенции Министерства.</w:t>
            </w:r>
          </w:p>
        </w:tc>
      </w:tr>
    </w:tbl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14-9. Главный эксперт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Управления интеграционных вопросов,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категория С-4, (№ 19-2-1)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6"/>
        <w:gridCol w:w="9964"/>
      </w:tblGrid>
      <w:tr>
        <w:trPr>
          <w:trHeight w:val="270" w:hRule="atLeast"/>
        </w:trPr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180" w:hRule="atLeast"/>
        </w:trPr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Социальные науки, экономика и бизнес (экономика, финансы, государственное управление), Право, Гуманитарные науки (международные отношения), Технические науки и технологии (Нефтегазовое дело, геология и разведка месторождений полезных ископаемых).</w:t>
            </w:r>
          </w:p>
        </w:tc>
      </w:tr>
      <w:tr>
        <w:trPr>
          <w:trHeight w:val="870" w:hRule="atLeast"/>
        </w:trPr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405" w:hRule="atLeast"/>
        </w:trPr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утвержденным приказом Председателя Агентства по делам государственной службы от 19 марта 2013 года № 06-7/35 (Зарегистрированный в Реестре государственной регистрации нормативных правовых актов за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в области, соответствующей данной должности. Умение работать на компьютере со стандартным пакетом программ Microsoft.</w:t>
            </w:r>
          </w:p>
        </w:tc>
      </w:tr>
      <w:tr>
        <w:trPr>
          <w:trHeight w:val="1815" w:hRule="atLeast"/>
        </w:trPr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и качественное исполнение поручений руководства; разработка и согласование проектов нормативно-правовых актов, международных Соглашений и Договоров в рамках экономических интеграционных процессов (Евразийский экономический союз, Таможенный союз, Единое экономическое пространство, Евразийское экономическое сообщество, Содружество Независимых Государств, Всемирная торговая организация); сотрудничество с Министерством иностранных дел Республики Казахстан и дипломатическими представительствами Республики Казахстан, аккредитованных в зарубежных странах, в целях реализации задач, поставленных перед Департаментом; протокольно-организационное обеспечение внутригосударственных и международных мероприятий, проводимых в Министерством в рамках экономических интеграционных процессов; организация и проведение переговоров с иностранными делегациями и представителями международных экономических интеграционных организаций, международных форумов; подготовка совместно со структурными подразделениями Министерства материалов к проведению визитов, встреч руководства Министерства с представителями зарубежных стран и международных экономических интеграционных организаций; подготовка выступлений, докладов, справочных и информационных материалов для руководства Министерства; мониторинг реализации государственной политики по вопросам международных экономических интеграционных процессов и международных документов в пределах компетенции Министерства.</w:t>
            </w:r>
          </w:p>
        </w:tc>
      </w:tr>
    </w:tbl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14-10. Эксперт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Управления интеграционных вопросов,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категория С-5, (№ 19-2-1-1)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7"/>
        <w:gridCol w:w="9963"/>
      </w:tblGrid>
      <w:tr>
        <w:trPr>
          <w:trHeight w:val="195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18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Социальные науки, экономика и бизнес (экономика, финансы, государственное управление), Право, Гуманитарные науки (международные отношения), Технические науки и технологии (Нефтегазовое дело, геология и разведка месторождений полезных ископаемых).</w:t>
            </w:r>
          </w:p>
        </w:tc>
      </w:tr>
      <w:tr>
        <w:trPr>
          <w:trHeight w:val="87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Казахстан: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Кодексе чести государственных служащих Республики Казахстан»,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государства, иных нормативных правовых актов Республики Казахстан в области нефти и газа. Знание основных направлений государственной политики в области нефти и газа.</w:t>
            </w:r>
          </w:p>
        </w:tc>
      </w:tr>
      <w:tr>
        <w:trPr>
          <w:trHeight w:val="555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и качественное исполнение поручений руководства; разработка и согласование проектов нормативно-правовых актов, международных Соглашений и Договоров в рамках экономических интеграционных процессов (Евразийский экономический союз, Таможенный союз, Единое экономическое пространство, Евразийское экономическое сообщество, Содружество Независимых Государств, Всемирная торговая организация); сотрудничество с Министерством иностранных дел Республики Казахстан и дипломатическими представительствами Республики Казахстан, аккредитованных в зарубежных странах, в целях реализации задач, поставленных перед Департаментом; протокольно-организационное обеспечение внутригосударственных и международных мероприятий, проводимых Министерством в рамках экономических интеграционных процессов; организация и проведение переговоров с иностранными делегациями и представителями международных экономических интеграционных организаций, международных форумов; подготовка совместно со структурными подразделениями Министерства материалов к проведению визитов, встреч руководства Министерства с представителями зарубежных стран и международных экономических интеграционных организаций; подготовка выступлений, докладов, справочных и информационных материалов для руководства Министерства; мониторинг реализации государственной политики по вопросам международных экономических интеграционных процессов и международных документов в пределах компетенции Министерства.</w:t>
            </w:r>
          </w:p>
        </w:tc>
      </w:tr>
    </w:tbl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Министерства нефти и газа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марта 2014 года № 107-ж   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1. Квалификационные требования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к категориям административных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должностей корпуса «Б» Комитета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инспекции в нефтегазовом комплексе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нефти и газа Республики Казахстан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1-1. Заместитель Председателя Комитета,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категория С-1 (№ 17-0-2)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0"/>
        <w:gridCol w:w="10210"/>
      </w:tblGrid>
      <w:tr>
        <w:trPr>
          <w:trHeight w:val="105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Техническое (Геология и разведка месторождений полезных ископаемых; Горное дело; Нефтегазовое дело; Металлургия; Машиностроение; Транспорт, транспортная техника и технологии; Технологические машины и оборудование (по отраслям); Строительство; Обогащение полезных ископаемых) или экономическое (Экономика; Учет и аудит; Финансы; Менеджмент; Государственое и местное управление) или Право (Юриспруденция)</w:t>
            </w:r>
          </w:p>
        </w:tc>
      </w:tr>
      <w:tr>
        <w:trPr>
          <w:trHeight w:val="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Необходимые знания, согласно типовым квалификационным требованиям</w:t>
            </w:r>
          </w:p>
        </w:tc>
      </w:tr>
      <w:tr>
        <w:trPr>
          <w:trHeight w:val="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утвержденные приказом Председателя Агентства по делам государственной службы от 19 марта 2013 года № 06-7/35. (Зарегистрированный в Реестре государственной регистрации нормативных правовых актов за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в области, соответствующей данной должности.</w:t>
            </w:r>
          </w:p>
        </w:tc>
      </w:tr>
      <w:tr>
        <w:trPr>
          <w:trHeight w:val="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руководство работой Управлений Комитета; участие в реализации государственной политики в сферах нефтегазовой, нефтехимической промышленности, транспортировки углеводородного сырья; обеспечение и организация работы Комитета;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организации государственного контроля в пределах компетенции; участие в работе комиссий и специально создаваемых рабочих групп; участие в работе Центральной комиссии по разработке месторождений углеводородного сырья (ЦКР); участие в разработке нормативных правовых актов и нормативно-технических документов, а также в разработке и реализации государственных и отраслевых программ в пределах своей компетенции; участие в подготовке ежегодного отчета Правительству Республики Казахстан о ходе выполнения контрактов на углеводородное сырье; принятие мер по устранению нарушений законодательства о лицензировании, недрах и недропользовании в части углеводородного сырья и условий контрактов на углеводородное сырье, соглашений о разделе продукции; выдача лицензий по видам деятельности и выдача разрешений в нефтегазовом комплексе.</w:t>
            </w:r>
          </w:p>
        </w:tc>
      </w:tr>
    </w:tbl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1-2. Руководитель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государственной инспекции и выдачи разрешения,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категория С-3 (№ 17-1-0)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2"/>
        <w:gridCol w:w="10168"/>
      </w:tblGrid>
      <w:tr>
        <w:trPr>
          <w:trHeight w:val="315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0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Техническое (Геология и разведка месторождений полезных ископаемых; Горное дело; Нефтегазовое дело; Металлургия; Машиностроение; Транспорт, транспортная техника и технологии; Технологические машины и оборудование (по отраслям); Строительство; Обогащение полезных ископаемых) или Право (Юриспруденция)</w:t>
            </w:r>
          </w:p>
        </w:tc>
      </w:tr>
      <w:tr>
        <w:trPr>
          <w:trHeight w:val="30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Необходимые знания, согласно типовым квалификационным требованиям</w:t>
            </w:r>
          </w:p>
        </w:tc>
      </w:tr>
      <w:tr>
        <w:trPr>
          <w:trHeight w:val="30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утвержденные приказом Председателя Агентства по делам государственной службы от 19 марта 2013 года № 06-7/35. (Зарегистрированный в Реестре государственной регистрации нормативных правовых актов за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в области, соответствующей данной должности.</w:t>
            </w:r>
          </w:p>
        </w:tc>
      </w:tr>
      <w:tr>
        <w:trPr>
          <w:trHeight w:val="30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руководство работой Управления; участие в реализации государственной политики в сферах нефтегазовой, нефтехимической промышленности, транспортировки углеводородного сырья в пределах компетенции; организация и участие в осуществление государственного контроля в пределах компетенции; участие в работе центральной комиссии по разведке и разработке полезных ископаемых по поручению Председателя; участие в работе комиссий и специально создаваемых рабочих групп; участие в разработке нормативных правовых актов и нормативно-технических документов, а также в разработке и реализации государственных и отраслевых программ в пределах своей компетенции; обеспечение рассмотрения материалов заявок по выдаче разрешения на сжигание в факелах попутного и (или) природного газа при испытании объекта скважин, пробной эксплуатации месторождения, технологически неизбежном сжигании газа при пусконаладке, эксплуатации, техническом обслуживании и ремонтных работах технологического оборудования; обеспечение рассмотрения уведомлений по проведению морских научных исследований; обеспечение рассмотрения материалов заявок по выдаче разрешения на осуществление нефтяных операций на море по строительству или размещению морского сооружения; обеспечение рассмотрения материалов заявок по выдаче разрешение на бурение скважины; обеспечение рассмотрения материалов заявок по выдаче разрешения на нагнетание попутного и природного газа для поддержания внутрипластового давления; обеспечение рассмотрения материалов заявок по выдаче разрешения на строительство и эксплуатацию нефтегазопроводов на море; принятие мер по устранению нарушений по результатам проведенного государственного контроля в пределах компетенции.</w:t>
            </w:r>
          </w:p>
        </w:tc>
      </w:tr>
    </w:tbl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1-3. Главный эксперт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Управления государственной инспекции и выдачи разрешения,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категория С-4 (№ 17-1-1-1)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7"/>
        <w:gridCol w:w="10233"/>
      </w:tblGrid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Техническое (Геология и разведка месторождений полезных ископаемых; Горное дело; Нефтегазовое дело; Металлургия; Машиностроение; Транспорт, транспортная техника и технологии; Технологические машины и оборудование (по отраслям); Строительство; Обогащение полезных ископаемых) или Право (Юриспруденция)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Необходимые знания, согласно типовым квалификационным требованиям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утвержденные приказом Председателя Агентства по делам государственной службы от 19 марта 2013 года № 06-7/35. (Зарегистрированный в Реестре государственной регистрации нормативных правовых актов за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в области, соответствующей данной должности.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реализации государственной политики в сферах нефтегазовой, нефтехимической промышленности, транспортировки углеводородного сырья в пределах компетенции; участие в осуществление государственного контроля в пределах компетенции;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работе центральной комиссии по разведке и разработке полезных ископаемых по поручению Председателя; участие в работе комиссий и специально создаваемых рабочих групп; участие в разработке нормативных правовых актов и нормативно-технических документов, а также в разработке и реализации государственных и отраслевых программ в пределах своей компетенции; рассмотрение и подготовка материалов по выдаче разрешения на сжигание в факелах попутного и (или) природного газа при испытании объекта скважин, пробной эксплуатации месторождения, технологически неизбежном сжигании газа при пусконаладке, эксплуатации, техническом обслуживании и ремонтных работах технологического оборудования;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уведомлений по проведению морских научных исследований; рассмотрение и подготовка материалов по выдаче разрешения на осуществление нефтяных операций на море по строительству или размещению морского сооружения; рассмотрение и подготовка материалов по выдаче разрешение на бурение скважины; рассмотрение и подготовка материалов по выдаче разрешения на нагнетание попутного и природного газа для поддержания внутрипластового давления; рассмотрение и подготовка материалов по выдаче разрешения на строительство и эксплуатацию нефтегазопроводов на море; принятие мер по устранению нарушений по результатам проведенного государственного контроля в пределах компетенции.</w:t>
            </w:r>
          </w:p>
        </w:tc>
      </w:tr>
    </w:tbl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1-4. Главный эксперт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Управления государственной инспекции и выдачи разрешения,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категория С-4 (№ 17-1-1-2)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4"/>
        <w:gridCol w:w="10166"/>
      </w:tblGrid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Техническое (Геология и разведка месторождений полезных ископаемых; Горное дело; Нефтегазовое дело; Металлургия; Машиностроение; Транспорт, транспортная техника и технологии; Технологические машины и оборудование (по отраслям); Строительство; Обогащение полезных ископаемых) или Право (Юриспруденция)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Необходимые знания, согласно типовым квалификационным требованиям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утвержденные приказом Председателя Агентства по делам государственной службы от 19 марта 2013 года № 06-7/35. (Зарегистрированный в Реестре государственной регистрации нормативных правовых актов за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в области, соответствующей данной должности.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реализации государственной политики в сферах нефтегазовой, нефтехимической промышленности, транспортировки углеводородного сырья в пределах компетенции; участие в осуществление государственного контроля в пределах компетенции;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работе центральной комиссии по разведке и разработке полезных ископаемых по поручению Председателя; участие в работе комиссий и специально создаваемых рабочих групп; участие в разработке нормативных правовых актов и нормативно-технических документов, а также в разработке и реализации государственных и отраслевых программ в пределах своей компетенции; рассмотрение и подготовка материалов по выдаче разрешения на сжигание в факелах попутного и (или) природного газа при испытании объекта скважин, пробной эксплуатации месторождения, технологически неизбежном сжигании газа при пусконаладке, эксплуатации, техническом обслуживании и ремонтных работах технологического оборудования;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уведомлений по проведению морских научных исследований; рассмотрение и подготовка материалов по выдаче разрешения на осуществление нефтяных операций на море по строительству или размещению морского сооружения; рассмотрение и подготовка материалов по выдаче разрешение на бурение скважины; рассмотрение и подготовка материалов по выдаче разрешения на нагнетание попутного и природного газа для поддержания внутрипластового давления; рассмотрение и подготовка материалов по выдаче разрешения на строительство и эксплуатацию нефтегазопроводов на море; принятие мер по устранению нарушений по результатам проведенного государственного контроля в пределах компетенции.</w:t>
            </w:r>
          </w:p>
        </w:tc>
      </w:tr>
    </w:tbl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1-5. Главный эксперт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Управления государственной инспекции и выдачи разрешения,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категория С-4 (№ 17-1-1-3)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4"/>
        <w:gridCol w:w="10166"/>
      </w:tblGrid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Техническое (Геология и разведка месторождений полезных ископаемых; Горное дело; Нефтегазовое дело; Металлургия; Машиностроение; Транспорт, транспортная техника и технологии; Технологические машины и оборудование (по отраслям); Строительство; Обогащение полезных ископаемых) или Право (Юриспруденция)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Необходимые знания, согласно типовым квалификационным требованиям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утвержденные приказом Председателя Агентства по делам государственной службы от 19 марта 2013 года № 06-7/35. (Зарегистрированный в Реестре государственной регистрации нормативных правовых актов за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в области, соответствующей данной должности.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реализации государственной политики в сферах нефтегазовой, нефтехимической промышленности, транспортировки углеводородного сырья в пределах компетенции; участие в осуществление государственного контроля в пределах компетенции;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работе центральной комиссии по разведке и разработке полезных ископаемых по поручению Председателя; участие в работе комиссий и специально создаваемых рабочих групп; участие в разработке нормативных правовых актов и нормативно-технических документов, а также в разработке и реализации государственных и отраслевых программ в пределах своей компетенции; рассмотрение и подготовка материалов по выдаче разрешения на сжигание в факелах попутного и (или) природного газа при испытании объекта скважин, пробной эксплуатации месторождения, технологически неизбежном сжигании газа при пусконаладке, эксплуатации, техническом обслуживании и ремонтных работах технологического оборудования;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уведомлений по проведению морских научных исследований; рассмотрение и подготовка материалов по выдаче разрешения на осуществление нефтяных операций на море по строительству или размещению морского сооружения; рассмотрение и подготовка материалов по выдаче разрешение на бурение скважины; рассмотрение и подготовка материалов по выдаче разрешения на нагнетание попутного и природного газа для поддержания внутрипластового давления; рассмотрение и подготовка материалов по выдаче разрешения на строительство и эксплуатацию нефтегазопроводов на море; принятие мер по устранению нарушений по результатам проведенного государственного контроля в пределах компетенции.</w:t>
            </w:r>
          </w:p>
        </w:tc>
      </w:tr>
    </w:tbl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1-6. Эксперт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Управления государственной инспекции и выдачи разрешения,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категория С-5 (№ 17-1-2-1)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5"/>
        <w:gridCol w:w="10065"/>
      </w:tblGrid>
      <w:tr>
        <w:trPr>
          <w:trHeight w:val="30" w:hRule="atLeast"/>
        </w:trPr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Техническое (Геология и разведка месторождений полезных ископаемых; Горное дело; Нефтегазовое дело; Металлургия; Машиностроение; Транспорт, транспортная техника и технологии; Технологические машины и оборудование (по отраслям); Строительство; Обогащение полезных ископаемых)</w:t>
            </w:r>
          </w:p>
        </w:tc>
      </w:tr>
      <w:tr>
        <w:trPr>
          <w:trHeight w:val="30" w:hRule="atLeast"/>
        </w:trPr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Необходимые знания, согласно типовым квалификационным требованиям</w:t>
            </w:r>
          </w:p>
        </w:tc>
      </w:tr>
      <w:tr>
        <w:trPr>
          <w:trHeight w:val="30" w:hRule="atLeast"/>
        </w:trPr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реализации государственной политики в сферах нефтегазовой, нефтехимической промышленности, транспортировки углеводородного сырья в пределах компетенции; участие в осуществление государственного контроля в пределах компетенции; участие в разработке нормативных правовых актов и нормативно-технических документов, а также в разработке и реализации государственных и отраслевых программ в пределах своей компетенции; рассмотрение и подготовка материалов по выдаче разрешения на сжигание в факелах попутного и (или) природного газа при испытании объекта скважин, пробной эксплуатации месторождения, технологически неизбежном сжигании газа при пусконаладке, эксплуатации, техническом обслуживании и ремонтных работах технологического оборудования; принятие уведомлений по проведению морских научных исследований; рассмотрение и подготовка материалов по выдаче разрешения на осуществление нефтяных операций на море по строительству или размещению морского сооружения; рассмотрение и подготовка материалов по выдаче разрешение на бурение скважины; рассмотрение и подготовка материалов по выдаче разрешения на нагнетание попутного и природного газа для поддержания внутрипластового давления; рассмотрение и подготовка материалов по выдаче разрешения на строительство и эксплуатацию нефтегазопроводов на море; ведение реестра и учета по выданным, переоформленным разрешениям в нефтегазовом комплексе; принятие мер по устранению нарушений по результатам проведенного государственного контроля в пределах компетенции.</w:t>
            </w:r>
          </w:p>
        </w:tc>
      </w:tr>
    </w:tbl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1-7. Эксперт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Управления государственной инспекции и выдачи разрешения,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категория С-5 (№ 17-1-2-2)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5"/>
        <w:gridCol w:w="10065"/>
      </w:tblGrid>
      <w:tr>
        <w:trPr>
          <w:trHeight w:val="30" w:hRule="atLeast"/>
        </w:trPr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Техническое (Геология и разведка месторождений полезных ископаемых; Горное дело; Нефтегазовое дело; Металлургия; Машиностроение; Транспорт, транспортная техника и технологии; Технологические машины и оборудование (по отраслям); Строительство; Обогащение полезных ископаемых)</w:t>
            </w:r>
          </w:p>
        </w:tc>
      </w:tr>
      <w:tr>
        <w:trPr>
          <w:trHeight w:val="30" w:hRule="atLeast"/>
        </w:trPr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Необходимые знания, согласно типовым квалификационным требованиям</w:t>
            </w:r>
          </w:p>
        </w:tc>
      </w:tr>
      <w:tr>
        <w:trPr>
          <w:trHeight w:val="30" w:hRule="atLeast"/>
        </w:trPr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реализации государственной политики в сферах нефтегазовой, нефтехимической промышленности, транспортировки углеводородного сырья в пределах компетенции; участие в осуществление государственного контроля в пределах компетенции; участие в разработке нормативных правовых актов и нормативно-технических документов, а также в разработке и реализации государственных и отраслевых программ в пределах своей компетенции; рассмотрение и подготовка материалов по выдаче разрешения на сжигание в факелах попутного и (или) природного газа при испытании объекта скважин, пробной эксплуатации месторождения, технологически неизбежном сжигании газа при пусконаладке, эксплуатации, техническом обслуживании и ремонтных работах технологического оборудования; принятие уведомлений по проведению морских научных исследований; рассмотрение и подготовка материалов по выдаче разрешения на осуществление нефтяных операций на море по строительству или размещению морского сооружения; рассмотрение и подготовка материалов по выдаче разрешение на бурение скважины; рассмотрение и подготовка материалов по выдаче разрешения на нагнетание попутного и природного газа для поддержания внутрипластового давления; рассмотрение и подготовка материалов по выдаче разрешения на строительство и эксплуатацию нефтегазопроводов на море; ведение реестра и учета по выданным, переоформленным разрешениям в нефтегазовом комплексе; принятие мер по устранению нарушений по результатам проведенного государственного контроля в пределах компетенции.</w:t>
            </w:r>
          </w:p>
        </w:tc>
      </w:tr>
    </w:tbl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1-8. Эксперт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Управления государственной инспекции и выдачи разрешения,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категория С-5 (№ 17-1-2-3)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5"/>
        <w:gridCol w:w="10065"/>
      </w:tblGrid>
      <w:tr>
        <w:trPr>
          <w:trHeight w:val="30" w:hRule="atLeast"/>
        </w:trPr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Техническое (Геология и разведка месторождений полезных ископаемых; Горное дело; Нефтегазовое дело; Металлургия; Машиностроение; Транспорт, транспортная техника и технологии; Технологические машины и оборудование (по отраслям); Строительство; Обогащение полезных ископаемых)</w:t>
            </w:r>
          </w:p>
        </w:tc>
      </w:tr>
      <w:tr>
        <w:trPr>
          <w:trHeight w:val="30" w:hRule="atLeast"/>
        </w:trPr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Необходимые знания, согласно типовым квалификационным требованиям</w:t>
            </w:r>
          </w:p>
        </w:tc>
      </w:tr>
      <w:tr>
        <w:trPr>
          <w:trHeight w:val="30" w:hRule="atLeast"/>
        </w:trPr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реализации государственной политики в сферах нефтегазовой, нефтехимической промышленности, транспортировки углеводородного сырья в пределах компетенции; участие в осуществление государственного контроля в пределах компетенции; участие в разработке нормативных правовых актов и нормативно-технических документов, а также в разработке и реализации государственных и отраслевых программ в пределах своей компетенции; рассмотрение и подготовка материалов по выдаче разрешения на сжигание в факелах попутного и (или) природного газа при испытании объекта скважин, пробной эксплуатации месторождения, технологически неизбежном сжигании газа при пусконаладке, эксплуатации, техническом обслуживании и ремонтных работах технологического оборудования; принятие уведомлений по проведению морских научных исследований; рассмотрение и подготовка материалов по выдаче разрешения на осуществление нефтяных операций на море по строительству или размещению морского сооружения; рассмотрение и подготовка материалов по выдаче разрешение на бурение скважины; рассмотрение и подготовка материалов по выдаче разрешения на нагнетание попутного и природного газа для поддержания внутрипластового давления; рассмотрение и подготовка материалов по выдаче разрешения на строительство и эксплуатацию нефтегазопроводов на море; ведение реестра и учета по выданным, переоформленным разрешениям в нефтегазовом комплексе; принятие мер по устранению нарушений по результатам проведенного государственного контроля в пределах компетенции.</w:t>
            </w:r>
          </w:p>
        </w:tc>
      </w:tr>
    </w:tbl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1-9.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Управления лицензирования и юридической работы,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категория С-3 (№ 17-2-0)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1"/>
        <w:gridCol w:w="10079"/>
      </w:tblGrid>
      <w:tr>
        <w:trPr>
          <w:trHeight w:val="30" w:hRule="atLeast"/>
        </w:trPr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Техническое (Нефтегазовое дело; Горное дело; Геология и разведка месторождени полезных ископаемых) или экономическое (Экономика; Учет и аудит; Финансы; Менеджмент; Государственое и местное управление) или Право (Юриспруденция)</w:t>
            </w:r>
          </w:p>
        </w:tc>
      </w:tr>
      <w:tr>
        <w:trPr>
          <w:trHeight w:val="30" w:hRule="atLeast"/>
        </w:trPr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Необходимые знания, согласно типовым квалификационным требованиям</w:t>
            </w:r>
          </w:p>
        </w:tc>
      </w:tr>
      <w:tr>
        <w:trPr>
          <w:trHeight w:val="30" w:hRule="atLeast"/>
        </w:trPr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утвержденные приказом Председателя Агентства по делам государственной службы от 19 марта 2013 года № 06-7/35. (Зарегистрированный в Реестре государственной регистрации нормативных правовых актов за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в области, соответствующей данной должности.</w:t>
            </w:r>
          </w:p>
        </w:tc>
      </w:tr>
      <w:tr>
        <w:trPr>
          <w:trHeight w:val="30" w:hRule="atLeast"/>
        </w:trPr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руководство работой Управления; участие в реализации государственной политики в сферах нефтегазовой, нефтехимической промышленности, транспортировки углеводородного сырья; осуществление лицензионного контроля за соблюдением лицензиатами условий и правил лицензирования; обеспечение организации проверок деятельности лицензиатов в соответствии с законодательством о государственном контроле и надзоре и о лицензировании; участие в работе комиссий и специально создаваемых рабочих групп; разработка нормативных правовых актов в сфере лицензирования, а также участие в разработке нормативно-технических документов и реализации государственных и отраслевых программ в пределах своей компетенции; принятие мер по устранению нарушений законодательства о лицензировании; обеспечение подготовки материалов в правоохранительные и уполномоченные органы о нарушениях требований законодательства Республики Казахстан о лицензировании; обеспечение подготовки исковых требований и участия в судебных разбирательствах по делам о нарушениях требований законодательства в области лицензирования; обеспечение порядка рассмотрения заявлений на выдачу и оформление лицензий по видам деятельности в нефтегазовом комплексе в соответствии с законодательством о лицензировании; обеспечение работы государственной базы данных Е – лицензирования; обеспечение подготовки отчетности по функциям лицензирования в предусмотренные сроки и в полном объеме; обеспечение мониторинга нормативных правовых актов; обеспечение работы по внесению на утверждение нормативных правовых актов, разработанных Комитетом; обеспечение единого порядка документирования, организация работы с документами; организация работ по согласованию номенклатуры дел, хранению документов в ведомственном архиве; передаче документов из текущего архива в Национальный архивный фонд; обеспечение подготовки отчетности по документообороту, по стратегическому, операционному плану; обеспечение ведения кадровой работы, отчетности по мониторингу государственных служащих; согласование бюджетных заявок и программ для обеспечения функций Комитета.</w:t>
            </w:r>
          </w:p>
        </w:tc>
      </w:tr>
    </w:tbl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1-10. Главный эксперт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Управления лицензирования и юридической работы,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категория С-4 (№ 17-2-1-1)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3"/>
        <w:gridCol w:w="10057"/>
      </w:tblGrid>
      <w:tr>
        <w:trPr>
          <w:trHeight w:val="3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Техническое (Нефтегазовое дело; Горное дело; Геология и разведка месторождени полезных ископаемых) или экономическое (Экономика; Учет и аудит; Финансы; Менеджмент; Государственое и местное управление) или Право (Юриспруденция)</w:t>
            </w:r>
          </w:p>
        </w:tc>
      </w:tr>
      <w:tr>
        <w:trPr>
          <w:trHeight w:val="3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Необходимые знания, согласно типовым квалификационным требованиям</w:t>
            </w:r>
          </w:p>
        </w:tc>
      </w:tr>
      <w:tr>
        <w:trPr>
          <w:trHeight w:val="3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утвержденные приказом Председателя Агентства по делам государственной службы от 19 марта 2013 года № 06-7/35. (Зарегистрированный в Реестре государственной регистрации нормативных правовых актов за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в области, соответствующей данной должности.</w:t>
            </w:r>
          </w:p>
        </w:tc>
      </w:tr>
      <w:tr>
        <w:trPr>
          <w:trHeight w:val="3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реализации государственной политики в сферах нефтегазовой, нефтехимической промышленности, транспортировки углеводородного сырья; рассмотрение заявлений и оформление лицензий по видам деятельности в нефтегазовом комплексе в соответствии с законодательством о лицензировании; организация и участие в проверках деятельности лицензиатов на местах в соответствии с законодательством о государственном контроле и надзоре; подготовка отчетов по проведенным проверкам деятельности лицензиатов на местах, ведение статистической отчетности в соответствии с законодательством о государственном контроле; участие в работе комиссий и специально создаваемых рабочих групп в пределах своей компетенции; участие в разработке нормативных правовых актов и нормативно-технических документов, а также в разработке и реализации государственных и отраслевых программ в пределах своей компетенции; принятие мер по устранению нарушений законодательства о лицензировании; подготовка материалов в правоохранительные и уполномоченные органы о нарушениях требований законодательства Республики Казахстан; подготовка исковых требований и участия в судебных разбирательствах по делам о нарушениях требований законодательства в области лицензирования; осуществление переписки с хозяйствующими субъектами, государственными органами по вопросам лицензирования в пределах своей компетенции;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информации для отчетности по функциям лицензирования; подготовка информации для ведения реестров выданных и переоформленных лицензий, ежегодных отчетов; подготовка необходимой информации по лицензированию для размещения на интернет-ресурсе в соответствии с законодательством об информатизации, о лицензировании; работа в государственной базе данных Е – лицензирование; работа в государственной базе данных Налогового комитета Министерства финансов Республики Казахстан «Client Rnion».</w:t>
            </w:r>
          </w:p>
        </w:tc>
      </w:tr>
    </w:tbl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1-11. Главный эксперт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Управления лицензирования и юридической работы,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категория С-4 (№ 17-2-1-2)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8"/>
        <w:gridCol w:w="10062"/>
      </w:tblGrid>
      <w:tr>
        <w:trPr>
          <w:trHeight w:val="24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Техническое (Нефтегазовое дело; Горное дело; Геология и разведка месторождени полезных ископаемых) или экономическое (Экономика; Учет и аудит; Финансы; Менеджмент; Государственое и местное управление) или Право (Юриспруденция)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Необходимые знания, согласно типовым квалификационным требованиям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утвержденные приказом Председателя Агентства по делам государственной службы от 19 марта 2013 года № 06-7/35. (Зарегистрированный в Реестре государственной регистрации нормативных правовых актов за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в области, соответствующей данной должности.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реализации государственной политики в сферах нефтегазовой, нефтехимической промышленности, транспортировки углеводородного сырья; участие в работе комиссий и специально создаваемых рабочих групп; участие в разработке нормативных правовых актов и нормативно-технических документов, а также в разработке и реализации государственных и отраслевых программ в пределах своей компетенции; обеспечение единого порядка документирования, организация работы с документами; подготовка номенклатуры дел; ведение хранения документов в ведомственном архиве; передача документов из текущего архива в Национальный архивный фонд; подготовка статистических отчетов о документообороте; ведение мониторинга нормативных правовых актов; работа по внесению на утверждение нормативных правовых актов, разработанных Комитетом; ведение отчетности по стратегическому, операционному плану; формирование бюджетной заявки и программ в пределах компетенции; ведение кадровой работы, отчетности по мониторингу государственных служащих; размещение и мониторинг наличия на интернет-ресурсе необходимой информации по газосетевым организациям в соответствии с действующим законодательством; подготовка отчетности по свидетельствам об аккредитации; организация и участие в проверках деятельности газосетевых организаций на местах в соответствии с законодательством о государственном контроле и надзоре; ведение реестра газосетевых организаций.</w:t>
            </w:r>
          </w:p>
        </w:tc>
      </w:tr>
    </w:tbl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1-12. Главный эксперт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Управления лицензирования и юридической работы,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категория С-4 (№ 17-2-1-3)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3"/>
        <w:gridCol w:w="9997"/>
      </w:tblGrid>
      <w:tr>
        <w:trPr>
          <w:trHeight w:val="30" w:hRule="atLeast"/>
        </w:trPr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9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Техническое (Нефтегазовое дело; Горное дело; Геология и разведка месторождени полезных ископаемых) или экономическое (Экономика; Учет и аудит; Финансы; Менеджмент; Государственое и местное управление) или Право (Юриспруденция)</w:t>
            </w:r>
          </w:p>
        </w:tc>
      </w:tr>
      <w:tr>
        <w:trPr>
          <w:trHeight w:val="30" w:hRule="atLeast"/>
        </w:trPr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Необходимые знания, согласно типовым квалификационным требованиям</w:t>
            </w:r>
          </w:p>
        </w:tc>
      </w:tr>
      <w:tr>
        <w:trPr>
          <w:trHeight w:val="30" w:hRule="atLeast"/>
        </w:trPr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9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 корпуса «Б» утвержденные приказом Председателя Агентства по делам государственной службы от 19 марта 2013 года № 06-7/35. (Зарегистрированный в Реестре государственной регистрации нормативных правовых актов за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в области, соответствующей данной должности.</w:t>
            </w:r>
          </w:p>
        </w:tc>
      </w:tr>
      <w:tr>
        <w:trPr>
          <w:trHeight w:val="30" w:hRule="atLeast"/>
        </w:trPr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9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реализации государственной политики в сферах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нефтегазовой, нефтехимической промышленности, транспортировки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углеводородного сырья; участие в работе комиссий и специально создаваемых рабочих групп в пределах своей компетенции; участие в разработке нормативных правовых актов и нормативно-технических документов, а также в разработке и реализации государственных и отраслевых программ в пределах своей компетенции; подготовка материалов в правоохранительные и уполномоченные органы о нарушениях требований законодательства Республики Казахстан; работа в государственной базе данных «Е – лицензирование»; размещение и мониторинг наличия на интернет-ресурсе необходимой информации по уведомлениям в соответствии с действующим законодательством; подготовка отчетности по функциям уведомления;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переписки с хозяйствующими субъектами, государственными органами по вопросам уведомительного порядка в пределах своей компетенции; организация и участие в проверках деятельности оптовых поставщиков нефтепродуктов на местах в соответствии с законодательством о государственном контроле и надзоре; осуществление работы по приему уведомлений; ведение реестра субъектов, подавших уведомление. </w:t>
            </w:r>
          </w:p>
        </w:tc>
      </w:tr>
    </w:tbl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1-13. Эксперт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Управления лицензирования и юридической работы,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категория С-5 (№ 17-2-2-1)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9"/>
        <w:gridCol w:w="10051"/>
      </w:tblGrid>
      <w:tr>
        <w:trPr>
          <w:trHeight w:val="30" w:hRule="atLeast"/>
        </w:trPr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0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Техническое (Нефтегазовое дело; Горное дело; Геология и разведка месторождени полезных ископаемых) или экономическое (Экономика; Учет и аудит; Финансы; Менеджмент; Государственое и местное управление) или Право (Юриспруденция)</w:t>
            </w:r>
          </w:p>
        </w:tc>
      </w:tr>
      <w:tr>
        <w:trPr>
          <w:trHeight w:val="30" w:hRule="atLeast"/>
        </w:trPr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Необходимые знания, согласно типовым квалификационным требованиям</w:t>
            </w:r>
          </w:p>
        </w:tc>
      </w:tr>
      <w:tr>
        <w:trPr>
          <w:trHeight w:val="30" w:hRule="atLeast"/>
        </w:trPr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реестров выданных и переоформленных лицензий, ежегодных отчетов; прием к рассмотрению заявлений и осуществление выдачи оформленных лицензий по видам деятельности в нефтегазовом комплексе; работа в государственной базе данных «Е – лицензирование»; подготовка отчетности по функциям лицензирования; осуществление переписки с хозяйствующими субъектами, государственными органами по вопросам лицензирования в пределах своей компетенции; размещение и мониторинг наличия на интернет-ресурсе необходимой информации по лицензированию в соответствии с законодательством об информатизации, о лицензировании; архивация лицензионных материалов, переписки по вопросам лицензирования, ведение архива; организация и участие в проверках деятельности лицензиатов на местах в соответствии с законодательством о государственном контроле и надзоре; работа в государственной базе данных Налогового комитета Министерства финансов Республики Казахстан «Client Rnion».</w:t>
            </w:r>
          </w:p>
        </w:tc>
      </w:tr>
    </w:tbl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1-14. Эксперт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Управления лицензирования и юридической работы,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категория С-5 (№ 17-2-2-2)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3"/>
        <w:gridCol w:w="10047"/>
      </w:tblGrid>
      <w:tr>
        <w:trPr>
          <w:trHeight w:val="3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Высшее: Техническое (Нефтегазовое дело; Горное дело; Геология и разведка месторождени полезных ископаемых) или экономическое (Экономика; Учет и аудит; Финансы; Менеджмент; Государственое и местное управление) или Право (Юриспруденция)</w:t>
            </w:r>
          </w:p>
        </w:tc>
      </w:tr>
      <w:tr>
        <w:trPr>
          <w:trHeight w:val="3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Необходимые знания, согласно типовым квалификационным требованиям</w:t>
            </w:r>
          </w:p>
        </w:tc>
      </w:tr>
      <w:tr>
        <w:trPr>
          <w:trHeight w:val="3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Работа в государственной базе данных «Е – лицензирование»; подготовка отчетности по функциям уведомления; архивация уведомлений, переписки по вопросам уведомления, ведение архива;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реестра субъектов, подавших уведомление и газосетевых организаций; осуществление работы по приему уведомлений; осуществление переписки с хозяйствующими субъектами, государственными органами по вопросам уведомительного порядка в пределах своей компетенции; размещение и мониторинг наличия на интернет-ресурсе необходимой информации по уведомлениям в соответствии с действующим законодательством; подготовка отчетности по функциям уведомления и газосетевых организаций; организация и участие в проверках деятельности оптовых поставщиков нефтепродуктов и газосетевых организаций на местах в соответствии с законодательством о государственном контроле и надзоре.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