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2441" w14:textId="a922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"Лифтовое хозяйство и эскалаторы"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марта 2014 года № 94. Зарегистрирован в Министерстве юстиции Республики Казахстан 25 апреля 2014 года № 9356. Утратил силу приказом Министра по инвестициям и развитию Республики Казахстан от 30 марта 2016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138-5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«Лифтовое хозяйство и эскалаторы».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государственному контролю за чрезвычайными ситуациями и промышленной безопасностью (Кунанбаев Н.С.)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государственному контролю за чрезвычайными ситуациями и промышленной безопасностью Кунанбаева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марта 2014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2014 года № 94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«Лифтовое хозяйство и эскалаторы»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«Лифтовое хозяйство и эскалаторы» (далее – ПС) определяет в области профессиональной деятельности требования к содержанию, качеству, условиям труда, квалификации и компетенциям работников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– ОРК)-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национальная рамка квалификаций (далее - НРК)–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деятельности): ГК РК 03-2007: «33.12 Ремонт машин и оборудования».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Область профессиональной деятельности: Лифтовое хозяйство и эскалаторы.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области профессиональной деятельности: монтаж, ремонт, техническая эксплуатация и техническое обслуживание, лифтов и эскалаторов.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Электромеханик по лифтам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варианты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электромеханик по лифтам.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Обобщенное описание выполняемой трудовой деятельности – монтаж, ремонт и эксплуатация лифтового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условиям труда, образованию и опыту работы электромеханика по лифтам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единиц ПС, определяющий трудовые функции, выполняемые электромехаником по лифтам,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единиц ПС, выполняемых электромехаником по лифтам,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компетенциям электромеханика по лифтам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Монтажник электрических подъемников (лифтов)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Квалификационный уровень по ОРК - 2-4.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Возможные варианты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монтажник электрических подъемников (лифтов).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Обобщенное описание выполняемой трудовой деятельности – монтаж, ремонт и эксплуатация электро-подъемников (лифтов, эскалаторов).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Требования к условиям труда, образованию и опыту работы монтажника электрических подъемников (лифтов)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Перечень единиц ПС, определяющий трудовые функции, выполняемые монтажником электрических подъемников (лифтов),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Описание единиц ПС, выполняемых монтажником электрических подъемников (лифтов),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Требования к компетенциям монтажника электрических подъемников (лифтов)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Разработчики ПС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Разработчиком ПС является Министерство чрезвычайных ситуаций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Лист согласования, экспертиза и регистрация ПС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«Лифтовое хозяйство и эскалаторы»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деятельности, профессии, квалификационные уровни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886"/>
        <w:gridCol w:w="3753"/>
        <w:gridCol w:w="3897"/>
        <w:gridCol w:w="2743"/>
      </w:tblGrid>
      <w:tr>
        <w:trPr>
          <w:trHeight w:val="11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ремонт, эксплуатация лифтового оборудования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по лифтам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по лифтам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ремонт, эксплуатации эскалаторов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электрических подъемников (лифтов)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электрических подъемников (лифтов)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«Лифтовое хозяйство и эскалаторы»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Электромеханик по лифтам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2"/>
        <w:gridCol w:w="9928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01-2005</w:t>
            </w:r>
          </w:p>
        </w:tc>
      </w:tr>
      <w:tr>
        <w:trPr>
          <w:trHeight w:val="18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7137 - Электромеханик по лифтам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60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1. Раздел «Профессии рабочих, общие для всех сфер деятельности»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(Приказ Министра труда и социальной защиты населения Республики Казахстан от 30 ноября 2009 г. № 343-п.)</w:t>
            </w:r>
          </w:p>
        </w:tc>
      </w:tr>
      <w:tr>
        <w:trPr>
          <w:trHeight w:val="345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по лифтам (2-6 р.)</w:t>
            </w:r>
          </w:p>
        </w:tc>
      </w:tr>
      <w:tr>
        <w:trPr>
          <w:trHeight w:val="60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48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48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</w:tbl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электромеханика по лифтам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5112"/>
        <w:gridCol w:w="4182"/>
        <w:gridCol w:w="2173"/>
      </w:tblGrid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предприятия, сервисные организации обслуживающие лифтовое хозяйство.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 устанавливаются действующими нормативными актами и положениями.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допускаются лица, прошедшие инструктаж по технике безопасности, в соответствии с действующими правилами и требованиями.</w:t>
            </w:r>
          </w:p>
        </w:tc>
      </w:tr>
      <w:tr>
        <w:trPr>
          <w:trHeight w:val="54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51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или профессионально-техническое образование. Профессиональная подготовка непосредственно на производстве или краткосрочные курсы на базе предприятия, обучение на рабочем месте, инструктаж с наставником. Установленный уровень квалификации технического образования.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обучения на рабочем месте.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Инструктаж.</w:t>
            </w:r>
          </w:p>
        </w:tc>
      </w:tr>
      <w:tr>
        <w:trPr>
          <w:trHeight w:val="112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образования и практический опыт работы или квалификации профессионального или технического образования, без практического опыта работы.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 уровне</w:t>
            </w:r>
          </w:p>
        </w:tc>
      </w:tr>
      <w:tr>
        <w:trPr>
          <w:trHeight w:val="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работы, или уровень квалификации высшего технического образования и практический опыт работы.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уровне</w:t>
            </w:r>
          </w:p>
        </w:tc>
      </w:tr>
    </w:tbl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3. Перечень единиц ПС, определяющий трудовые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выполняемые электромехаником по лифтам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11613"/>
      </w:tblGrid>
      <w:tr>
        <w:trPr>
          <w:trHeight w:val="18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используемого оборудования и механизмов. Подготовка материалов и оборудования к работе.</w:t>
            </w:r>
          </w:p>
        </w:tc>
      </w:tr>
      <w:tr>
        <w:trPr>
          <w:trHeight w:val="18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монтажных и/или ремонтных работ, устранение неисправностей. Чтение чертежей и электро-схем лифтов.</w:t>
            </w:r>
          </w:p>
        </w:tc>
      </w:tr>
      <w:tr>
        <w:trPr>
          <w:trHeight w:val="18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проверка состояния оборудования. Оценка качества выполненных работ, согласно инструкции, заводов изготовителей и требований промышленной безопасности.</w:t>
            </w:r>
          </w:p>
        </w:tc>
      </w:tr>
    </w:tbl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Таблица 4. Описание единиц ПС,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выполняемых электромехаником по лифтам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834"/>
        <w:gridCol w:w="3466"/>
        <w:gridCol w:w="6039"/>
      </w:tblGrid>
      <w:tr>
        <w:trPr>
          <w:trHeight w:val="96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(трудовые действия)</w:t>
            </w:r>
          </w:p>
        </w:tc>
      </w:tr>
      <w:tr>
        <w:trPr>
          <w:trHeight w:val="795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трудовые коллективы Строительные Лифтовое оборудование и источники питания, средства индивидуальной защиты, чертежи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шаблоны, режимы, чертежи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электроизмерительные приборы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смонтированное оборудование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Определение и подготовка необходимых инструментов и материалов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Подбор, установка и использование оптимальных режимов работы лифтового оборудования. Осмотр всего оборудования, инструментов и механизмов, используемого в работе. Выявление неисправностей, в работе оборудования и механизмов, определение и устранение их причин</w:t>
            </w:r>
          </w:p>
        </w:tc>
      </w:tr>
      <w:tr>
        <w:trPr>
          <w:trHeight w:val="198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Выполнение простых работ по ремонту, монтажу и демонтажу лифтового оборудования. Определение и устранение простых неисправностей в цепях освещения, сигнализации и управления приводом лифтов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Выполнение работ средней сложности по ремонту, монтажу, демонтажу лифтового оборудования. Наладка, регулирование и испытание механического и электрического оборудования лифтов с одиночным управлением, движущихся со скоростью свыше до 1 м/сек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Выполнение сложных работ сложности по ремонту, монтажу, демонтажу лифтового оборудования</w:t>
            </w:r>
          </w:p>
        </w:tc>
      </w:tr>
      <w:tr>
        <w:trPr>
          <w:trHeight w:val="1665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Контрольная проверка состояния оборудования. Оценка качества выполнения задачи, согласно инструкции заводов изготовителей и требований промышленной безопасности.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Анализ качества работы, подчиненными работниками. Участие в приемке объекта комиссией. Сдача смонтированного оборудования в эксплуатацию</w:t>
            </w:r>
          </w:p>
        </w:tc>
      </w:tr>
    </w:tbl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5. Требования к компетенциям электромеханика по лифтам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2-го квалификационного уровня ОРК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4172"/>
        <w:gridCol w:w="4207"/>
        <w:gridCol w:w="4308"/>
      </w:tblGrid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подготовке материалов механизмов и инструментов необходимых для работы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Подготавливать рабочее место, материалы, механизмы и инструменты, необходимые для монтажа и/или ремонта лифтового оборудования.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подготовки рабочего места, материалов, механизмов и инструментов, необходимых для монтажа и/или ремонта лифтового оборудования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участии в основных процессах при монтаже и/или ремонте лифтового оборудования под руководством с специалиста более высокой квалификации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Слесарная обработка деталей по 11-14 квалитетам (4-7 классам точности). Разборка и сборка механических и автоматических замков, затворов, концевых выключателей, этажных переключателей, кнопочных и вызывных аппаратов. Определение и устранение простых неисправностей в цепях освещения, сигнализации и управления приводом лифтов.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последовательность операций слесарной обработки деталей, порядок разборки и сборки простых узлов и механизмов лифтов; свойства и маркировку металлов; общие сведения о допусках и посадках и обозначения их на чертежах; правила обращения со стальными канатами и цепями; устройство подъемных механизмов (лебедок), блоков, шкивов, барабанов; основные сведения об устройстве и назначении типовых лифтов; электрические и электросиловые схемы цепей освещения и сигнализации лифтов и системы управления приводами лифтов.</w:t>
            </w:r>
          </w:p>
        </w:tc>
      </w:tr>
    </w:tbl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6. Требования к компетенциям электромеханика по лифтам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3-го квалификационного уровня ОРК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4196"/>
        <w:gridCol w:w="4527"/>
        <w:gridCol w:w="3956"/>
      </w:tblGrid>
      <w:tr>
        <w:trPr>
          <w:trHeight w:val="315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при выявлении неисправностей в работе оборудования и механизмов, определении и устранении их причин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Выявлять и устранять мелкие и простые неисправности в работе оборудования и механизмов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принцип работы оборудования и механизмов</w:t>
            </w:r>
          </w:p>
        </w:tc>
      </w:tr>
      <w:tr>
        <w:trPr>
          <w:trHeight w:val="375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при выполнении работ средней сложности по ремонту, монтажу, демонтажу лифтового оборудования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Наладка, регулирование и испытание механического и электрического оборудования лифтов с одиночным управлением, движущихся со скоростью до и свыше 0,71 м/сек. Определение и устранение сложных неисправностей в цепях освещения, сигнализации и управления приводом лифтов. Слесарная обработка деталей по 7-11 квалитетам (2-4 классам точности). Установка, центровка, подключение электродвигателей. Разделка кабелей, проводов, прокладка в трубах или жгутах по шахте и машинному помещению оборудования. Изготовление установочных и разметочных шаблонов и приспособлений, ускоряющих и облегчающих производство монтажных и ремонтных работ.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на монтаж, ремонт и демонтаж лифтов; принципиальные схемы одиночного управления лифтами; последовательность разборки и сборки механических узлов и электроаппаратов; устройство нерегулируемых асинхронных двигателей, трансформаторов, реле и магнитных пускателей, ловителей; технологию разборки и сборки средней сложности и сложных узлов лифтового оборудования; принципиальные электрические схемы обслуживаемых лифтов; "Правила устройства электроустановок" в части требований, предъявляемых к монтажу, техническому обслуживанию и ремонту лифтов</w:t>
            </w:r>
          </w:p>
        </w:tc>
      </w:tr>
      <w:tr>
        <w:trPr>
          <w:trHeight w:val="375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при контроле качества выполненных работ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мегометром состояния изоляции и измерение величины ее сопротивления в электродвигателях, трансформаторах, в кабельных сетях и цепях систем управления. Подготовка лифта к техническому освидетельствованию инспектором Госгортехнадзора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"Правила устройства и безопасной эксплуатации лифтов" Госгортехнадзора. Чтение документации.</w:t>
            </w:r>
          </w:p>
        </w:tc>
      </w:tr>
    </w:tbl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7. Требования к компетенциям электромеханика по лифтам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4-го квалификационного уровня ОРК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4346"/>
        <w:gridCol w:w="4346"/>
        <w:gridCol w:w="3940"/>
      </w:tblGrid>
      <w:tr>
        <w:trPr>
          <w:trHeight w:val="31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выполняемых работ по монтажу, ремонту и демонтажу лифтового оборудования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Наладка, регулирование и испытание лифтов, движущихся со скоростью до и свыше 1 м/сек с парным управлением, в том числе с применением печатного монтажа электрических схем управления с электронными микроэлементами и логических элементов в электрических схемах управления. Чтение особо сложных чертежей и электрических схем лифтов.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на монтаж и ремонт скоростных лифтов; электрические схемы скоростных лифтов</w:t>
            </w:r>
          </w:p>
        </w:tc>
      </w:tr>
      <w:tr>
        <w:trPr>
          <w:trHeight w:val="375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выполняемых работ по контролю неисправностей лифтового оборудования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неисправностей в системах парного управления и устранение их. Определение неисправностей в механических узлах, системах управления, освещения и сигнализации скоростных лифтов и их устранение. Снятие характеристик полупроводниковых элементов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на испытание лифтов. Требования, предъявляемые к качеству монтажа, ремонта и испытаний механического и электрического оборудования лифтов, сроки службы деталей и узлов и мероприятия по их увеличению управления</w:t>
            </w:r>
          </w:p>
        </w:tc>
      </w:tr>
    </w:tbl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«Лифтовое хозяйство и эскалаторы»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Монтажника электрических подъемников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95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01-2005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7233 - Монтажник электрических подъемников(лифтов)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61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3. Раздел «Строительные, монтажные и ремонтно-строительные работы»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13 декабря 2011 года № 432-п. Зарегистрирован в Министерстве юстиции Республики Казахстан 9 января 2012 года № 7373)</w:t>
            </w:r>
          </w:p>
        </w:tc>
      </w:tr>
      <w:tr>
        <w:trPr>
          <w:trHeight w:val="34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электрических подъемников (лифтов) (2-6 р.)</w:t>
            </w:r>
          </w:p>
        </w:tc>
      </w:tr>
      <w:tr>
        <w:trPr>
          <w:trHeight w:val="48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9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9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</w:tbl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монтажника электрических подъемников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7"/>
        <w:gridCol w:w="7172"/>
        <w:gridCol w:w="2371"/>
      </w:tblGrid>
      <w:tr>
        <w:trPr>
          <w:trHeight w:val="51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предприятия, сервисные организации обслуживающие эскалаторные машины.</w:t>
            </w:r>
          </w:p>
        </w:tc>
      </w:tr>
      <w:tr>
        <w:trPr>
          <w:trHeight w:val="75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 устанавливаются действующими нормативными актами и положениями.</w:t>
            </w:r>
          </w:p>
        </w:tc>
      </w:tr>
      <w:tr>
        <w:trPr>
          <w:trHeight w:val="84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допускаются лица, прошедшие инструктаж по технике безопасности, в соответствии с действующими правилами и требованиями.</w:t>
            </w:r>
          </w:p>
        </w:tc>
      </w:tr>
      <w:tr>
        <w:trPr>
          <w:trHeight w:val="57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или профессионально-техническое образование. Профессиональная подготовка непосредственно на производстве или краткосрочные курсы на базе предприятия, обучение на рабочем месте, инструктаж с наставником. Установленный уровень квалификации технического образования.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обучения на рабочем месте.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Инструктаж.</w:t>
            </w:r>
          </w:p>
        </w:tc>
      </w:tr>
      <w:tr>
        <w:trPr>
          <w:trHeight w:val="120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образования и практический опыт работы или квалификации профессионального или технического образования, без практического опыта работы.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уровне</w:t>
            </w:r>
          </w:p>
        </w:tc>
      </w:tr>
      <w:tr>
        <w:trPr>
          <w:trHeight w:val="54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работы, или уровень квалификации высшего технического образования и практический опыт работы.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уровне</w:t>
            </w:r>
          </w:p>
        </w:tc>
      </w:tr>
    </w:tbl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3. Перечень единиц ПС, определяющий трудовые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выполняемые монтажником электрических подъемников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12028"/>
      </w:tblGrid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используемого оборудования и механизмов. Подготовка материалов и оборудования к работе.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при монтаже электрических подъемников (лифтов)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оценка качества выполненных работ</w:t>
            </w:r>
          </w:p>
        </w:tc>
      </w:tr>
    </w:tbl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4. Описание единиц ПС, выполняемых монтажником электрических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подъемников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477"/>
        <w:gridCol w:w="3384"/>
        <w:gridCol w:w="6498"/>
      </w:tblGrid>
      <w:tr>
        <w:trPr>
          <w:trHeight w:val="84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(трудовые действия)</w:t>
            </w:r>
          </w:p>
        </w:tc>
      </w:tr>
      <w:tr>
        <w:trPr>
          <w:trHeight w:val="72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Эскалаторы и источники питания, средства индивидуальной защиты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шаблоны, режимы, чертежи электроизмерительные приборы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Определение и подготовка необходимых инструментов и материалов</w:t>
            </w:r>
          </w:p>
        </w:tc>
      </w:tr>
      <w:tr>
        <w:trPr>
          <w:trHeight w:val="840" w:hRule="atLeast"/>
        </w:trPr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Выполнение простейших работ при монтаже электрических подъемников (лифтов)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Выполнение простых и средней сложности работ при монтаже электрических подъемников (лифтов)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Выполнение сложных работ при монтаже электрических подъемников (лифтов)</w:t>
            </w:r>
          </w:p>
        </w:tc>
      </w:tr>
      <w:tr>
        <w:trPr>
          <w:trHeight w:val="1695" w:hRule="atLeast"/>
        </w:trPr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Контрольная проверка состояния используемого оборудования. Оценка качества выполнения задачи, согласно инструкции, заводов изготовителей и требований промышленной безопасности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Сдача в эксплуатацию и участие в приемке лифтов и специальных инспекции Госгортехнадзора</w:t>
            </w:r>
          </w:p>
        </w:tc>
      </w:tr>
    </w:tbl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5. Требования к компетенциям монтажника электрических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подъемников (лифтов) 2-го квалификационного уровня ОРК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4079"/>
        <w:gridCol w:w="4448"/>
        <w:gridCol w:w="3911"/>
      </w:tblGrid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подготовке материалов механизмов и инструментов, необходимых для работы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Подготавливать рабочее место, материалы, механизмы и инструменты, необходимые для монтажа и/или ремонта лифтового оборудования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подготовки рабочего места, материалов, механизмов и инструментов, необходимых для монтажа и/или ремонта лифтового оборудования</w:t>
            </w:r>
          </w:p>
        </w:tc>
      </w:tr>
      <w:tr>
        <w:trPr>
          <w:trHeight w:val="37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выполнении работ по монтажу электрических подъемников (лифтов)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Рубка и резка металла по готовой разметке. Промывка в растворителях и смазка деталей. Распаковка оборудования. Подбор метизов, материалов и инструмента. Зарядка и установка простейшей электроаппаратуры. Сборка стыковых планок направляющих, кронштейнов: направляющих, этажных переключателей, шунтов, датчиков и т.п.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Элементарные понятия электротехники. Основные положения инструкции по монтажу лифтов. Наименование и назначение основных узлов лифтов. Виды и назначение применяемого при монтаже лифтов инструмента, материалов и такелажного оборудования. Основные марки проводов и кабелей, применяемых в лифтах. Основные виды крепежных изделий и простейшие способы крепления деталей оборудования. Правила выполнения простейших такелажных работ.</w:t>
            </w:r>
          </w:p>
        </w:tc>
      </w:tr>
    </w:tbl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6. Требования к компетенциям монтажника электрических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подъемников (лифтов) 3-го квалификационного уровня ОРК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3516"/>
        <w:gridCol w:w="4616"/>
        <w:gridCol w:w="4337"/>
      </w:tblGrid>
      <w:tr>
        <w:trPr>
          <w:trHeight w:val="315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при выполнении работ средней сложности при монтаже электрических подъемников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каркасов металлических шахт. Монтаж направляющих. Сборка кабин и противовесов и их установка. Установка шахтных дверей. Монтаж оборудования машинного помещения и приямка, регулировка механических и электрических узлов грузовых и пассажирских лифтов со скоростью движения до 1 м/сек и сдача их в эксплуатацию. Прокладка и подключение электропроводки лифтов со скоростью до 1 м/сек (кроме лифтов с групповым и парным управлением). Подвеска и крепление канатов кабины и ограничителя скорости. Измерение сопротивления изоляции и заземления. Монтаж телефонно-диспетчерской связи внутри лифтовых шахт.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устройства и принципы работы электрических подъемников. Электросхемы управления лифтами со скоростью движения до 0,71 м/сек. Правила заземления и зануления оборудования лифтов. Правила прокладки электропроводки. Способы строповки и перемещения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Технологическую последовательность, способы монтажа и регулировки механического и электрического оборудования грузовых и пассажирских лифтов со скоростью движения до 1 м/сек, правила наладки и сдачи их в эксплуатацию. Электросхемы лифтов со скоростью движения до 1 м/сек (кроме лифтов с групповым и парным управлением). Способы измерения сопротивления изоляции и заземления.</w:t>
            </w:r>
          </w:p>
        </w:tc>
      </w:tr>
      <w:tr>
        <w:trPr>
          <w:trHeight w:val="375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при выполнении работ средней сложности при контроле качества выполненных работ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работы по контролю качества выполненных работ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проверки габаритов шахты и их соответствия требованиям проекта и техническим условиям. Основные требования "Требования устройства и безопасной эксплуатации лифтов" (ТУБЭЛ) МЧС РК и ГОСТ "Правила производства и приемки работ". Установочные чертежи (проекты на лифт).</w:t>
            </w:r>
          </w:p>
        </w:tc>
      </w:tr>
    </w:tbl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7. Требования к компетенциям монтажника электрических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подъемников (лифтов) 4-го квалификационного уровня ОРК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3501"/>
        <w:gridCol w:w="4670"/>
        <w:gridCol w:w="4240"/>
      </w:tblGrid>
      <w:tr>
        <w:trPr>
          <w:trHeight w:val="31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при выполнении сложных работ при монтаже электрических подъемников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оборудования машинного помещения и приемка лифтов со скоростью движения более 1 м/сек, работающих на переменном и постоянном токе. Монтаж оборудования машинного помещения и направляющих специального подъемника. Прокладка и подключение электропроводки, регулировка всех узлов и наладка систем управления лифтов с групповым и парным управлением со скоростью движения до и более 1 м/сек, работающих на переменном и постоянном токе, и специальных подъемников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монтажа механического и электрического оборудования лифтов со скоростью движения более 1 м/сек, работающих на переменном и постоянном токе. Электросхемы всех лифтов на переменном токе. Правила проведения наладки, испытания и сдачи в эксплуатацию лифтов с групповым и парным управлением со скоростью движения до 1 м/сек, работающих на переменном и постоянном токе, и специальных подъемников.</w:t>
            </w:r>
          </w:p>
        </w:tc>
      </w:tr>
      <w:tr>
        <w:trPr>
          <w:trHeight w:val="37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при сдаче в эксплуатацию подъемников (лифтов)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 эксплуатацию, участие в приемке лифтов и присутствие при контрольных проверках инспекции Госгортехнадзора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наладки, испытания и сдачи в эксплуатацию лифтов с групповым и парным управлением со скоростью движения до 1 м/сек и более 1 м/сек с контактной и бесконтактной аппаратурой, и специальных подъемников. Нормативные документы по лифтостроению и монтажу лифтов.</w:t>
            </w:r>
          </w:p>
        </w:tc>
      </w:tr>
    </w:tbl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«Лифтовое хозяйство и эскалаторы»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</w:tr>
      <w:tr>
        <w:trPr>
          <w:trHeight w:val="67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регистрационный №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