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c21e" w14:textId="5f9c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удостоверения качества хлопка-сырца"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 апреля 2014 года № 6-1/181. Зарегистрирован в Министерстве юстиции Республики Казахстан 29 апреля 2014 года № 9363. Утратил силу приказом Министра сельского хозяйства Республики Казахстан от 30 октября 2015 года № 4-6/964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30.10.2015 </w:t>
      </w:r>
      <w:r>
        <w:rPr>
          <w:rFonts w:ascii="Times New Roman"/>
          <w:b w:val="false"/>
          <w:i w:val="false"/>
          <w:color w:val="ff0000"/>
          <w:sz w:val="28"/>
        </w:rPr>
        <w:t>№ 4-6/964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«Выдача удостоверения качества хлопка-сырца».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6-1/181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удостоверения качества хлопка-сырца»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акционерное общество «КазАгрЭкс» и его филиалы.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«удостоверение качества хлопка-сырца на бумажном носителе».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 (действия): подача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 заявки получателя государственной услуги специалистом канцелярии услугодателя, передача заявки заведующему услугодателя - в течении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услугодателя определяет ответственного исполнителя по проведению экспертизы качества хлопка-сырца (далее – специалист экспертизы), время для передачи принятого пакета документов – не более 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специалистом экспертизы отбора проб и регистрация в журнале проб хлопка-сырца формы № 1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экспертизы качества хлопка-сырца и выдачи удостоверения о качестве хлопка-сырца, формы (образца) удостоверения о качестве хлопка-сырца и формы (образца) паспорта качества хлопка-волокна,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868 (далее – Правила проведения экспертизы качества хлопка-сырца и выдачи удостоверения о качестве хлопка-сырца),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- в течении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специалистом экспертизы испытаний по указанным в заявке показателям качества и методам испытаний посредством органолептической (путем сличения со стандартными образцами внешнего вида хлопка-сырца) и инструментальной оценки - не более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оформление и подписание заведующим услугодателя удостоверения о качестве хлопка-сырца - не более 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регистрация удостоверения в журнале формы № 2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экспертизы качества хлопка-сырца и выдачи удостоверения о качестве хлопка-сырца,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выдача услугополучателю - не более 30 минут.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через веб-портал «электронного правительства».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хлопка-сырца»   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№ 1           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проб хлопка-сырца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256"/>
        <w:gridCol w:w="2242"/>
        <w:gridCol w:w="2595"/>
        <w:gridCol w:w="1442"/>
        <w:gridCol w:w="2410"/>
        <w:gridCol w:w="2930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хлопкоперерабатывающей организации, на которой проводился отбор проб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партии, тонн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акта отбора проб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специалиста, отобравшего пробу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хлопка-сырца»   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№ 2           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удостоверений о качестве хлопка-сырца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349"/>
        <w:gridCol w:w="2107"/>
        <w:gridCol w:w="1930"/>
        <w:gridCol w:w="1754"/>
        <w:gridCol w:w="1931"/>
        <w:gridCol w:w="3188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и номер удостоверения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хлопка-сырца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отбора проб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акта отбора проб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масса партии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специалиста, отобравшего пробу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хлопка-сырца»   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2227"/>
        <w:gridCol w:w="2276"/>
        <w:gridCol w:w="1924"/>
        <w:gridCol w:w="2372"/>
        <w:gridCol w:w="1959"/>
        <w:gridCol w:w="27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услугодателя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экспертизы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услугодателя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и регистрирует заявку услугополучателя. Выдает расписку.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 по проведению экспертизы качества хлопка-сырца, которому выдаются задание и копия заявки.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отбора проб, регистрация проб в специальном 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испытаний по указанным в заявке показателям качества и методам испытаний посредством органолептической (путем сличения со стандартными образцами внешнего вида хлопка-сырца) и инструментальной оценки.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результатов испытания, подписание и оформление удостоверения.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удостоверения услугополучателю.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заявки заведующему услугодателя для определения специалиста по проведению экспертизы.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задания и заявки специалисту экспертизы.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отбора проб, регистрация в журнале. Протокол испытаний.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корреспонденции.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часов.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3 часов.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рабочих дней.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3 часов.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 2 Варианты использования. Основной процесс.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5"/>
        <w:gridCol w:w="4656"/>
        <w:gridCol w:w="46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услугодателя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экспертизы</w:t>
            </w:r>
          </w:p>
        </w:tc>
      </w:tr>
      <w:tr>
        <w:trPr>
          <w:trHeight w:val="30" w:hRule="atLeast"/>
        </w:trPr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заявку услугополучателя. Выдает расписку. (не более 2 часов).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специалиста по проведению экспертизы качества хлопка-сырца (не более 3 часов).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отбора проб, регистрация проб в специальном 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испытаний по указанным в заявке показателям качества и методам испытаний посредством органолептической (путем сличения со стандартными образцами внешнего вида хлопка-сырца) и инструментальной оценки, оформление удостоверения (отбор проб хлопка-сырца - не более 3 рабочих дней).</w:t>
            </w:r>
          </w:p>
        </w:tc>
      </w:tr>
      <w:tr>
        <w:trPr>
          <w:trHeight w:val="30" w:hRule="atLeast"/>
        </w:trPr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результатов испытания, подписание удостоверения (не позднее 3 часов после получения результатов экспертизы).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удостоверения услугополучателю (не более 30 минут).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хлопка-сырца»   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Схема, 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последовательностью административных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 процессе оказания государственной услуги и СФЕ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27254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