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ac29" w14:textId="3baa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учета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 апреля 2014 года № 153. Зарегистрирован в Министерстве юстиции Республики Казахстан 30 апреля 2014 года № 9366. Утратил силу приказом Министра финансов Республики Казахстан от 29 мая 2015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29.05.2015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лиц, информация и материалы о государственном имуществе, включенном в график выставления на торги объектов государственной собственности)»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пени и поступившим платежам в государственный бюджет»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«Принятие Республикой Казахстан прав на имущество негосударственных юридических лиц и физических лиц по договору дарения»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563 «Об утверждении регламентов электронных государственных услуг в сфере учета государственного имущества» (зарегистрирован в Реестре государственной регистрации нормативных правовых актов за № 8218, опубликован в газете «Казахстанская правда» от 17 апреля 2013 года № 134-135 (27408-27409), от 18 апреля 2013 года № 136 (27410).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имущества и приватизации Министерства финансов Республики Казахстан Утепова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             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2014 года № 153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информации из реестра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
(перечень контролируемых государством акционерных обществ и</w:t>
      </w:r>
      <w:r>
        <w:br/>
      </w:r>
      <w:r>
        <w:rPr>
          <w:rFonts w:ascii="Times New Roman"/>
          <w:b/>
          <w:i w:val="false"/>
          <w:color w:val="000000"/>
        </w:rPr>
        <w:t>
товариществ с ограниченной ответственностью, а также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юридических лиц, информация и материалы 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государственном имуществе, включенном в график выставления на</w:t>
      </w:r>
      <w:r>
        <w:br/>
      </w:r>
      <w:r>
        <w:rPr>
          <w:rFonts w:ascii="Times New Roman"/>
          <w:b/>
          <w:i w:val="false"/>
          <w:color w:val="000000"/>
        </w:rPr>
        <w:t>
торги объектов государственной собственности)»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государственного имущества и приватизации Министерства финансов Республики Казахстан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www.e.gov.kz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«реестра государственного имущества» www.gosreestr.kz (далее - госреестр).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представление информации из реестра государственного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контролируемых государством акционерных обществ и товариществ с ограниченной ответственностью, а также государственных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и материалы о государственном имуществе, включенном в график выставления на торги объектов государственной собственности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портал/госреестр;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к порталу/госреестр.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(1,5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автоматическая регистрация запроса в госреестре (1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– проверка (обработка) запроса в госреестр;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формирование сообщения об отказе в запрашиваемой услуге, в связи с отсутствием запрошенных данных (30 сек);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получение услугополучателем результата услуги (не более 7 мин):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перечня контролируемых государством акционерных обществ и товариществ с ограниченной ответственностью, а также 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об объекте приватизации, сформированный госреестром.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Подробное описание порядка обращения и последовательности процедур (действий), услугодателя и услугополучателя представлено в виде диаграммы функционального взаимодействия при оказании государственной услуги через портал/госреестр,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информации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(перечень контролируемых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 акционерных обществ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товариществ с ограниченной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ответственностью, а также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юридических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информация и материалы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имуществе, включенном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график выставления на торги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Перечень контролируемых государством акционерных обществ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товариществ с ограниченной ответственностью,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юридических лиц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4056"/>
        <w:gridCol w:w="3366"/>
        <w:gridCol w:w="2652"/>
        <w:gridCol w:w="2432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- бизнес–идентификационный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КФС – код формы собственности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информации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(перечень контролируемых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 акционерных обществ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товариществ с ограниченной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ответственностью, а также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юридических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информация и материалы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имуществе, включенном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график выставления на торги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и материалы о государственном имуществе, включенном</w:t>
      </w:r>
      <w:r>
        <w:br/>
      </w:r>
      <w:r>
        <w:rPr>
          <w:rFonts w:ascii="Times New Roman"/>
          <w:b/>
          <w:i w:val="false"/>
          <w:color w:val="000000"/>
        </w:rPr>
        <w:t>
в график выставления на торги объектов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просмотре объекта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Отображается информация по объекту: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ID номер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 объекта приватизации: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акции (АО);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(ТОО);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имущественный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недвижимость (незавершенное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продавец;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период продажи объекта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статус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активный;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приватизирован;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 с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блокировка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подлежит изъятию;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коммунальная областная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коммунальная районная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дополнительные данные (в зависимости от типа объекта приватизации).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Отображается информация об оценке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оценщика;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отчета об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оценочная стоимость,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Отображаются документы по объекту в сканированном виде, включенные в «электронное досье объекта», распределенное на вкладки: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по земле;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фотоальбом.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просмотре информации об извещениях о проведении торгов по продаже объекта приватизации, опубликованных в периодических печатных изданиях (далее - ППИ)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ППИ.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Номер и дата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и время проведения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Размер гарантийного взноса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Полные тексты объявлений, опубликованных в ППИ: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просмотре данных о торгах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и метод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аукцион (английский или голландский);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прямая адресная продажа;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тендер (инвестиционный или коммерческий);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фондовая биржа.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и время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Гарантийный взнос,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Стартовая цена,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Минимальная цена,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Статус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состоялись;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отменен;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состоялись;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торги ожидаются.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ID –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акционерные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товарищества с ограниченной ответственностью.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информации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(перечень контролируемых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 акционерных обществ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товариществ с ограниченной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ответственностью, а также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юридических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информация и материалы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имуществе, включенном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график выставления на торги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 через портал/госреестр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2169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3594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2014 года № 153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из реестра государственного имущества справки</w:t>
      </w:r>
      <w:r>
        <w:br/>
      </w:r>
      <w:r>
        <w:rPr>
          <w:rFonts w:ascii="Times New Roman"/>
          <w:b/>
          <w:i w:val="false"/>
          <w:color w:val="000000"/>
        </w:rPr>
        <w:t>
арендаторам (доверительным управляющим)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заключенным с ними договорам аренды</w:t>
      </w:r>
      <w:r>
        <w:br/>
      </w:r>
      <w:r>
        <w:rPr>
          <w:rFonts w:ascii="Times New Roman"/>
          <w:b/>
          <w:i w:val="false"/>
          <w:color w:val="000000"/>
        </w:rPr>
        <w:t>
(доверительного управления), содержащей сведения о начислениях</w:t>
      </w:r>
      <w:r>
        <w:br/>
      </w:r>
      <w:r>
        <w:rPr>
          <w:rFonts w:ascii="Times New Roman"/>
          <w:b/>
          <w:i w:val="false"/>
          <w:color w:val="000000"/>
        </w:rPr>
        <w:t>
по договору, пени и поступившим платежам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бюджет»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государственного имущества и приватизации Министерства финансов Республики Казахстан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www.e.gov.kz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«реестр государственного имущества» www.gosreestr.kz (далее - госреестр).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договору о передаче республиканского имущества в аренду (доверительное управление)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с помощью ИИН/БИН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 (30 сек - 1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 (1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сообщений об отказе в авторизации в связи с имеющимися нарушениями в данных услугополучателя (30 сек);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ввод услугополучателем номера договора аренды (1,5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 (1,5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запрос идентификационных данных и данных о сроке действия регистрационного свидетельства ЭЦП услугополучателя на портале (1,5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2 - проверка срока действия регистрационного свидетельства и подлинности ЭЦП услугополучателя (30 сек);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формирование сообщения об отказе в запрашиваемой электронной государственной услуге в связи с не подтверждением подлинности ЭЦП услугополучателя (30 сек - 1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подписание посредством ЭЦП услугополучателя заполненной формы (введенных данных) запроса на оказание электронной государственной услуги и направление запроса через шлюз «электронного правительства» (далее – ШЭП) в госреестр (30 сек - 1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запроса в госреестре (30 сек - 1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отсутствием запрошенных данных (30 сек);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услуги (справка либо мотивированный ответ об отказе в предоставлении государственной услуги в форме электронного документа), сформированного госреестром (не более 30 сек).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Описание порядка обращения и последовательности процедур (действий) услугодателя и услугополучателя при оказании государственной услуги через госреестр: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должен пройти регистрацию в госреестре с помощью ИИН/БИН (осуществляется для незарегистрированных услугополучателей в госреестре);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в госреестре для получения услуги (30 сек - 1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госреестре подлинности данных о зарегистрированном услугополучателе через ИИН/БИН (1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госреестром сообщений об отказе в авторизации в связи с имеющимися нарушениями в данных услугополучателя (30 сек);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ввод услугополучателем номера договора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 (1,5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запрос идентификационных данных и данных о сроке действия регистрационного свидетельства ЭЦП услугополучателя в госреестре (1,5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2 - проверка срока действия регистрационного свидетельства и подлинности ЭЦП услугополучателя (30 сек);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формирование сообщения об отказе в запрашиваемой электронной государственной услуге в связи с не подтверждением подлинности ЭЦП услугополучателя (30 сек – 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подписание посредством ЭЦП услугополучателя заполненной формы (введенных данных) запроса на оказание электронной государственной услуги (30 сек-1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запроса в госреестре (30 сек – 1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отсутствием запрошенных данных (30 сек);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(справка либо мотивированный ответ об отказе в предоставлении государственной услуги в форме электронного документа), сформированного госреестром (30 сек).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Подробное описание порядка обращения и последовательности процедур (действий), услугодателя и услугополучателя представлено в виде диаграммы функционального взаимодействия при оказании государственной услуги через портал и госреестр,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из реестра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справки арендаторам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(доверительным управляющим)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заключенным с ними договорам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(доверительного управления),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содержащей сведения о начислениях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договору, пени и поступившим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платежам в государственный бюджет»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наличии сведений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Справка по договору о передаче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имущества в аренду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(доверительное управление)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 сформирован: реестром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Уважаемый потребитель государственных услуг веб-портала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заданным Вам критериям поиска: № договора - _____ и БИН/ИИН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__________, в базах данных реестра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зарегистрированы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по договору и республиканскому имуществу: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1838"/>
        <w:gridCol w:w="5799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договора: имущественный найм (аренда)/доверительное управление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Наймодатель (учредитель доверительного управления):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Наниматель (доверительный управляющий):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государственного имущества: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или помещение в здании или здание или оборудование или др.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аренды (доверительного управления):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аренды (доверительного управления):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описание и характеристика государственного имущества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начисления, пеня и поступления в государственный бюджет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778"/>
        <w:gridCol w:w="2627"/>
        <w:gridCol w:w="4302"/>
        <w:gridCol w:w="2203"/>
        <w:gridCol w:w="1356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начисления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Начислено, тенге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просроченных дней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 несвоевременную уплату, тенге (сумма пени за один день X количество просроченных дней)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госбюджет, тенге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начислено: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плата, тенге: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пеня, тенге.: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Поступило в госбюджет, тенге: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к оплате, тенге: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2003 года «Об электронном документе и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подписи» электронный документ равнозначен документу на бумажном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499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штрих-код содержит данные, подписанные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акционерного общества «Информационно-учетный центр»,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июля 2011 года № 802 «Об определении единого оператора в сфере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имущества» единым оператором в сфере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имущества.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отсутствии сведений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Справка по договору о передаче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имущества в аренду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(доверительное управление)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 сформирован: реестром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Уважаемый потребитель государственных услуг веб-портала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заданным Вам критериям поиска: № договора - _____ и БИН/ИИН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_____________, в базах данных реестра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не найдены.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2003 года «Об электронном документе и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подписи» электронный документ равнозначен документу на бумажном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499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штрих-код содержит данные, подписанные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акционерного общества «Информационно-учетный центр»,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июля 2011 года № 802 «Об определении единого оператора в сфере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имущества» единым оператором в сфере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Используемые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– бизнес–идентификационный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номер.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из реестра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справки арендаторам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(доверительным управляющим)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заключенным с ними договорам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(доверительного управления),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содержащей сведения о начислениях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договору, пени и поступившим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платежам в государственный бюджет»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 через портал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1407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 через госреестр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2423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3594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2014 года № 153</w:t>
      </w:r>
    </w:p>
    <w:bookmarkEnd w:id="32"/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«Принятие Республикой Казахстан прав на имущество</w:t>
      </w:r>
      <w:r>
        <w:br/>
      </w:r>
      <w:r>
        <w:rPr>
          <w:rFonts w:ascii="Times New Roman"/>
          <w:b/>
          <w:i w:val="false"/>
          <w:color w:val="000000"/>
        </w:rPr>
        <w:t>
негосударственных юридических лиц и физических лиц по договору</w:t>
      </w:r>
      <w:r>
        <w:br/>
      </w:r>
      <w:r>
        <w:rPr>
          <w:rFonts w:ascii="Times New Roman"/>
          <w:b/>
          <w:i w:val="false"/>
          <w:color w:val="000000"/>
        </w:rPr>
        <w:t>
дарения»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государственного имущества и приватизации Министерства финансов Республики Казахстан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–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дарения и </w:t>
      </w:r>
      <w:r>
        <w:rPr>
          <w:rFonts w:ascii="Times New Roman"/>
          <w:b w:val="false"/>
          <w:i w:val="false"/>
          <w:color w:val="000000"/>
          <w:sz w:val="28"/>
        </w:rPr>
        <w:t>акт приема-передачи 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(передаточный акт)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Казахстан», утвержденного постановлением Правительства Республики Казахстан от 4 марта 2014 года № 177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35"/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 является предоставление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услугодателю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и проверка документов услугодателем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– услугодатель уведомляет об имеющемся предложении по передаче государству прав на имущество по договору дарения центральные исполнительные органы или исполнительные органы (государственные органы) (семь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государственные органы готовят заключения о необходимости (отсутствии необходимости) приобретения государством прав на имущество по договору дарения и направляют услугодателю (тридцать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экономическая целесообразность приема имущества в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назначение и использование имущества после приема в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3 – финансовая обеспеченность передаваемого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4 – в случае превышения стоимости имущества 30000-кратного размера месячного расчетного показателя необходимо согласие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3 - услугодателем разрабатывается проект соответствующего постановления Правительства Республики Казахстан (тридцать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4 – услугодателем издается соответствующий приказ о принятии имущества в государственную собственность по договору дарения, разрабатывается договор дарения (пятнадцать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Государственным органом принимающим имущество составляется акт приема-передачи имущества (восемь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Подробное описание порядка обращения и последовательности процедур (действий), услугодателя и услугополучателя представлено в виде диаграммы функционального взаимодействия при оказании государственной услуги через услугодателя,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имущество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и физических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по договору дарения»     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 через услугодателя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82931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84709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