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4e90" w14:textId="1ef4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"Технология машиностроения (по видам)"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13 марта 2014 года № 75. Зарегистрирован в Министерстве юстиции Республики Казахстан 5 мая 2014 года № 9389. Утратил силу приказом Министра по инвестициям и развитию Республики Казахстан от 30 марта 2016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30.03.2016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«Технология машиностроения (по видам)».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(Касымбеков Б.А.)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индустрии и новых технологий Республики Казахстан Рау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марта 2014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–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марта 2014 года № 75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«Технология машиностроения (по видам)»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«Технология машиностроения (по видам)» (далее – ПС) определяет в области профессиональной деятельности требования к содержанию, качеству, условиям труда, квалификации и компетенциям работников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-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ПС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работника применять в профессиональной деятельности знания и умения;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должность – структурная единица работодателя, на которую возложен круг должностных полномочий 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отраслевая рамка квалификаций (далее – ОРК)-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национальная рамка квалификаций (далее - НРК)–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– структурированное описание трудовых функций и профессиональных задач, выполняемых работником определенного вида трудовой деятельности в рамках той или иной области профессиональной деятельности.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деятельности: 25 Производство готовых металлических изделий, кроме машин и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Область профессиональной деятельности: Технология машиностроения.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цель области профессиональной деятельности: разработка технологических процессов, технологическое обслуживание и ремонт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Виды трудовой деятельности, профессии, квалификационные уровни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Карточка видов трудовой деятельности (профессий)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Техник - технолог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Квалификационный уровень по ОРК: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 - технолог.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Обобщенное описание выполняемой трудовой деятельности – разработка прогрессивных технологических процессов и оптимальных режимов производства на простые виды продукции или ее элементы.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Требования к условиям труда, образованию и опыту работы техник – технолога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единиц ПС, определяющий трудовые функции, выполняемые техник-технологом,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единиц ПС, выполняемых техник - технологом, приведено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 к компетенциям техник - технолога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Техник - механик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Квалификационный уровень по ОРК: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Возможные наименования должностей: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 - механик.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Обобщенное описание выполняемой трудовой деятельности – технологическое обслуживание и ремонт оборудования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Требования к условиям труда, образованию и опыту работы техник - механика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Перечень единиц ПС, определяющий трудовые функции, выполняемые техник - механиком,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Описание единиц ПС, выполняемых техник – механиком, приведено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Требования к компетенциям техник - механика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11"/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Разработчики ПС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Разработчиком ПС является Министерство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Лист согласования, экспертиза и регистрация ПС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«Технология машиностроения (по видам)»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4142"/>
        <w:gridCol w:w="3286"/>
        <w:gridCol w:w="3143"/>
        <w:gridCol w:w="2715"/>
      </w:tblGrid>
      <w:tr>
        <w:trPr>
          <w:trHeight w:val="16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согласно государственному классификатору занятий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01-2005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отраслевой рамки квалификаций</w:t>
            </w:r>
          </w:p>
        </w:tc>
      </w:tr>
      <w:tr>
        <w:trPr>
          <w:trHeight w:val="4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прогрессивных технологических процессов и оптимальных режимов производства на простые виды продукции или ее элементы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технолог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технолог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обслуживание и ремонт оборудования предприятий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механик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механик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«Технология машиностроения (по видам)»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933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</w:t>
            </w:r>
          </w:p>
        </w:tc>
      </w:tr>
      <w:tr>
        <w:trPr>
          <w:trHeight w:val="21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3111 - Техник-технолог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справочник профессий рабочего руководителей, специалистов, а также других служащих (КС)</w:t>
            </w:r>
          </w:p>
        </w:tc>
      </w:tr>
      <w:tr>
        <w:trPr>
          <w:trHeight w:val="34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6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по КС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</w:tr>
      <w:tr>
        <w:trPr>
          <w:trHeight w:val="43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работы техник - технолога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6"/>
        <w:gridCol w:w="3711"/>
        <w:gridCol w:w="1855"/>
        <w:gridCol w:w="421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 – технологический отдел, конструкторский отдел, опытно - экспериментальный отдел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Республики Казахстан</w:t>
            </w:r>
          </w:p>
        </w:tc>
      </w:tr>
      <w:tr>
        <w:trPr>
          <w:trHeight w:val="795" w:hRule="atLeast"/>
        </w:trPr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Повышенный уровень квалификации технического и профессионального образования без практического опыта работы.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выполняемые техник - технологом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12162"/>
      </w:tblGrid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инструмента, расчет режимов резания, подбор приспособлений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технологических процессов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технологической последовательности производственных работ, проверка качества контрольно-измерительных приборов (КИП)</w:t>
            </w:r>
          </w:p>
        </w:tc>
      </w:tr>
    </w:tbl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техник - технологом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4"/>
        <w:gridCol w:w="3285"/>
        <w:gridCol w:w="3714"/>
        <w:gridCol w:w="5287"/>
      </w:tblGrid>
      <w:tr>
        <w:trPr>
          <w:trHeight w:val="39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инструмента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проектирования технологического процесса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Установка инструмента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режимов резания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Справочная литература, государственные стандарты (ГОСТы)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Оптимальные режимы резания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приспособлений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проектирования технологической оснастки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Обеспечение жесткости системы станок - приспособление - инструмент - деталь (СПИД)</w:t>
            </w:r>
          </w:p>
        </w:tc>
      </w:tr>
      <w:tr>
        <w:trPr>
          <w:trHeight w:val="201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технологических процессов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стандарты, справочная литература, основы проектирования технологических процессов механической обработки деталей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Разработка прогрессивных технологических процессов и оптимальных решений производства</w:t>
            </w:r>
          </w:p>
        </w:tc>
      </w:tr>
      <w:tr>
        <w:trPr>
          <w:trHeight w:val="1065" w:hRule="atLeast"/>
        </w:trPr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технологической последовательности производственных работ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Маршрутная карта пооперационной обработки деталей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Проверка характера нагружения деталей и узлов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КИП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контрольно-измерительные приборы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Проверка качества изготовленных деталей</w:t>
            </w:r>
          </w:p>
        </w:tc>
      </w:tr>
    </w:tbl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техник – технолога 4-го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квалификационного уровня ОРК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4"/>
        <w:gridCol w:w="5714"/>
        <w:gridCol w:w="2857"/>
        <w:gridCol w:w="3715"/>
      </w:tblGrid>
      <w:tr>
        <w:trPr>
          <w:trHeight w:val="31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в установке инструментов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инструмента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знать режущий инструмент и технологию его заточки, типы и конструкции металлорежущего инструмента</w:t>
            </w:r>
          </w:p>
        </w:tc>
      </w:tr>
      <w:tr>
        <w:trPr>
          <w:trHeight w:val="37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в выборе оптимальных режимов резания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режимы резания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знать основные понятия и законы теории резания металлов</w:t>
            </w:r>
          </w:p>
        </w:tc>
      </w:tr>
      <w:tr>
        <w:trPr>
          <w:trHeight w:val="37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в обеспечении жесткости системы СПИД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жесткости системы СПИД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знать классификацию и принципы работы технологической оснастки, основы проектирования приспособлений</w:t>
            </w:r>
          </w:p>
        </w:tc>
      </w:tr>
      <w:tr>
        <w:trPr>
          <w:trHeight w:val="37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в разработке прогрессивных технологических процессов и оптимальных режимов производства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прогрессивных технологических процессов и оптимальных режимов производства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знать основы проектирования технологических процессов</w:t>
            </w:r>
          </w:p>
        </w:tc>
      </w:tr>
      <w:tr>
        <w:trPr>
          <w:trHeight w:val="37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в проверке характера нагружения деталей и узлов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характера нагружения деталей и узлов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знать основные понятия и законы теоретической механики, сопротивления материалов, различные соединения деталей и машин</w:t>
            </w:r>
          </w:p>
        </w:tc>
      </w:tr>
      <w:tr>
        <w:trPr>
          <w:trHeight w:val="37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в проверке качества изготовленных деталей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изготовления деталей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знать допуски и посадки деталей, способы измерения размеров и средства измерения</w:t>
            </w:r>
          </w:p>
        </w:tc>
      </w:tr>
    </w:tbl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«Технология машиностроения»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933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</w:t>
            </w:r>
          </w:p>
        </w:tc>
      </w:tr>
      <w:tr>
        <w:trPr>
          <w:trHeight w:val="16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3115 - Техник-механик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справочник профессий рабочего руководителей, специалистов, а также других служащих (КС)</w:t>
            </w:r>
          </w:p>
        </w:tc>
      </w:tr>
      <w:tr>
        <w:trPr>
          <w:trHeight w:val="34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6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по КС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</w:tr>
      <w:tr>
        <w:trPr>
          <w:trHeight w:val="43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работы техник - механика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5"/>
        <w:gridCol w:w="3802"/>
        <w:gridCol w:w="1901"/>
        <w:gridCol w:w="4322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главного механика, опытно-экспериментальный отдел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Республики Казахстан</w:t>
            </w:r>
          </w:p>
        </w:tc>
      </w:tr>
      <w:tr>
        <w:trPr>
          <w:trHeight w:val="79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Повышенный уровень квалификации технического и профессионального образования без практического опыта работы.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выполняемые техник - механиком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приспособлений, проверка уровней смазочных материалов и смазочно-охлаждающих жидкостей (СОЖ)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обслуживание и ремонт оборудования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Исправное оборудование</w:t>
            </w:r>
          </w:p>
        </w:tc>
      </w:tr>
    </w:tbl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техник - механиком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4"/>
        <w:gridCol w:w="2857"/>
        <w:gridCol w:w="3428"/>
        <w:gridCol w:w="6001"/>
      </w:tblGrid>
      <w:tr>
        <w:trPr>
          <w:trHeight w:val="39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трудовой функции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885" w:hRule="atLeast"/>
        </w:trPr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приспособлений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приспособления, оборудование, автоматизированные линии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Установка, юстировка приспособлений и технологической оснастки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уровней смазочных материалов и СОЖ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автоматизированные линии, инструменты и приспособления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Доливка смазочных материалов доведение до необходимой концентрации СОЖ</w:t>
            </w:r>
          </w:p>
        </w:tc>
      </w:tr>
      <w:tr>
        <w:trPr>
          <w:trHeight w:val="103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обслуживание и ремонт оборудования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автоматизированные линии, инструменты и приспособления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Планово - предупредительный ремонт оборудования и автоматизированных линий</w:t>
            </w:r>
          </w:p>
        </w:tc>
      </w:tr>
      <w:tr>
        <w:trPr>
          <w:trHeight w:val="75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Исправное оборудование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автоматизированные линии, инструменты и приспособления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Соблюдение правил эксплуатации технологического оборудования</w:t>
            </w:r>
          </w:p>
        </w:tc>
      </w:tr>
    </w:tbl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техник – механика 4-го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квалификационного уровня ОРК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4907"/>
        <w:gridCol w:w="3464"/>
        <w:gridCol w:w="4331"/>
      </w:tblGrid>
      <w:tr>
        <w:trPr>
          <w:trHeight w:val="31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Управленческая деятельность в рамках участка технологического процесса и стратегии деятельности предприятия, предполагающая ответственность в установке приспособлений и технологической оснастки 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Установка, юстировка приспособлений и технологической оснастки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знать классификацию и принципы работы технологической оснастки, методы монтажа, регулировки, наладки технологического оборудования</w:t>
            </w:r>
          </w:p>
        </w:tc>
      </w:tr>
      <w:tr>
        <w:trPr>
          <w:trHeight w:val="42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в проверке уровней смазочных материалов и СОЖ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уровней смазочных материалов и СОЖ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знать классификацию и область применения металлорежущих станков их конструкцию кинематику, технические характеристики станков</w:t>
            </w:r>
          </w:p>
        </w:tc>
      </w:tr>
      <w:tr>
        <w:trPr>
          <w:trHeight w:val="37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в планово-предупредительном ремонте оборудования и автоматизированных линий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Планово-предупредительный ремонт оборудования и автоматизированных линий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знать особенности эксплуатации металлообрабатывающего оборудования разных групп и типов, номенклатуру приводов, методику их расчета и регулировки</w:t>
            </w:r>
          </w:p>
        </w:tc>
      </w:tr>
      <w:tr>
        <w:trPr>
          <w:trHeight w:val="37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в исправном оборудовании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Исправное оборудование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знать основное технологическое оборудование предприятия и принципы его работы, единую систему регламентированного обслуживания и рациональной эксплуатации оборудования</w:t>
            </w:r>
          </w:p>
        </w:tc>
      </w:tr>
    </w:tbl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«Технология машиностроения»  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Лист согласования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</w:tr>
      <w:tr>
        <w:trPr>
          <w:trHeight w:val="675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ПС зарегистрирован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регистрационный №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 Дата 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