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5b28" w14:textId="a4c5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деятельности эксплуатанта аэропорта (аэродрома) по аварийно-спасательному обеспечению полетов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 апреля 2014 года № 217. Зарегистрирован в Министерстве юстиции Республики Казахстан 5 мая 2014 года № 9394. Утратил силу приказом Министра по инвестициям и развитию Республики Казахстан от 27 мая 2016 года № 447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27.05.2016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15 июля 2010 года «Об использовании воздушного пространства Республики Казахстан и деятельности авиации»,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 проверочного листа деятельности эксплуатанта аэропорта (аэродрома) по аварийно-спасательному обеспечению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календарных дней последнего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                                    Ж. Касымбек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2014 года № 217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деятельности эксплуатанта аэропорта (аэродрома)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аварийно-спасательному обеспечению полетов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(№, дата):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Дата, место и период проведения проверки: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 идентификационный номер (БИН):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нахождения: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5389"/>
        <w:gridCol w:w="3436"/>
        <w:gridCol w:w="3216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Руководства по аэродрому,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аэронавигационного паспорта аэродрома, включая оперативный план по проведению аварийно-спасательных работ и тушению пожаров в районе аэродрома и соответствие их установленным требованиям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по организации и проведению аварийно-спасательных работ эксплуатантом аэропорта (аэродрома), согласованной с взаимодействующими организациями гражданской авиации, расположенных в районе аэропорта (аэродрома)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Плана взаимодействия с подразделениями Министерства по чрезвычайным ситуациям Республики Казахстан, скорой медицинской помощью территориальных органов здравоохранения, воинскими частями и правоохранительными органами по проведению аварийно-спасательных работ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установленной организационной структуры эксплуатанта аэропорта (аэродрома),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предусматривающей создание СПАСОП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фактической численности личного состава СПАСОП, установленной штатной численности личного состава СПАСОП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должностных инструкций персонала, входящих в состав АСК и СПАСОП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копии документов, подтверждающих прохождение обучения и повышения квалификации инженерно-технического персонала, АСК и СПАСОП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выполнение учебно-тренировочных мероприятий по тушению пожаров и проведению аварийно-спасательных работ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приказа о назначении руководителей АСК, составе расчетов АСК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Руководстве по аэродрому и Инструкции по производству полетов в районе аэродрома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(Аэронавигационном паспорте аэродрома) порядка работы и взаимодействия служб аэродрома в условиях эксплуатации аэродрома по III категории ИКАО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утвержденного табеля подачи автотранспортных средств для своевременной доставки расчетов к месту авиационного происшествия или пункту сбора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проверки соответствия аварийно-спасательных средств на аэродроме, утвержденного руководителем организации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схем нанесения пенных полос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оборудования и оснащения аэропорта (аэродрома) объявленной категории УТПЗ аэродрома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оснащения пожарного расчета АСК установленным требованиям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оснащения медицинского расчета АСК установленным требованиям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аварийно-спасательной станции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оборудования и оснащения аварийно-спасательной станции установленным требованиям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оснащения пожарных автомобилей установленным требованиям и технической документации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чем двукратного запаса пенообразователя по отношению к количеству, находящихся на дежурных (обеспечивающих УТПЗ) ПА (за исключением заправленного в ПА)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аэродроме не менее чем двух пунктов для повторных заправок пожарных автомобилей водой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транспортного средства повышенной проходимости для проведения АСР в районе аэродрома, обеспечивающее доставку спасателей и аварийно-спасательного снаряжения к месту происшествия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стационарного командного пункта для организации и руководства АСР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оснащения стационарного командного пункта для организации и руководства АСР средствами электросвязи установленным требованиям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передвижного командного пункта для организации и руководства АСР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оснащения передвижного командного пункта для организации и руководства АСР средствами электросвязи и оборудованием установленным требованиям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наблюдательного пункта для наблюдения за взлетом и посадкой ВС на всех ВПП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оснащения наблюдательного пункта для наблюдения за взлетом и посадкой ВС на всех ВПП средствами электросвязи и оборудованием установленным требованиям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пункта пожарной связи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оснащения пункта пожарной связи средствами установленным требованиям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схем и плакатов компоновки воздушных судов, выполняющих регулярные полеты на данный аэродром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работоспособность специальной аппаратуры оповещения расчетов АСК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учебно-технической базы СПАСОП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установленного времени развертывания аварийно-спасательных команд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СПАСОП - служба поискового аварийно-спасательного обеспечения полетов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ACK - аварийно-спасательная команда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BПП - взлетно-посадочная полоса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АСР - аварийно-спасательные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 - пожарный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УТПЗ - уровень требуемой пожарной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 - воздушное судно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«Оценка соответствия (+/-)»: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(*) - необязательно для данной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(-1) - несоответствие, оказывающее наиболее значительное влияние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безопасность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(-2) - несоответствие, существенно влияющее на безопасность полетов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подлежащее устранению в согласованные с уполномоченным органом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(-3) - незначительное несоответствие, которое не оказывает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значительного влияния на безопасное выполнение полета.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Проверяющие: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(подпись,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проведения проверки: «__» ________20 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проверяемой организации: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(подпись,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юридического (физического) лица, присутствовавший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проведении проверки: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(подпись, ФИО)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