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9f4" w14:textId="6a75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предстоящем высвобождении работников"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апреля 2014 года № 138-Ө. Зарегистрирован в Министерстве юстиции Республики Казахстан 5 мая 2014 года № 9398. Утратил силу приказом Министра труда и социальной защиты населения Республики Казахстан от 8 декабря 2017 года № 423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 Министра труда и социальной защиты населения РК от 08.12.2017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23 января 2001 года "О занятости населения"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предназначенную для сбора административных данных "Сведения о предстоящем высвобождении работников", по форме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Астана и Алматы управлений координации занятости и социальных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А. Смаилов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 2014 года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2014 года № 138-Ө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предстоящем высвобождении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Отчетный период ____ месяц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Индекс: 1-высвобождение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Предоставляют: предприятия, планирующие высвобождение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Сведения предоставляются в региональные органы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Срок предоставления: к 1 числу отчетного месяца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76"/>
        <w:gridCol w:w="894"/>
        <w:gridCol w:w="894"/>
        <w:gridCol w:w="895"/>
        <w:gridCol w:w="895"/>
        <w:gridCol w:w="895"/>
        <w:gridCol w:w="895"/>
        <w:gridCol w:w="895"/>
        <w:gridCol w:w="1389"/>
        <w:gridCol w:w="1389"/>
        <w:gridCol w:w="1389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высвобождаемого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высвобождаемого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высвобождению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документу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образовании)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нынешнему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работы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профессии 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высвобождаемого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сокращаемой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тенге)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высвобождения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_______________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высвобождено работников (нарастающим итогом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года) __________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на предприятии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дату предоставления списков) _________________________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предполагаемого высвобождения работников (ликвидация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прекращение деятельности работодателя, сокращение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численности или штата работников)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МП         дата "____"_______________20 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(Фамилия, имя, отчество)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экономики (вид деятельности) по Общему классификатору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деятельности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Предприятие, учреждение, организация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ИНН/БИН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предстоящем высвобождении работников"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Работодатель предоставляет административные данные "Сведения о предстоящем высвобождении работников"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штата, количестве и категориях работников, с указанием должностей и профессий, специальностей, квалификации и размера оплаты труда высвобождаемых работников и сроков, в течение которых они будут высвобождаться, не менее чем за два месяца до начала высвобождения.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1 число текущего месяца.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подписывает первый руководитель или лицо, исполняющее его обязанности.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сведений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порядковый номер.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2 указывается фамилия имя отчество высвобождаемого работника (с согласия работника).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дата, месяц, год (дд.мм.гг.) высвобождаемого работника.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пол работника.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уровень образования работника.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профессия (специальность по документу об образовании) работника.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код профессии по Государственному классификатору занятий.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наименование профессии по Государственному классификатору занятий.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стаж работы по профессии.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квалификация работника.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размер оплаты труда по сокращаемой должности (в тенге).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ожидаемая дата предполагаемого высвобождения.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