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067b" w14:textId="8240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включения и исключения из Государственного регистра субъектов естественных монополий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28 марта 2014 года № 64-ОД. Зарегистрирован в Министерстве юстиции Республики Казахстан 6 мая 2014 года № 9404.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9 июля 1998 года "О естественных монополиях"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национальной экономики РК от 28.02.2017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и исключения из Государственного регистра субъектов естественных монополий.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нормативные правовые акты Агентства Республики Казахстан по регулированию естественных монополий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планирования, сводного анализа и международного сотрудничества Агентства Республики Казахстан по регулированию естественных монополий (Мартыненко А.В.)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приказа на интернет-ресурсе Агентства Республики Казахстан по регулированию естественных монополий, после официального опубликования в средствах массовой информации.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административной работы Агентства Республики Казахстан по регулированию естественных монополий (Базарбаеву С.П.) после государственной регистрации настоящего приказа в Министерстве юстиции Республики Казахстан: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его опубликование в официальных средствах массовой информации с последующим представлением в Юридический департамент Агентства Республики Казахстан по регулированию естественных монополий сведений об опубликовании;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Дуйсебаева А.Ж.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бюджетного планирования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7 апреля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 № 64-ОД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включения и исключения из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регистра субъектов естественных монополий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включения и исключения из Государственного регистра субъектов естественных монополий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естественных монополиях" (далее – Закон) и определяют порядок включения и исключения субъектов естественных монополий из Государственного регистра субъектов естественных монополий.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национальной экономики РК от 28.02.2017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Для целей настоящих Правил используются следующие понятия: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территориальный уполномоченный орган – территориальное подразделение уполномоченного органа, осуществляющего руководство в сферах естественных монополий;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регистр субъектов естественных монополий (далее – Регистр) – это поименный перечень субъектов естественных монополий, состоящий из республиканского и местных разделов, с указанием конкретных видов предоставляемых регулируемых услуг (товаров, работ), в соответствии с Перечнем регулируемых услуг (товаров, работ) субъектов естественных монополий, утвержденным приказом Министра национальной экономики Республики Казахстан от 30 декабря 2014 года № 186, зарегистрированным в Реестре государственной регистрации нормативных правовых актов за № 10469 (далее – Перечень регулируемых услуг);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– индивидуальный предприниматель или юридическое лицо, представившее заявку на включение в Регистр;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– государственный орган, осуществляющий руководство в сферах естественных монополий;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отдельных отраслях – государственный орган, осуществляющий контроль и регулирование в сферах естественных монополий в отдельных отраслях.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национальной экономики РК от 28.02.2017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орган ведет и формирует Регистр в электронном и бумажном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Республиканский раздел Регистра формирует и ведет уполномоченный орган.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Республиканский раздел Регистра включает субъектов естественных монополий, осуществляющих деятельность по оказанию следующих услуг: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в сферах естественных монополий на территории двух и более областей (города республиканского значения, столицы);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аэропорта;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морского порта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национальной экономики РК от 28.02.2017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Местные разделы Регистра формируются и ведутся территориальными уполномоченными органами, в пределах своей компетенции.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раздел Регистра включает субъектов естественных монополий, осуществляющих деятельность, отнесенную к сферам естественных монополий в соответствии с законодательством о естественных монополиях, за исключением видов услуг, указанных в пункте 4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национальной экономики РК от 28.02.2017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Действие настоящих Правил не распространяется на индивидуальных предпринимателей и юридических лиц, в соответствии с подпунктом 1)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8"/>
    <w:bookmarkStart w:name="z1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включения и исключения из Регистра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Индивидуальные предприниматели и юридические лица, осуществляющие деятельность, отнесенную к сфере естественной монополии, обращаются в уполномоченный орган с заявлением о включении в Регистр субъектов естественных монополий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указанных в пункте 9 Правил в течение 15 (пятнадцати) календарных дней со дня оказания регулируемых услуг потребителям.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индивидуального предпринимателя или юридического лица, осуществляющего деятельность, отнесенную к сфере естественной монополии, контроль и регулирование которых осуществляется уполномоченным органом в отдельных отраслях, уполномоченный орган направляет в течение 5 (пяти) календарных дней соответствующий запрос уполномоченному органу в отдельных отраслях о даче заключения с предложениями о включении (исключении) индивидуального предпринимателя или юридического лица, осуществляющего деятельность, отнесенную к сфере естественной монополии, в (из) Регистр (Регистра).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заключение с предложениями вносится в уполномоченный орган по итогам проведения уполномоченным органом в отдельных отраслях анализа сфер естественных монополий по услугам, в отношении которых уполномоченный орган в отдельных отраслях осуществляет регулирование и контроль, на предмет отнесения предоставляемых субъектами естественных монополий услуг (товаров, работ) в рамках данных сфер к регулируемым.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предложениями уполномоченного органа в отдельных отраслях предоставляется в уполномоченный орган в срок не более 15 (пятнадцати) календарных дней с момента поступления соответствующего запроса. В случае непредставления в указанный срок, сроки рассмотрения приостанавливаются до предоставления уполномоченным органом в отдельных отраслях соответствующего заключения с предложениями, при этом дата принятия решения уполномоченного органа возобновляется с момента предоставления заключения.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национальной экономики РК от 28.02.2017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Включение и исключение из республиканского раздела Регистра производится уполномоченным органом на основании заключения соответствующего отраслевого структурного подразделения уполномоченного органа или уполномоченного органа в отдельных отраслях о состоянии рынка услуг (товаров, работ) на предмет отнесения предоставляемых заявителями услуг (товаров, работ) к регулируемым.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исключение из местного раздела Регистра производится территориальными уполномоченными органами на основании заключения соответствующего структурного подразделения территориального уполномоченного органа или заключения уполномоченного органа в отдельных отраслях о состоянии рынка услуг (товаров, работ) на предмет отнесения предоставляемых заявителями услуг (товаров, работ) к регулируемым, с уведомлением уполномоченного органа.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состоянии рынка услуг (товаров, работ) на предмет отнесения предоставляемых субъектами естественных монополий услуг (товаров, работ) к регулируемым составляется отраслевым структурным подразделением уполномоченного органа, территориальным уполномоченным органом или уполномоченным органом в отдельных отраслях в соответствии с законодательством о естественных монополиях.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национальной экономики РК от 28.02.2017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Для включения в Регистр, заявитель предоставляет в уполномоченный орган с приложением следующих документов: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заявление, подписанное первым руководителем юридического лица (индивидуальным предпринимателем) о включении в Регистр,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свидетельства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либо копия справки о государственной (учетной) регистрации, с указанием индивидуального идентификационного номера и (или) бизнес-идентификационного номера;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засвидетельствованная копия лицензии на право занятия предпринимательской деятельностью, подлежащей обязательному лицензированию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и (или) лицензию с веб-портала "Е-лицензирование" www.elicense.kz.;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перечень, находящихся на балансе заявителя, либо находящихся в аренде или в доверительном управлении инженерных сетей и сооружений, необходимых для производства товаров, работ и (или) предоставления услуг потребителям в условиях естественной монополии, а также карты-схемы, (указанные документы подписываются первым руководителем и заверяются печатью);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расчеты планируемых объемов производства товаров, работ и (или) предоставления потребителям услуг, отнесенных к сферам естественных монополий;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информацию об осуществлении иной и (или) технологически связанной с основной деятельностью и (или) отнесенной к сфере естественной монополии;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бухгалтерский баланс предприятия за предыдущий период (год, квартал);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отчет о результатах финансово-хозяйственной деятельности с расшифровкой доходов и расходов по основной и неосновной деятельности, подписанные руководителем, главным бухгалтером и скрепленные печатью за период оказания услуг, за предыдущий период.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и документы, предусмотренные настоящим пунктом, подаются заявителем в бумажном или электронном виде.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включении в Регистр рассматривается уполномоченным органом не более 30 (тридцати) календарных дней при условии предоставления документов, указанных в настоящем пункте Правил. Срок рассмотрения заявления исчисляется со дня подачи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национальной экономики РК от 28.02.2017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Субъект естественной монополии включается в Регистр по месту его регистрации как юридического лица либо как индивидуального предпринимателя, за исключением иностранных юридических лиц, которые подлежат включению в Регистр по месту оказания ими регулируемых услуг (товаров, работ), а также субъектов естественных монополий, предусмотренных в пункте 4 настоящих Правил, которые включаются в республиканский раздел Регистра.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фактов оказания регулируемых услуг индивидуальным предпринимателем или юридическим лицом и (или) в случаях их отказа в предоставлении документов для включения в Регистр, уполномоченный орган включает их в Регистр без предоставления документов. При этом, субъект естественной монополии, после включения его в Регистр, предоставляет документы в соответствии с пунктом 9 настоящих Правил в течение 15 (пятнадцати) календарных дней со дня получения Уведомления о включении его в Регистр.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национальной экономики РК от 28.02.2017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изменения формы и содержания какого-либо из указанных в подпунктах 2) - 5)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документов, субъект естественной монополии представляет нотариально засвидетельствованные копии этих документов в течении пятнадцати календарных дней после совершения указанных изменений или дополнений.</w:t>
      </w:r>
    </w:p>
    <w:bookmarkEnd w:id="36"/>
    <w:bookmarkStart w:name="z2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Субъект естественной монополии в течении 15 (пятнадцати) календарных дней со дня прекращения осуществления им деятельности, отнесенной к сфере естественной монополии, представляет в уполномоченный орган заявление об исключении из Регистра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документы, подтверждающие прекращение осуществления им деятельности услуги (работы), отнесенной к сфере естественной монополии. При этом, заявление подписывается первым руководителем либо лицом его замещающим.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об исключении из Регистра рассматривается уполномоченным органом не более 30 (тридцати) календарных дней при условии предоставления подтверждающих документов о прекращении осуществления субъектом естественной монополии деятельности, отнесенной к сфере естественной монополии. Срок рассмотрения заявления исчисляется со дня поступления заявления и прилагаемых к нему документов в уполномоченный орган.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национальной экономики РК от 28.02.2017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Основаниями для исключения субъекта естественной монополии из Регистра, подтверждающими прекращение осуществления им деятельности, отнесенной к сфере естественной монополии, являются:</w:t>
      </w:r>
    </w:p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регулируемой услуги (товара, работы) из Перечня регулируемых услуг;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реорганизация субъекта естественной монополии, повлекшая за собой прекращение осуществления им деятельности, отнесенной к сфере естественной монополии;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субъекта естественной монополии;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решения суда о банкротстве субъекта естественной монополии;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основных средств, используемых при осуществлении деятельности, отнесенной к сфере естественной монополии, с баланса субъекта естественной монополии на баланс другого субъекта, в том числе передача таких основных средств в доверительное управление;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основных средств субъекта естественной монополии в соответствии с решением суда;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окончание договора аренды основных средств, используемых при осуществлении деятельности, отнесенной к сфере естественной монополии;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отчуждение имущества, находящегося на балансе субъекта естественной монополии, инженерных сетей и сооружений, необходимых для осуществления деятельности, отнесенной к сфере естественной монополии;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появление нового субъекта естественной монополии, конкурирующего на рынке регулируемых услуг, оказываемых субъектом естественной монополии, состоящим в Регистре;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основания, свидетельствующие о прекращении осуществления им деятельности, отнесенной к сфере естественной монополии.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12-1 в соответствии с приказом Министра национальной экономики РК от 28.02.2017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12-2. В случае исключения регулируемой услуги (товара, работы) из Перечня регулируемых услуг, уполномоченный орган самостоятельно исключает его из Регистра.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12-2 в соответствии с приказом Министра национальной экономики РК от 28.02.2017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о включении (исключении) субъекта естественной монополии в Регистр (из Регистра) оформляется приказом руководителя уполномоченного органа либо лица, исполняющего его обязанности.</w:t>
      </w:r>
    </w:p>
    <w:bookmarkEnd w:id="47"/>
    <w:bookmarkStart w:name="z2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орган, не позднее десяти календарных дней после принятия решения о включении (исключении) субъекта естественной монополии в Регистр (из Регистра), уведомляет об этом данного субъекта естественной монополии.</w:t>
      </w:r>
    </w:p>
    <w:bookmarkEnd w:id="48"/>
    <w:bookmarkStart w:name="z2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Действия (бездействие) уполномоченного органа по вопросам включения и (или) исключения из Регистра могут быть обжалованы в судебном порядке.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 и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естественных монополий</w:t>
            </w:r>
          </w:p>
        </w:tc>
      </w:tr>
    </w:tbl>
    <w:bookmarkStart w:name="z2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50"/>
    <w:bookmarkStart w:name="z2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Государственный регистр субъектов естественных монополий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раздела Государственного регистра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естественных монополий, наименование региона*)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894"/>
        <w:gridCol w:w="700"/>
        <w:gridCol w:w="1800"/>
        <w:gridCol w:w="1995"/>
        <w:gridCol w:w="1284"/>
        <w:gridCol w:w="2452"/>
        <w:gridCol w:w="2452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субъекта естественной монополии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Сфера естественной монополии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регулируемых услуг (товаров, работ)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регистрации субъекта естественной монополии (юридический адрес)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оказания услуги субъекта естественной монополии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и номер приказа о включении в Государственный регистр субъектов естественных монополий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и номер приказа об исключении из Государственного регистра субъектов естественных монополий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* наименование региона – указывается территориальный уполномоченный орган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 и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естественных монополий</w:t>
            </w:r>
          </w:p>
        </w:tc>
      </w:tr>
    </w:tbl>
    <w:bookmarkStart w:name="z3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(наименование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или территориального)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от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(полностью Ф.И.О.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предпринимателя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юридического лица)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(юридический адрес, контактные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телефоны)              </w:t>
      </w:r>
    </w:p>
    <w:bookmarkStart w:name="z3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включении в Государственный регистр субъектов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включить в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(наименование Республиканского или местного раздела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регистра)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регистра субъектов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индивидуального предпринимателя или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регулируемых услуг (товаров, работ) в сфере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(территория оказания услуг (товаров, работ) в сфере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монополий)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                          "____" 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(подпись)                                (дата подписания)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 и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естественных монополий</w:t>
            </w:r>
          </w:p>
        </w:tc>
      </w:tr>
    </w:tbl>
    <w:bookmarkStart w:name="z3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(наименование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или территориального)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от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(полностью Ф.И.О.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предпринимателя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юридического лица)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(юридический адрес, контактные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телефоны)              </w:t>
      </w:r>
    </w:p>
    <w:bookmarkStart w:name="z3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исключении из Государственного регистра субъектов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исключить из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(наименование Республиканского или местного раздела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регистра)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регистра субъектов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субъекта естественной монополии)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регулируемых услуг (товаров, работ) в сфере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(территория оказания услуг (товаров, работ) в сфере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монополий)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                          "____" 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            (дата подписания)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 № 64-ОД</w:t>
            </w:r>
          </w:p>
        </w:tc>
      </w:tr>
    </w:tbl>
    <w:bookmarkStart w:name="z3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 Агентства Республики Казахстан по</w:t>
      </w:r>
      <w:r>
        <w:br/>
      </w:r>
      <w:r>
        <w:rPr>
          <w:rFonts w:ascii="Times New Roman"/>
          <w:b/>
          <w:i w:val="false"/>
          <w:color w:val="000000"/>
        </w:rPr>
        <w:t>регулированию естественных монополий,</w:t>
      </w:r>
      <w:r>
        <w:br/>
      </w:r>
      <w:r>
        <w:rPr>
          <w:rFonts w:ascii="Times New Roman"/>
          <w:b/>
          <w:i w:val="false"/>
          <w:color w:val="000000"/>
        </w:rPr>
        <w:t>признанных утратившими силу</w:t>
      </w:r>
    </w:p>
    <w:bookmarkEnd w:id="56"/>
    <w:bookmarkStart w:name="z3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и защите конкуренции от 26 февраля 2003 года № 57-ОД "Об утверждении Правил включения и исключения из Государственного регистра субъектов естественной монополии" (зарегистрированный в Реестре государственной регистрации нормативных правовых актов за № 2217, опубликованный в газете "Официальная газета" от 17 мая 2003 года № 20);</w:t>
      </w:r>
    </w:p>
    <w:bookmarkEnd w:id="57"/>
    <w:bookmarkStart w:name="z3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8 декабря 2004 года № 476-ОД "О внесении изменения и дополнения в приказ Председателя Агентства Республики Казахстан по регулированию естественных монополий и защите конкуренции от 26 февраля 2003 года № 57-ОД "Об утверждении Правил включения и исключения из Государственного регистра субъектов естественной монополии", зарегистрированный за № 2217" (зарегистрированный в Реестре государственной регистрации нормативных правовых актов за № 3272, опубликованный в газете "Официальная газета" от 29 января 2005 года № 5);</w:t>
      </w:r>
    </w:p>
    <w:bookmarkEnd w:id="58"/>
    <w:bookmarkStart w:name="z4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28 февраля 2005 года № 63-ОД "О внесении изменений и дополнения в приказ Председателя Агентства Республики Казахстан по регулированию естественных монополий и защите конкуренции от 26 февраля 2003 года № 57-ОД "Об утверждении Правил включения и исключения из Государственного регистра субъектов естественной монополии" (зарегистрированный в Реестре государственной регистрации нормативных правовых актов за № 3501, опубликованный в газете "Официальная газета" от 14 января 2006 года № 3);</w:t>
      </w:r>
    </w:p>
    <w:bookmarkEnd w:id="59"/>
    <w:bookmarkStart w:name="z4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16 марта 2006 года № 73-ОД "О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26 февраля 2003 года № 57-ОД "Об утверждении Правил включения и исключения из Государственного регистра субъектов естественных монополий" (зарегистрированный в Реестре государственной регистрации нормативных правовых актов за № 4143, опубликованный в газете "Юридическая газета" от 19 мая 2006 года № 89-90 (1069-1070));</w:t>
      </w:r>
    </w:p>
    <w:bookmarkEnd w:id="60"/>
    <w:bookmarkStart w:name="z4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16 июня 2006 года № 154-ОД "О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26 февраля 2003 года № 57-ОД "Об утверждении Правил включения и исключения из Государственного регистра субъектов естественных монополий" (зарегистрированный в Реестре государственной регистрации нормативных правовых актов за № 4260, опубликованный в газете "Юридическая газета" от 29 июня 2006 года № 118);</w:t>
      </w:r>
    </w:p>
    <w:bookmarkEnd w:id="61"/>
    <w:bookmarkStart w:name="z4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11 июля 2006 года № 171-ОД "О внесении изменений и дополнения в приказ Председателя Агентства Республики Казахстан по регулированию естественных монополий и защите конкуренции от 26 февраля 2003 года № 57-ОД "Об утверждении Правил включения и исключения из Государственного регистра субъектов естественных монополий" (зарегистрированный в Реестре государственной регистрации нормативных правовых актов за № 4306, опубликованный в газете "Юридическая газета" от 28 июля 2006 года № 139 (1119));</w:t>
      </w:r>
    </w:p>
    <w:bookmarkEnd w:id="62"/>
    <w:bookmarkStart w:name="z4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регулированию естественных монополий от 8 декабря 2006 года № 292-ОД "О внесении изменения и дополнения в приказ Председателя Агентства Республики Казахстан по регулированию естественных монополий и защите конкуренции от 26 февраля 2003 года № 57-ОД "Об утверждении Правил включения и исключения из Государственного регистра субъектов естественных монополий" (зарегистрированный в Реестре государственной регистрации нормативных правовых актов за № 4504, опубликованный в Собрании актов центральных исполнительных и иных центральных государственных органов Республики Казахстан, декабрь 2006 года - январь 2007 г.);</w:t>
      </w:r>
    </w:p>
    <w:bookmarkEnd w:id="63"/>
    <w:bookmarkStart w:name="z4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18 апреля 2008 года № 132-ОД "О внесении изменения в приказ Председателя Агентства Республики Казахстан по регулированию естественных монополий и защите конкуренции от 26 февраля 2003 года № 57-ОД "Об утверждении Правил включения и исключения из Государственного регистра субъектов естественных монополий" (зарегистрированный в Реестре государственной регистрации нормативных правовых актов за № 5204, опубликованный в газете "Юридическая газета" от 23 мая 2008 года № 77 (1477));</w:t>
      </w:r>
    </w:p>
    <w:bookmarkEnd w:id="64"/>
    <w:bookmarkStart w:name="z4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Приказу Председателя Агентства Республики Казахстан по регулированию естественных монополий от 5 февраля 2009 года № 30-ОД "О внесении изменений и дополнений в некоторые приказы уполномоченного органа, осуществляющего руководство в сферах естественных монополий и на регулируемых рынках" (зарегистрированный в Реестре государственной регистрации нормативных правовых актов за № 5557, опубликованный в Бюллетене нормативных правовых актов центральных исполнительных и иных государственных органов Республики Казахстан, 2009 г., № 3, ст. 338);</w:t>
      </w:r>
    </w:p>
    <w:bookmarkEnd w:id="65"/>
    <w:bookmarkStart w:name="z4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20 декабря 2013 года № 388-ОД "О внесении изменения в приказ Председателя Агентства Республики Казахстан по регулированию естественных монополий и защите конкуренции от 26 февраля 2003 года № 57-ОД "Об утверждении Правил включения и исключения из Государственного регистра субъектов естественных монополий" (зарегистрированный в Реестре государственной регистрации нормативных правовых актов за № 9094).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