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b739" w14:textId="aa3b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государственным закупкам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23 апреля 2014 года № 182. Зарегистрирован в Министерстве юстиции Республики Казахстан 6 мая 2014 года № 9405. Утратил силу приказом Министра финансов Республики Казахстан от 1 июня 2016 года №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01.06.2016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300 «Об образовании Комитета по государственным закупкам Министерства финансов Республики Казахстан и о внесении изменений и дополнений в постановление Правительства Республики Казахстан от 24 апреля 2008 года № 387 «О некоторых вопросах Министерства финансов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государственным закупкам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финансов Республики Казахстан (Адилханов М.Б.) в установленном законодательством порядке принять необходимые меры в целях реализации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              Б.Султанов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финансов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2014 года № 182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Комитете по государственным закупкам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государственным закупкам Министерства финансов Республики Казахстан (далее - Комитет) является ведомством Министерства финансов Республики Казахстан, осуществляющим в пределах компетенции центрального исполнительного органа реализационные функции в сфере выполнения процедур по организации и проведению единых государственных закупок по бюджетным программам либо товарам, работам,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13.04.2015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законодательством,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в установленном законодательством порядке издает правовые акты индивидуального применения, оформляемые приказами председателя Комитета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ответственным секретарем Министерства финансов Республики Казахстан после согласования с Министром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Комитета: 010000, город Астана, район Сарыарка, проспект Победы,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Комитета - государственное учреждение «Комитет по государственным закупкам Министерства финансов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Комитета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Миссия Комитета заключается в выполнении процедур по организации и проведению единых государственных закупок по бюджетным программам либо товарам, работам,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финансов РК от 13.04.2015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Задачей Комитета является обеспечение выполнения процедур по организации и проведению единых государственных закупок по бюджетным программам либо товарам, работам,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финансов РК от 13.04.2015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процедур по организации и проведению единых государственных закупок по бюджетным программам либо товарам, работам,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задания, представленного заказчиком на организацию и проведение государственных закупок, содержащего документы, установленные правилами проведения электронных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конкурсной или аукционной документации на основании представленного заказчиком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и утверждение состава конкурсной либо аукционной комиссии, в которую входят представители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внесение изменений и (или) дополнений в конкурсную или аукционную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размещение объявления о проведении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заказчику предложений и замечаний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или аукционную документацию к проекту договора о государственных закупках и (или) технической спецификации конкурсной или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победителя государственных закупок способом конкурса или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 исков в суд о признании потенциальных поставщиков недобросовестными участниками государственных закупок, в случая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разъяснение положений конкурсной документации 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формирования и ведение реестров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проектов нормативных правовых актов и международных договоров Республики Казахстан в пределах компетенции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утверждение нормативных правовых актов по вопросам, входящим в компетенцию Комитета, и при наличии прямой компетенции по их утверждению в актах Министерства финансов Республики Казахстан, за исключением нормативных правовых актов, затрагивающих права и свободы человека и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финансов РК от 13.04.2015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принимать в пределах своей компетенции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предложения по практическому использованию опыта работы зарубежных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информацию необходимую для организации и проведения единых государственных закупок по бюджетным программам либо товарам, работам, услугам, определяемым Правительством Республики Казахстан, в том числе, о годовом плане государственных закупок товаров, работ и услуг, технической спецификации закупаемых товаров, работ и услуг, проектно-сметной документации, проекте договора о государственных закупках, привлеченных экспертах или экспертной комиссии, а также иную дополнительную информацию.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Комитета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Комитетом, относится к республиканской собственности,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Комитет не вправе самостоятельно отчуждать или иным способом распоряжаться закрепленным за ним имуществом.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Комитета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назначаемый на должность и освобождаемый от должности Министром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имеет двух заместителей, которые назначаются на должность и освобождаются от должности ответственным секретарем Министерства по представлению председателя Комитета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организует и руководит работой Комитета и несет персональную ответственность за выполнение возложенных на Комитет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курирует Управление правового обеспечения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Комитета в пределах лимита штатной численности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во всех государственных органах и иных организациях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финансов РК от 13.04.2015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Во время отсутствия председателя Комитета его обязанности исполняет один из его заместителей, определяемый Министром финансов Республики Казахстан.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Комитета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Комитета осуществляются в соответствии с законодательством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