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1a88" w14:textId="9911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переработке молока и молочных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20/46. Зарегистрирован в Министерстве юстиции Республики Казахстан 21 мая 2014 года № 9441.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переработке молока и молочных продуктов.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20/46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переработке молока и молочных продуктов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переработке молока и молочных продуктов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- структурированное описание квалификационных уровней, признаваемых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10.51 Переработка молока и производство сыра.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 – продовольственная независимость, при котором физическая доступность продовольственных товаров за счет отечественного производства и создание экономических условий для производства конкурентоспособной сельскохозяйственной продукции и продуктов ее переработки.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пастеризации;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производства заквасок;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производства кисломолочной продукции и детских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упаривания и сгущения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автоматической линии производства молочных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сепараторщик;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творога;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сметаны.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пастеризации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–2-3.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аппаратчик пастеризации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"аппаратчик пастеризации" обязывает субъекта знать и уметь выполнять задачи, связанные с реализацией основной функции: ведение процессов пастеризации, охлаждения и сепарирования молока.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аппаратчика пастеризации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аппаратчиком пастеризации,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аппаратчиком пастеризации,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аппаратчика пастеризации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производства заквасок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аппаратчик производства заквасок.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"аппаратчик производства заквасок" обязывает субъекта знать и уметь выполнять задачи, связанные с реализацией основной функции: ведение процесса изготовления производственных заквасок.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аппаратчика производства заквасок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аппаратчиком производства заквасок,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аппаратчиком производства заквасок,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аппаратчика производства заквасок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производства кисломолочной продукции и детских молочных продуктов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аппаратчик производства кисломолочной продукции и детских молочных продуктов.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"аппаратчик производства кисломолочной продукции и детских молочных продуктов" обязывает субъекта знать и уметь выполнять задачи, связанные с реализацией основной функции: ведение процесса производства кисломолочных продуктов.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аппаратчика производства кисломолочной продукции и детских молочных продуктов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аппаратчиком производства кисломолочной продукции и детских молочных продуктов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аппаратчиком производства кисломолочной продукции и детских молочных продуктов,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аппаратчиком производства кисломолочной продукции и детских молочных продуктов,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упаривания и сгущения продуктов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3.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аппаратчик упаривания и сгущения продуктов.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"аппаратчик упаривания и сгущения продуктов" обязывает субъекта знать и уметь выполнять задачи, связанные с реализацией основной функции: ведение технологического процесса сгущения (упаривания) жидких, пюреобразных пищевых продуктов (полуфабрикатов).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аппаратчика упаривания и сгущения продуктов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аппаратчиком упаривания и сгущения продуктов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аппаратчиком упаривания и сгущения продуктов,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аппаратчика упаривания и сгущения продуктов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автоматической линии производства молочных продуктов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3.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оператор автоматической линии производства молочных продуктов.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"оператор автоматической линии производства молочных продуктов" обязывает субъекта знать и уметь выполнять задачи, связанные с реализацией основной функции: ведение процесса сгущения, гомогенизации, смешивания компонентов, стерилизации, сушки, охлаждения молочных продуктов в автоматическом режиме с пульта управления.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оператора автоматической линии производства молочных продуктов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оператором автоматической линии производства молочных продуктов,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оператором автоматической линии производства молочных продуктов,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оператора автоматической линии производства молочных продуктов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Сепараторщик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2-3.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Возможные наименования должностей: сепараторщик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"сепараторщик молока и молочного сырья" обязывает субъекта знать и уметь выполнять задачи, связанные с реализацией основной функции: ведение процесса сепарирования молока, пахты, сыворотки на сепараторах.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сепараторщика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сепараторщиком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сепараторщиком,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сепараторщика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творога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3.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изготовитель творога.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"изготовитель творога" обязывает субъекта знать и уметь выполнять задачи, связанные с реализацией основной функции: ведение процесса выработки творога.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изготовителя творога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изготовителем творога,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изготовителем творога,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изготовителя творога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Изготовитель сметаны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3.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изготовитель сметаны.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"изготовитель сметаны" обязывает субъекта знать и уметь выполнять задачи, связанные с реализацией основной функции: ведение процесса выработки сметаны.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изготовителя сметаны,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изготовителем сметаны,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изготовителем сметаны,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изготовителя сметаны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Разработчиком ПС является Министерство сельского хозяйства Республики Казахстан.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417"/>
        <w:gridCol w:w="2176"/>
        <w:gridCol w:w="5794"/>
        <w:gridCol w:w="1750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пастеризации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пастеризации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заквасок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заквасок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кисломолочной продукции и детских молочных продуктов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кисломолочной продукции и детских молочных продуктов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упаривания и сгущения продуктов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упаривания и сгущения продуктов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Сепараторщик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Сепараторщик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молочных продуктов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пастеризации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Общие профессии производств пищевой промышленности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по ЕТКС 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пастеризации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производство, цех, завод, фабрика по переработке молока, выпуска молочной продукции, хладокомбинат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пастеризации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1252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пастеризации различных видов консервов и других фасованных, герметически упакованных в тару молока и молочных продуктов в пастеризационных аппаратах, ваннах, термостатных камерах. Укладка банок в ящики встряхивающей машины, регулирование времени встряхивания банок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сырья; хранение сырья и готовой продукции; охлаждения до требуемой температуры на трубчатых пастеризаторах или пастеризационно-охладительных линиях с автоматическим регулированием температурного режима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требования к состоянию оборудования; чистка и мойка аппаратов с их разборкой и сборкой; ведение записей в технологических журналах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пастеризации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228"/>
        <w:gridCol w:w="3617"/>
        <w:gridCol w:w="622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пастеризации, хлопчатобумажный халат, сапоги, колпак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процессы пастеризации, охлаждения и сепарирования молока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Регулятор, пульт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Контролировать температуру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моющие средства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Следить за чистотой,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пастеризации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3812"/>
        <w:gridCol w:w="3813"/>
        <w:gridCol w:w="3399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задач аппаратчика пастеризации и охлаждения молока с применением основных практических навыков самостоятельно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Навыки соблюдения правил и норм охраны труда, производственной санитарии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и правила разборки, сборки, хранения аппаратов и пользование ими, эксплуатации аппаратов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определенных задач аппаратчика пастеризации и охлаждения молока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ведения процесса пастеризации различных видов консервов и других фасованных, герметически упакованных в тару продуктов в пастеризационных аппаратах, ваннах, термостатных камерах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технологического режима пастеризации и термостатной выдержки, основные физико-химические свойства пастеризуемого продукта, требования, предъявляемые к качеству сырья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аппаратчика пастеризации и охлаждения молока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Встряхивание, вскрытие отдельных банок и проверка заполнения; отбор брака; передача банок после встряхивания в термокамеру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встряхивающей машины и правила ее эксплуатации, назначение и способы встряхивания банок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аппаратчика пастеризации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974"/>
        <w:gridCol w:w="3974"/>
        <w:gridCol w:w="2965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задач аппаратчика пастеризации и охлаждения молока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определяет самостоятельно способы выполнения поставленной задачи аппаратчика пастеризации и охлаждения молока, предмет и средства труда, принципы оценки, методы измерения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требований обращения с молоком в деятельности аппаратчика пастеризации и охлаждения молока и другими материалами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пастеризации и охлаждения пищевых продуктов на комплексно-механизированной линии или пастеризационно-охладительной линии с автоматическим регулированием температурного режима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навыков самооценки, самоопределения, самоорганизации и коррекции действий аппаратчика пастеризации и охлаждения молока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преобразования предмета, планирование и организацию труда аппаратчика пастеризации, и охлаждения молока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 по работе аппаратчика пастеризации и охлаждения молока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неисправностей оборудования аппаратчика пастеризации и охлаждения молока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97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производства заквасок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 5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заквасок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производства заквасок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заводе, фабрике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производства заквасок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0544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посуды и другого инвентаря, применяемого при выработке производственной закваски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производственных заквасок из лабораторных заквасок чистых культур направление пробы закҒваски в лабораторию на бактериальный анализ и определение кисҒлотности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пробы закҒваски в лабораторию на бактериальный анализ и определение кисҒлотности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производства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заквасок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614"/>
        <w:gridCol w:w="5125"/>
        <w:gridCol w:w="4298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перчатки, хлопчатобумажный халат, сапоги, колпак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Соблюдать чистоту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или приборы для закваски молочных продуктов, хлопчатобумажный халат, сапоги, колпак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процесс изготовления заквасок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Лаборатория, приборы для определения кислотности, хлопчатобумажный халат, сапоги, колпак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Проводить исследования в лаборатории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производства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заквасок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2950"/>
        <w:gridCol w:w="4463"/>
        <w:gridCol w:w="3329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действовать по инструкции аппаратчика производства кисломолочной продукции и детских молочных продуктов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оборудования, процедуры процесса работы аппаратчика производства кисломолочной продукции и детских молочных продуктов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алгоритму аппаратчика производства кисломолочной продукции и детских молочных продуктов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Знание, понимание и применение действующих нормативных документов, касающиеся деятельности аппаратчика производства кисломолочной продукции и детских молочных продуктов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кисломолочной продукции, и детских молочных продуктов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аппаратчика производства кисломолочной продукции и детских молочных продуктов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аппаратчика сгущения молока и другого молочного сырья предмет и средства труда, принципы оценки, методы измерения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кисломолочных продуктов резервуарным способом, детских молочных продуктов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1.Связь с действующими нормативными документами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97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производства кисломолочной продукции и детских молочных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 5 Маслодельное, сыродельное и молочное производства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кисломолочной продукции и детских молочных продуктов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аппаратчика производства кисломолочной продукции и детских молочных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заводе, фабрике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производства кисломолочной продукции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детских молочных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кисломолочных продуктов резервуарным способом, а также детских молочных смесей и казеиноҒвых лечебных препаратов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количества закваски по расҒчетным формулам и внесение ее в молоко в зависимости от вида продукта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из аппаратного отделения пастеризованного молока и доведение его до температуры сквашивания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производства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кисломолочной продукции и детских молочных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48"/>
        <w:gridCol w:w="4600"/>
        <w:gridCol w:w="511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или приборы для получения кисломолочных продуктов, хлопчатобумажный халат, сапоги, колпак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производства кисломолочных и детских молочных продуктов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закваски, хлопчатобумажный халат, сапоги, колпак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процесс изготовления заквасок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закваски, хлопчатобумажный халат, сапоги, колпак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Вести процесс пастеризации молока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производства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кисломолочной продукции и детских молочных продуктов 3-го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2801"/>
        <w:gridCol w:w="4239"/>
        <w:gridCol w:w="3781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действовать по инструкции аппаратчика производства кисломолочной продукции и детских молочных продуктов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оборудования, процедуры процесса работы аппаратчика производства кисломолочной продукции и детских молочных продуктов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алгоритму аппаратчика производства кисломолочной продукции и детских молочных продуктов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Знание, понимание и применение действующих нормативных документов, касающиеся деятельности аппаратчика производства кисломолочной продукции и детских молочных продуктов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физико-химических свойств кисломолочной продукции, и детских молочных продуктов;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аппаратчика производства кисломолочной продукции и детских молочных продуктов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аппаратчика сгущения молока и другого молочного сырья предмет и средства труда, принципы оценки, методы измерения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производства кисломолочных продуктов резервуарным способом, детских молочных продуктов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9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Аппаратчик сгущения молока и другого молочного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48, Общие профессии производств пищевой продукции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упаривания и сгущения продуктов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Разряды по ЕТКС 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упаривания и сгущения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заводе, фабрике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упаривания и сгущения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574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сгущения (упаривания) жидких, пюреобразных пищевых продуктов (полуфабрикатов) в многокорпусных выпарных вакуум-аппаратах с испарением влаги свыше 1000 до 2000 кг/час под руководством аппаратчика упаривания и сгущения продуктов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Предварительная очистка, фильтрование полуфабрикатов от примесей на фильтровальных установках; равномерная подача исходных упариваемых продуктов заданной температуры и концентрации через фильтровальные установки в вакуум-выпарные аппараты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уровнем продукта в обслуживаемых аппаратах; перекачка упаренного продукта на последующие операции; подготовка оборудования к профилактическому ремонту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 упаривания 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сгущения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661"/>
        <w:gridCol w:w="4914"/>
        <w:gridCol w:w="4425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или приборы для сгущения молока, хлопчатобумажный халат, сапоги, колпак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процесс сгущения молока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Вакуум, хлопчатобумажный халат, сапоги, колпак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Проверять герметичность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хлопчатобумажный халат, сапоги, колпак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Контролировать работу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упаривания 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сгущения продуктов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652"/>
        <w:gridCol w:w="3139"/>
        <w:gridCol w:w="2951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задач аппаратчика сгущения молока и другого молочного сырья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аппаратчика сгущения молока и другого молочного сырья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практико-ориентированные профессиональные знания аппаратчика сгущения молока и другого молочного сырья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управлять и контролировать процесс трудовой деятельности аппаратчика сгущения молока и другого молочного сырья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навыков в стратегическом планировании, оценке работы аппаратчика сгущения молока и другого молочного сырья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процедуры профессиональной деятельности аппаратчика сгущения молока и другого молочного сырья и оценивает результаты в соответствии с заранее установленными критериями, нормами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выдвижение различных альтернативных вариантов решения управленческих планов аппаратчика сгущения молока и другого молочного сырья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процедур проведения контроля качества и ведения документации аппаратчика сгущения молока и другого молочного сырья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 Оператор автоматической линии производства молочных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 5. Маслодельное, сыродельное и молочное производство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автоматической линии производства молочных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заводе, фабрике, цех, предприятия по переработке молочной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автоматической линии производства молочных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0968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приемки, охлаждения, нормализации, сепарирования, тепловой обработки и хранения сырья на автоматической линии по заданной программе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сгущения, гомогенизации, смешивания компонентов, стерилизации, сушки, охлаждения молочных продуктов и других работ, предусмотренных технологией, в автоматическом режиме с пульта управления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регулирование необходимых параметров процесса сепарирования сливок; ведение процесса санитарной обработки оборудования автоматической линии производства молочных продуктов по заданной программе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автоматической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производства молочных 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228"/>
        <w:gridCol w:w="3633"/>
        <w:gridCol w:w="6478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Техника, оборудование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оборудование, хлопчатобумажный халат, сапоги, колпак, оборудование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Вести разные процессы на автоматической линии по заданной программе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оборудование, хлопчатобумажный халат, сапоги, колпак, оборудование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Вести процесс сгущения, гомогенизации, смешивания компонентов, стерилизации, сушки, охлаждения молочных продуктов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перчатки, моющие средства, хлопчатобумажный халат, сапоги, колпак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Проводить санитарную обработка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оператора автоматической линии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производства молочных продуктов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032"/>
        <w:gridCol w:w="3868"/>
        <w:gridCol w:w="3050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задач оператора автоматической линии производства молочных продуктов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оператора автоматической линии производства молочных продуктов, предмет и средства труда, принципы оценки, методы измерения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требований обращения с продуктами трудовой деятельности и другими материалами оператора автоматической линии производства молочных продуктов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области конкретного структурного подвида сельскохозяйственной отрасли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Знание, понимание и применение действующих нормативных документов, касающиеся его деятельности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преобразования предмета, планирование и организацию труда оператора автоматической линии производства молочных продуктов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 оператора автоматической линии производства молочных продуктов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1.Связь с действующими нормативными документами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Сепараторщик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48, Общие профессии производств пищевой промышленности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Сепараторщик 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сепараторщика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специальные помещения, предприятия по переработке молока и молочной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сепараторщиком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сепарирования молока, пахты, сыворотки на сепараторах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сборка и разборка сепараторов, подогревателей и прочего оборудования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сливок и обезжиренного молока или сыворотки на дальнейшую переработку, отпуск обезжиренного молока и сыворотки сдатчикам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 молока и сливок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сепараторщиком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758"/>
        <w:gridCol w:w="2452"/>
        <w:gridCol w:w="725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сыворотка, сливки, пахта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Сепараторы, подогреватели, хлопчатобумажный халат, сапоги, колпак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Сепарировать молоко, пахту, сыворотки на сепараторах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сыворотка, сливки, пахта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Сепараторы, подогреватели, хлопчатобумажный халат, сапоги, колпак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Разбирать, чистить, мыть и собирать оборудование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сыворотка, сливки, пахта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Сепараторы, подогреватели, хлопчатобумажный халат, сапоги, колпак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Передавать сливки и обезжиренное молоко или сыворотку на дальнейшую переработку, отпускать обезжиренное молоко и сыворотку сдатчикам; проведение анализов молока и сливок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сепараторщика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4320"/>
        <w:gridCol w:w="2563"/>
        <w:gridCol w:w="3970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сепараторщика молока и молочного сырья самостоятельно непосредственным руководством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сепараторщика молока и молочного сырья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состава, основные свойства молока и другого молочного сырья, требования, предъявляемые к его качеству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сепараторщика молока и молочного сырья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сепараторщика молока и молочного сырья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технологической последовательности обработки сырья, основные правила сборки и разборки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определенных задач сепараторщика молока и молочного сырья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применение действующих нормативных документов, касающиеся деятельности сепараторщика молока и молочного сырья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выполнение требований нормативных актов об охране труда и окружающей среды, соблюдение норм, методов и приемов безопасного выполнения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сепараторщика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024"/>
        <w:gridCol w:w="2778"/>
        <w:gridCol w:w="5485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сепараторщика молока и молочного сырья самостоятельно непосредственным руководством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сепараторщика молока и молочного сырья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состава, основные свойства молока и другого молочного сырья, требования, предъявляемые к его качеству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сепараторщика молока и молочного сырья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сепараторщика молока и молочного сырья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технологической последовательности обработки сырья, основные правила сборки и разборки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определенных задач сепараторщика молока и молочного сырья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и применение действующих нормативных документов, касающиеся деятельности сепараторщика молока и молочного сырья Понимание исполнительской деятельности, включающей планирование рабочего процесса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выполнение требований нормативных актов об охране труда и окружающей среды, соблюдение норм, методов и приемов безопасного выполнения работы 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Изготовитель творога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 5. Маслодельное, сыродельное и молочное производство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творога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2.Требования к условиям труда, образованию и опыту работы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творога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специальные помещения, предприятия по переработке молока и молочной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наличии профессиональной подготовки, либо не менее 1 года на предыдущих позициях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творога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137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выработки творога; наполнение ванн молоком, доведение до температуры заквашивания; заквашивание молока и внесение ферментов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готовностью сгустка, резка его, обработка до готовности калье; выгрузка калье в мешочки или на сточный стол; отпрессовка творога и охлаждение его в различных охладителях; передача творога на расфасовку или укладка в кадки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выработки творожной массы; приемка творога, наполнителей и специй; дозировка компонентов по установленной рецептуре и составление смеси; загрузка смеси в месильную машину; наблюдение за работой месильной машины; укладка готовой массы в кадки или передача на расфасовку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изготовителем творога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930"/>
        <w:gridCol w:w="3979"/>
        <w:gridCol w:w="533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сыворотка, творог,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по производству творога, хлопчатобумажный халат, сапоги, колпак, посуда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Сквашивать молоко, отделять сыворотки и сгустки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сыворотка, творог,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по производству творога, хлопчатобумажный халат, сапоги, колпак, посуда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Передавать творог на расфасовку, упаковку и укладку в тару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 сыворотка, творог, 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по производству творога, хлопчатобумажный халат, сапоги, колпак, посуда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Чистить и мыть оборудование с его разборкой и сборкой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Проводить анализ молока и сливок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 творога 3-го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3779"/>
        <w:gridCol w:w="3046"/>
        <w:gridCol w:w="3964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задач изготовителя творога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определять способы выполнения поставленной задачи изготовителя творога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требований обращения с продуктами трудовой деятельности и другими материалами изготовителя творога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изготовителя творога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автоматизированной линии по выработке творога, технологию, микробиологические и биохимические основы производства творога, принципы действия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а также за защиту окружающей среды при выполнении им определенных задач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автоматизированной линии по выработке творога, технологию, микробиологические и биохимические основы производства творога, принципы действия технологического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98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Изготовитель сметаны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49, раздел 5. Маслодельное, сыродельное и молочное производство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сметаны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сметаны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912"/>
        <w:gridCol w:w="1480"/>
        <w:gridCol w:w="30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сельскохозяйственном производстве, цехе, заводе, фабрике, цехе, специальные помещения, предприятия по переработке молока и молочной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профессиональной подготовки, либо не менее 1 года на предыдущих позициях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изготовителем сметаны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1260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сметаны, наполнение ванн сливками и внесение заквасок, наблюдение за процессом сквашивания сметаны, доведение сметаны до заданной жирности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Протирка сметаны на машине или вручную, при выработке восстановленной сметаны - подготовка смеси молока и свежих жирных сливок или масла согласно заданной рецептуре, пастеризация смеси в ваннах, гомогенизация и заквашивание закваской на чистых культурах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сгустка, нормализация сверх жирными сливками, отбор проб для проведения лабораторного анализа, наполнение кадок (фляг) сметаной, передача сметаны на расфасовку или в камеры 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выполняемых изготовителем сметаны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39"/>
        <w:gridCol w:w="5063"/>
        <w:gridCol w:w="4559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или приборы для изготовления сметаны, хлопчатобумажный халат, сапоги, колпак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Вести процесс изготовления сметаны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или приборы для изготовления сметаны, хлопчатобумажный халат, сапоги, колпак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Проверять герметичность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сливки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Получать конечный контроль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изготовителя сметаны 3-го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579"/>
        <w:gridCol w:w="2933"/>
        <w:gridCol w:w="4012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стандартных, практических задач изготовителя сметаны с применением основных и познавательных навыков под непосредственным руководством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и норм охраны труда, производственной санитарии и противопожарной защиты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устройства обслуживаемого оборудования по изготовлению сметаны, технологии производства различных видов сметаны, принципа работы приборов автоматики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изготовителя сметаны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изготовителя сметаны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требований, предъявляемые к качеству используемого сырья и сметаны;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 по производству изготовления сметаны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достичь поставленных результатов под руководством в рамках изготовителя сметаны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 и способов расчета нормы закваски, правил отбора проб сметаны для проведения анализа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молочных продуктов</w:t>
            </w:r>
          </w:p>
        </w:tc>
      </w:tr>
    </w:tbl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