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7cd5" w14:textId="3457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животноводству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20/36. Зарегистрирован в Министерстве юстиции Республики Казахстан 21 мая 2014 года № 9450.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животноводству.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деятельности по животноводству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животноводству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2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2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2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2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2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7"/>
    <w:bookmarkStart w:name="z2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bookmarkEnd w:id="21"/>
    <w:bookmarkStart w:name="z2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- ОРК) – структурированное описание квалификационных уровней, признаваемых в отрасли;</w:t>
      </w:r>
    </w:p>
    <w:bookmarkEnd w:id="25"/>
    <w:bookmarkStart w:name="z2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(далее - НРК) – структурированное описание квалификационных уровней, признаваемых на рынке труда;</w:t>
      </w:r>
    </w:p>
    <w:bookmarkEnd w:id="26"/>
    <w:bookmarkStart w:name="z2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7"/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03-2007: 01.41 Разведение молочных пород скота, 01.42 Разведение прочих пород скота и буйволов, 01.43 Разведение лошадей и прочих копытных пород, 01.45 Разведение овец и коз, 01.46 Разведение свиней и поросят, 01.47 Птицеводство, 01.49 Разведение прочих видов животных.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 - рациональное использование и защита племенных животных, сохранение их здоровья и высокой плодовитости.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ГК РК 03- 2007 01 Растениеводство и животноводство, охота и предоставление услуг в этих областях требования к содержанию, качеству, условиям труда, квалификации и компетенциям работников.</w:t>
      </w:r>
    </w:p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ПС в деятельности по животноводству.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по уходу за животными, в том числе за любыми сложными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опасными группами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 по уходу за рабочими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проводник по сопровождению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приготовитель кормов;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виварщик;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кучер;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чабан;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наездник;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оленевод;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свиновод;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мараловод.</w:t>
      </w:r>
    </w:p>
    <w:bookmarkStart w:name="z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по уходу за животными, в том числе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любыми сложными и особо опасными группами животных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2-4.</w:t>
      </w:r>
    </w:p>
    <w:bookmarkEnd w:id="34"/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рабочий по уходу за животными, в том числе за любыми сложными и особо опасными группами животных;</w:t>
      </w:r>
    </w:p>
    <w:bookmarkEnd w:id="35"/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"Рабочий по уходу за животными" обязывает субъекта знать и уметь выполнять задачи, связанные с реализацией основной функции: процесс по уходу за животными, в том числе за любыми сложными и особо опасными группами животных;</w:t>
      </w:r>
    </w:p>
    <w:bookmarkEnd w:id="36"/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7"/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рабочего по уходу за животными, в том числе за любыми сложными и особо опасными группами животных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8"/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рабочим по уходу за животными, в том числе за любыми сложными и особо опасными группами животных,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рабочим по уходу за животными, в том числе за любыми сложными и особо опасными группами животных,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рабочего по уходу за животными, в том числе за любыми сложными и особо опасными группами животных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Животновод по уходу за рабочими животными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3 - 4.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животновод по уходу за рабочими животными, животновод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"животновод по уходу за рабочими животными" обязывает субъекта знать и уметь выполнять задачи, связанные с реализацией основной функции: процесс по уходу за животными.</w:t>
      </w:r>
    </w:p>
    <w:bookmarkEnd w:id="45"/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животновода по уходу за рабочими животными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7"/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животноводом по уходу за рабочими животными,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животноводом по уходу за рабочими животными,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9"/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животновода по уходу за рабочими животными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50"/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Проводник по сопровождению животных</w:t>
      </w:r>
    </w:p>
    <w:bookmarkEnd w:id="51"/>
    <w:bookmarkStart w:name="z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3.</w:t>
      </w:r>
    </w:p>
    <w:bookmarkEnd w:id="52"/>
    <w:bookmarkStart w:name="z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проводник по сопровождению животных.</w:t>
      </w:r>
    </w:p>
    <w:bookmarkEnd w:id="53"/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Профессия "проводник по сопровождению животных" обязывает субъекта знать и уметь выполнять задачи, связанные с реализацией основной функции: процесс по сопровождению животных.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проводника по сопровождению животных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6"/>
    <w:bookmarkStart w:name="z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проводником по сопровождению животных,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7"/>
    <w:bookmarkStart w:name="z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проводником по сопровождению животных,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8"/>
    <w:bookmarkStart w:name="z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проводника по сопровождению животных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9"/>
    <w:bookmarkStart w:name="z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Приготовитель кормов</w:t>
      </w:r>
    </w:p>
    <w:bookmarkEnd w:id="60"/>
    <w:bookmarkStart w:name="z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1-3.</w:t>
      </w:r>
    </w:p>
    <w:bookmarkEnd w:id="61"/>
    <w:bookmarkStart w:name="z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приготовитель кормов.</w:t>
      </w:r>
    </w:p>
    <w:bookmarkEnd w:id="62"/>
    <w:bookmarkStart w:name="z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"приготовитель кормов" обязывает субъекта знать и уметь выполнять задачи, связанные с реализацией основной функции: процесс приготовления кормов.</w:t>
      </w:r>
    </w:p>
    <w:bookmarkEnd w:id="63"/>
    <w:bookmarkStart w:name="z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4"/>
    <w:bookmarkStart w:name="z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приготовителя кормов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приготовителем кормов,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6"/>
    <w:bookmarkStart w:name="z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приготовителем кормов,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7"/>
    <w:bookmarkStart w:name="z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приготовителя кормов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8"/>
    <w:bookmarkStart w:name="z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Виварщик</w:t>
      </w:r>
    </w:p>
    <w:bookmarkEnd w:id="69"/>
    <w:bookmarkStart w:name="z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1-3.</w:t>
      </w:r>
    </w:p>
    <w:bookmarkEnd w:id="70"/>
    <w:bookmarkStart w:name="z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виварщик.</w:t>
      </w:r>
    </w:p>
    <w:bookmarkEnd w:id="71"/>
    <w:bookmarkStart w:name="z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"виварщик" обязывает субъекта знать и уметь выполнять задачи, связанные с реализацией основной функции: наблюдение за состоянием животных.</w:t>
      </w:r>
    </w:p>
    <w:bookmarkEnd w:id="72"/>
    <w:bookmarkStart w:name="z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3"/>
    <w:bookmarkStart w:name="z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виварщика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4"/>
    <w:bookmarkStart w:name="z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виварщиком,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5"/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виварщиком,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виварщика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Кучер</w:t>
      </w:r>
    </w:p>
    <w:bookmarkEnd w:id="78"/>
    <w:bookmarkStart w:name="z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Квалификационный уровень по ОРК – 1.</w:t>
      </w:r>
    </w:p>
    <w:bookmarkEnd w:id="79"/>
    <w:bookmarkStart w:name="z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Возможные наименования должностей: кучер.</w:t>
      </w:r>
    </w:p>
    <w:bookmarkEnd w:id="80"/>
    <w:bookmarkStart w:name="z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Профессия "кучер" обязывает субъекта знать и уметь выполнять задачи, связанные с реализацией основной функции: запрягание и распрягание лошадей.</w:t>
      </w:r>
    </w:p>
    <w:bookmarkEnd w:id="81"/>
    <w:bookmarkStart w:name="z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2"/>
    <w:bookmarkStart w:name="z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Требования к условиям труда, образованию и опыту работы кучера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3"/>
    <w:bookmarkStart w:name="z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Перечень единиц ПС, определяющий трудовые функции, выполняемые кучером,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4"/>
    <w:bookmarkStart w:name="z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Описание единиц ПС и трудовые действия, выполняемые кучером,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5"/>
    <w:bookmarkStart w:name="z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Требования к компетенции кучера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End w:id="86"/>
    <w:bookmarkStart w:name="z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7. Чабан</w:t>
      </w:r>
    </w:p>
    <w:bookmarkEnd w:id="87"/>
    <w:bookmarkStart w:name="z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Квалификационный уровень по ОРК – 3-4.</w:t>
      </w:r>
    </w:p>
    <w:bookmarkEnd w:id="88"/>
    <w:bookmarkStart w:name="z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Возможные наименования должностей: чабан.</w:t>
      </w:r>
    </w:p>
    <w:bookmarkEnd w:id="89"/>
    <w:bookmarkStart w:name="z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Профессия "чабан" обязывает субъекта знать и уметь выполнять задачи, связанные с реализацией основной функции: наблюдение за поголовьем.</w:t>
      </w:r>
    </w:p>
    <w:bookmarkEnd w:id="90"/>
    <w:bookmarkStart w:name="z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1"/>
    <w:bookmarkStart w:name="z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Требования к условиям труда, образованию и опыту работы чабана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2"/>
    <w:bookmarkStart w:name="z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Перечень единиц ПС, определяющий трудовые функции, выполняемые чабаном,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3"/>
    <w:bookmarkStart w:name="z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Описание единиц ПС и трудовые действия, выполняемые чабаном,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End w:id="94"/>
    <w:bookmarkStart w:name="z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Требования к компетенции чабана указаны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Start w:name="z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8. Коневод</w:t>
      </w:r>
    </w:p>
    <w:bookmarkEnd w:id="96"/>
    <w:bookmarkStart w:name="z8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Квалификационный уровень по ОРК – 3-4.</w:t>
      </w:r>
    </w:p>
    <w:bookmarkEnd w:id="97"/>
    <w:bookmarkStart w:name="z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Возможные наименования должностей: коневод.</w:t>
      </w:r>
    </w:p>
    <w:bookmarkEnd w:id="98"/>
    <w:bookmarkStart w:name="z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Профессия "коневод" обязывает субъекта знать и уметь выполнять задачи, связанные с реализацией основной функции: ведение учета работы тягловых животных.</w:t>
      </w:r>
    </w:p>
    <w:bookmarkEnd w:id="99"/>
    <w:bookmarkStart w:name="z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0"/>
    <w:bookmarkStart w:name="z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Требования к условиям труда, образованию и опыту работы коневода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1"/>
    <w:bookmarkStart w:name="z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Перечень единиц ПС, определяющий трудовые функции, выполняемые коневодом,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2"/>
    <w:bookmarkStart w:name="z8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Описание единиц ПС и трудовые действия, выполняемые коневодом,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3"/>
    <w:bookmarkStart w:name="z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Требования к компетенции коневода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ПС.</w:t>
      </w:r>
    </w:p>
    <w:bookmarkEnd w:id="104"/>
    <w:bookmarkStart w:name="z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9. Наездник</w:t>
      </w:r>
    </w:p>
    <w:bookmarkEnd w:id="105"/>
    <w:bookmarkStart w:name="z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Квалификационный уровень по ОРК –3-4.</w:t>
      </w:r>
    </w:p>
    <w:bookmarkEnd w:id="106"/>
    <w:bookmarkStart w:name="z9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Возможные наименования должностей: наездник.</w:t>
      </w:r>
    </w:p>
    <w:bookmarkEnd w:id="107"/>
    <w:bookmarkStart w:name="z9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Профессия "наездник" обязывает субъекта знать и уметь выполнять задачи, связанные с реализацией основной функции: контроль за работой коневодов по уходу, содержанию и кормлению лошадей.</w:t>
      </w:r>
    </w:p>
    <w:bookmarkEnd w:id="108"/>
    <w:bookmarkStart w:name="z9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09"/>
    <w:bookmarkStart w:name="z9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Требования к условиям труда, образованию и опыту работы наездник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0"/>
    <w:bookmarkStart w:name="z9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Перечень единиц ПС, определяющий трудовые функции выполняемые наездником,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1"/>
    <w:bookmarkStart w:name="z9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Описывающая единиц ПС и трудовые действия, выполняемые наездником,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2"/>
    <w:bookmarkStart w:name="z9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Требования к компетенции наездника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к настоящему ПС.</w:t>
      </w:r>
    </w:p>
    <w:bookmarkEnd w:id="113"/>
    <w:bookmarkStart w:name="z10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10. Оленевод</w:t>
      </w:r>
    </w:p>
    <w:bookmarkEnd w:id="114"/>
    <w:bookmarkStart w:name="z10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Квалификационный уровень по ОРК – 3</w:t>
      </w:r>
    </w:p>
    <w:bookmarkEnd w:id="115"/>
    <w:bookmarkStart w:name="z10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Возможные наименования должностей: оленевод.</w:t>
      </w:r>
    </w:p>
    <w:bookmarkEnd w:id="116"/>
    <w:bookmarkStart w:name="z10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Профессия "оленевод" обязывает субъекта знать и уметь выполнять задачи, связанные с реализацией основной функции: пастьба, кормление, поение оленей.</w:t>
      </w:r>
    </w:p>
    <w:bookmarkEnd w:id="117"/>
    <w:bookmarkStart w:name="z10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8"/>
    <w:bookmarkStart w:name="z10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Требования к условиям труда, образованию и опыту работы оленевода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19"/>
    <w:bookmarkStart w:name="z10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Перечень единиц ПС, определяющий трудовые функции, выполняемые оленеводом,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0"/>
    <w:bookmarkStart w:name="z10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Описание единиц ПС и трудовые действия, выполняемые оленеводом,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1"/>
    <w:bookmarkStart w:name="z10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Требования к компетенции оленевода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настоящему ПС.</w:t>
      </w:r>
    </w:p>
    <w:bookmarkEnd w:id="122"/>
    <w:bookmarkStart w:name="z10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11. Свиновод</w:t>
      </w:r>
    </w:p>
    <w:bookmarkEnd w:id="123"/>
    <w:bookmarkStart w:name="z11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Квалификационный уровень по ОРК – 3-4.</w:t>
      </w:r>
    </w:p>
    <w:bookmarkEnd w:id="124"/>
    <w:bookmarkStart w:name="z11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Возможные наименования должностей: свиновод.</w:t>
      </w:r>
    </w:p>
    <w:bookmarkEnd w:id="125"/>
    <w:bookmarkStart w:name="z11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Профессия "свиновод" обязывает субъекта знать и уметь выполнять задачи, связанные с реализацией основной функции: кормление, поение, удаление навоза, уборка помещений.</w:t>
      </w:r>
    </w:p>
    <w:bookmarkEnd w:id="126"/>
    <w:bookmarkStart w:name="z11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7"/>
    <w:bookmarkStart w:name="z11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Требования к условиям труда, образованию и опыту работы свиновода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8"/>
    <w:bookmarkStart w:name="z1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Перечень единиц ПС, определяющий трудовые функции, выполняемые свиноводом,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29"/>
    <w:bookmarkStart w:name="z1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Описание единиц ПС и трудовые действия, выполняемые свиноводом,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30"/>
    <w:bookmarkStart w:name="z11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Требования к компетенции свиновода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12 к настоящему ПС.</w:t>
      </w:r>
    </w:p>
    <w:bookmarkEnd w:id="131"/>
    <w:bookmarkStart w:name="z11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12. Птицевод</w:t>
      </w:r>
    </w:p>
    <w:bookmarkEnd w:id="132"/>
    <w:bookmarkStart w:name="z11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Квалификационный уровень по ОРК – 2-3.</w:t>
      </w:r>
    </w:p>
    <w:bookmarkEnd w:id="133"/>
    <w:bookmarkStart w:name="z12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Возможные наименования должностей: птицевод.</w:t>
      </w:r>
    </w:p>
    <w:bookmarkEnd w:id="134"/>
    <w:bookmarkStart w:name="z1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Профессия "птицевод" обязывает субъекта знать и уметь выполнять задачи, связанные с реализацией основной функции: выполнение мероприятий по повышению продуктивности птицы.</w:t>
      </w:r>
    </w:p>
    <w:bookmarkEnd w:id="135"/>
    <w:bookmarkStart w:name="z12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6"/>
    <w:bookmarkStart w:name="z12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Требования к условиям труда, образованию и опыту работы птицевода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7"/>
    <w:bookmarkStart w:name="z1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Перечень единиц ПС, определяющий трудовые функции, выполняемые птицеводом,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8"/>
    <w:bookmarkStart w:name="z12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Описание единиц ПС и трудовые действия, выполняемые птицеводом,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39"/>
    <w:bookmarkStart w:name="z12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Требования к компетенции птицевода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13 к настоящему ПС.</w:t>
      </w:r>
    </w:p>
    <w:bookmarkEnd w:id="140"/>
    <w:bookmarkStart w:name="z12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13. Мараловод</w:t>
      </w:r>
    </w:p>
    <w:bookmarkEnd w:id="141"/>
    <w:bookmarkStart w:name="z12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Квалификационный уровень по ОРК – 3.</w:t>
      </w:r>
    </w:p>
    <w:bookmarkEnd w:id="142"/>
    <w:bookmarkStart w:name="z12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Возможные наименования должностей: мараловод.</w:t>
      </w:r>
    </w:p>
    <w:bookmarkEnd w:id="143"/>
    <w:bookmarkStart w:name="z13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Профессия "мараловод" обязывает субъекта знать и уметь выполнять задачи, связанные с реализацией основной функции: пастьба, кормление, поение маралов.</w:t>
      </w:r>
    </w:p>
    <w:bookmarkEnd w:id="144"/>
    <w:bookmarkStart w:name="z13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5"/>
    <w:bookmarkStart w:name="z13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Требования к условиям труда, образованию и опыту работы мараловода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6"/>
    <w:bookmarkStart w:name="z13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Перечень единиц ПС, определяющий трудовые функции, выполняемые мараловодом,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7"/>
    <w:bookmarkStart w:name="z13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Описание единиц ПС и трудовые действия, выполняемые мараловодом,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профессиональному стандарту.</w:t>
      </w:r>
    </w:p>
    <w:bookmarkEnd w:id="148"/>
    <w:bookmarkStart w:name="z13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Требования к компетенции мараловода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14 к настоящему ПС.</w:t>
      </w:r>
    </w:p>
    <w:bookmarkEnd w:id="149"/>
    <w:bookmarkStart w:name="z13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Разработчики ПС</w:t>
      </w:r>
    </w:p>
    <w:bookmarkEnd w:id="150"/>
    <w:bookmarkStart w:name="z13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Разработчиком ПС является Министерство сельского хозяйства Республики Казахстан.</w:t>
      </w:r>
    </w:p>
    <w:bookmarkEnd w:id="151"/>
    <w:bookmarkStart w:name="z13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768"/>
        <w:gridCol w:w="3760"/>
        <w:gridCol w:w="4889"/>
        <w:gridCol w:w="1477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животными, в том числе за любыми сложными и особо опасными группами животных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том числе за любыми сложными и особо опасными группами животных животными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 по уходу за рабочими животными Животновод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 по уходу за рабочими животными Животновод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животных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животных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кормов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кормов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Виварщик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Виварщик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Наездник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Наездник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97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 Рабочий по уходу за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1, раздел: Профессии рабочих, общие для всех отраслей экономики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уходу за животными, в том числе за любыми сложными и особо опасными группами животных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рабочего по уходу за животными, в том числе за любыми сложными и особо опасными группами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Животноводческие, свиноводческие фермы и комплексы, птицефабрики, племенные и молочные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рабочим по уходу за животными, в том числе за любыми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сложными и особо опасными группами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11652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требуемого количества кормов. Приготовление кормов и их раздача, поение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вольеров, клеток, загонов, поддержание температуры, влажности и освещенности в помещениях для содержания животных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обработка животных и дезинфекция помещений. Участие в отборе животных на племя, отборе и подборе пар. Искусственное вскармливание молодняка и уход за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 и свежевание туш, животных. Подготовка животных или продуктов из них для транспортировки. Поставка или продажа животных и продуктов животноводства организациям сбыта, циркам, зоопаркам и другим организациям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осуществление программ по разведению обслуживаемой группы животных. Участие в полевых работах по изучению биологии животных, а в случае необходимости участие в их отлове, фиксации, пересадке и транспортировке. Искусственное выкармливание молодняка своей группы животных, приручение (дрессировка) их и осуществление элементарной ветеринарной помощи. Ведение дневника биологических наблюдений и участие в научно-исследовательской работе.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рабочим по уходу за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животными, в том числе за любыми сложными и особо опасными группами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796"/>
        <w:gridCol w:w="2864"/>
        <w:gridCol w:w="593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руда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корм, вода, белковые концентраты (отруби, жмых)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перчатки резиновые, спецобувь, трактор, градусник, метла, ведро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Смена подстилок, мытье кормушек, поилок, подсобных помещений и гнездовых домиков, мытье бассейнов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сено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Лопата, ведро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Приготовление корма, их раздача, поение животных. Обеспечение режима питания животных. Уход за животными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вода, пшеница, сено, солома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Лопата, ведро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Уборка вольера, клетки, загона. Поддержка температуры, влажности и освещенность в помещениях для содержания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тачка, тележка, бутылка с соской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Санитарная обработка животных и дезинфекция помещений. Участие в отборе животных на племя, отборе и подборе пар. Искусственное вскармливание молодняка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рабочего по уходу за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животными, в том числе за любыми сложными и особо опасными группами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8"/>
        <w:gridCol w:w="4082"/>
        <w:gridCol w:w="1887"/>
        <w:gridCol w:w="4523"/>
      </w:tblGrid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по уходу за животными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способов действий по уходу за животными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и достигать поставленные результаты в приготовлении кормов животным. Знание основ биологии</w:t>
            </w:r>
          </w:p>
        </w:tc>
      </w:tr>
      <w:tr>
        <w:trPr>
          <w:trHeight w:val="30" w:hRule="atLeast"/>
        </w:trPr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навыков самостоятельно по обеспечению режима питания животных. Уход за животными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самостоятельного принятия решений в искусственном вскармливании молодняка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практические задачи при поддержании в помещении заданного температурного и воздушного режима. 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рабочего по уходу за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животными, в том числе за любыми сложными и особо опасными группами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животных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2861"/>
        <w:gridCol w:w="4251"/>
        <w:gridCol w:w="3317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по заданной инструкции рабочей ситуации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устройств вольеров, клеток, загонов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применении правил, норм, требований техники безопасности и охраны здоровья; решение стандартных практических задач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методов периодического обслуживания и ухода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рабочего по уходу за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животными, в том числе за любыми сложными и особо опасными группами животных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2664"/>
        <w:gridCol w:w="3959"/>
        <w:gridCol w:w="3935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по заданной инструкции рабочей ситуации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устройств вольеров, клеток, загонов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применении правил, норм, требований техники безопасности и охраны здоровья; решение стандартных практических задач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пользования дезинфицирующими растворами и способы их приготовления. Знание правил и методов периодического обслуживания и ухода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95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Животновод по уходу за рабочими животными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 по уходу за рабочими животными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животновода по уходу за рабочими животными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Животноводческие, свиноводческие фермы и комплексы, птицефабрики, племенные и молочные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животноводом по уходу за рабочими животными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11742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требуемого количества кормов. Приготовление кормов и их раздача, поение животных. Уборка вольеров, клеток, загонов, поддержание температуры, влажности и освещенности в помещениях для содержания животных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обработка животных и дезинфекция помещений. Участие в отборе животных на племя, отборе и подборе пар Искусственное вскармливание молодняка и уход за ним. Дрессировка животных, доставка змей к месту отбора яда и оказание помощи герпетологу при отборе яда. Убой и освежевание туш и животных. Подготовка животных или продуктов из них для транспортировки. Поставка или продажа животных и продуктов животноводства организациям сбыта, циркам, зоопаркам и другим организациям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животноводом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уходу за рабочими животными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516"/>
        <w:gridCol w:w="2576"/>
        <w:gridCol w:w="6574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корм, вода, белковые концентраты (отруби, жмых)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перчатки резиновые, спецобувь, трактор, градусник, метла, ведро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Определить требуемое количество кормов и распределить его. Приготовить корм. Обеспечить режим питания животных. Уход за животными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Вольер, клетки, загоны, помещение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Тяпка, грабли, перчатки, минеральные удобрения, дезинфицирующие средства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Убирать вольер, клетки, загоны. Поддерживать температуру, влажность и освещенность в помещениях для содержания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тачка, тележка, бутылка с соской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Санитарная обработка животных и дезинфекция помещений. Участвовать в отборе животных на племя, отборе и подборе пар. Искусственное вскармливание молодняка и уход за ним. Дрессировка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животновода по уходу за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животными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4079"/>
        <w:gridCol w:w="3295"/>
        <w:gridCol w:w="2772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по обеспечению питания животных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способов действий по уходу за животными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основ биологии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команде. Понимание и ответственность для достижения результатов по содержанию животных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правил, норм, требований техники безопасности и охраны здоровья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методов периодического обслуживания и ухода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животновода по уходу за рабочими животными 4-го квалификационного уровня ОРК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0"/>
        <w:gridCol w:w="3617"/>
        <w:gridCol w:w="4082"/>
        <w:gridCol w:w="2691"/>
      </w:tblGrid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ответственность для достижения результатов, по обеспечению питания животных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выбора способов действий по уходу за животными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основ биологии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команде. Понимание и ответственность для достижения результатов по содержанию животных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правил, норм, требований техники безопасности и охраны здоровья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методов периодического обслуживания и ухода</w:t>
            </w:r>
          </w:p>
        </w:tc>
      </w:tr>
      <w:tr>
        <w:trPr>
          <w:trHeight w:val="30" w:hRule="atLeast"/>
        </w:trPr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действий.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широкий ряд практических и познавательных навыков в самостоятельном планировании, выполнении работы и оценке рабочих процессов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подходы, принципы и способы постановки и решения профессиональных задач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животноводству</w:t>
            </w:r>
          </w:p>
        </w:tc>
      </w:tr>
    </w:tbl>
    <w:bookmarkStart w:name="z1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Проводник по сопровождению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по сопровождению животных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проводника по сопровождению животных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0"/>
        <w:gridCol w:w="7161"/>
        <w:gridCol w:w="2002"/>
        <w:gridCol w:w="8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Животноводческие, свиноводческие фермы и комплексы, птицефабрики, племенные и молочные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проводником по сопровождению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174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Сопровождение, обслуживание и охрана животных и птиц в пунктах отправления, назначения и в пути следования при транспортировке их на автомашинах, по железной дороге и водным транспортом, прием на базах партий скота и перегон его до пункта назначения. Подвоз или подгон и погрузка животных, птиц, инвентаря, кормов в пунктах отправления, выгрузка в пунктах назначения. Оборудование и содержание в чистоте помещений для животных и птицы на транспортных средствах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 животных на заготовительные и убойные пункты, кормление, поение, соблюдение туалета животных и птицы, участие при взвешивании, ветеринарной обработке, сортировке скота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животным и птицам, получившим травмы, оформление установленной документации и сдача животных и птицы по приемо-сдаточному акту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проводником по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0"/>
        <w:gridCol w:w="3091"/>
        <w:gridCol w:w="7869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перчатки резиновые, спецобувь, ведро, автомашина, водный транспорт, железнодорожный транспорт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Сопровождает, обслуживает и охраняет животных и птиц в пунктах отправления, назначения и в пути следования при транспортировке их на автомашинах, по железной дороге и водным транспортом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Инвентарь, корм, вода, тара, вода, погрузочный транспорт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Подвозит и погружает животных, птиц, инвентарь, корма в пунктах отправления и выгружает в пунктах назначения. Кормит, поит, соблюдает туалет животных и птиц, пасет скот в пути следования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и птицы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лекарство, преператы, перчатки, документация</w:t>
            </w:r>
          </w:p>
        </w:tc>
        <w:tc>
          <w:tcPr>
            <w:tcW w:w="7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Участвует при взвешивании, ветеринарной обработке, сортировке скота. Оказывает первую помощь животным и птицам, получившим травмы. Оформляет необходимую документацию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проводника по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сопровождению животных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085"/>
        <w:gridCol w:w="2571"/>
        <w:gridCol w:w="4086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ипрофессиональные компетенции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 оценивать и определить необходимые ресурсы при сопровождении, обслуживании и охране животных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в кормлении, поении животных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простых инструментов, оборудования, процедуры процессов работы в животноводстве. Знание правил погрузки, обслуживания и размещения сопровождаемых животных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по перевозке и погрузке животных, птиц и оказании им помощи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по оказанию первой помощи и птицам, получивщим травмы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6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Приготовитель кормов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кормов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приготовителя кормов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Животноводческие, свиноводческие фермы и комплексы, птицефабрики, племенные и молочные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приготовителем кормов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1863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кормов по рецептам. Запаривание, варка, гидротермическая обработка кормов и пищевых отходов в кормозапарниках, котлах и чанах. Измельчение, дробление, размол, резка и рубка грубых, сочных кормов, концентратов и кормов животного происхождения на машинах с электро или другим приводом. Заготовка из водоемов кормов животного и растительного происхождения. Дезинфекция помещений, оборудования, инвентаря, тары. Получение кормовых отходов и отпуск готовых кормов фермам. Ведение учета получения и расходования кормов. Выемка кормов из башен, ям, траншей, буртов с помощью подъемных устройств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обработка, перемешивание кормовой массы в котлах. Промывка субпродуктов, рыбы, пищевых отходов и др. Проведение технических уходов за машинами и оборудованием в кормоцехе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расчетов по приготовлению требуемого количества пищевых, отходов согласно рациону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приготовителем кормов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516"/>
        <w:gridCol w:w="2753"/>
        <w:gridCol w:w="6397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корм, вода, белковые концентраты (отруби, жмых)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перчатки резиновые, специальная обувь, трактор, автомашина, метла, ведро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Приготовление кормов по специальным рецептам, а также кормов, сбалансированных по белку и другим компонентам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удобрения, дезинфицирующие средства, кормовая масса, рыбы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Мешки, перчатки, машины, оборудование в кормоцехе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Термическая обработка, перемешивание кормовой массы в котлах. Промывка субпродуктов, рыбы, пищевых отходов и др. Проведение технического ухода за машинами, оборудованием в кормоцехе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вода, пшеница, сено и солома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лекарство, препараты</w:t>
            </w:r>
          </w:p>
        </w:tc>
        <w:tc>
          <w:tcPr>
            <w:tcW w:w="6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Проведение расчетов по приготовлению требуемого количества пищевых, отходов согласно рациону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приготовителя кормов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5064"/>
        <w:gridCol w:w="2495"/>
        <w:gridCol w:w="3230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выполнении технического ухода за машинами и оборудованием в кормоцехе и приготовлении кормов по специальным рецептам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животноводческой деятельности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противопожарной безопасности, принципы действия, правила эксплуатации обслуживаемого оборудования. Знание правил приготовления кормов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Индивидуальная ответственность за собственное здоровье при ведении процесса термической обработки и проведении технического ухода за машинами, оборудованием в кормоцехе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практических заданий по дезинфекции помещения, оборудования, инвентаря и 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приготовителя кормов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4426"/>
        <w:gridCol w:w="3730"/>
        <w:gridCol w:w="2823"/>
      </w:tblGrid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выполнении технического ухода за машинами и оборудованием в кормоцехе и приготовлении кормов по специальным рецептам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животноводческой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противопожарной безопасности, принципы действия, правила эксплуатации обслуживаемого оборудования. Знание правил приготовления кормов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собственное здоровье при ведении процесса термической обработки и проведении технического ухода за машинами, оборудованием в кормоцехе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практических заданий по дезинфекции помещения, оборудования, инвентаря и 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ситуациях.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однотипных практических задач с применением основных практических и познавательных навыков самостоятельно и (или) под непосредственным руководством.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и (или) самостоятельно.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компетенции приготовителя кормов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5232"/>
        <w:gridCol w:w="2230"/>
        <w:gridCol w:w="3661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области измельчения, дробления, размола, резки и рубки грубых, сочных кормов, концентратов и кормов животного происхождения на измельчителях, машинах с ручным приводом или вручную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и достигать поставленные результаты в приготовлении кормов животным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приготовления кормов по рецептам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навыков самостоятельно при ведении учета получения и расходования кормов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основных несложных задач при проведении технических уходов за машинами, оборудованием в кормоцехе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основных, простых инструментов, оборудования, процедуры процессов работы в перемешивании и кормовой массы в котлах, 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самостоятельно способы выполнения поставленной задачи, предмет и средства труда, принципы оценки, методы измерения.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навыки самооценки, самоопределения, самоорганизации и коррекции действий в простых производственных ситуациях.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процедуры проведения контроля качества и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животноводству</w:t>
            </w:r>
          </w:p>
        </w:tc>
      </w:tr>
    </w:tbl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04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 Виварщик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29, 6 раздел: Производство медикаментов, витаминов, медицинских, бактерийных и биологических препаратов и материалов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виварщика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6"/>
        <w:gridCol w:w="1617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Животноводческие, свиноводческие фермы и комплексы, птицефабрики, племенные и молочные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виварщиком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11983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операционного поля для хвостовых крововзятий (стрижка щетины, мойка и дезинфекция хвостов); чистка клеток и уборка обслуживаемых секций вивария; кормление животных в соответствии с заданным режимом питания; уход за испытуемыми мелкими животными (кроликами, морскими свинками, мышами) и птицами в производстве антибиотиков и других препаратов биосинтеза, сывороток и других; чистка клеток и уборка обслуживаемых секций вивария, приготовление кормов по заданному рациону для иммунизированных животных, кормление животных в соответствии с заданным режимом питания; наблюдение за состоянием обслуживаемых животных и оказание помощи заболевшим животным согласно требованиям действующих инструкций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крупными животными-продуцентами и донорами в производстве сывороток, эндокринных препаратов и другое: чистка, стрижка, мытье под душем, вывод на прогулку и возвращение в помещение; кормление животных-продуцентов и доноров согласно утвержденному рациону и режиму питания; наблюдение за их состоянием и принятие мер для оказания помощи заболевшим животным; уборка конюшен, стойл и других мест нахождения обслуживаемых животных, участие в иммунизации, наблюдение за клиническим состоянием, убой, ошкуривание, измельчение черепной коробки и позвоночника у овец-продуцентов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иммунизации, кровопускании и лечении животных-продуцентов (лошадей или свиней) в производствах лечебно-профилактических сывороток, подготовка инструментов, операционных станков и столов к работе, подводка; иммунизированных животных в операционную и подготовка их к операциям, проверка соответствия номеров животных назначениям в нарядах и надписям на аппаратах с антигенами (анатоксинами, токсинами), фиксация животных в станке и удержание их во время иммунизации, кровопусканий и лечебных процедур; подготовка и обработка операционного поля, обеспечение стерильности кровопусканий, измерение температуры у животных-продуцентов, приготовление дезинфицирующих растворов и лечебно-профилактических средств под руководством лаборанта или ветеринарного врача; отводка животных-продуцентов из операционной в стойло, участие в тотальном кровопускании продуцентов (организация фиксации и удержание во время обескровливания, повал)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виварщиком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3205"/>
        <w:gridCol w:w="2383"/>
        <w:gridCol w:w="5903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Сено, корм, вода, белковые концентраты (отруби, жмыхи)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перчатки резиновые, специальная обувь, инструменты виварщика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Участвует в иммунизации (прививки для невосприимчивости к заразным заболеваниям), кровопускании и лечении животных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удобрения, дезинфицирующие средства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инструменты, операционные станки, столы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Готовит необходимые растворы и лечебно-профилактические средства, инструменты, операционные станки и столы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Весы, лекарство, препараты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Участвует в проведении предоперационных процедур, выполняет обескровливание животных, их убой, извлечение необходимых органов и тканей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виварщика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3311"/>
        <w:gridCol w:w="5570"/>
        <w:gridCol w:w="1869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извлечении необходимых органов и тканей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приготовлении дезинфицирующих растворов и лечебно-профилактических средств под руководством лаборанта или ветеринарного врача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 приготовлении необходимых растворов и лечебно-профилактических средств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здоровье животных, ответственность при выполнении функциональных задач виварщика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установления проблемы, ее причины и определение времени для решения и завершения выполнения простых, структурных задач при уборке конюшен, стойл и других мест нахождения обслуживаемых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виварщика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4196"/>
        <w:gridCol w:w="4852"/>
        <w:gridCol w:w="1902"/>
      </w:tblGrid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извлечении необходимых органов и тканей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соответствии с условиями рабочей ситуации в приготовлении дезинфицирующих растворов и лечебно-профилактических средств под руководством лаборанта или ветеринарного врача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 приготовлении необходимых растворов и лечебно-профилактических средств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здоровье животных, ответственность при выполнении функциональных задач виварщика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установления проблемы, ее причины и определение времени для решения и завершения выполнения простых, структурных задач при уборке конюшен, стойл и других мест нахождения обслуживаемых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других, а также за защиту окружающей среды при выполнении им определенных задач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применять основные практические и познавательные навыки для выполнения несложных практических задач, демонстрируя навыки самоконтроля, самокоррекции действий в простых производственных ситуациях.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 простых инструментов, оборудования, процедуры процессов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компетенции виварщика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3759"/>
        <w:gridCol w:w="3519"/>
        <w:gridCol w:w="3037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кровопускании и лечении животных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познавательные навыки для выполнения несложных задач при извлечении необходимых органов и тканей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склонности работы в команде. Компетентность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навыков самоконтроля, самокоррекции действий в ситуациях по проведению операции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исполнительской деятельности, включающей планирование рабочего процесса.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санитарно-гигиенических и ветеринарных требований, предъявляемых к обслуживанию закрепленных групп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и требований обращения с продуктами трудовой деятельности и другими материалами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93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 Кучер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1, раздел Профессии рабочих, общие для всех отраслей экономики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кучера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6225"/>
        <w:gridCol w:w="1559"/>
        <w:gridCol w:w="10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фермы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основного среднего образования, но не ниже начального образования и/или краткосрочное обучение (инструктаж) на рабочем месте и/или краткосрочные курсы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кучером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0318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пути лошадью, запряженной в легкую повозку для перевозки людей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Запрягание и распрягание лошадей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чистоте и исправности обслуживаемого экипажа и сбруи: чистка, мойка, смазка, мелкий ремонт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кучером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837"/>
        <w:gridCol w:w="1804"/>
        <w:gridCol w:w="8500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 корм, вода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Управление в пути лошади, запряженной в легкую повозку для перевозки людей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лошади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Чистка, мойка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Запрягание и распрягание лошадей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Смазочный материал, мелкий ремонт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Содержание в чистоте и исправности обслуживаемого экипажа и сбруи: чистка, мойка, смазка, мелкий ремонт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кучера 1-го квалификационного уровня ОРК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4168"/>
        <w:gridCol w:w="2831"/>
        <w:gridCol w:w="310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выполнения простых заданий при запрягании и распрягании лошадей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правил, норм, требований техники безопасности и охраны здоровья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мышления. Понимание и ответственность необходимости выполнения задания по мелкому ремонту экипажа и сбруи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самостоятельно принимать решения, навыки управления животными в пути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простых инструментах обслуживаемого экипажа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8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Чабан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Чабан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 чабана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6448"/>
        <w:gridCol w:w="161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фермы, пастбища, предприятия, фермерские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чабаном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1299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 по уходу за поголовьем овец и коз. Доставка маток овец и коз с пастбищ в родильное отделение. Подвоз кормов. Оказание помощи в проведении работ по кормлению, поению и уходу за молодняком в родильном отделении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овец и коз на стрижку, бонитировку и купание их после стрижки в дезинфицирующем растворе. Уборка и дезинфекция помещений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профилактических мероприятий по предупреждению заболеваний животных. Уборка кошар от навоза. Наблюдение за поголовьем, прием окотов и другие работы во время дежурства. Вырезка кизяка вручную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чабаном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20"/>
        <w:gridCol w:w="3979"/>
        <w:gridCol w:w="7320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Корм, вода, кнут, бич, камча, халат, сапоги, гирлыга, гайтан-пояс с висячим карманом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Вспомогательные работы по уходу за поголовьем овец и коз. Доставка маток овец и коз с пастбищ в родильное отделение. Оказать помощь в проведении работ по кормлению, поению и уходу за молодняком в родильном отделении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растворы, ножницы стригальные, навоз, телега, самосвал, ведро, вода, метла, пылесос, машины для перевозки животных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Подает овец и коз на стрижку, бонитировку, купание их после стрижки в дезинфицирующем растворе. Убирает и дезинфицирует помещение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ножницы стригальные, перчатки, бинокль, сапоги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Участвует в проведении профилактических мероприятий по предупреждению заболеваний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чабана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4630"/>
        <w:gridCol w:w="2786"/>
        <w:gridCol w:w="3196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размещении птиц в клетках, выемки птиц из клеток и передача их на откорм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и достигать поставленные результаты в приготовлении кормов животным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элементарных сведении по зоогигиене и ветеринарии, техники подачи овец на стрижку, бонитировку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навыков самостоятельно при наблюдении за состоянием птицы после кормления, своевременная сдача птицы на убой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практические задачи при поддержании в помещении заданного температурного и воздушного режима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чабана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3029"/>
        <w:gridCol w:w="4501"/>
        <w:gridCol w:w="2789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по заданной инструкции рабочей ситуации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применении правил, норм, требований техники безопасности и охраны здоровья; решение стандартных практических задач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методов периодического обслуживания и ухода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действий.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мероприятий по улучшению содержания и кормления обслуживаемого поголовья в целях повышения продуктивности животных и их сохранности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ветеринарии и зоогигиены. Основные корма и их кормовую ценность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Коневод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64, раздел: Работы и профессии в животноводстве 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опыту работы коневод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1"/>
        <w:gridCol w:w="1583"/>
        <w:gridCol w:w="23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Вольер, клетки, загоны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коневодом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1565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лошадьми, мулами, волами и другими тягловыми животными. Уборка и дезинфицирование конюшен. Кормление, поение и чистка животных, участие в их ветеринарном осмотре и лечении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при заболевании поголовья и составление рациона кормов для животных по указанию ветеринарного врача. Приготовление кормов и установление режима кормления и поения. Подготовка животных к выезду, запрягание, распрягание. Мелкий ремонт и подгонка сбруи и упряжи. Сдача перед работой и прием после работы от возчиков и коногонов тягловых животных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Получение, выдача и учет фуража. Выпас тягловых животных в весенне-летний период. Ведение учета работы тягловых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коневодом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76"/>
        <w:gridCol w:w="3045"/>
        <w:gridCol w:w="811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Корм, вода, лопата, вода сено, специальная одежда, специальная обувь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Уход за лошадьми и другими тягловыми животными. Уборка и дезинфицирование конюшен. Кормление, поение и чистка животных. Подготовка животных к выезду, запрягание, распрягание. Мелкий ремонт, подгонка сбруи и упряжки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тачка, стальная тачка, тележка, лопата, градусник, метла, ведро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Приготовление кормов и установление режима кормления и поения. Участие в ветеринарном осмотре и лечении тягловых животных. Оказание первой помощи при заболевании поголовья и составление рациона кормов для животных по указанию ветеринарного врача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тачка, стальная тачка, тележка, помещение, перчатки, кожаная и резиновая обувь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Убирать вольер, клетки, загоны. Поддерживать температуру, влажность и освещенность в помещениях для содержания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коневода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3-го квалификационного уровня ОРК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5309"/>
        <w:gridCol w:w="2851"/>
        <w:gridCol w:w="2115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соблюдение правил и норм, элементарных мер безопасности при выполнении технического ухода за машинами и оборудованием в кормоцехе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корректировать свои действия в оказании первой помощи в животноводческой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противопожарной безопасности, эксплуатации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здоровье животных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практических заданий по дезинфекции помещения, оборудования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коневода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957"/>
        <w:gridCol w:w="3143"/>
        <w:gridCol w:w="2540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области оказание первой помощи при заболевании поголовья и составление рациона кормов для животных по указанию ветеринарного врача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и достигать поставленные результаты и ведение учета работы тягловых животных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по уходу за тягловыми животными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 с применением навыков и самостоятельное участие в ветеринарном осмотре и лечении тягловых животных.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применять основные задачи при проведении технических уходов за машинами и оборудованием в кормоцехе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19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 Наездник (жокей)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Наездник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наездника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Вольер, клетки, загоны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тяжести, опасность получения травм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наездником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0926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Заездка лошадей, запряженных в экипажи, и их тренировка под руководством наездника более высокой квалификации. Контроль за работой коневодов по уходу, содержанию и кормлению лошадей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тренерских экипажей и сбруи в рабочем состоянии Получение со склада и выдача коневодам инвентаря, фуража и подстилки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табеля работы персонала тренерского отделения, ковочной и фуражной ведомостей. Получение со склада и хранение медикаментов, использование их по указанию ветеринарного врача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наездником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51"/>
        <w:gridCol w:w="3662"/>
        <w:gridCol w:w="7085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Корм, вода, лопата, специальная одежда, специальная обувь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Обеспечивает выполнение ветеринарно-зоотехнических правил кормления, ухода и содержания лошадей. Следит за состоянием их здоровья и упитанности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кормов, подстилки, лопата, градусник, метла, ведро, перчатки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Подготавливает лошадей к испытаниям, соревнованиям и проводит их. Подготавливает и показывает лошадей на аукционах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Хозяйственный инвентарь, кожаная и резиновая обувь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Ведет учет работы лошадей. Организует вывод лошадей или ветеринарную обработку, бонитировку, оценку во время продажи, демонтрации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5.Требования к компетенции наездника 3-го квалификационного уровня ОРК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4748"/>
        <w:gridCol w:w="2442"/>
        <w:gridCol w:w="3211"/>
      </w:tblGrid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по обеспечению выполнения правил кормления, ухода, содержания лошадей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способов действий по учету работы лощадей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ветеринарно-зоотехнических основ и правил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зоотехнических правил, норм, требований техники безопасности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правил, методов периодического обслуживания и ухода лощадей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6.Требования к компетенции наездника 4-го квалификационного уровня ОРК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4748"/>
        <w:gridCol w:w="2442"/>
        <w:gridCol w:w="3211"/>
      </w:tblGrid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по обеспечению выполнения правил кормления, ухода, содержания лошадей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способов действий по учету работы лощадей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труда. Знание ветеринарно-зоотехнических основ и правил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зоотехнических правил, норм, требований техники безопасности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правил, методов периодического обслуживания и ухода лощадей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других работников с принятием ответственности за результат их действий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методы тренинга лошадей в зависимости от их возраста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технику кормления лошадей в зависимости от их возраста и выполняемой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2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 Оленевод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Оленевод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оленевода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фермы, пастбища, предприятия, фермерские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оленеводом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11904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членов оленеводческой бригады; приготовление пищи; съем шкур и разделка туш, заготовка топлива и льда; уборка жилого помещения, подготовка мобильного сборно-разборного жилья к передвижению, его установка и другие работы; пастьба, кормление, поение оленей и участие в проведении зооветеринарных мероприятий под руководством оленевода более высокой квалификации. Отлов животных, отбившихся от стада или ушедших из парка; обучение ведущих и пристяжных оленей к работе в упряжке и под вьюком; обучение оленегонных собак; охрана стада от хищников; отстрел хищников; пастьба, кормление, поение оленей, проведение гона, отела, срезка пантов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зооветеринарных мероприятий; вылов и убой животных; подкормка и интенсивный откорм оленей; подбор пастбищ с учетом сезона выпаса и конкретных погодных условий; выполнение мероприятий по увеличению поголовья животных; работа на малогабаритных, переносных радиостанциях и вездеходах, связанных с уходом за оленями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оленеводом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433"/>
        <w:gridCol w:w="9025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топливо, пища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Обслуживание членов оленеводческой бригады, приготовление пищи, съем шкур и разделка туш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Олени, собаки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растворы, спецодежда</w:t>
            </w:r>
          </w:p>
        </w:tc>
        <w:tc>
          <w:tcPr>
            <w:tcW w:w="9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Отлов животных, отбившихся от стада или ушедших из парка. Обучение ведущих и пристяжных оленей к работе в упряжке и под вьюком. Обучение оленегонных собак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Требования к компетенции оленевода 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4792"/>
        <w:gridCol w:w="2642"/>
        <w:gridCol w:w="2335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кровопускании и лечении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при отлове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склонности работы в команде. Компетентность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способов действий по обучению оленегонных собак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2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93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Свиновод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и профессии в животноводстве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свиновода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6139"/>
        <w:gridCol w:w="1537"/>
        <w:gridCol w:w="2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фермы, пастбища, предприятия, фермерские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на базе основного среднего образования и практический опыт при наличии технического и профессионального образования повышенного уровня (дополнительная профессиональная подготовка или послесреднее образование) без практического опыта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выполняемые свиноводом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1600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 по уходу за поголовьем свиней. Прием во время дежурства опоросов. Подкармливание свиноматок и поросят. Оказание первой помощи заболевшим животным и проведение других работ по уходу за свиньями. Прием, взвешивание и перегон животных. Наблюдение за сохранностью поголовья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или частично механизированные работы по уходу за холостыми и супоросными свиноматками, ремонтным молодняком и свиньями на откорме. Кормление, поение, удаление навоза и уборка помещений. Выполнение мероприятий по увеличению выхода приплода. Ведение интенсивного откорма свиней сбалансированными по питательным веществам кормами. Соблюдение зоогигиенических норм содержания животных на фермах. Выявление охоты у свиноматок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свиноводом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39"/>
        <w:gridCol w:w="1139"/>
        <w:gridCol w:w="10083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поросята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Спецодежда, аптечка, весы, транспорт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Вспомогательные работы по уходу за поголовьем свиней. Прием во время дежурства опоросов. Подкармливание свиноматок и поросят. Оказание первой помощи заболевшим животным и проведение других работ по уходу за свиньями. Прием, взвешивание и перегон животных. Наблюдение за сохранностью поголовья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Свиньи, свиноматки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навоз, ведро, метла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Ручные или частично механизированные работы по уходу за холостыми и супоросными свиноматками, ремонтным молодняком и свиньями на откорме. Кормление, поение, удаление навоза и уборка помещений. Выполнение мероприятий по увеличению выхода приплода. Ведение интенсивного откорма свиней сбалансированными по питательным веществам кормами. Соблюдение зоогигиенических норм содержания животных на фермах. Выявление охоты у свиноматок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компетенции свиновода 3-го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3478"/>
        <w:gridCol w:w="2140"/>
        <w:gridCol w:w="4845"/>
      </w:tblGrid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задач с применением основных навыков самостоятельно при оформлении документами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выполнении стандартных заданий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правил кормления и содержания свинопоголовья; правил и способов приема приплода и оказания первой помощи при опоросах и заболеваниях животных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навыков при ведении учета получения и расходования кормов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несложных задач при проведении уходов за животными</w:t>
            </w:r>
          </w:p>
        </w:tc>
        <w:tc>
          <w:tcPr>
            <w:tcW w:w="4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техники безопасности и охраны труда.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свиновода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2450"/>
        <w:gridCol w:w="3910"/>
        <w:gridCol w:w="3592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действия под непосредственным руководством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коррекции действий в соответствии с условиями рабочей ситуации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кормления и содержания свинопоголовья, правил и способов приема приплода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собственную безопасность и безопасность окружающих.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 решении стандартных практических задач; самостоятельное определение предметов, средств труда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особенности свиней, основы их анатомии и физиологии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90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 Птицевод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в животноводстве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птицевода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организации, организации в области животноводства и птицеводства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образования, но не ниже основного среднего, практический опыт и/или профессиональная подготовка (краткосрочные курсы на базе организации образования или обучение на предприятии)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птицеводом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1775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 по кормлению и уходу за птицами. Размещение птиц в клетках, выемка птицы из клеток и передача их на откорм. Наблюдение за состоянием птиц после кормления, своевременная сдача птиц на убой. Уход за птицами в ночное время, выделение и отсадка слабой и сбор павших птиц. Поддержание в помещении заданного температурного и воздушного режима. Пастьба птиц. Сортировка, калибровка и мойка яиц вручную. Маркировка, укладка и упаковка яиц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производственных помещений и рабочих мест. Чистка, мойка клеточного и другого обслуживаемого оборудования и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птицеводом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91"/>
        <w:gridCol w:w="2571"/>
        <w:gridCol w:w="8558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Корм, перчатки, клетка, спецодежда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вспомогательных работ по кормлению и уходу за птицами. Размещение птицы в клетках, выемка птицы из клеток и передача их на откорм. Наблюдение за состоянием птиц после кормления, своевременная сдача птиц на убой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спецодежда, журнал учета состояния птицы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Наблюдение за состоянием птиц после кормления, своевременная сдача птиц на убой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спецодежда, осветительные приборы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Уход за птицей в ночное время, выделение и отсадка слабой и сбор павшей птицы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птиц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Термометр, обогревательные устройства, вентиляция, кондиционирование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 Поддержание в помещении заданного температурного и воздушного режима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каретки, перчатки, специальная одежда, тара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Сортировка, калибровка и мойка яиц вручную, маркировка, укладка и упаковка яиц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птиц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Чистящие средства, щетка, тряпка, лопата совковая, телега, инвентарь</w:t>
            </w:r>
          </w:p>
        </w:tc>
        <w:tc>
          <w:tcPr>
            <w:tcW w:w="8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Уборка производственных помещений и рабочих мест, чистка, мойка клеточного и другого обслуживаемого оборудования и инвентаря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птицевода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274"/>
        <w:gridCol w:w="2571"/>
        <w:gridCol w:w="3897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при размещении птиц в клетках, выемки птиц из клеток и передача их на откорм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задачи и достигать поставленные результаты в приготовлении кормов животным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Знания, полученные в процессе профессиональной подготовки по сортировке, калибровке яиц вручную, маркировка, укладка и упаковка яиц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при решении практических задач с применением навыков самостоятельно при наблюдении за состоянием птицы после кормления, своевременная сдача птицы на убой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практические задачи при поддержании в помещении заданного температурного и воздушного режима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компетенции птицевода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2915"/>
        <w:gridCol w:w="4331"/>
        <w:gridCol w:w="3148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по заданной инструкции рабочей ситуации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 и безопасность, за здоровье и безопасность других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применении правил, норм, требований техники безопасности и охраны здоровья; решение стандартных практических задач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по технике безопасности, правил и методов периодического обслуживания и ухода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bookmarkStart w:name="z22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90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Мараловод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Работы в животноводстве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мараловода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7335"/>
        <w:gridCol w:w="1837"/>
        <w:gridCol w:w="7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 хозяйства,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аллергия, поднятие 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технического и профессионального образования на базе основного среднего образования или общего среднего образования без практического опыта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 выполняемые мараловодом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0972"/>
      </w:tblGrid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членов мараловодческой бригады; приготовление пищи. Уборка помещения. Пастьба, кормление, поение оленей и участие в проведении зооветеринарных мероприятий под руководством мараловода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животных, отбившихся от стада или ушедших из парка. Обучение ведущих и пристяжных оленей к работе в упряжке и под вьюком.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стада от хищников. Отстрел хищников.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мараловодом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1987"/>
        <w:gridCol w:w="843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Спецодежда, обувь, лед, топливо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Обслуживание членов мараловодческой бригады, приготовление пищи, съем шкур и разделка туш, заготовка топлива и льда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Маралы, собаки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растворы, Специальная одежда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Отлов животных, отбившихся от стада или ушедших из парка. Обучение ведущих и пристяжных маралов к работе в упряжке и под вьюком.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компетенции мараловода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4792"/>
        <w:gridCol w:w="2642"/>
        <w:gridCol w:w="2335"/>
      </w:tblGrid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 в рамках определенных задач в кровопускании и лечении животных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при отлове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основных инструментов, оборудования, процедуры</w:t>
            </w:r>
          </w:p>
        </w:tc>
      </w:tr>
      <w:tr>
        <w:trPr>
          <w:trHeight w:val="3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склонности работы в команде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способов действий по обслуживанию мараловодческой бригады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 и охраны труда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животноводству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 Дата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