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36f3" w14:textId="f403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энергообеспечению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20/41. Зарегистрирован в Министерстве юстиции Республики Казахстан от 21 мая 2014 года № 9452.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энергообеспечению сельского хозяйства.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(Буць А.А.)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43"/>
        <w:gridCol w:w="1457"/>
      </w:tblGrid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___________Т. Дуйсенова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апрель 2014 года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20/41</w:t>
            </w:r>
          </w:p>
        </w:tc>
      </w:tr>
    </w:tbl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энергообеспечению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энергообеспечению сельского хозяйства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-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- структурированное описание квалификационных уровней, признаваемых на рынке труда;</w:t>
      </w:r>
    </w:p>
    <w:bookmarkEnd w:id="26"/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7"/>
    <w:bookmarkStart w:name="z8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Государственный классификатор Республики Казахстан 03-2007: 35.13 Распределение электроэнергии, 35.30 Системы подачи пара и кондиционирования воздуха.</w:t>
      </w:r>
    </w:p>
    <w:bookmarkEnd w:id="29"/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деятельности: осуществление бесперебойного энергообеспечения на предприятиях (цехах) агропромышленного профиля различных форм собственности, ведущих заготовку, хранение и первичную переработку продукции растениеводства и животноводства.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деятельности: электроснабжение, подача газа, пара и воздушное кондиционирование требования к содержанию, качеству, условиям труда, квалификации и компетенциям работников.</w:t>
      </w:r>
    </w:p>
    <w:bookmarkStart w:name="z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электромонтажник-наладчик;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теплофикации сельскохозяйственного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электрик.</w:t>
      </w:r>
    </w:p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Электромонтажник-наладчик</w:t>
      </w:r>
    </w:p>
    <w:bookmarkEnd w:id="32"/>
    <w:bookmarkStart w:name="z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3-4.</w:t>
      </w:r>
    </w:p>
    <w:bookmarkEnd w:id="33"/>
    <w:bookmarkStart w:name="z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электромонтажник-наладчик.</w:t>
      </w:r>
    </w:p>
    <w:bookmarkEnd w:id="34"/>
    <w:bookmarkStart w:name="z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"электромонтажник-наладчик" обязывает субъекта знать и уметь выполнять задачи, связанные с реализацией основной функции: наладка объектов электроснабжения предприятий сельского хозяйства, а также электроприводов переменного тока.</w:t>
      </w:r>
    </w:p>
    <w:bookmarkEnd w:id="35"/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электромонтажника-наладчика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электромонтажником-наладчиком,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электромонтажником-наладчиком,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9"/>
    <w:bookmarkStart w:name="z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электромонтажника-наладчика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0"/>
    <w:bookmarkStart w:name="z8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 по теплофикации сельскохозяйственного предприятия</w:t>
      </w:r>
    </w:p>
    <w:bookmarkEnd w:id="41"/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5-6.</w:t>
      </w:r>
    </w:p>
    <w:bookmarkEnd w:id="42"/>
    <w:bookmarkStart w:name="z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инженер по теплофикации сельскохозяйственного предприятия, техник-теплотехник, главный инженер.</w:t>
      </w:r>
    </w:p>
    <w:bookmarkEnd w:id="43"/>
    <w:bookmarkStart w:name="z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"инженер по теплофикации сельскохозяйственного предприятия" обязывает субъекта знать и уметь выполнять задачи, связанные с реализацией основной функции: контроль состояния тепловых сетей и пунктов и теплоиспользующих установок (их оборудования, содержания и режима работы), рациональное использование тепловой энергии потребителями.</w:t>
      </w:r>
    </w:p>
    <w:bookmarkEnd w:id="44"/>
    <w:bookmarkStart w:name="z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инженера по теплофикации сельскохозяйственного предприятия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инженером по теплофикации сельскохозяйственного предприятия,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инженером по теплофикации сельскохозяйственного предприятия,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8"/>
    <w:bookmarkStart w:name="z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компетенции инженера по теплофикации сельскохозяйственного предприятия указаны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Start w:name="z9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Электрик</w:t>
      </w:r>
    </w:p>
    <w:bookmarkEnd w:id="50"/>
    <w:bookmarkStart w:name="z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5-7</w:t>
      </w:r>
    </w:p>
    <w:bookmarkEnd w:id="51"/>
    <w:bookmarkStart w:name="z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электрик, техник-электрик, электрик (цеха, участка), инженер-электрик, инженер-энергетик, главный электрик.</w:t>
      </w:r>
    </w:p>
    <w:bookmarkEnd w:id="52"/>
    <w:bookmarkStart w:name="z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"главный электрик" обязывает субъекта знать и уметь выполнять задачи, связанные с реализацией основной функции: руководство проектированием систем для генерации, передачи и распределения электрической энергии, систем для электрических двигателей и другого электрооборудования.</w:t>
      </w:r>
    </w:p>
    <w:bookmarkEnd w:id="53"/>
    <w:bookmarkStart w:name="z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4"/>
    <w:bookmarkStart w:name="z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главного электрика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главным электриком,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6"/>
    <w:bookmarkStart w:name="z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главным электриком,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главного электрика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8"/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59"/>
    <w:bookmarkStart w:name="z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Разработчиком ПС является Министерство сельского хозяйства Республики Казахстан.</w:t>
      </w:r>
    </w:p>
    <w:bookmarkEnd w:id="60"/>
    <w:bookmarkStart w:name="z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энергообеспечению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127"/>
        <w:gridCol w:w="2273"/>
        <w:gridCol w:w="5292"/>
        <w:gridCol w:w="2167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 государственному 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01-2005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теплофикации сельскохозяйственного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 Главный инженер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теплофикации сельскохозяйственного предприятия Техник-теплотехник Главный инженер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(цеха, участка)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Инженер-электрик Инженер-энергетик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(цеха, участка)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Инженер-электрик Инженер-энергетик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энергообеспечению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</w:tbl>
    <w:bookmarkStart w:name="z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90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 Электромонтажник-наладчик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3, Строительные, монтажные и ремонтно-строительные работы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опыту работы электромонтажника-наладчика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4934"/>
        <w:gridCol w:w="1773"/>
        <w:gridCol w:w="4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(цеха) агропромышленного профиля различных форм собственности, кооперативы, арендные коллективы, ассоциации фермерских хозяйств, межхозяйственные и другие предприятия, ведущих заготовку, хранение и первичную переработку продукции растениеводства и животноводства, машинно-технологических станциях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при наличии профессиональной подготовки, либо стаж работы на предыдущей позиции не менее 1 года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выполняемые электромонтажником-наладчиком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727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к монтажу электрических машин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электрических машин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к монтажу электрических машин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объектов электроснабжения со сложными видами релейных защит в промышленном и гражданском строительстве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Таблица 4. Описание единиц ПС, выполняемые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электромонтажником-наладчиком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9"/>
        <w:gridCol w:w="2855"/>
        <w:gridCol w:w="6392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электрические схемы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монтажных работах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Подготавливать к монтажу электрические машины, поступившие в собранном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электрические схемы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монтажных работах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Сборка простых схем измерений и испытаний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электрические схемы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монтажных работах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Производить монтаж электрических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электрические схемы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монтажных работах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Производить испытания и пробный пуск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электрические схемы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монтажных работах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Производить демонтаж простых аппаратов и приборов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электрические схемы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монтажных работах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Подготавливать к монтажу электрические машины, поступившие в собранном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электрические схемы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монтажных работах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Сборка простых схем измерений и испытаний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электрические схемы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монтажных работах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Наладка фидеров направленной защитой, дифференциальной защитой силовых трансформаторов и двигателей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электрические схемы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монтажных работах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Наладка диспетчерского управления объектов электроснабжения и поточно-транспортных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электрические схемы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монтажных работах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4-3) Наладка преобразовательных агрегатов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Таблица 5. Требования к компетенциям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электромонтажника-наладчика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5033"/>
        <w:gridCol w:w="2639"/>
        <w:gridCol w:w="3029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создает собственные критерии качества для измерения результатов и сравнения их с собственными, а не заданными другими лицами стандартами в энергообеспечении сельского хозяйства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слесарных, слесарно-сборочных и электромонтажных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подготовительных работ для сборки электрооборудования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устройства, назначения и принципов действия сложных видов релейных защит, методов их наладки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указания или показывает, как что-либо сделать, с целью развития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выполнять монтаж осветительных электроустановок, трансформаторов, комплексных трансформаторных подстанций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высоковольтных испытательных установок и аппаратуры для отыскания мест повреждений в кабелях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Ждет положительных результатов от команды, дает положительную обратную связь членам команды, проявляющим принятое в команде поведение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выполнять прокладку кабеля, монтаж воздушных линий, проводов и тросов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выполнять слесарную и механическую обработку в пределах различных классов точности и чистоты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наладки электроприводов переменного тока с элементами автоматики и полупроводниковой техники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на запросы, заявки и жалобы клиентов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ситуацию путем личного участия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читать электрические схемы различной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выполнять расчеты и эскизы, необходимые при сборке изделия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характеристик машин постоянного тока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Анализируя информацию, видит в ней закономерности, тенденции или пробелы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ремонтировать электрооборудование промышленных предприятий в соответствии с технологическим процессом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наладки электроприводов постоянного тока с релейно-контакторной схемой управления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электромонтажника-наладчика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4511"/>
        <w:gridCol w:w="2018"/>
        <w:gridCol w:w="4338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создает собственные критерии качества для измерения результатов и сравнения их с собственными, а не заданными другими лицами стандартами в энергообеспечении сельского хозяйства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слесарных, слесарно-сборочных и электромонтажных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подготовительных работ для сборки электрооборудования.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 Знания устройства, назначения и принципов действия сложных видов релейных защит, методов их наладки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указания или показывает, как что-либо сделать, с целью развития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выполнять ремонт осветительных электроустановок, силовых трансформаторов, электродвигателей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высоковольтных испытательных установок и аппаратуры для отыскания мест повреждений в кабелях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на запросы, заявки и жалобы клиентов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сборки по схемам приборов, узлов и механизмов электрооборудования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наладки электроприводов переменного тока с элементами автоматики и полупроводниковой техники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ситуацию путем личного участия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выполнять монтаж осветительных электроустановок, трансформаторов, комплексных трансформаторных подстанций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характеристик машин постоянного тока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Анализируя информацию, видит в ней закономерности, тенденции или пробелы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наладки электроприводов постоянного тока с релейно-контакторной схемой управления и элементами автоматики, защитные меры электробезопасности, основы автоматики и полупроводниковой техники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энергообеспечению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</w:tbl>
    <w:bookmarkStart w:name="z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5"/>
        <w:gridCol w:w="103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 Техник-теплотехник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 Инженер по теплофикации сельскохозяйственного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сельскохозяйственной отрасли (утверждены приказом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 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 – без категории, ІІ, І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теплофикации сельскохозяйственного предприятия (высшее образование) - без категории, ІІ, І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теплофикации сельскохозяйственного предприятия (послевузовское образование) – без категорий, ІІ, І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инженера по теплофикации сельскохозяйственного предприятия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2928"/>
        <w:gridCol w:w="1521"/>
        <w:gridCol w:w="58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(цеха) агропромышленного профиля различных форм собственности, кооперативы, арендные коллективы, ассоциации фермерских хозяйств, межхозяйственные и другие предприятия, ведущих заготовку, хранение и первичную переработку продукции растениеводства и животноводства, машинно-технологических станциях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категории- 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 среднее образование, практический опыт, или высшее образование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категории-без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(бакалавриат), практический опыт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категории- 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выполняемые инженером по теплофикации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сельскохозяйственного предприятия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1243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состоянием тепловых сетей и пунктов, теплоиспользующих установок (их оборудования, содержания и режима работы)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ремонта и промывки системы отопления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состоянием тепловых сетей и пунктов, теплоиспользующих установок (их оборудования, содержания и режима работы)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животноводческих и других помещений хозяйства водой, теплом и технологической парой, жилые дома холодной и горячей водой, теплом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Слежение за работой паровых котлов, канализационной станции и системы канализации, скважин всех участков, системы теплотрасс, технологическую дисциплину в котельных (сохранение тепла и оборудования теплового хозяйства с соблюдением действующих норм и правил)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инженером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теплофикации сельскохозяйственного предприятия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844"/>
        <w:gridCol w:w="2003"/>
        <w:gridCol w:w="7881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Контролирует состояние тепловых сетей и пунктов и теплоиспользующих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Подает предложения по устранению выявленных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Следует графикам ремонтов и технического обслуживания теплосилового оборудования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Организация ремонта и промывки системы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Прием в эксплуатацию смонтировано котельное оборудование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Контролирует состояние тепловых сетей и пунктов и теплоиспользующих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Подает предложения по устранению выявленных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Следует графикам ремонтов и технического обслуживания теплосилового оборудования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печками.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Обеспечивает эксплуатацию и ремонт теплотехнического-водопроводно-канализационного оборудования, экономное и рациональное использование топлива, тепла, пара в хозяйстве и его подразделениях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Организует ремонт и промывка системы отопления в жилых домах, а также водопровода и канализации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Проводит учет, составляет отчетную документацию по состоянию теплоэнергетики и топливного хозяйства (кроме топливно-смазочных материалов машинно-тракторного парка) по установленным порядкам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 Контролирует работу паровых котлов (объекты госнадзора), канализационной станции и системы канализации, скважин всех участков, системы теплотрасс, технологическую дисциплину в котельных (сохранение тепла и оборудования теплового хозяйства с соблюдением действующих норм и правил)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инженера по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теплофикации сельскохозяйственного предприятия 4-го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3090"/>
        <w:gridCol w:w="3588"/>
        <w:gridCol w:w="4254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инженера по теплофикации сельскохозяйственного предприятия для достижения результатов, установленного заданием в энергообеспечении сельского хозяйства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энергообеспечения сельского хозяйства и высшее образование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процесс деятельности в рамках стратегии, политики и целей организации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предполагающих многообразие способов решения и их выбор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единой системы технологической подготовки производства,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проблемы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использования тепловой энергии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технической эксплуатации тепловых сетей и котельных установок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инженера по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теплофикации сельскохозяйственного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3090"/>
        <w:gridCol w:w="3588"/>
        <w:gridCol w:w="4254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инженера по теплофикации сельскохозяйственного предприятия для достижения результатов, установленного заданием в энергообеспечении сельского хозяйства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энергообеспечения сельского хозяйства и высшее образование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процесс деятельности в рамках стратегии, политики и целей организации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предполагающих многообразие способов решения и их выбор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единой системы технологической подготовки производства,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проблемы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использования тепловой энергии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технической эксплуатации тепловых сетей и котельных установок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пункты теплоиспользующих установок, паровые котлы, печи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 для работы с теплосетями, котлами, печками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схем подключения объектов к тепловым сетям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инженера по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теплофикации сельскохозяйственного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3808"/>
        <w:gridCol w:w="5184"/>
        <w:gridCol w:w="2211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инженера по теплофикации сельскохозяйственного предприятия для достижения результатов, установленного заданием в энергообеспечении сельского хозяйства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 Знания в области энергообеспечения сельского хозяйства и высшее образование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процесс деятельности в рамках стратегии, политики и целей организации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предполагающих многообразие способов решения и их выбор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единой системы технологической подготовки производства, стандартов, технических условий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проблемы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использования тепловой энергии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работ на порученном участке с деятельностью других участков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разрабатывать, внедрять, контролировать, оценивать и корректировать компоненты технологического процесса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технической эксплуатации тепловых сетей и котельных установок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 в энергообеспечении сельского хозяйства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схем подключения объектов к тепловым сетям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 в рамках стратегии, политики и целей организации, обсуждать проблемы, аргументировать выводы и грамотно оперировать информацией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условиями рабочей ситуации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эксплуатации и обслуживания теплоэнергетического и газового хозяйства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здоровье и безопасность других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8. Требования к компетенциям инженера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по теплофикации сельскохозяйственного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3511"/>
        <w:gridCol w:w="4617"/>
        <w:gridCol w:w="3195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инженера по теплофикации сельскохозяйственного предприятия для достижения результатов, установленного заданием в энергообеспечении сельского хозяйства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 Знания в области энергообеспечения сельского хозяйства и высшее образование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процесс деятельности в рамках стратегии, политики и целей организации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предполагающих многообразие способов решения и их выбор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единой системы технологической подготовки производства, стандартов, технических условий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проблемы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использования тепловой энергии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работ на порученном участке с деятельностью других участков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разрабатывать, внедрять, контролировать, оценивать и корректировать компоненты технологического процесса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технической эксплуатации тепловых сетей и котельных установок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 в энергообеспечении сельского хозяйства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схем подключения объектов к тепловым сетям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 в рамках стратегии, политики и целей организации, обсуждать проблемы, аргументировать выводы и грамотно оперировать информацией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условиями рабочей ситуации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эксплуатации и обслуживания теплоэнергетического и газового хозяйства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здоровье и безопасность других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ситуацию путем личного участия. Контролирует ход работы, сверяясь с планом на соответствие к заранее разработанным планам, нормам качества, графикам выполнения работ и финансовой смете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рассматривать рационализаторские предложения и изобретения относительно усовершенствования электрооборудования, готовит заключения по ним и организует внедрение принятых предложений. Применяет практические и познавательные навыки в стратегическом планировании, оценке работы, анализе ситуации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системы планово-предупредительного ремонта и рациональной эксплуатации электрического оборудования. Определяет ряд задач и учитывает основные процессы планирования, и трансформации планов в рабочие процессы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энергообеспечению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</w:tbl>
    <w:bookmarkStart w:name="z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07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 Техник- 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 Электрик (цеха, участка)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 Инженер-электрик, инженер-энергетик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 Главный 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руководителей, специалистов и других служащих организаций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от 21 мая 2012 года № 201-ө-м, зарегистрированы в Министерстве юстиции Республики Казахстан 25 июня 2012 года № 7755)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Техник-электрик, электрик (цеха, участка) - без категорий, ІІ, І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Техник-электрик, электрик (цеха, участка), инженер-электрик, инженер-энергетик -без категорий, ІІ, І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Инженер-электрик, инженер-энергетик - без категорий, ІІ, І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электрик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и опыту работы электрика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2805"/>
        <w:gridCol w:w="706"/>
        <w:gridCol w:w="68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(цеха) агропромышленного профиля различных форм собственности, кооперативы, арендные коллективы, ассоциации фермерских хозяйств, межхозяйственные и другие предприятия, ведущих заготовку, хранение и первичную переработку продукции растениеводства и животноводства, машинно-технологических станциях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 среднее образование, практический опыт, или высшее образование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(бакалавриат), практический опыт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Таблица 3. Перечень единиц ПС, определяющий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трудовые функции, выполняемые электриком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0544"/>
      </w:tblGrid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техническое состояние и качество работы оборудования, поступающего на предприятие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инструктаж руководителей, специалистов и работников производственных подразделений предприятия о правилах эксплуатации электроустановок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правил эксплуатации и охраны труда во время использования электроэнергии, ремонта электроустановок, оборудование, а также электросети предприятия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Описание единиц ПС, выполняемых электриком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753"/>
        <w:gridCol w:w="1836"/>
        <w:gridCol w:w="5187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Машинные технологии для производства, хранения и транспортировки продукции растениеводства и животноводства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ремонте и диагностике электроприборов, машин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Организация высокоэффективного использования сельскохозяйственной техники, технологического оборудования при производстве, хранении, транспортировке и первичной переработке продукции растениеводства 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Электрифицированные и автоматизированные сельскохозяйственные технологические процессы, машины и установки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ремонте и диагностике электроприборов, машин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Строительство и монтаж электрических станций, линий электропередачи, трансформаторных подстанций и других элементов электроустановок, их испытанием и наладкой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установки, аппараты, приборы и оборудование для хранения и первичной переработки продукции растениеводства и животноводства, а также технологии и технические средства для их монтажа, обслуживания и ремонта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ремонте и диагностике электроприборов, машин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Техническое обслуживание, текущий и капитальный ремонт электрооборудования, энергетических сельскохозяйственных установок, средств автоматики и связи, контрольно-измерительных приборов, микропроцессорных средств и вычислительной техники</w:t>
            </w:r>
          </w:p>
        </w:tc>
      </w:tr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процессы в перерабатывающих цехах и предприятиях агропромышленного комплекса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ремонте и диагностике электроприборов, машин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Организация производства, хранения и первичной переработки сельскохозяйственной продукции на основе ресурсосберегающих машинных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Электрооборудование, энергетические установки и средства автоматики сельскохозяйственного и бытового назначения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ремонте и диагностике электроприборов, машин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Техническое обслуживание, текущий и капитальный ремонт электрооборудования, энергетических сельскохозяйственных установок, средств автоматики и связи, контрольно-измерительных приборов, микропроцессорных средств и вычислительной техники</w:t>
            </w:r>
          </w:p>
        </w:tc>
      </w:tr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и средства технического обслуживания, диагностирования и ремонта машин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ремонте и диагностике электроприборов, машин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Ведение технической документации, связанной с монтажом, наладкой и эксплуатацией оборудования, средств автоматики и энергетических установок сельскохозяйственных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приборы и оборудование машиноиспытательных станций и предприятий технического сервиса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ремонте и диагностике электроприборов, машин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Проведение стандартных и сертификационных испытаний сельскохозяйственной техники, производимой и перерабатываемой сельскохозяйственной продукции, электрооборудования и средств автоматизации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Электрооборудование, энергетические установки и средства автоматики сельскохозяйственного и бытового назначения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оборудование, применяемые при ремонте и диагностике электроприборов, машин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Применение современных технологий технического обслуживания, ремонта и восстановления деталей машин для обеспечения постоянной работоспособности машин и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5. Требования к компетенциям электрика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701"/>
        <w:gridCol w:w="3740"/>
        <w:gridCol w:w="4433"/>
      </w:tblGrid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главного электрика для достижения результатов, установленного заданием в энергообеспечении сельского хозяйства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труда. Знания в области энергообеспечения сельского хозяйства и высшее образование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процесс деятельности в рамках стратегии, политики и целей организации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предполагающих многообразие способов решения и их выбор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единой системы технологической подготовки производства,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проблемы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использования тепловой энергии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электрика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701"/>
        <w:gridCol w:w="3740"/>
        <w:gridCol w:w="4433"/>
      </w:tblGrid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главного электрика для достижения результатов, установленного заданием в энергообеспечении сельского хозяйства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труда. Знания в области энергообеспечения сельского хозяйства и высшее образование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процесс деятельности в рамках стратегии, политики и целей организации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предполагающих многообразие способов решения и их выбор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единой системы технологической подготовки производства,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проблемы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системы планово-предупредительного ремонта и рациональной эксплуатации электрического оборудования.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оборудование, применяемые при ремонте и диагностике электроприборов, машин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приборы для работы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технической эксплуатации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7. Требования к компетенциям электрика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3240"/>
        <w:gridCol w:w="3621"/>
        <w:gridCol w:w="4396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электрик создает собственные критерии качества для измерения результатов и сравнения их с собственными, а не заданными другими лицами стандартами в энергообеспечении сельского хозяйства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осуществлять руководство проектированием систем для генерации, передачи и распределения электрической энергии, систем для электрических двигателей и другого электрооборудования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постановления, распоряжения, приказы, методические, нормативные и другие руководящие материалы по организации энергетического обслуживания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энергообеспечения сельского хозяйства и высшее образование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указания или показывает, как что-либо сделать, с целью развития сотрудников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организовать правильную эксплуатацию и своевременный ремонт электрических систем, двигателей и электрооборудования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технологии производства продукции предприятия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обеспечить бесперебойную работу всех электро систем, распределительных сетей и коммуникаций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характеристик производственных мощности, технические характеристики, конструктивные особенностей и режимов работы электрического оборудования, энергопотребляющих установок, правила их эксплуатации; порядка и методов планирования работы электрического оборудования и проведения ремонтных работ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обеспечить осуществление надзора за контрольно-измерительными электротехническими устройствами, соблюдением заданных параметров эффективного распределения и использования электроэнергии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рациональной организации труда при эксплуатации, ремонту и модернизации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Ждет положительных результатов от команды, дает положительную обратную связь членам команды, проявляющим принятое в команде поведение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и проведения контроля за изготовлением, эксплуатацией и обслуживанием электрических систем, двигателей и электрооборудования, проведением профилактических и ремонтных работ в соответствии с установленными графиками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положений, инструкций и других руководящих материалов по разработке и оформлению технической документации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на запросы, заявки и жалобы клиентов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ведения учета и анализа аварий электрических систем и электрооборудования, разрабатывает и внедряет мероприятия по предотвращению аварий, поломок и повышенному износу оборудования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приемки и сдачи электрического оборудования после монтажа и ремонта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ситуацию путем личного участия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рассматривать рационализаторские предложения и изобретения относительно усовершенствования электрооборудования, готовит заключения по ним и организует внедрение принятых предложений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системы планово-предупредительного ремонта и рациональной эксплуатации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Анализируя информацию, видит в ней закономерности, тенденции или пробелы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осуществления контроля за соблюдением правил охраны труда и безопасного выполнения работ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порядка разработки норм расходов электрической энергии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Требования к компетенциям электрика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3988"/>
        <w:gridCol w:w="4608"/>
        <w:gridCol w:w="2853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Ждет положительных результатов от команды, дает положительную обратную связь членам команды, проявляющим принятое в команде поведение. Руководство группой сотрудниками с принятием ответственности за результат их действий на конкретном участке технологического процесса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и проведения контроля за изготовлением, эксплуатацией и обслуживанием электрических систем, двигателей и электрооборудования, проведением профилактических и ремонтных работ в соответствии с установленными графиками.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и их выбор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положений, инструкций и других руководящих материалов по разработке и оформлению технической документации Профессиональные знания и практический опыт за эксплуатацией, обслуживанием, испытаниям оборудования.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на запросы, заявки и жалобы клиентов. В полной мере несет ответственность за техническую подготовку, здоровье и безопасность работников, соблюдение техники безопасности, гигиенических норм, защиту окружающей среды при выполнении ими определенных задач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ведения учета и анализа аварий электрических систем и электрооборудования, разрабатывает и внедряет мероприятия по предотвращению аварий, поломок и повышенному износу оборудования. Творческий подход самостоятельно разрабатывать и выдвигать различные, в том числе альтернативные варианты решения при составлении годовых отчетов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приемки и сдачи электрического оборудования после монтажа и ремонта. Правила разработки месячных, квартальных и годовых планов, составлении годовых отчетов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ситуацию путем личного участия. Контролирует ход работы, сверяясь с планом на соответствие к заранее разработанным планам, нормам качества, графикам выполнения работ и финансовой смете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рассматривать рационализаторские предложения и изобретения относительно усовершенствования электрооборудования, готовит заключения по ним и организует внедрение принятых предложений. Применяет практические и познавательные навыки в стратегическом планировании, оценке работы, анализе ситуации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системы планово-предупредительного ремонта и рациональной эксплуатации электрического оборудования. Определяет ряд задач и учитывает основные процессы планирования, и трансформации планов в рабочие процессы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Анализируя информацию, видит в ней закономерности, тенденции или пробелы.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осуществления контроля за соблюдением правил охраны труда и безопасного выполнения работ. Умение решать стандартные практические задачи, навыки в контексте самостоятельного планирования, выполнения и оценки трудового процесса и его результатов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порядка разработки норм расходов электрической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о методологии системного анализа и проектирования профессиональных ситуаций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энергообеспечению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зарегистрирован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___________________Дата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