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3c85" w14:textId="4353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производству сливочного масла и сыра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20/42. Зарегистрирован в Министерстве юстиции Республики Казахстан 21 мая 2014 года № 9453.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производству сливочного масла и сыра.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 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20/42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 сливочного масла и сыра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производству сливочного масла и сыра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основе ПС могут разрабатываться внутренние, корпоративные стандарты предприятий на функциональные модели деятельности, должности, повышение квалификации, аттестацию работников, систему стимулирования труда и другие.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термины, определения и сокращения: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Государственный классификатор Республики Казахстан 03-2007: 10.51 Переработка молока и производство сыра.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деятельности: производство сливочного масла и сыра.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по производству сливочного масла и сыра требования к содержанию, качеству, условиям труда, квалификации и компетенциям работников.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ПС.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брынзодел;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брынзодел-мастер;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глазировщик мороженого и сырков;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сычужного порошка и пищевого пепсина;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коптильщик колбасного сыра;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маслодел-мастер;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 по созреванию сыров;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 мастер по созреванию сыров;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нанесения полимерных и парафиновых покрытий на сыры;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производства плавленого сыра;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производства топленого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сметаны;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творога;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мойщик сыра;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прессовщик сыра;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составитель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сыросол;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формовщик сыра;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инженер-технолог.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Брынзодел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брынзодел.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"брынзодел" обязывает субъекта знать и уметь выполнять задачи, связанные с реализацией основной функции: ведение процесса выработки брынзы из пастеризованного молока с применением бактериальных заквасок.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брынзодела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брынзоделом,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брынзоделом,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брынзодела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Брынзодел-мастер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брынзодел-мастер.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"брынзодел-мастер" обязывает субъекта знать и уметь выполнять задачи, связанные с реализацией основной функции: ведение процесса выработки брынзы из пастеризованного молока с применением бактериальных заквасок.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брынзодела-мастера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брынзоделом-мастером,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брынзоделом-мастером,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брынзодела-мастера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Глазировщик мороженого и сырков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2.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глазировщик мороженого и сырков.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"глазировщик мороженого и сырков" обязывает субъекта знать и уметь выполнять задачи, связанные с реализацией основной функции: ведение процесса глазировки мороженого и сырков.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глазировщика мороженого и сырков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глазировщиком мороженого и сырков,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глазировщиком мороженого и сырков,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глазировщика мороженого и сырков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сычужного порошка и пищевого пепсина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3.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изготовитель сычужного порошка и пищевого пепсина.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"изготовитель сычужного порошка и пищевого пепсина" обязывает субъекта знать и уметь выполнять задачи, связанные с реализацией основной функции: ведение процесса глазировки мороженого и сырков.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изготовителя сычужного порошка и пищевого пепсина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изготовителем сычужного порошка и пищевого пепсина,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изготовителем сычужного порошка и пищевого пепсина,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изготовителя сычужного порошка и пищевого пепсина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Коптильщик колбасного сыра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2.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коптильщик колбасного сыра.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"коптильщик колбасного сыра" обязывает субъекта знать и уметь выполнять задачи, связанные с реализацией основной функции: ведение технологического процесса получения сычужного фермента методом экстракции и пищевого пепсина методом автолиза.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коптильщика колбасного сыра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коптильщиком колбасного сыра,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коптильщиком колбасного сыра,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коптильщика колбасного сыра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Маслодел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2-3.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маслодел.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"маслодел" обязывает субъекта знать и уметь выполнять задачи, связанные с реализацией основной функции: ведение процесса производства сливочного масла на поточных линиях различных типов и в маслоизготовителях непрерывного действия.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маслодела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маслоделом,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маслоделом,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маслодела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 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Маслодел-мастер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3-4.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маслодел-мастер.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"маслодел-мастер" обязывает субъекта знать и уметь выполнять задачи, связанные с реализацией основной функции: ведение процесса производства сливочного масла на поточных линиях различных типов и в масло изготовителях непрерывного действия.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маслодела-мастера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профессиональному стандарту.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маслоделом-мастером,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маслоделом-мастером,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маслодела-мастера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 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Сыродел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2-3.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сыродел.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"сыродел" обязывает субъекта знать и уметь выполнять задачи, связанные с реализацией основной функции: ведение процесса производства сыра в ваннах, сыроизготовителях.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сыродела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сыроделом,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 ПС и трудовые действия, выполняемые сыроделом,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компетенции сыродела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 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Сыродел-мастер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Квалификационный уровень по ОРК – 3-4.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Возможные наименования должностей: сыродел-мастер.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Профессия "сыродел-мастер" обязывает субъекта знать и уметь выполнять задачи, связанные с реализацией основной функции: ведение процесса производства сыра в ваннах, сыроизготовителях.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Требования к условиям труда, образованию и опыту работы сыродела-мастера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Перечень единиц ПС, определяющий трудовые функции, выполняемые сыроделом-мастером,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Описание единиц ПС и трудовые действия, выполняемые сыроделом-мастером,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компетенции сыродела-мастера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 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Сыродел по созреванию сыров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Квалификационный уровень по ОРК – 3.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Возможные наименования должностей: сыродел по созреванию сыров.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Профессия "сыродел по созреванию сыров" обязывает субъекта знать и уметь выполнять задачи, связанные с реализацией основной функции: ведение процесса созревания сыров.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Требования к условиям труда, образованию и опыту работы сыродела по созреванию сыров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Перечень единиц ПС, определяющий трудовые функции, выполняемые сыроделом по созреванию сыров,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Описание единиц ПС и трудовые действия, выполняемые сыроделом по созреванию сыров,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Требования к компетенции сыродела по созреванию сыров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 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Сыродел мастер по созреванию сыров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Квалификационный уровень по ОРК – 3-4.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Возможные наименования должностей: сыродел мастер по созреванию сыров.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Профессия "сыродел мастер по созреванию сыров" обязывает субъекта знать и уметь выполнять задачи, связанные с реализацией основной функции: ведение процесса созревания сыров.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Требования к условиям труда, образованию и опыту работы сыродела мастера по созреванию сыров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Перечень единиц ПС, определяющий трудовые функции, выполняемые сыроделом мастером по созреванию сыров,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Описание единиц ПС и трудовые действия, выполняемые сыроделом мастером по созреванию сыров,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Требования к компетенции сыродела мастера по созреванию сыров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 </w:t>
      </w:r>
    </w:p>
    <w:bookmarkEnd w:id="130"/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Аппаратчик нанесения полимерных</w:t>
      </w:r>
      <w:r>
        <w:br/>
      </w:r>
      <w:r>
        <w:rPr>
          <w:rFonts w:ascii="Times New Roman"/>
          <w:b/>
          <w:i w:val="false"/>
          <w:color w:val="000000"/>
        </w:rPr>
        <w:t>и парафиновых покрытий на сыры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Квалификационный уровень по ОРК – 2-3.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Возможные наименования должностей: аппаратчик нанесения полимерных и парафиновых покрытий на сыры.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Профессия "аппаратчик нанесения полимерных и парафиновых покрытий на сыры" обязывает субъекта знать и уметь выполнять задачи, связанные с реализацией основной функции: ведение процесса парафинирования сыров и нанесения полимерных покрытий с помощью аппаратов (машин) различного типа.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Требования к условиям труда, образованию и опыту работы аппаратчика нанесения полимерных и парафиновых покрытий на сыры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Перечень единиц ПС, определяющий трудовые функции, выполняемые аппаратчиком нанесения полимерных и парафиновых покрытий на сыры,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Описание единиц ПС и трудовые действия, выполняемые аппаратчиком нанесения полимерных и парафиновых покрытий на сыры,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Требования к компетенции аппаратчика нанесения полимерных и парафиновых покрытий на сыры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9"/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производства плавленого сыра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Квалификационный уровень по ОРК – 3.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Возможные наименования должностей: аппаратчик производства плавленого сыра.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Профессия "аппаратчик производства плавленого сыра" обязывает субъекта знать и уметь выполнять задачи, связанные с реализацией основной функции: ведение процесса плавления сырной массы в аппаратах различных типов под вакуумом, а также в агрегате для измельчения и плавления сырной массы.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Требования к условиям труда, образованию и опыту работы аппаратчика производства плавленого сыра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Перечень единиц ПС, определяющий трудовые функции, выполняемые аппаратчиком производства плавленого сыра,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Описание единиц ПС и трудовые действия, выполняемые аппаратчиком производства плавленого сыра,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Требования к компетенции аппаратчика производства плавленого сыра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 </w:t>
      </w:r>
    </w:p>
    <w:bookmarkEnd w:id="148"/>
    <w:bookmarkStart w:name="z1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производства топленого масла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Квалификационный уровень по ОРК – 2-3.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Возможные наименования должностей: аппаратчик производства топленого масла.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Профессия "аппаратчик производства топленого масла" обязывает субъекта знать и уметь выполнять задачи, связанные с реализацией основной функции: ведение технологического процесса производства топленого масла.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условиям труда, образованию и опыту работы аппаратчика производства топленого масла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Перечень единиц ПС, определяющий трудовые функции, выполняемые аппаратчиком производства топленого масла,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Описание единиц ПС и трудовые действия, выполняемые аппаратчиком производства топленого масла,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Требования к компетенции аппаратчика производства топленого масла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 </w:t>
      </w:r>
    </w:p>
    <w:bookmarkEnd w:id="157"/>
    <w:bookmarkStart w:name="z1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Изготовитель сметаны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Квалификационный уровень по ОРК – 3.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Возможные наименования должностей: изготовитель сметаны.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Профессия "изготовитель сметаны" обязывает субъекта знать и уметь выполнять задачи, связанные с реализацией основной функции: ведение процесса производства сметаны на автоматизированной линии.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Требования к условиям труда, образованию и опыту работы изготовителя сметаны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Перечень единиц ПС, определяющий трудовые функции, выполняемые изготовителем сметаны,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Описание единиц ПС и трудовые действия, выполняемые изготовителем сметаны,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Требования к компетенции изготовителя сметаны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 </w:t>
      </w:r>
    </w:p>
    <w:bookmarkEnd w:id="166"/>
    <w:bookmarkStart w:name="z17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Изготовитель творога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Квалификационный уровень по ОРК – 3.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Возможные наименования должностей: изготовитель творога.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Профессия "изготовитель творога" обязывает субъекта знать и уметь выполнять задачи, связанные с реализацией основной функции: ведение процесса выработки творога на поточной механизированной линии и на всех видах оборудования периодического и непрерывного действия.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Требования к условиям труда, образованию и опыту работы изготовителя творога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Перечень единиц ПС, определяющий трудовые функции, выполняемые изготовителем творога,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Описание единиц ПС и трудовые действия, выполняемые изготовителем творога,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Требования к компетенции изготовителя творога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 </w:t>
      </w:r>
    </w:p>
    <w:bookmarkEnd w:id="175"/>
    <w:bookmarkStart w:name="z18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Мойщик сыра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Квалификационный уровень по ОРК – 2-3.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Возможные наименования должностей: мойщик сыра.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Профессия "мойщик сыра" обязывает субъекта знать и уметь выполнять задачи, связанные с реализацией основной функции: мойка и обсушка сыров на машинах разного типа, регулирование температурного режима воды и воздуха по контрольно-измерительным приборам.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Требования к условиям труда, образованию и опыту работы мойщика сыра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 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Перечень единиц ПС, определяющий трудовые функции, выполняемые мойщиком сыра,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Описание единиц ПС и трудовые действия, выполняемые мойщиком сыра,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Требования к компетенции мойщика сыра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 </w:t>
      </w:r>
    </w:p>
    <w:bookmarkEnd w:id="184"/>
    <w:bookmarkStart w:name="z18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Прессовщик сыра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Квалификационный уровень по ОРК – 3.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Возможные наименования должностей: прессовщик сыра.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Профессия "прессовщик сыра" обязывает субъекта знать и уметь выполнять задачи, связанные с реализацией основной функции: ведение процесса прессования мелких сыров на прессах различных конструкций, кроме туннельных пневматических прессов.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 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Требования к условиям труда, образованию и опыту работы прессовщика сыра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Перечень единиц ПС, определяющий трудовые функции, выполняемые прессовщиком сыра,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Описание единиц ПС и трудовые действия, выполняемые прессовщиком сыра,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Требования к компетенции прессовщика сыра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 </w:t>
      </w:r>
    </w:p>
    <w:bookmarkEnd w:id="193"/>
    <w:bookmarkStart w:name="z19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Составитель смесей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Квалификационный уровень по ОРК – 1-3.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Возможные наименования должностей: составитель смесей.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Профессия "составитель смеси плавленого сыра" обязывает субъекта знать и уметь выполнять задачи, связанные с реализацией основной функции: ведение технологического процесса смешивания твердого, сыпучего, пастообразного, вязкого сырья и полуфабрикатов в смесительных машинах различных конструкций, в ваннах или котлах с различными мешалками до получения однородности в соответствии с технологией.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Требования к условиям труда, образованию и опыту работы составителя смесей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Перечень единиц ПС, определяющий трудовые функции, выполняемые составителем смесей,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 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Описание единиц ПС и трудовые действия, выполняемые составителем смесей,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Требования к компетенции составителя смесей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 </w:t>
      </w:r>
    </w:p>
    <w:bookmarkEnd w:id="202"/>
    <w:bookmarkStart w:name="z20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Сыросол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Квалификационный уровень по ОРК – 3.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Возможные наименования должностей: сыросол.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Профессия "сыросол" обязывает субъекта знать и уметь выполнять задачи, связанные с реализацией основной функции: ведение процесса посолки мелких и крупных сычужных сыров.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 к настоящему ПС.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условиям труда, образованию и опыту работы сыросола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 к настоящему ПС.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Перечень единиц ПС, определяющий трудовые функции, выполняемые сыросолом,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 к настоящему ПС.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Описание единиц ПС и трудовые действия, выполняемые сыросолом,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 к настоящему ПС. 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Требования к компетенции сыросола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21 к настоящему ПС. </w:t>
      </w:r>
    </w:p>
    <w:bookmarkEnd w:id="211"/>
    <w:bookmarkStart w:name="z21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Формовщик сыра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Квалификационный уровень по ОРК – 2-3.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Возможные наименования должностей: формовщик сыра.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Профессия "формовщик сыра" обязывает субъекта знать и уметь выполнять задачи, связанные с реализацией основной функции: ведение процесса формования сыра.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настоящему ПС.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Требования к условиям труда, образованию и опыту работы формовщика сыра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настоящему ПС. 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Перечень единиц ПС, определяющий трудовые функции, выполняемые формовщиком сыра,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настоящему ПС.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Описание единиц ПС и трудовые действия, выполняемые формовщиком сыра,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настоящему ПС.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Требования к компетенции формовщика сыра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настоящему ПС. </w:t>
      </w:r>
    </w:p>
    <w:bookmarkEnd w:id="220"/>
    <w:bookmarkStart w:name="z22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Инженер-технолог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Квалификационный уровень по ОРК – 4-7.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Возможные наименования должностей: инженер-технолог, техник-технолог, главный инженер, главный технолог.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Профессия "инженер-технолог" обязывает субъекта знать и уметь выполнять задачи, связанные с реализацией основной функции: организация технологии производства масла и сыра.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23 к настоящему ПС.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Требования к условиям труда, образованию и опыту работы инженера-технолога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23 к настоящему ПС.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Перечень единиц ПС, определяющий трудовые функции, выполняемые инженером-технологом,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23 к настоящему ПС.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Описание единиц ПС и трудовые действия, выполняемые инженером-технологом,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23 к настоящему ПС.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Требования к компетенции инженера-технолога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23 к настоящему ПС. </w:t>
      </w:r>
    </w:p>
    <w:bookmarkEnd w:id="229"/>
    <w:bookmarkStart w:name="z23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Разработчиком ПС является Министерство сельского хозяйства Республики Казахстан.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Лист согласования, экспертиза и регистрация ПС приведены в приложении 25 к настоящему ПС.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361"/>
        <w:gridCol w:w="2091"/>
        <w:gridCol w:w="5565"/>
        <w:gridCol w:w="1682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Брынзодел-мастер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Брынзодел-мастер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 мороженого и сырков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 мороженого и сырков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сычужного порошка и пищевого пепсина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сычужного порошка и пищевого пепсина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Коптильщик колбасного сыра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Коптильщик колбасного сыра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Маслодел-мастер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Маслодел-мастер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 по созреванию сыров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 по созреванию сыров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 мастер по созреванию сыров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 мастер по созреванию сыров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нанесения полимерных и парафиновых покрытий на сыры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нанесения полимерных и парафиновых покрытий на сыры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плавленого сыра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плавленого сыра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топленого масла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топленого масла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сыра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сыра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смесей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смесей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Сыросол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Сыросол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сыра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сыра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 и сыра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Брынзодел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брынзодела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брынзоделом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1031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выработки брынзы из пастеризованного молока с применением бактериальных заквасок. Нормализация молока, подготовка к свертыванию (нагревание смеси, внесение закваски, химикатов, свертывающего фермента)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обезвоживанием зерна и нарастанием кислотности сыворотки. Перекладывание сырной массы на стол, распределение зерна ровным слоем, не допуская комкования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брынзоделом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711"/>
        <w:gridCol w:w="1339"/>
        <w:gridCol w:w="7911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оборудование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оборудование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Разрезка сгустка, постановка и вымешивание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Удаление части сыворотки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оборудование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оборудование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Подготовка деревянных бочек, рассола требуемой концентрации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Укладка брусков брынзы в бочки, посыпание рядов брынзы солью, заливание рассолом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брынзодела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5157"/>
        <w:gridCol w:w="2572"/>
        <w:gridCol w:w="2572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Пытается сделать свою работу хорошо (правильно), 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технологии производства брынзы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 Знания технологии производства брынзы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основные свойства молока и брынзы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основные свойства молока и брынзы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команде, своевременно информирует других, делится всей нужной информацией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определения качества сырья и готового продукта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норм расхода сырья и материалов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расхода сырья и материалов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Брынзодел-мастер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Брынзодел-мастер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брынзодела-мастера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брынзоделом-мастером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выработки брынзы из пастеризованного молока с применением бактериальных заквасок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поступающего сырья, сортировка по качеству и сыро пригодности на основе лабораторных анализов и органолептических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Таблица 4. Описание единиц ПС, выполняемых брынзоделом-мастером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614"/>
        <w:gridCol w:w="1263"/>
        <w:gridCol w:w="8160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оборудование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оборудование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Проведение расчетов нормализации молока по жиру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Расчет необходимого количества бактериальной закваски, химикатов и фермента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Сырная масса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Формовочный стол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Участие в перекладывании сырной массы на формовочный стол, прессовании и разрезке пласта на бруски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учеты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Ведение учета и отчетности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брынзодела-мастера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586"/>
        <w:gridCol w:w="2602"/>
        <w:gridCol w:w="2314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мнение, легко приспосабливается к изменениям на работе, видит новые возможности и использует их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технологии производства брынзы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брынзы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команде, своевременно информирует других, делится всей нужной информацией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физико-химических свойств молока и брынзы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молока и брынзы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определения качества сырья и готового продукта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норм расхода сырья и материалов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расхода сырья и материалов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Глазировщик мороженого и сырков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 мороженого и сырков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глазировщика мороженого и сырков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8"/>
        <w:gridCol w:w="6617"/>
        <w:gridCol w:w="1655"/>
        <w:gridCol w:w="9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глазировщика мороженого и сырков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7809"/>
      </w:tblGrid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глазировки сырков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выполняемых глазировщиком мороженого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сырков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5"/>
        <w:gridCol w:w="1426"/>
        <w:gridCol w:w="8024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оборудование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оборудование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Выгрузка форм с сырками из рассольной холодильной ванны и отогрев в воде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глазировщика мороженого 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сырков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8425"/>
        <w:gridCol w:w="1373"/>
        <w:gridCol w:w="1013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функций. Легко приспосабливается к изменениям на работе. Хорошо работает в команде. Использует информацию, которая предлагается или другие источники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знаниям основ технологии глазировки сырков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глазировки сырков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Изготовитель сычужного порошка и пищевого пепсина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сычужного порошка и пищевого пепсина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 сычужного порошка и пищевого пепсина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изготовителем сычужного порошка и пищевого пепсина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0841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получения сычужного фермента методом экстракции и пищевого пепсина методом автолиза: охлаждение, фильтрация экстракта, внесение по расчету соли и соляной кислоты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выполняемых изготовителем сычужного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порошка и пищевого пепсина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541"/>
        <w:gridCol w:w="2212"/>
        <w:gridCol w:w="7342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техника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Отстаивание и уплотнение высола, самопрессование его в мешочках, центрифугирование и сушка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Размол сычуга (пепсина) на шаровой мельнице до состояния пудры, просеивание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перчатки, моющие средства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Перемешивание порошка с высушенной и просеянной солью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техника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Доведение продукта до стандартной активности путем добавления соли и тщательного перемешивания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изготовителя сычужного порошка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пищевого пепсина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5275"/>
        <w:gridCol w:w="2714"/>
        <w:gridCol w:w="2202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Пытается сделать свою работу хорошо (правильно)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технологии производства сычужного фермента и пищевого пепсина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сычужного фермента и пищевого пепсина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определения физико-химических свойств сырья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составов и физико-химических свойств сырья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Хорошо работает в команде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навыки обслуживания оборудования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 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с кислотами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обращения с кислотами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Коптильщик колбасного сыра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Коптильщик колбасного сыра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коптильщика колбасного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8"/>
        <w:gridCol w:w="6617"/>
        <w:gridCol w:w="1655"/>
        <w:gridCol w:w="9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коптильщиком колбасного сыра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коптильщиком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колбасного сыра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126"/>
        <w:gridCol w:w="1268"/>
        <w:gridCol w:w="8346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Подача топлива в топки, регулирование температурного режима копчения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Колбасный сыр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коптильщика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Определение окончания процесса копчения по внешнему виду и структуре батонов сыра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Таблица 5. Требования к компетенциям коптильщика колбасного сыра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3476"/>
        <w:gridCol w:w="3177"/>
        <w:gridCol w:w="3178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основ технологии производства колбасного сыра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производства колбасного сыра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команде. Использует информацию или другие легкодоступные источники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определения пороков колбасного сыра, зависящие от процесса копчения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колбасного сыра, зависящие от процесса копчения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Маслодел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маслоделом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9995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сливочного масла на поточных линиях различных типов и масло изготовителях непрерывного действия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маслоделом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11"/>
        <w:gridCol w:w="1965"/>
        <w:gridCol w:w="816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процесса производства сливочного масла на поточных линиях различных типов и масло изготовителях непрерывного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приборам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режима пастеризации, дезодорации и масло образования, правильности работы машин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Ведение технологического журнала выработки сливочного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 Инструкции по эксплуатации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Руководство работой по чистке и мойке оборудования с разборкой и сборкой 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маслодела 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3122"/>
        <w:gridCol w:w="3749"/>
        <w:gridCol w:w="3211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навыки обслуживания оборудования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 Хорошо работает в команде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физико-химических свойств молока, сливок и масла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молока, сливок и масла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навыков технологий производства сливочного масла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всех видов сливочного масла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маслодела 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3318"/>
        <w:gridCol w:w="3669"/>
        <w:gridCol w:w="3143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навыки обслуживания оборудования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 Хорошо работает в команде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физико-химических свойств молока, сливок и масла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молока, сливок и масла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навыков технологий производства сливочного масла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всех видов сливочного масла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определения качества сырья и готового продукта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Маслодел-мастер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Маслодел-мастер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маслодела-мастера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менее 3-х лет на 3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маслоделом-мастером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всех стадий технологического процесса производства сливочного масла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маслоделом-мастером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181"/>
        <w:gridCol w:w="1637"/>
        <w:gridCol w:w="7846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Погрузочное оборудование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Руководство работой по отгрузке масла, оформление необходимых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качества мойки оборудования участка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Наблюдение за условиями хранения масла в камерах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опыт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Руководство и организация труда в бригаде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маслодела-мастера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5754"/>
        <w:gridCol w:w="2401"/>
        <w:gridCol w:w="1844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навыки обслуживания оборудования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Видит новые возможности и использует их. Хорошо работает в команде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нормы расхода сырья и материалов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расхода сырья и материалов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 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правил ведения учета и отчетности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расхода сырья и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маслодела-мастера 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5504"/>
        <w:gridCol w:w="2564"/>
        <w:gridCol w:w="2031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навыки обслуживания оборудования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Видит новые возможности и использует их. Хорошо работает в команде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нормы расхода сырья и материалов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расхода сырья и материалов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 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правил ведения учета и отчетности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расхода сырья и материалов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требований, предъявляемых к качеству масла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масла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Сыродел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производство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на 2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сыроделом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жирного и не жирного сыра в ваннах, сыроизготовителях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сыроделом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938"/>
        <w:gridCol w:w="2023"/>
        <w:gridCol w:w="8039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Фляги, весы, тележка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Подноска фляг с молоком к весам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ванны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Слив части сыворотки из сырных ванн при ручном удалении сыворотки</w:t>
            </w:r>
          </w:p>
        </w:tc>
      </w:tr>
      <w:tr>
        <w:trPr>
          <w:trHeight w:val="3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Сырная масса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Нож, формы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Укладка брусков сырной массы в формы при образовании и разрезке пласта в сырных ваннах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Транспортировка форм с сыром к прессам, а отпрессованного сыра в солильное помещение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сыродела 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3852"/>
        <w:gridCol w:w="2856"/>
        <w:gridCol w:w="2856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основных свойств молока и сыра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свойств молока и сыра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Хорошо работает в команде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основ технологии производства сыров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производства сыров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навыков ухода за различными видами сыра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ухода за различными видами сыра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сыродела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4074"/>
        <w:gridCol w:w="2781"/>
        <w:gridCol w:w="2781"/>
      </w:tblGrid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основных свойств молока и сыра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свойств молока и сыра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Хорошо работает в команде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основ технологии производства сыров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производства сыров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навыков ухода за различными видами сыра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ухода за различными видами сыра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упаковки сыра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упаковки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Сыродел-мастер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сыродела-мастера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сыроделом-мастером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0766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ведением процесса при выработке сыра до 300 т в год в ваннах (котлах), сыроизготовителях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процессом обработки сгустка и сырного зерна в ваннах, сыроизготовителях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сыроделом-мастером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139"/>
        <w:gridCol w:w="1139"/>
        <w:gridCol w:w="8444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Учет поступающего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анализы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Сортировка молока по качеству и определение его пригодности для выработки сыра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Изготовление бактериальной закваски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Сырное зерно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анализы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Определение готовности сырного зерна перед формованием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качества мойки оборудования, форм,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Ведение учета и отчетности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сыродела-мастера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630"/>
        <w:gridCol w:w="3436"/>
        <w:gridCol w:w="2861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техники безопасности и охраны труда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Видит новые возможности и использует их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состава и физико-химических свойств молока и сыра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молока и сыра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технологии производства сыров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сыров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методы предупреждения пороков сыра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сыра и методы их предупреждения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сыродела-мастера 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3714"/>
        <w:gridCol w:w="3441"/>
        <w:gridCol w:w="2895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техники безопасности и охраны труда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Видит новые возможности и использует их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состава и физико-химических свойств молока и сыра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молока и сыра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технологии производства сыров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сыров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методы предупреждения пороков сыра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сыра и методы их предупреждения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требований, предъявляемых к качеству сырья и готовой продукции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нормы расхода сырья и материалов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расхода сырья и материалов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Сыродел по созреванию сыров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 по созреванию сыров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сыродела по созреванию сыров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сыроделом по созреванию сыров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работами по укладке, мойке, обтирке, переворачиванию, парафинированию сыров, упаковке их в пленку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сыроделом по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созреванию сыров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100"/>
        <w:gridCol w:w="1100"/>
        <w:gridCol w:w="8576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Телеги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Приемка сыров после прессования, проверка качества прессования.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за процессом посолки сыра, поддержание необходимых технологических режимов посолки.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Упаковочное оборудование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Руководство упаковкой сыров в ящики перед отгрузкой.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Таблица 5. Требования к компетенциям сыродела по созреванию сыров 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5387"/>
        <w:gridCol w:w="2248"/>
        <w:gridCol w:w="2511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техники безопасности и охраны труда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Хорошо работает в команде.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уход за сырами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технологий производства вырабатываемых сыров и уход за ними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 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нормы убыли сыров при созревании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убыли сыров при созревании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Сыродел-мастер по созреванию сыров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 по созреванию сыров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сыродела-мастера по созреванию сыров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сыроделом-мастером по созреванию сыров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процессом посолки и хранения сыра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сыров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сыроделом-мастером по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созреванию сыров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126"/>
        <w:gridCol w:w="1702"/>
        <w:gridCol w:w="7912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Опыт, знания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Руководство и организация труда в бригаде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Ведение производственного журнала по уходу за сырами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Контрольно-измерительным приборам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Контроль за соблюдением требуемых режимов созревания на всех стадиях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Опыт, знания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качества сыра, поступающего в солильное отделение после прессования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Погрузочное оборудование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Подготовка партии сыров к отгрузке, оформление необходимых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убыли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Определение убыли сыров при созревании по действующим нормам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сыродела-мастера по созреванию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2867"/>
        <w:gridCol w:w="4006"/>
        <w:gridCol w:w="3552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Видит новые возможности и использует их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знаний возможных пороков сыра и методы их предупреждения и устранения в процессе производства и созревания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сыра и методы их предупреждения и устранения в процессе производства и созревания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предъявляемые к качеству сыров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предъявляемые к качеству сыров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технологии производства и созревания различных сыров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и созревания различных сыров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нормы убыли сыров при созревании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убыли сыров при созревании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6. Требования к компетенциям сыродела-мастера по созреванию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сыров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039"/>
        <w:gridCol w:w="3933"/>
        <w:gridCol w:w="348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Видит новые возможности и использует их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знаний возможных пороков сыра и методы их предупреждения и устранения в процессе производства и созревания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сыра и методы их предупреждения и устранения в процессе производства и созревания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предъявляемые к качеству сыров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предъявляемые к качеству сыров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технологии производства и созревания различных сыров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и созревания различных сыров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нормы убыли сыров при созревании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нормы убыли сыров при созревании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физико-химических свойств молока и сыра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молока и сыра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97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Аппаратчик нанесения полимерных и парафиновых покрытий на сыры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нанесения полимерных и парафиновых покрытий на сыры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нанесения полимерных и парафиновых покрытий на сыры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нанесения полимерных и парафиновых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покрытий на сыры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0110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парафинирования сычужных сыров и нанесения полимерных покрытий с помощью машин и аппаратов различного типа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4. Описание единиц ПС, выполняемых аппаратчиком нанесения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полимерных и парафиновых покрытий на сыры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967"/>
        <w:gridCol w:w="967"/>
        <w:gridCol w:w="9027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композиции каркасного слоя покрытия, перемешивание, фильтрация, введение в аппарат для нанесения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Термокамера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Термическая обработка поверхности сыров перед нанесением покрытия, обсушка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Парафинирование батонов сыра при установленной температуре, подвешивание реек с батонами для обсушки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Укладка сыров, покрытых парафиновым сплавом или полимерным покрытием, на стеллажи контейнера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нанесения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полимерных и парафиновых покрытий на сыры 2-го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4915"/>
        <w:gridCol w:w="2571"/>
        <w:gridCol w:w="2815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Пытается сделать свою работу хорошо (правильно) 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Хорошо работает в команде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применения знания устройства обслуживаемого оборудования, при его эксплуатации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знаний парафиновых сплавов при парафировании сыров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свойств сыра, парафиновых сплавов и полимерных покрытий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 нанесения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полимерных и парафиновых покрытий на сыры 3-го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4728"/>
        <w:gridCol w:w="2474"/>
        <w:gridCol w:w="3175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Пытается сделать свою работу хорошо (правильно) 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Хорошо работает в команде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применения знания устройства обслуживаемого оборудования, при его эксплуатации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знаний парафиновых сплавов при парафировании сыров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свойств сыра, парафиновых сплавов и полимерных покрытий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парафирования сыров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парафинированию и нанесению покрытий на различные виды сыров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Аппаратчик производства плавленого сыра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плавленого сыра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производства плавленого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аппаратчиком производства плавленого сыра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плавления сырной массы в открытых котлах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плавленого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052"/>
        <w:gridCol w:w="1995"/>
        <w:gridCol w:w="7796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Плавильный аппарат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процесса плавления сырной массы</w:t>
            </w:r>
          </w:p>
        </w:tc>
      </w:tr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Плавильный аппарат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Регулирование режима плавления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Плавильный аппарат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Определение окончания процесса плавления, разгрузка расплавленной сырной массы на расфасовку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производства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плавленого сыра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4006"/>
        <w:gridCol w:w="4006"/>
        <w:gridCol w:w="2413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 Легко приспосабливается к изменениям на работе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 Своевременно информирует других, делится всей нужной информацией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технологии производства различных видов плавленых сыров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различных видов плавленых сыров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качеству сырья и готового продукта, при определении окончательного процесса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Аппаратчик производства топленого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топленого масла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производства топленого масла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выполняемые аппаратчиком производства топленого масла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производства топленого масла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топленого масла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798"/>
        <w:gridCol w:w="798"/>
        <w:gridCol w:w="959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учеты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Составление партий масла для перетопки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учеты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Составление партий масла для перетопки</w:t>
            </w:r>
          </w:p>
        </w:tc>
      </w:tr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Плавитель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Загрузка масла в плавитель, наблюдение за плавлением, регулирование температуры плавления, выдержка расплавленного масла в ванне-плавителе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Подогрев и пастеризация расплавленного жира, выдержка при температуре пастеризации, орошение продукта при необходимости горячей водой, направление отделившейся плазмы на обработку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производства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топленого масла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5754"/>
        <w:gridCol w:w="2401"/>
        <w:gridCol w:w="1844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 Хорошо работает в команде. Использует информацию, которая предлагается или другие источники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компетенции аппаратчика производства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топленого масла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3970"/>
        <w:gridCol w:w="2709"/>
        <w:gridCol w:w="3025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технологий производства топленого масла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технологий производства топленого масла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предупреждения возможных пороков топленого масла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топленого масла и методы их предупреждения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Изготовитель сметаны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 сметаны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изготовителем сметаны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сметаны на автоматизированной линии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4. Описание единиц ПС, выполняемых изготовителем сметаны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181"/>
        <w:gridCol w:w="1181"/>
        <w:gridCol w:w="8302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Наполнение вертикальных танков пастеризованными сливками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Внесение закваски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анализы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Проверка содержания жира в заквашенных сливках и дополнительная их нормализация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Пробники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Отбор проб для проведения лабораторного анализа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изготовителя сметаны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3097"/>
        <w:gridCol w:w="4326"/>
        <w:gridCol w:w="2852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 Хорошо работает в команде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технологий производства различных видов сметаны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технологий производства различных видов сметаны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нормы расхода молока, масла, закваски и вспомогательных материалов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расхода молока, масла, закваски и вспомогательных материалов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качеству сырья и готового продукта, при определении окончательного процесса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Изготовитель творога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 творога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изготовителем творога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1209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и чистка оборудования и инвентаря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выработки творога на автоматизированной линии с пульта управления, обеспечение с помощью средств автоматики и контрольно-измерительных приборов выполнения технологического режима образования сгустка, прессования, охлаждения и других видов работ по заданной программе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4. Описание единиц ПС, выполняемых изготовителем творога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181"/>
        <w:gridCol w:w="2092"/>
        <w:gridCol w:w="7391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Насос, ванна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Наполнение ванн молоком, доведение до температуры заквашивания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поступления сгустка в сепаратор или творогоизготовитель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средства, перчатки 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Мойка и чистка оборудования и инвентаря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Насос, ванна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Наполнение ванн молоком, доведение до температуры заквашивания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Регулирование поступления сгустка в сепаратор или творогоизготовитель.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Заквашивание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Охладитель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Отпрессовка и охлаждение творога на различных охладителях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изготовителя творога 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4762"/>
        <w:gridCol w:w="2970"/>
        <w:gridCol w:w="2459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мнение, легко приспосабливается к изменениям на работе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команде, своевременно информирует других, делится всей нужной информацией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технологий, микробиологических и биохимических основ производства творога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технологий, микробиологических и биохимических основ производства творога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приготовления и внесения наполнителей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приготовления и внесения наполнителей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Мойщик сыра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сыра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мойщика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мойщиком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1033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и обсушка сыров на машинах разного типа, регулирование режима воды и воздуха по контрольно-измерительным приборам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мойщиком сыра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063"/>
        <w:gridCol w:w="1063"/>
        <w:gridCol w:w="8701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Уход за твердыми и мягкими сычужными сырами в процессе созревания их в камерах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Наблюдение за образованием слизи при созревании мягких сыров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Телеги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Перемещение сыров в камеры с другим температурно-влажностным режимом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Мойка сыров и обработка их подогретой и заквашенной сывороткой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мойщика сыра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3654"/>
        <w:gridCol w:w="3655"/>
        <w:gridCol w:w="2395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правил ухода за различными видами сыров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ухода за различными видами сыров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свойств сыров, при мойке сыра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свойств сыров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мойщика сыра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3870"/>
        <w:gridCol w:w="3564"/>
        <w:gridCol w:w="2335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Хорошо работает в команде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правил ухода за различными видами сыров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ухода за различными видами сыров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свойств сыров, при мойке сыра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свойств сыров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упаковке сыров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упаковке сыров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Прессовщик сыра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производство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прессовщика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прессовщиком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прессования крупных и мелких сыров на прессах различных конструкций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и чистка оборудования и инвентаря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прессовщиком сыра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855"/>
        <w:gridCol w:w="1292"/>
        <w:gridCol w:w="8969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Телеги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Подноска или подвозка формованных сыров от формовочных аппаратов, отделителей сыворотки или сырных ванн к прессам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Сборка форм с перфорированными металлическими или пластмассовыми вставками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Прессовальный агрегат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Определение режима прессования сыров в зависимости от кислотности, влажности и температуры сырной массы, поступающей на прессование.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Прессовальный агрегат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Перепрессовка сыров в соответствии с технологическими инструкциями по видам сыров, распрессовка их и проверка качества прессования.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Чистка, мойка прессов и другого оборудования. Уборка рабочего места.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прессовщика сыра 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3294"/>
        <w:gridCol w:w="3033"/>
        <w:gridCol w:w="3819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прессования сыров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процессу прессования и качеству сыров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устройства прессов, контрольно-измерительных приборов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прессов,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наладки обслуживаемых прессов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кинематической схемы обслуживаемых прессов, способов и правил наладки обслуживаемых прессов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возможных пороков сыра, зависящие от качества прессования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сыра, зависящие от качества прессования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8290 Составитель смесей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раздел "Общие профессии производств пищевой продукции"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смесей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составителя смесей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составителем смесей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смеси для плавления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и чистка оборудования и инвентаря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составителем смеси 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063"/>
        <w:gridCol w:w="1473"/>
        <w:gridCol w:w="8291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составления смеси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Расчет количества компонентов для выработки различных видов плавленых сыров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Растаривание масла, творога, сырной массы и другого сырья, сортировка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составления смеси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Дозировка компонентов по установленной рецептуре, составление смеси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Машину для перемешивания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Загрузка смеси для перемешивания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 и мойка оборудования с разборкой и сборкой 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составителя смесей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3097"/>
        <w:gridCol w:w="4326"/>
        <w:gridCol w:w="2852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основ технологии производства плавленого сыра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производства плавленого сыра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качеству сырья и готового продукта, при определении окончательного процесса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составления смеси для различных видов плавленых сыров, рецептуры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составления смеси для различных видов плавленых сыров, рецептуры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свойства видов сырья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 применяемых видов сырья, рациональные приемы смешивания жидкостей.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составителя смесей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4495"/>
        <w:gridCol w:w="3091"/>
        <w:gridCol w:w="3267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основ технологии производства плавленого сыра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производства плавленого сыра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качеству сырья и готового продукта, при определении окончательного процесса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составления смеси для различных видов плавленых сыров, рецептуры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составления смеси для различных видов плавленых сыров, рецептуры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свойства видов сырья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 применяемых видов сырья, назначение смеси в зависимости от вида изделия, рецептуру и нормы расхода специй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составителя смесей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2931"/>
        <w:gridCol w:w="2774"/>
        <w:gridCol w:w="529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основ технологии производства плавленого сыра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производства плавленого сыра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качеству сырья и готового продукта, при определении окончательного процесса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сырья и готового продукта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составления смеси для различных видов плавленых сыров, рецептуры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составления смеси для различных видов плавленых сыров, рецептуры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поставленной задачи, предмет и средства труда, принципы оценки, методы измерения.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знания свойства видов сырья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применяемых видов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устройства и принцип действия обслуживаемого оборудования, рецептуру и технологию приготовления смесей, температурный режим и продолжительность перемешивания смеси, требования, предъявляемые к качеству готовой смеси, сырью и полуфабрикатам.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Сыросол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Сыросол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сыросола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сыросолом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посолки мелких и крупных сычужных сыров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и чистка оборудования и инвентаря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сыросолом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65"/>
        <w:gridCol w:w="1945"/>
        <w:gridCol w:w="8769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Телеги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Приемка сыров после прессования, проверка качества сыров. Ведение производственного журнала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с рассолом 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Размещение сыров в бассейнах с рассолом, в контейнерах или без контейнеров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технологическим параметрам рассола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Приготовление рассола, пастеризация, охлаждение, осветление, поддержание требуемой температуры, концентрации и кислотности рассола, осуществление его циркуляции или перемешивания, фильтрация рассола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раствор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Обмывание отдельных видов крупных сыров солевым раствором, перевертывание, укладка на чистые круги после посолки сыров в бассейнах и обсушка 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технологическим параметрам рассола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Поддержание требуемых параметров рассола, обновление его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Мойка стеллажей, щитов, кругов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сыросола 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3776"/>
        <w:gridCol w:w="3177"/>
        <w:gridCol w:w="2878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Пытается сделать свою работу хорошо (правильно)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учета и отчетности сыров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учета и отчетности сыров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состава и физико-химических свойств сыров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сыров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технологическим параметрам рассола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технологическим параметрам рассола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норм убыли при посолке и созревании сыров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убыли при посолке и созревании сыров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приготовления моющих и дезинфицирующих растворов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назначения и способов приготовления моющих и дезинфицирующих растворов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Формовщик сыра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раздел: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сыра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формовщика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формовщиком сыра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 рамках трудового договора распоряжений работников, которым он починен согласно настоящей инструкции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формования сыра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формовщиком сыра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088"/>
        <w:gridCol w:w="1225"/>
        <w:gridCol w:w="8480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форм и передача к месту формования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Вязка батонов колбасного сыра для придания им соответствующей формы и плотности набивки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Сырная оболочка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Подноска к рабочему месту оболочки для колбасного сыра и шпагата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Подготовка форм и передача к месту формования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Вязка батонов колбасного сыра для придания им соответствующей формы и плотности набивки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Сырная оболочка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Подноска к рабочему месту оболочки для колбасного сыра и шпагата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Сырное зерно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Прием сырного зерна, равномерное его распределение для образования пласта одинаковой высоты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Удаление сыворотки, подпрессовка пласта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Сырное зерно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Съем брусков сыра с пластины аппарата, укладка в формы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формовщика сыра 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4313"/>
        <w:gridCol w:w="2922"/>
        <w:gridCol w:w="3155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выражать недовольство по поводу бессмысленных затрат или неэффективности, но не делает конкретных шагов для улучшения ситуации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вязки колбасного сыра в соответствии с установленной формой и размером батонов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вязки колбасного сыра в соответствии с установленной формой и размером батонов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норм расхода оболочки и сырной массы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расхода оболочки и сырной массы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формовщика сыра 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3294"/>
        <w:gridCol w:w="3295"/>
        <w:gridCol w:w="3557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Пытается сделать свою работу хорошо (правильно)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техники безопасности и охраны труда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вязки колбасного сыра в соответствии с установленной формой и размером батонов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вязки колбасного сыра в соответствии с установленной формой и размером батонов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норм расхода оболочки и сырной массы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расхода оболочки и сырной массы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возможных пороков сыра, зависящие от качества формования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возможных пороков сыра, зависящие от качества формования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требований, предъявляемых к качеству и плотности набивки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и плотности набивки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информацию, которая с готовностью предлагается, или другие легкодоступные источники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технологии процесса формования различных видов сыров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процесса формования различных видов сыров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04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 Инженер-технолог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Главный технолог (в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от 21 мая 2012 года № 201-ө-м, зарегистрированы в Министерстве юстиции Республики Казахстан 25 июня 2012 года № 7755)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(средней квалификации) – без категории, ІІ, І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Инженер-технолог, техник-технолог (высшее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Инженер-технолог, техник-технолог (послевузовское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 (в прочих отраслях)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Инженера-технолога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5273"/>
        <w:gridCol w:w="1321"/>
        <w:gridCol w:w="34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 без практического опыта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категории;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 Бакалавриат, резидентура, практический опыт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образование. Магистратура (на основе освоенной программы бакалавриата), практический опыт. Бакалавриат и дополнительное профессиональное образование, практический опыт.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инженером-технологом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469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и внедряет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предприятием продукцию и все виды различных по сложности работ, обеспечивая производство конкурентоспособной продукции и сокращение материальных и трудовых затрат на ее изготовление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порядок выполнения работ и пооперационный маршрут обработки деталей и сборки изделий. Составляет планы размещения оборудования, технического оснащения и организации рабочих мест, рассчитывает производственные мощности и загрузку оборудования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над соблюдением технологической дисциплины в цехах и правильной эксплуатацией технологического оборудования. Изучает передовой отечественный и зарубежный опыт в области технологии производства, разрабатывает и принимает участие в реализации мероприятий по повышению эффективности производства, направленных на сокращение расхода материалов, снижение трудоемкости, повышение производительности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инженером-технологом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24"/>
        <w:gridCol w:w="3218"/>
        <w:gridCol w:w="6034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оборудование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халат, сапоги, платок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Разрабатывает и внедряет прогрессивные технологические процессы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Чертежи, оборудование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халат, сапоги, платок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Составление плана размещения оборудования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оборудование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халат, сапоги, платок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над соблюдением технологической дисциплины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инженера-технолога 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628"/>
        <w:gridCol w:w="3362"/>
        <w:gridCol w:w="282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с применением основных практических и познавательных навыков самостоятельно и (или) под непосредственным руководством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правил и норм охраны труда, производственной санитарии и противопожарной защиты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эксплуатации доильных аппаратов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результаты и качество работы в рамках определенных задач в области конкретного структурного подвида сельскохозяйственной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действий.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Разрабатывает, применяя средства автоматизации проектирования, и внедряет прогрессивные технологические процессы, виды оборудования и технологической оснастки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Знает, понимает и применяет действующие нормативные документы, касающиеся его деятельности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осуществлять контроль над соблюдением технологической дисциплины в цехах и правильной эксплуатацией технологического оборудования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постановления, распоряжения, приказы, методические и нормативные материалы по технологической подготовке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инженера-технолога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628"/>
        <w:gridCol w:w="3362"/>
        <w:gridCol w:w="282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с применением основных практических и познавательных навыков самостоятельно и (или) под непосредственным руководством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правил и норм охраны труда, производственной санитарии и противопожарной защиты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эксплуатации доильных аппаратов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области конкретного структурного подвида сельскохозяйственной отрасли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Разрабатывает, применяя средства автоматизации проектирования, и внедряет прогрессивные технологические процессы, виды оборудования и технологической оснастки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Знает, понимает и применяет действующие нормативные документы, касающиеся его деятельности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инструкции, наблюдая за ходом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сверяясь с планом на соответствие к заранее разработанным планам, нормам качества, графикам выполнения работ и финансовой смете.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осуществлять контроль над соблюдением технологической дисциплины в цехах и правильной эксплуатацией технологического оборудования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постановления, распоряжения, приказы, методические и нормативные материалы по технологической подготовке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инженера-технолога 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628"/>
        <w:gridCol w:w="3362"/>
        <w:gridCol w:w="282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с применением основных практических и познавательных навыков самостоятельно и (или) под непосредственным руководством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правил и норм охраны труда, производственной санитарии и противопожарной защиты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эксплуатации доильных аппаратов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работы. Руководит сотрудниками и наблюдает за выполнением задач отдельных работников и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профессиональным развитием отдельных работников или команды.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Разрабатывает, применяя средства автоматизации проектирования, и внедряет прогрессивные технологические процессы, виды оборудования и технологической оснастки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Знает, понимает и применяет действующие нормативные документы, касающиеся его деятельности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внедрение, контроль, оценка и коррекция компонентов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осуществлять контроль над соблюдением технологической дисциплины в цехах и правильной эксплуатацией технологического оборудования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постановления, распоряжения, приказы, методические и нормативные материалы по технологической подготовке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8. Требования к компетенциям инженера-технолога 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3555"/>
        <w:gridCol w:w="3833"/>
        <w:gridCol w:w="3215"/>
      </w:tblGrid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(группы) с принятием ответственности за результат на уровне подразделения или организации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эксплуатации доильных аппаратов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способы решения задач и проблем с применением стратегических подходов.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Разрабатывает, применяя средства автоматизации проектирования, и внедряет прогрессивные технологические процессы, виды оборудования и технологической оснастки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Знает, понимает и применяет действующие нормативные документы, касающиеся его деятельности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новые методы, подходы и процедуры управления и развития отрасли.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осуществлять контроль над соблюдением технологической дисциплины в цехах и правильной эксплуатацией технологического оборудования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постановления, распоряжения, приказы, методические и нормативные материалы по технологической подготовке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сливочного масла и сыра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