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193f3" w14:textId="3a193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структуры разделов прогноза социально-экономического развития, форм, перечня показателей необходимых для расчета прогнозных параметров социально-экономического развития республики и региона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бюджетного планирования Республики Казахстан от 21 апреля 2014 года № 107. Зарегистрирован в Министерстве юстиции Республики Казахстан 22 мая 2014 года № 9462. Утратил силу приказом Министра национальной экономики Республики Казахстан от 8 января 2015 года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национальной экономики РК от 08.01.2015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 сроков разработки прогноза социально-экономического развития, утвержденных постановлением Правительства Республики Казахстан от 27 августа 2009 года № 1251,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структуру разделов прогноза социально-экономического развития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формы и перечень показателей, необходимых для расчета прогнозных параметров социально-экономического развития республики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формы и перечень показателей, необходимых для расчета прогнозных параметров социально-экономического развития региона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макроэкономического анализа и прогнозирования Министерства экономики и бюджетного планирования Республики Казахстан (Д.А. Умирбаев)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экономики и бюджетного планирования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экономики и бюджетного планирования Республики Казахстан Абылкасымову М.Е.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государственной регистрации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Е. Досаев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бюджетного планирования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апреля 2014 года № 107   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Структура разделов прогноза социально-экономического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6"/>
        <w:gridCol w:w="4614"/>
      </w:tblGrid>
      <w:tr>
        <w:trPr>
          <w:trHeight w:val="30" w:hRule="atLeast"/>
        </w:trPr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раздела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исполнитель</w:t>
            </w:r>
          </w:p>
        </w:tc>
      </w:tr>
      <w:tr>
        <w:trPr>
          <w:trHeight w:val="30" w:hRule="atLeast"/>
        </w:trPr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Внешние и внутренние условия развития экономики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</w:tr>
      <w:tr>
        <w:trPr>
          <w:trHeight w:val="30" w:hRule="atLeast"/>
        </w:trPr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Сценарные варианты развития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</w:tr>
      <w:tr>
        <w:trPr>
          <w:trHeight w:val="30" w:hRule="atLeast"/>
        </w:trPr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Цели и задачи экономической политики на среднесрочный период, в том числе налогово-бюджетной политики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</w:tr>
      <w:tr>
        <w:trPr>
          <w:trHeight w:val="30" w:hRule="atLeast"/>
        </w:trPr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Основные направления и меры экономической политики на пять лет, в том числе налогово-бюджетной политики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НБ, МИНТ, МНГ,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МТК, МКИ, МРР,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 ,МЗ, МТСЗН, 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МОСВР, APEM, АЗК, АДГС</w:t>
            </w:r>
          </w:p>
        </w:tc>
      </w:tr>
      <w:tr>
        <w:trPr>
          <w:trHeight w:val="30" w:hRule="atLeast"/>
        </w:trPr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Обеспечение макроэкономической стабильности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МНГ, МФ, АРЕМ, НБ</w:t>
            </w:r>
          </w:p>
        </w:tc>
      </w:tr>
      <w:tr>
        <w:trPr>
          <w:trHeight w:val="30" w:hRule="atLeast"/>
        </w:trPr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3.1.1 Денежно-кредитная политика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НБ, МЭБП, МНГ, МФ, АРЕМ</w:t>
            </w:r>
          </w:p>
        </w:tc>
      </w:tr>
      <w:tr>
        <w:trPr>
          <w:trHeight w:val="30" w:hRule="atLeast"/>
        </w:trPr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3.1.1.1 Сдерживание уровня инфляции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НБ, МЭБП, МНГ, АРЕМ</w:t>
            </w:r>
          </w:p>
        </w:tc>
      </w:tr>
      <w:tr>
        <w:trPr>
          <w:trHeight w:val="30" w:hRule="atLeast"/>
        </w:trPr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3.1.2 Политика в области регулирования и обеспечения стабильности финансового сектора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</w:tr>
      <w:tr>
        <w:trPr>
          <w:trHeight w:val="30" w:hRule="atLeast"/>
        </w:trPr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3.1.3 Политика управления обязательствами государства с учетом квазигосударственного сектора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НБ, МФ</w:t>
            </w:r>
          </w:p>
        </w:tc>
      </w:tr>
      <w:tr>
        <w:trPr>
          <w:trHeight w:val="30" w:hRule="atLeast"/>
        </w:trPr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3.1.4 Основные приоритеты бюджетной и налоговой политики Республики Казахстан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</w:tr>
      <w:tr>
        <w:trPr>
          <w:trHeight w:val="30" w:hRule="atLeast"/>
        </w:trPr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3.1.4.1 Политика формирования и использования средств Национального фонда Республики Казахстан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НБ, МФ</w:t>
            </w:r>
          </w:p>
        </w:tc>
      </w:tr>
      <w:tr>
        <w:trPr>
          <w:trHeight w:val="30" w:hRule="atLeast"/>
        </w:trPr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3.1.5 Основные приоритеты бюджетной инвестиционной политики (в том числе бюджетные инвестиции) на плановый период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МСХ, МИНТ, МНГ, МТК, МРР</w:t>
            </w:r>
          </w:p>
        </w:tc>
      </w:tr>
      <w:tr>
        <w:trPr>
          <w:trHeight w:val="30" w:hRule="atLeast"/>
        </w:trPr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3.1.6 Межбюджетные отношения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</w:tr>
      <w:tr>
        <w:trPr>
          <w:trHeight w:val="30" w:hRule="atLeast"/>
        </w:trPr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 Модернизация экономики на основе диверсификации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МИНТ, МНГ, 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МРР, МОСВР, АЗК,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</w:t>
            </w:r>
          </w:p>
        </w:tc>
      </w:tr>
      <w:tr>
        <w:trPr>
          <w:trHeight w:val="30" w:hRule="atLeast"/>
        </w:trPr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3.2.1 Развитие отраслей экономики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МИНТ, МНГ, МСХ, МТК, МРР, МОСВР</w:t>
            </w:r>
          </w:p>
        </w:tc>
      </w:tr>
      <w:tr>
        <w:trPr>
          <w:trHeight w:val="30" w:hRule="atLeast"/>
        </w:trPr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горно-металлургическая промышленность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</w:tr>
      <w:tr>
        <w:trPr>
          <w:trHeight w:val="30" w:hRule="atLeast"/>
        </w:trPr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 промышленность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</w:tr>
      <w:tr>
        <w:trPr>
          <w:trHeight w:val="30" w:hRule="atLeast"/>
        </w:trPr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атомная промышленность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</w:tr>
      <w:tr>
        <w:trPr>
          <w:trHeight w:val="30" w:hRule="atLeast"/>
        </w:trPr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легкая промышленность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</w:tr>
      <w:tr>
        <w:trPr>
          <w:trHeight w:val="30" w:hRule="atLeast"/>
        </w:trPr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туристическая отрасль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</w:tr>
      <w:tr>
        <w:trPr>
          <w:trHeight w:val="30" w:hRule="atLeast"/>
        </w:trPr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машиностроение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</w:tr>
      <w:tr>
        <w:trPr>
          <w:trHeight w:val="30" w:hRule="atLeast"/>
        </w:trPr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фармацевтическая отрасль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</w:tr>
      <w:tr>
        <w:trPr>
          <w:trHeight w:val="30" w:hRule="atLeast"/>
        </w:trPr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 индустрия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</w:tr>
      <w:tr>
        <w:trPr>
          <w:trHeight w:val="30" w:hRule="atLeast"/>
        </w:trPr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нефтегазовый сектор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</w:tr>
      <w:tr>
        <w:trPr>
          <w:trHeight w:val="30" w:hRule="atLeast"/>
        </w:trPr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агропромышленный комплекс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</w:tr>
      <w:tr>
        <w:trPr>
          <w:trHeight w:val="30" w:hRule="atLeast"/>
        </w:trPr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космическая отрасль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</w:t>
            </w:r>
          </w:p>
        </w:tc>
      </w:tr>
      <w:tr>
        <w:trPr>
          <w:trHeight w:val="30" w:hRule="atLeast"/>
        </w:trPr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электроэнергетика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</w:tr>
      <w:tr>
        <w:trPr>
          <w:trHeight w:val="30" w:hRule="atLeast"/>
        </w:trPr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энергосбережение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</w:tr>
      <w:tr>
        <w:trPr>
          <w:trHeight w:val="30" w:hRule="atLeast"/>
        </w:trPr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зеленая экономика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МОСВР</w:t>
            </w:r>
          </w:p>
        </w:tc>
      </w:tr>
      <w:tr>
        <w:trPr>
          <w:trHeight w:val="30" w:hRule="atLeast"/>
        </w:trPr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инновации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</w:tr>
      <w:tr>
        <w:trPr>
          <w:trHeight w:val="30" w:hRule="atLeast"/>
        </w:trPr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транспортная инфраструктура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</w:tr>
      <w:tr>
        <w:trPr>
          <w:trHeight w:val="30" w:hRule="atLeast"/>
        </w:trPr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коммуникационная инфраструктура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</w:tr>
      <w:tr>
        <w:trPr>
          <w:trHeight w:val="30" w:hRule="atLeast"/>
        </w:trPr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3.2.2 Тарифная и антимонопольная политика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АЗК, АРЕМ</w:t>
            </w:r>
          </w:p>
        </w:tc>
      </w:tr>
      <w:tr>
        <w:trPr>
          <w:trHeight w:val="30" w:hRule="atLeast"/>
        </w:trPr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3.2.2.1 Прогноз предельного роста тарифов на регулируемые услуги субъектов естественных монополий на пятилетний период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АРЕМ, МЭБП</w:t>
            </w:r>
          </w:p>
        </w:tc>
      </w:tr>
      <w:tr>
        <w:trPr>
          <w:trHeight w:val="30" w:hRule="atLeast"/>
        </w:trPr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3.2.3 Улучшение бизнес-климата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МЭБП</w:t>
            </w:r>
          </w:p>
        </w:tc>
      </w:tr>
      <w:tr>
        <w:trPr>
          <w:trHeight w:val="30" w:hRule="atLeast"/>
        </w:trPr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3.2.4 Улучшение инвестиционного климата и развитие государственно-частного партнерства, прогноз объема государственных инвестиций в основной капитал на пятилетний период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МИНТ</w:t>
            </w:r>
          </w:p>
        </w:tc>
      </w:tr>
      <w:tr>
        <w:trPr>
          <w:trHeight w:val="30" w:hRule="atLeast"/>
        </w:trPr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3.2.5 Внутренняя торговля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</w:tr>
      <w:tr>
        <w:trPr>
          <w:trHeight w:val="30" w:hRule="atLeast"/>
        </w:trPr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 Социальная сфера и улучшение условий жизни населения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МТСЗН, МОН, МЗ, МРР, МКИ, МВД, МСХ</w:t>
            </w:r>
          </w:p>
        </w:tc>
      </w:tr>
      <w:tr>
        <w:trPr>
          <w:trHeight w:val="30" w:hRule="atLeast"/>
        </w:trPr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3.3.1 Образование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</w:tr>
      <w:tr>
        <w:trPr>
          <w:trHeight w:val="30" w:hRule="atLeast"/>
        </w:trPr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3.3.2 Здравоохранение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</w:tr>
      <w:tr>
        <w:trPr>
          <w:trHeight w:val="30" w:hRule="atLeast"/>
        </w:trPr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3.3.3 Культура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</w:tr>
      <w:tr>
        <w:trPr>
          <w:trHeight w:val="30" w:hRule="atLeast"/>
        </w:trPr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3.3.4 Занятость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</w:tr>
      <w:tr>
        <w:trPr>
          <w:trHeight w:val="30" w:hRule="atLeast"/>
        </w:trPr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3.3.5 Миграционная политика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МВД</w:t>
            </w:r>
          </w:p>
        </w:tc>
      </w:tr>
      <w:tr>
        <w:trPr>
          <w:trHeight w:val="30" w:hRule="atLeast"/>
        </w:trPr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3.3.6 Социальное обеспечение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</w:tr>
      <w:tr>
        <w:trPr>
          <w:trHeight w:val="30" w:hRule="atLeast"/>
        </w:trPr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3.3.7 Улучшение условий жизни населения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МСХ, МНГ, ЦГО, МИО</w:t>
            </w:r>
          </w:p>
        </w:tc>
      </w:tr>
      <w:tr>
        <w:trPr>
          <w:trHeight w:val="30" w:hRule="atLeast"/>
        </w:trPr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строительство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</w:tr>
      <w:tr>
        <w:trPr>
          <w:trHeight w:val="30" w:hRule="atLeast"/>
        </w:trPr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</w:tr>
      <w:tr>
        <w:trPr>
          <w:trHeight w:val="30" w:hRule="atLeast"/>
        </w:trPr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</w:tr>
      <w:tr>
        <w:trPr>
          <w:trHeight w:val="30" w:hRule="atLeast"/>
        </w:trPr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</w:tr>
      <w:tr>
        <w:trPr>
          <w:trHeight w:val="30" w:hRule="atLeast"/>
        </w:trPr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 Сбалансированное региональное развитие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МЭБП, МИО</w:t>
            </w:r>
          </w:p>
        </w:tc>
      </w:tr>
      <w:tr>
        <w:trPr>
          <w:trHeight w:val="30" w:hRule="atLeast"/>
        </w:trPr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 Формирование эффективной системы государственного управления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АДГС</w:t>
            </w:r>
          </w:p>
        </w:tc>
      </w:tr>
      <w:tr>
        <w:trPr>
          <w:trHeight w:val="30" w:hRule="atLeast"/>
        </w:trPr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 Международная интеграция и взаимодействие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МФ, МСХ, 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МВД, МТК, АРЕМ,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АЗК, НБ</w:t>
            </w:r>
          </w:p>
        </w:tc>
      </w:tr>
      <w:tr>
        <w:trPr>
          <w:trHeight w:val="30" w:hRule="atLeast"/>
        </w:trPr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3.6.1 Внешнеторговая политика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</w:tr>
      <w:tr>
        <w:trPr>
          <w:trHeight w:val="30" w:hRule="atLeast"/>
        </w:trPr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Прогноз показателей социально-экономического развития на пятилетний период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НБ, МИНТ, МНГ,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МТК, МКИ, 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МРР</w:t>
            </w:r>
          </w:p>
        </w:tc>
      </w:tr>
      <w:tr>
        <w:trPr>
          <w:trHeight w:val="30" w:hRule="atLeast"/>
        </w:trPr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Динамика отраслей экономики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</w:tr>
      <w:tr>
        <w:trPr>
          <w:trHeight w:val="30" w:hRule="atLeast"/>
        </w:trPr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Прогноз показателей социально-экономического развития на пятилетний период (в виде приложения)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НБ, МИНТ, МНГ,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МТК, МКИ, 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МРР</w:t>
            </w:r>
          </w:p>
        </w:tc>
      </w:tr>
      <w:tr>
        <w:trPr>
          <w:trHeight w:val="30" w:hRule="atLeast"/>
        </w:trPr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Прогноз бюджетных параметров на трехлетний период, включающий прогноз поступлений и расходов консолидированного, государственного и республиканского бюджетов, дефицит бюджета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НБ, МИНТ, МНГ,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МТК, МКИ, 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МРР</w:t>
            </w:r>
          </w:p>
        </w:tc>
      </w:tr>
      <w:tr>
        <w:trPr>
          <w:trHeight w:val="30" w:hRule="atLeast"/>
        </w:trPr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Прогнозы государственного и республиканского бюджетов, Национального фонда Республики Казахстан, консолидированного бюджета Республики Казахстан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МФ</w:t>
            </w:r>
          </w:p>
        </w:tc>
      </w:tr>
      <w:tr>
        <w:trPr>
          <w:trHeight w:val="30" w:hRule="atLeast"/>
        </w:trPr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Приоритеты расходов бюджета на плановый период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ЦГО</w:t>
            </w:r>
          </w:p>
        </w:tc>
      </w:tr>
      <w:tr>
        <w:trPr>
          <w:trHeight w:val="30" w:hRule="atLeast"/>
        </w:trPr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 Прогноз бюджетных параметров на трехлетний период, включающий прогноз поступлений и расходов консолидированного, государственного и республиканского бюджетов, дефицит бюджета (в виде приложения)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НБ, МИНТ, МНГ,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МТК, МКИ, 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МРР</w:t>
            </w:r>
          </w:p>
        </w:tc>
      </w:tr>
      <w:tr>
        <w:trPr>
          <w:trHeight w:val="30" w:hRule="atLeast"/>
        </w:trPr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Новые инициативы расходов, направленные на реализацию приоритетов социально-экономического развития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</w:tr>
      <w:tr>
        <w:trPr>
          <w:trHeight w:val="30" w:hRule="atLeast"/>
        </w:trPr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Перечень приоритетных республиканских бюджетных инвестиций на трехлетний период (в виде приложения)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ЦГО</w:t>
            </w:r>
          </w:p>
        </w:tc>
      </w:tr>
      <w:tr>
        <w:trPr>
          <w:trHeight w:val="30" w:hRule="atLeast"/>
        </w:trPr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Перечень условно финансируемых расходов на плановый период (в виде приложения)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</w:tr>
    </w:tbl>
    <w:bookmarkStart w:name="z2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МЭБП - Министерство экономики и бюджетного 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МИНТ -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МНГ - Министерство нефти и газа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МСХ -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МТК -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МТСЗН - 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МКИ - Министерство культуры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 -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МЗ -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МРР - Министерство регионального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МОСВР - Министерство окружающей среды и водных ресурсов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НБ - Национальный Банк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АРЕМ - Агентство Республики Казахстан по регулированию естественных монополий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АЗК - Агентство Республики Казахстан по защите конкуренции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АДГС - Агентство Республики Казахстан по делам государственной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НКА - Национальное космическое агентство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ЦГО - центральные государственные органы МИО - местный исполнительный орган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бюджетного планирования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апреля 2014 года № 107  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Формы и перечень показателей, необходимых для расчета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прогнозных параметров социально-экономического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Форма 1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6"/>
        <w:gridCol w:w="1585"/>
        <w:gridCol w:w="2132"/>
        <w:gridCol w:w="2055"/>
        <w:gridCol w:w="1416"/>
        <w:gridCol w:w="1330"/>
        <w:gridCol w:w="1492"/>
        <w:gridCol w:w="1254"/>
      </w:tblGrid>
      <w:tr>
        <w:trPr>
          <w:trHeight w:val="30" w:hRule="atLeast"/>
        </w:trPr>
        <w:tc>
          <w:tcPr>
            <w:tcW w:w="2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Текущий год, предшествующий 1-му планируемому году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1-ый год прогнозируемого периода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2-ой год прогнозируемого периода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3-ий год прогнозируемого периода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4-ый год прогнозируемого периода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5-ый год прогнозируемого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показателей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Прогноз показателей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ВВП, млрд. тенге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Реальное изменение ВВП в % к предыдущему году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ВВП, млрд. долл. США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ВВП на душу населения, долл. США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ВДС отраслей экономики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в % к предыдущему году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Горнодобывающая промышленность и разработки карьеров, в % к предыдущему году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добычи угля и лигнита, % к предыдущему году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добычи нефти и газового конденсата, млн. тонн за год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добычи природного газа, % к предыдущему году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добычи железных руд, % к предыдущему году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добычи цветных металлов, % к предыдущему году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продукции прочих отраслей горнодобывающей промышленности, % к предыдущему году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технических услуг в области горнодобывающей промышленности, % к предыдущему году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Обрабатывающая промышленность, в % к предыдущему году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производства продуктов питания, % к предыдущему году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производства напитков, % к предыдущему году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производства табачных изделий, % к предыдущему году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производства текстильных изделий % к предыдущему году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производства одежды, % к предыдущему году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ИФО производства кожаной и относящейся к ней продукции, % к предыдущему году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производства деревянных и пробковых изделий, кроме мебели; производства изделий из соломки и материалов для плетения, % к предыдущему году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производства бумаги и бумажной продукции, % к предыдущему году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производства продуктов нефтепереработки, % к предыдущему году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производства продуктов химической промышленности, % к предыдущему году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производства резиновых и пластмассовых изделий, % к предыдущему году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производства прочей неметаллической минеральной продукции, % к предыдущему году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производства продукции металлургической промышленности, % к предыдущему году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производства продукции черной металлургии, % к предыдущему году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ИФО производства основных благородных и цветных металлов, % к предыдущему году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производства готовых металлических изделий, кроме машин и оборудования, % к предыдущему году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производства продукции машиностроения, % к предыдущему году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производства компьютеров, электронной и оптической продукции, % к предыдущему году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производства электрического оборудования, % к предыдущему году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производства машин и оборудования, не включенных в другие категории, % к предыдущему году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производства автотранспортных средств, трейлеров и полуприцепов, % к предыдущему году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производства прочих автотранспортных средств, % к предыдущему году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производства мебели, % к предыдущему году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производства прочих готовых изделий, % к предыдущему году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Электроснабжение, подача газа, пара и воздушное кондиционирование, % к предыдущему году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производства, передачи и распределения электроэнергии, % к предыдущему году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хозяйство, в % к предыдущему году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продукции растениеводства, % к предыдущему году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Валовый сбор зерновых, тыс. тонн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пшеницы, тыс. тонн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продукции животноводства, % к предыдущему году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Окружающая среда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хозяйство, в % к предыдущему году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MOCBP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хозяйство, в % к предыдущему году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МОСВР,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строительных работ, % к предыдущему году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транспорта и складирования, % к предыдущему году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Связь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услуг связи, % к предыдущему году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услуг информации, % к предыдущему году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Торговля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розничного товарооборота, % к предыдущему году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внешней торговли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экспорта по видам продукции в натуральном выражении, в том числе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и меслин, тыс. тонн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 пшеничная и ржаная, тыс. тонн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Руды железные, тыс. тонн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Уголь, тыс. тонн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Нефть и газовый конденсат, тыс. тонн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Нефтепродукты, тыс. тонн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природный, млн. куб. м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Оксид и гидроксид алюминия, тыс. тонн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Волокно хлопковое, тыс. тонн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Ферросплавы, тыс. тонн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Прокат плоский, тыс. тонн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Медь рафинированная и сплавы, тыс. тонн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Алюминий необработанный, тыс. тонн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Цинк необработанный, тыс. тонн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Свинец, тыс. тонн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и оборудование, млн. долл. США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 БВУ экономике, млрд. тенге, на конец периода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Депозиты резидентов, млрд. тенге, на конец периода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Денежная масса, млрд. тенге на конец периода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Инфляция на конец периода, %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монетизации экономики, %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Официальная ставка рефинансирования Национального Банка, % на конец периода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платежного баланса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товаров, млн.долл.США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 товаров, млн.долл.США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услуг, млн.долл.США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 услуг, млн.долл.США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Торговый баланс, млн.долл.США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счет, млн. долл. США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текущего счета, % от ВВП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социальной сферы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экономически активного населения, тыс. человек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занятых, тыс. человек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наемные работники, тыс.человек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 занятые, тыс. человек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безработных, тыс. человек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безработицы, % к экономически активному населению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потребность в кадрах, тыс.чел.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ЦГО,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заработной платы, тенге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Среднемесячная номинальная заработная плата, тенге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реальной заработной платы, % к предыдущему году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Месячный расчетный показатель, тенге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МЭБП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пенсионеров, тыс.чел.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базовой пенсионной выплаты, тенге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пенсии, тенге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Прожиточный минимум, тенге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населения с доходами ниже прожиточного минимума, %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кадров с техническим и профессиональным образованием, чел.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кадров с высшим образованием, чел.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кадров с послевузовским образованием, чел.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Форма 2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Инвестиции в основной капитал по направлениям использования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0"/>
        <w:gridCol w:w="1267"/>
        <w:gridCol w:w="1693"/>
        <w:gridCol w:w="1324"/>
        <w:gridCol w:w="1324"/>
        <w:gridCol w:w="1324"/>
        <w:gridCol w:w="1464"/>
        <w:gridCol w:w="1464"/>
      </w:tblGrid>
      <w:tr>
        <w:trPr>
          <w:trHeight w:val="30" w:hRule="atLeast"/>
        </w:trPr>
        <w:tc>
          <w:tcPr>
            <w:tcW w:w="4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Текущий год, предшествующий 1-му планируемому году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1-ый год прогнозируемого периода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2-ой год прогнозируемого периода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3-ий год прогнозируемого периода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4-ый год прогнозируемого периода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5-ый год прогнозируемого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показателей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Прогноз показателей</w:t>
            </w:r>
          </w:p>
        </w:tc>
      </w:tr>
      <w:tr>
        <w:trPr>
          <w:trHeight w:val="30" w:hRule="atLeast"/>
        </w:trPr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МСХ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Горнодобывающая промышленность и разработка карьеров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Обрабатывающая промышленность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МСХ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Электроснабжение, подача газа, пара и воздушное кондиционирование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складирование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и связь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Форма 3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Перечень бюджетных параметров на плановый период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5"/>
        <w:gridCol w:w="2003"/>
        <w:gridCol w:w="1701"/>
        <w:gridCol w:w="1701"/>
        <w:gridCol w:w="1586"/>
        <w:gridCol w:w="1714"/>
      </w:tblGrid>
      <w:tr>
        <w:trPr>
          <w:trHeight w:val="30" w:hRule="atLeast"/>
        </w:trPr>
        <w:tc>
          <w:tcPr>
            <w:tcW w:w="5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Текущий год, предшествующий 1-му планируемому году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1-ый год прогнозируемого периода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2-ой год прогнозируемого периода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3-ий год прогнозируемого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показателей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 показателей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 бюджет</w:t>
            </w:r>
          </w:p>
        </w:tc>
      </w:tr>
      <w:tr>
        <w:trPr>
          <w:trHeight w:val="30" w:hRule="atLeast"/>
        </w:trPr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% к ВВП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(без учета трансфертов)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% к ВВП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Гарантированный трансферт из Национального фонда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трансферт из Национального фонда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МЭБП,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6"/>
        <w:gridCol w:w="2058"/>
        <w:gridCol w:w="1648"/>
        <w:gridCol w:w="1648"/>
        <w:gridCol w:w="1529"/>
        <w:gridCol w:w="1661"/>
      </w:tblGrid>
      <w:tr>
        <w:trPr>
          <w:trHeight w:val="30" w:hRule="atLeast"/>
        </w:trPr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МЭБП,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% к ВВП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 предыдущему году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% к ВВП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Ненефтяной дефицит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% к ВВП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% к ВВП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(без учета трансфертов)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% к ВВП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Гарантированный трансферт из Национального фонда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3"/>
        <w:gridCol w:w="2062"/>
        <w:gridCol w:w="1638"/>
        <w:gridCol w:w="1651"/>
        <w:gridCol w:w="1532"/>
        <w:gridCol w:w="1664"/>
      </w:tblGrid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трансферт из Национального фонда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обратный трансферт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МЭБП,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МЭБП,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% к ВВП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% к предыдущему году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% к ВВП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Ненефтяной дефицит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% к ВВП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Форма 4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Прогнозный баланс ресурсов и использования по отдельным видам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товаров в натуральном выражении, в тыс. тонн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9"/>
        <w:gridCol w:w="1147"/>
        <w:gridCol w:w="2113"/>
        <w:gridCol w:w="1330"/>
        <w:gridCol w:w="1204"/>
        <w:gridCol w:w="1330"/>
        <w:gridCol w:w="1444"/>
        <w:gridCol w:w="1343"/>
      </w:tblGrid>
      <w:tr>
        <w:trPr>
          <w:trHeight w:val="30" w:hRule="atLeast"/>
        </w:trPr>
        <w:tc>
          <w:tcPr>
            <w:tcW w:w="4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Текущий год, предшествующий 1-му планируемому году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1-ый год прогнозируемого периода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2-ой год прогнозируемого периода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3-ий год прогнозируемого периода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4-ый год прогнозируемого периода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5-ый год прогнозируемого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показателей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 показателей</w:t>
            </w:r>
          </w:p>
        </w:tc>
      </w:tr>
      <w:tr>
        <w:trPr>
          <w:trHeight w:val="30" w:hRule="atLeast"/>
        </w:trPr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Ресурсы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Использование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на внутреннем рынке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видов товаров в натуральном выражении</w:t>
            </w:r>
          </w:p>
        </w:tc>
      </w:tr>
      <w:tr>
        <w:trPr>
          <w:trHeight w:val="30" w:hRule="atLeast"/>
        </w:trPr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показателей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 показателей</w:t>
            </w:r>
          </w:p>
        </w:tc>
      </w:tr>
      <w:tr>
        <w:trPr>
          <w:trHeight w:val="30" w:hRule="atLeast"/>
        </w:trPr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Руды железные агломерированные и неагломерированные, тыс.тонн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Окатыши железорудные, тыс.тонн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Руды медные, тыс.тонн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Руда медно-цинковая, тыс.тонн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Руды алюминиевые (бокситы), тыс.тонн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Свинец в свинцовом концентрате, тыс.тонн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Цинк в цинковом концентрате, тыс.тонн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Руды марганцевые, тыс.тонн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Руды хромовые, тыс.тонн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Концентраты хромовые, тыс.тонн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Чугун передельный, литейный или зеркальный в чушках, болванках или в виде форм в первичных прочих, тонн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Феррохром,тонн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Ферросилиций,тонн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5"/>
        <w:gridCol w:w="1213"/>
        <w:gridCol w:w="2112"/>
        <w:gridCol w:w="1275"/>
        <w:gridCol w:w="1156"/>
        <w:gridCol w:w="1289"/>
        <w:gridCol w:w="1408"/>
        <w:gridCol w:w="1302"/>
      </w:tblGrid>
      <w:tr>
        <w:trPr>
          <w:trHeight w:val="3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Ферросиликомарганец, тонн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Ферросиликохром,тонн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Сталь нерафинированная, тонн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Плоский прокат, тонн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Серебро необработанное и полуобработанное или в виде порошка, кг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 необработанное и полуобработанное или в виде порошка, кг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Алюминий необработанный; оксид алюминия, тонн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Свинец необработанный рафинированный, тонн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Цинк необработанный, тонн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Медь рафинированная необработанная, нелегированная, тонн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Нефть сырая, тыс.тонн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природный, млн.куб.м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нефтепродуктов, тыс. тонн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и меслин, тыс. тонн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Форма 5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Прогноз предельного роста тарифов на регулируемые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субъектов естественных монополий на пятилетний период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0"/>
        <w:gridCol w:w="1375"/>
        <w:gridCol w:w="1189"/>
        <w:gridCol w:w="1423"/>
        <w:gridCol w:w="1423"/>
        <w:gridCol w:w="1423"/>
        <w:gridCol w:w="1423"/>
        <w:gridCol w:w="1290"/>
        <w:gridCol w:w="1304"/>
      </w:tblGrid>
      <w:tr>
        <w:trPr>
          <w:trHeight w:val="1140" w:hRule="atLeast"/>
        </w:trPr>
        <w:tc>
          <w:tcPr>
            <w:tcW w:w="3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Регулируемые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субъектов естественных монополий</w:t>
            </w:r>
          </w:p>
        </w:tc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Декабрь текущего года, предшествующему 1-му планируемому году, к декабрю года, предшествующему текущему году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Декабрь 1-го года прогнозируемого периода к декабрю текущего года, предшествующему 1-му планируемому году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Декабрь 2-го года прогнозируемого периода к декабрю 1-го года прогнозируемого периода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Декабрь 3-го года прогнозируемого периода к декабрю 2-го года прогнозируемого периода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Декабрь 4-го года прогнозируемого периода к декабрю 3-го года прогнозируемого периода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Декабрь 5-го года прогнозируемого периода к декабрю 4-го года прогнозируемого периода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показателей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 показателей</w:t>
            </w:r>
          </w:p>
        </w:tc>
      </w:tr>
      <w:tr>
        <w:trPr>
          <w:trHeight w:val="570" w:hRule="atLeast"/>
        </w:trPr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Транспортировка нефти по магистральным трубопроводам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Транспортировка товарного газа по магистральным газопроводам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Транспортировка товарного газа по газораспределительным системам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Передача электрической энергии по электрическим сетям межрегионального уровня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Передача и распределение электрической энергии по сетям регионального уровня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Производство, передача, распределение и (или) снабжение тепловой энергией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 магистральных железнодорожных сетей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 портов: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Погрузочно-разгрузочные работы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Судозаход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 аэропортов: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взлета и посадки воздушного судна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авиационной безопасности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места стоянки сверх 3-х часов для грузовых и 6-ти часов для грузопассажирских ВС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 водохозяйственной системы: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Подача воды по распределительным сетям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 канализационной системы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ВВП – Валовой внутренний продукт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ВДС – Валовая добавленная стоимость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ИФО – Индекс физического объема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БВУ – Банки второго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МЭБП – Министерство экономики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МИНТ – Министерство индустрии и новых технологий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МНГ – Министерство нефти и газа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МСХ –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МТК – Министерство транспорта и коммуникаций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МТСЗН – Министерство труда и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МКИ – Министерство культуры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 –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МРР – Министерство регионального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МОСВР – Министерство окружающей среды и водных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НБ – Национальный Банк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ЦГО – Центральные государственные органы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АРЕМ – Агентство Республики Казахстан по регулированию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естественных монополий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МИО – Местный исполнительный орган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бюджетного планирования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апреля 2014 года № 107  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Формы и перечень показателей, необходимых для расчета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прогнозных параметров социально-экономического развития региона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                    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Форма 1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8"/>
        <w:gridCol w:w="2212"/>
        <w:gridCol w:w="1481"/>
        <w:gridCol w:w="1351"/>
        <w:gridCol w:w="1351"/>
        <w:gridCol w:w="1377"/>
        <w:gridCol w:w="1390"/>
      </w:tblGrid>
      <w:tr>
        <w:trPr>
          <w:trHeight w:val="30" w:hRule="atLeast"/>
        </w:trPr>
        <w:tc>
          <w:tcPr>
            <w:tcW w:w="4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Текущий год, предшествующий 1-му планируемому году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1-ый год прогнозируемого периода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2-ой год прогнозируемого периода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3-ий год прогнозируемого периода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4-ый год прогнозируемого периода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5-ый год прогнозируемого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показателей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 показателей</w:t>
            </w:r>
          </w:p>
        </w:tc>
      </w:tr>
      <w:tr>
        <w:trPr>
          <w:trHeight w:val="30" w:hRule="atLeast"/>
        </w:trPr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ВРП, млрд. тенге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Реальное изменение ВРП в % к предыдущему году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ВРП на душу населения, долл. США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ВДС отраслей экономики</w:t>
            </w:r>
          </w:p>
        </w:tc>
      </w:tr>
      <w:tr>
        <w:trPr>
          <w:trHeight w:val="30" w:hRule="atLeast"/>
        </w:trPr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в % к предыдущему году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Горнодобывающая промышленность и разработки карьеров, в % к предыдущему году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добычи угля и лигнита, % к предыдущему году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добычи нефти и газового конденсата, млн. тонн за год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добычи природного газа, % к предыдущему году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5"/>
        <w:gridCol w:w="2212"/>
        <w:gridCol w:w="1447"/>
        <w:gridCol w:w="1310"/>
        <w:gridCol w:w="1310"/>
        <w:gridCol w:w="1338"/>
        <w:gridCol w:w="1338"/>
      </w:tblGrid>
      <w:tr>
        <w:trPr>
          <w:trHeight w:val="30" w:hRule="atLeast"/>
        </w:trPr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добычи железных руд, % к предыдущему году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добычи цветных металлов, % к предыдущему году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продукции прочих отраслей горнодобывающей промышленности, % к предыдущему году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технических услуг в области горнодобывающей промышленности, % к предыдущему году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Обрабатывающая промышленность, в % к предыдущему году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производства продуктов питания, % к предыдущему году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производства напитков, % к предыдущему году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производства табачных изделий, % к предыдущему году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производства текстильных изделий % к предыдущему году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производства одежды, % к предыдущему году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производства кожаной и относящейся к ней продукции, % к предыдущему году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производства деревянных и пробковых изделий, кроме мебели; производства изделий из соломки и материалов для плетения, % к предыдущему году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6"/>
        <w:gridCol w:w="2214"/>
        <w:gridCol w:w="1448"/>
        <w:gridCol w:w="1312"/>
        <w:gridCol w:w="1312"/>
        <w:gridCol w:w="1339"/>
        <w:gridCol w:w="1339"/>
      </w:tblGrid>
      <w:tr>
        <w:trPr>
          <w:trHeight w:val="30" w:hRule="atLeast"/>
        </w:trPr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производства бумаги и бумажной продукции, % к предыдущему году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производства продуктов нефтепереработки, % к предыдущему году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производства продуктов химической промышленности, % к предыдущему году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производства резиновых и пластмассовых изделий, % к предыдущему году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производства прочей неметаллической минеральной продукции, % к предыдущему году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производства продукции металлургической промышленности, % к предыдущему году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производства продукции черной металлургии, % к предыдущему году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производства основных благородных и цветных металлов, % к предыдущему году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производства готовых металлических изделий, кроме машин и оборудования, % к предыдущему году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производства продукции машиностроения, % к предыдущему году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производства компьютеров, электронной и оптической продукции, % к предыдущему году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производства электрического оборудования, % к предыдущему году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9"/>
        <w:gridCol w:w="2214"/>
        <w:gridCol w:w="1448"/>
        <w:gridCol w:w="1312"/>
        <w:gridCol w:w="1312"/>
        <w:gridCol w:w="1326"/>
        <w:gridCol w:w="1339"/>
      </w:tblGrid>
      <w:tr>
        <w:trPr>
          <w:trHeight w:val="30" w:hRule="atLeast"/>
        </w:trPr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производства машин и оборудования, не включенных в другие категории, % к предыдущему году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производства автотранспортных средств, трейлеров и полуприцепов, % к предыдущему году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производства прочих автотранспортных средств, % к предыдущему году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производства мебели, % к предыдущему году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производства прочих готовых изделий, % к предыдущему году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Электроснабжение, подача газа, пара и воздушное кондиционирование, в % к предыдущему году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производства, передачи и распределения электроэнергии, % к предыдущему году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хозяйство, в % к предыдущему году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продукции растениеводства, % к предыдущему году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Валовый сбор зерновых, тыс. тонн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пшеницы, тыс. тонн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риса, тыс. тонн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продукции животноводства, в % к предыдущему году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6"/>
        <w:gridCol w:w="2214"/>
        <w:gridCol w:w="1448"/>
        <w:gridCol w:w="1312"/>
        <w:gridCol w:w="1312"/>
        <w:gridCol w:w="1339"/>
        <w:gridCol w:w="1339"/>
      </w:tblGrid>
      <w:tr>
        <w:trPr>
          <w:trHeight w:val="30" w:hRule="atLeast"/>
        </w:trPr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Окружающая среда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хозяйство, в % к предыдущему году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хозяйство, в % к предыдущему году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строительных работ, в % к предыдущему году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транспорта и складирования, в % к предыдущему году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Связь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услуг информации, % к предыдущему году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услуг связи, % к предыдущему году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торговля, % к предыдущему году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торговля, % к предыдущему году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социальной сферы</w:t>
            </w:r>
          </w:p>
        </w:tc>
      </w:tr>
      <w:tr>
        <w:trPr>
          <w:trHeight w:val="30" w:hRule="atLeast"/>
        </w:trPr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экономически активного населения, тыс. человек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занятых, тыс. человек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наемные работники, тыс.человек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 занятые, тыс. человек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безработных, тыс. человек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безработицы, % к экономически активному населению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потребность в кадрах, тыс.чел.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Среднемесячная номинальная заработная плата, тенге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1"/>
        <w:gridCol w:w="2212"/>
        <w:gridCol w:w="1447"/>
        <w:gridCol w:w="1324"/>
        <w:gridCol w:w="1310"/>
        <w:gridCol w:w="1338"/>
        <w:gridCol w:w="1338"/>
      </w:tblGrid>
      <w:tr>
        <w:trPr>
          <w:trHeight w:val="30" w:hRule="atLeast"/>
        </w:trPr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реальной заработной платы, % к предыдущему году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пенсионеров, тыс. чел.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населения с доходами ниже прожиточного минимума, %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кадров с техническим и профессиональным образованием, чел.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кадров с высшим образованием, чел.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кадров с послевузовским образованием, чел.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Форма 2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Бюджетные параметры региона на плановый период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9"/>
        <w:gridCol w:w="2177"/>
        <w:gridCol w:w="1781"/>
        <w:gridCol w:w="1808"/>
        <w:gridCol w:w="1945"/>
      </w:tblGrid>
      <w:tr>
        <w:trPr>
          <w:trHeight w:val="30" w:hRule="atLeast"/>
        </w:trPr>
        <w:tc>
          <w:tcPr>
            <w:tcW w:w="6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Текущий год, предшествующий 1-му планируемому году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1-ый год прогнозируемого периода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2-ой год прогнозируемого периода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3-й год прогнозируемого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показателей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 показателей</w:t>
            </w:r>
          </w:p>
        </w:tc>
      </w:tr>
      <w:tr>
        <w:trPr>
          <w:trHeight w:val="30" w:hRule="atLeast"/>
        </w:trPr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% к ВРП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(без учета трансферта)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% к ВРП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% к ВРП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 предыдущему году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% к ВРП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ВВП - Валовой внутренний продукт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ВРП - Валовой региональный продукт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ВДС - Валовая добавленная стоимость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ИФО - Индекс физического объема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