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0b21" w14:textId="8ca0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Академию финансовой полиции Агентства Республики Казахстан по борьбе с экономической и коррупционной преступностью (финансовой полиции), реализующую профессиональные учебные программы высшего образования в сокращенные сроки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2 апреля 2014 года № 124. Зарегистрирован в Министерстве юстиции Республики Казахстан 28 мая 2014 года № 9473. Утратил силу приказом Председателя Агентства Республики Казахстан по противодействию коррупции (Антикоррупционной службы) от 17 февраля 2021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17.02.2021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"О правоохранительной службе",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4 июля 2002 года "Об органах финансовой полиции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Академии финансовой полиции (далее - Академия) Агентства Республики Казахстан по борьбе с экономической и коррупционной преступностью (финансовой полиции) (далее - Агентство), реализующую профессиональные учебные программы высшего образования в сокращенные сроки.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совместно с Департаментом правового обеспечения и международного сотрудничества Агентства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 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2014 года № 124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на обучение в Академию финансовой полиции Агентства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борьбе с экономической и коррупционной</w:t>
      </w:r>
      <w:r>
        <w:br/>
      </w:r>
      <w:r>
        <w:rPr>
          <w:rFonts w:ascii="Times New Roman"/>
          <w:b/>
          <w:i w:val="false"/>
          <w:color w:val="000000"/>
        </w:rPr>
        <w:t>преступностью (финансовой полиции), реализующую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профессиональные учебные программы высшего образования в</w:t>
      </w:r>
      <w:r>
        <w:br/>
      </w:r>
      <w:r>
        <w:rPr>
          <w:rFonts w:ascii="Times New Roman"/>
          <w:b/>
          <w:i w:val="false"/>
          <w:color w:val="000000"/>
        </w:rPr>
        <w:t>сокращенные сроки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приема на обучение в Академию финансовой полиции (далее – Академия) Агентства Республики Казахстан по борьбе с экономической и коррупционной преступностью (финансовой полиции) (далее - Агентство), реализующую профессиональные учебные программы высшего образования в сокращенные сроки (далее – Правила), определяют порядок приема граждан на обучение в Академию по профессиональным учебным программам высшего образования в сокращенные сроки.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приема на учебу в Академию включает организацию приема, конкурсного отбора граждан по медицинским, физическим и психофизиологическим показаниям, а также собеседование на знание основ права.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Академию на обучение с сокращенным сроком обучения на конкурсной основе принимаются граждане (далее - кандидаты на учебу) не моложе двадцати одного года, имеющие высшее образование, а также: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желательно стаж трудовой деятельности по специальности после окончания высшего учебного заведения не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личные, моральные и профессиональные качества, состояние здоровья и физическое развитие.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кандидатов для поступления на обучение осуществляется в три этапа: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– проводится отбор кандидатов на учебу по медицинским и психофизиологическим показаниям и физической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– проводится собеседование на знание основ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третьем этапе – мандатная комиссия на конкурсной основе проводит зачисление кандидатов на обучение с учетом данных по медицинским и психофизиологическим показаниям, физической подготовке.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Отбор кандидатов на обучение по медицинским, психофизиологическим показателям и физической подготовке проводится согласно графика работы приемной комиссии соответствующего года, утвержденного начальником Академии.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приема на обучение по сокращенной форме обучения в Академию, графики проведения медицинского и психофизиологического освидетельствования, экзаменов по физической подготовке и собеседованию, результаты экзаменов по физической подготовке кандидатов на обучение размещаются на информационных стендах для своевременного доведения поступающим.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Возраст кандидата на учебу, а также его трудовой стаж исчисляется на день его зачисления в Академию. Период обучения в Академии по профессиональным учебным программам высшего образования с сокращенным сроком обучения зачисляется в стаж службы.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Кандидаты на учебу, изъявившие желание поступить в Академию на конкурсной основе подают заявление с 1 марта поступающего года в территориальные органы финансовой полиции в произвольной форме с указанием языка обучения.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высшем образовании с приложением (копия);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(копия);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шесть фотографий (без головного убора, размер 4,5 х 6 см);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трудовая книжка или иной документ, подтверждающий стаж работы (копия);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автобиография заполненная собственноручно;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военный билет либо приписное свидетельство (копия);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с последнего места работы.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контингента обучающихся в Академии осуществляется посредством размещения государственного образовательного заказа.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Кадровое подразделение Агентства в срок не позднее 5 рабочих дней со дня опубликования государственного образовательного заказа на соответствующий год обучения разрабатывает для территориальных подразделений органов финансовой полиции разнарядку по направлению кандидатов на учебу в Академию, которая утверждается приказом Председателя Агентства.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Кадровые подразделения территориальных органов финансовой полиции: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размещение объявлений в средствах массовой информации, на интернет – ресурсах Агентства и территориальных органов финансовой полиции о сроках подачи заявлений, а также перечень документов, прилагаемых к заявлению для поступления в Академию;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отбор и проверку кандидатов на обучение по месту их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личные дела кандидатов на обучение и направляют их в Академию до 15 июня года поступления.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Кандидаты на учебу по месту их жительства проходят медицинское освидетельствование в военно-врачебных комиссиях и психофизиологическое освидетельствование, в том числе полиграфологическое исследование для определения пригодности к службе.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прибытия кандидатов на учебу на место дислокации определяется Академией, о чем кандидатов на учебу уведомляют за пятнадцать календарных дней через территориальные органы финансовой полиции.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Кандидаты на учебу, прибывшие в Академию для поступления на обучение на период поступления, находятся на казарменном положении без права выезда.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в Академию финансовой полиции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на учебу в Академию осуществляется приемной и мандатной комиссиями. Составы приемной и мандатной комиссий утверждаются приказом Председателя Агентства.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и мандатной комиссий включаются лица руководящего состава, а также иные сотрудники Агентства и Академии.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Приемная и мандатная комиссии, руководствуясь настоящими Правилами, призваны обеспечить качественное комплектование Академии слушателями.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Приемная комиссия формируется в составе председателя, заместителя председателя, секретаря и не менее девяти членов комиссии.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Приемная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рассмотрение личных дел кандидатов на учебу;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психофизиологическое и медицинское освидетельствование, проверяет физическую подготовку, определяется пригодность кандидатов к службе в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собеседование на знание основ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и заявления по вопросам приема на учебу;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подготавливает конкурсные 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анализ итогов приема кандидатов на учебу и формирует предложения по дальнейшему совершенствованию данной работы.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деятельностью приемной комиссии осуществляет председатель.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назначается начальник Академии, либо лицо его замещающее.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 руководит деятельностью приемной комиссии, устанавливает полномочия ее членов и утверждает план работы данной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приемной комиссии назначается из числа заместителей начальника Академии, который организует и контролирует деятельность членов приемной комиссии и секретаря комиссии, организует проведение собеседования на знание основ права, психофизиологического и медицинского освидетельствования, проверку физической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секретарем приемной комиссии назначается сотрудник Академии с опытом работы в Академии не менее 5 лет, на которого возлагается подготовка документов по реализации функций, возложенных на приемную комиссию, материалы к заседаниям, а также проект отчета о ее работе.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приемной комиссии осуществляется в соответствии с планом работы. Заседание приемной комиссии проводится по решению председателя приемной комиссии и оформляется протоколом. Решения приемной комиссии принимаются простым большинством голосов при наличии не менее двух/третьих утвержденного состава. При равенстве голосов голос председателя приемной комиссии является решающим.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приемную комиссию Академии кандидат на учебу предъявляет для проведения сверки оригиналы следующих документов: документ, удостоверяющий личность, диплом об окончании высшего учебного заведения с приложением, трудовая книжка (при наличии), военный билет или приписное свидетельство.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Мандатная комиссия создается в целях зачисления в Академию лиц, соответствующих требованиям к кандидатам на учебу в Академии.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Мандатная комиссия формируется в составе председателя, заместителя, секретаря и не менее семи членов комиссии.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Мандатная комиссия: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проверку и анализ личных дел кандидатов на учебу, рекомендованных приемной комиссией Академии для дальнейшего прохождения профессионального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конкурсные 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зачислении кандидатов на учебу в число слушателей Академии.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Председателем мандатной комиссии назначается заместитель Председателя Агентства, курирующий деятельность Академии.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мандатной комиссии назначается начальник Академии.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мандатной комиссии назначается сотрудник Академии с опытом работы в Академии не менее 5 лет.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Ход заседания и решения мандатной комиссии оформляются в виде протокола.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окончательного профессионального отбора приказом начальника Академии создаются: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 действующая военно-врачебная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проверке физической подготовки кандидатов на учебу;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приему на знание основ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апелляционная комиссия.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Председатели указанных комиссий назначаются из числа членов приемной комиссии.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Временно действующая военно-врачебная комиссия создается под председательством начальника медицинского отдела Академии с участием врачей специалистов для проведения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военно-врачебной экспертизы в органах внутренних дел, утвержденной приказом Министра внутренних дел Республики Казахстан от 27 июля 2010 года № 325 (зарегистрированной в Реестре государственной регистрации нормативных правовых актов за № 6407) окончательного медицинского освидетельствования кандидатов на учебу, с целью определения их годности по состоянию здоровья к поступлению на учебу.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медицинского освидетельствования временно действующей военно-врачебной комиссией на каждого кандидата на учебу выносится заключение о годности (не годности) к прохождению службы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по физической подготовке кандидатов на учебу создается для осуществления мероприятий по организации отбора кандидатов на учебу по физическим показаниям под председательством начальника кафедры военной, физической и специальной подготовки Академии.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приему экзамена по физической подготовке входят сотрудники кафедры военной, физической и специальной подготовки Академии.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приема экзамена составляется экзаменационная ведомость, которая подписывается председателем и членами Комиссии по физической подготовке.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Нормативы экзамена по физической подготовке предусматривают выполнение кандидатами на учебу видов упражнений,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Апелляционная комиссия создается для рассмотрения заявлений кандидатов на учебу по итогам отбора по физическим показаниям, по итогам собеседования на знание основ права.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апелляционной комиссии входят председатель, члены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апелляционной комиссии назначается один из заместителей начальника Академии, членами комиссии - начальники кафедр Академии.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Апелляционная комиссия работает с каждым кандидатом на учебу в индивидуальном порядке. В случае неявки последнего на заседание апелляционной комиссии, его заявление на апелляцию не рассматривается.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Апелляцией является аргументированное письменное заявление кандидата на учебу с указанием причин, приведших к снижению результатов экзамена по физической подготовки в виду неправильного подсчета времени при выполнении упражнений, а также количества исполненных упражнений.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Заявление на апелляцию, подается в апелляционную комиссию до 13.00 часов следующего дня после объявления результатов экзамена по физической подготовке, а также, собеседования на знание основ права и рассматриваются апелляционной комиссией в течение одного рабочего дня.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подтверждения снижения результатов физических показаний по причине неправильного подсчета времени при выполнении упражнений, а также количества исполненных упражнений, аппеляционная комиссия удовлетворяет заявление, предоставив кандидату на учебу право пересдачи экзамена по физической подготовке.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по апелляции о несогласии с результатами собеседования, экзамена по физической подготовке принимается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протоколом, подписанным председателем и всеми членами комиссии.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несогласия кандидата на учебу с решением апелляционной комисии, последний вправе обратиться в Агентство или в суд.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Зачисление кандидатов на обучение в число слушателей Академии производится по решению мандатной комиссии на конкурсной основе по результатам окончательного профессионального отбора до 31 июля года поступления.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одинаковых показателей при проведении конкурса на зачисление в число слушателей Академии преимущественное право имеют: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документы об образовании (дипломы) с отличием;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более высокий средний балл приложения к диплому.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Решение мандатной комиссии о зачислении в состав слушателей оформляется протоколом на основании, которого издается приказ начальника Академии о зачислении.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Академию финансовой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преступностью (финансовая полиция),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реализующую профессиональные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сокращенные сроки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подготовке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нормативы для мужчин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0"/>
        <w:gridCol w:w="606"/>
        <w:gridCol w:w="4014"/>
      </w:tblGrid>
      <w:tr>
        <w:trPr>
          <w:trHeight w:val="30" w:hRule="atLeast"/>
        </w:trPr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упражнений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</w:tr>
      <w:tr>
        <w:trPr>
          <w:trHeight w:val="30" w:hRule="atLeast"/>
        </w:trPr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 (сек.)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</w:tr>
      <w:tr>
        <w:trPr>
          <w:trHeight w:val="30" w:hRule="atLeast"/>
        </w:trPr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3000 м. (мин., сек.)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</w:tr>
      <w:tr>
        <w:trPr>
          <w:trHeight w:val="30" w:hRule="atLeast"/>
        </w:trPr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высокой перекладине (кол-во раз)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нормативы для женщин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1"/>
        <w:gridCol w:w="646"/>
        <w:gridCol w:w="3473"/>
      </w:tblGrid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упражнений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</w:tr>
      <w:tr>
        <w:trPr>
          <w:trHeight w:val="30" w:hRule="atLeast"/>
        </w:trPr>
        <w:tc>
          <w:tcPr>
            <w:tcW w:w="8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 (сек.)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</w:t>
            </w:r>
          </w:p>
        </w:tc>
      </w:tr>
      <w:tr>
        <w:trPr>
          <w:trHeight w:val="30" w:hRule="atLeast"/>
        </w:trPr>
        <w:tc>
          <w:tcPr>
            <w:tcW w:w="8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 (мин., сек.)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</w:tr>
      <w:tr>
        <w:trPr>
          <w:trHeight w:val="30" w:hRule="atLeast"/>
        </w:trPr>
        <w:tc>
          <w:tcPr>
            <w:tcW w:w="8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