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cadb" w14:textId="6cbc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15 мая 2014 года № 223. Зарегистрирован в Министерстве юстиции Республики Казахстан 4 июня 2014 года № 9481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веб-портале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2014 года № 223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2009 года № 215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Классификатор перечня товаров (работ, услуг)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учреждений, содержащихся за счет республиканского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бюджета, деньги от реализации которых остаются в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распоряжении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4"/>
        <w:gridCol w:w="503"/>
        <w:gridCol w:w="909"/>
        <w:gridCol w:w="762"/>
        <w:gridCol w:w="873"/>
        <w:gridCol w:w="723"/>
        <w:gridCol w:w="2153"/>
        <w:gridCol w:w="3943"/>
        <w:gridCol w:w="2707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(работ, услуг)/ источники образования денег от реализации товаров (работ, услуг)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товаров (работ,услуг)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«Об образовании» от 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«Об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музыкальными инструментами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5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0 взрослого населения, а также по разработке и реализации учебно-методической литературы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7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дополнительных занятий с отдельными обучающимися по предметам (дисциплинам и циклам 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учебного времени, выделенного по учебному плану и программам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специалистов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 Интернет-связи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 туристских троп, смотровых площадок, бивачных полян, стоянок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палаточных лагерей или мест для их размещения; предоставлению гостиниц, мотелей,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баз,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питания,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в сфере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или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на 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и связи,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пользования); предоставлению в прокат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любительской (спортивной) охоты и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предоставлению проводников,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экскурсоводов, гидов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переводчи-ков;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кино-,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фотосъемки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санитарной очистке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а также проведению работ по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 и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природно-заповедного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рекреационной и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 физических и (или)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работы (услуги),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уборкой ликвидной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захламленности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(ветровальных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буреломных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образовавшейся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противопожарного, лесозащитного и 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 содержание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совершенствование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122, 123, 131,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 431).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«Об особо охраняемых природных территориях»,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586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сферах лесного хозяйства,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ими полученных при этом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 продукции, 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от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прочих рубок,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переработки полученной от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его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доходов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защитных и озеленительных насаждений вне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рыбопосадочнного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по договорам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заключаемым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 в туристских, рекреационных и ограниченных хозяйственных целях.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символики особо охраняемых природных территорий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производства печатной и другой тиражированной продукции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и пожертвования физических и юридических лиц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проведений учебных практик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122, 131, 135, 136, 141, 142, 143, 144, 149, 151, 152, 153, 154, 159, 161, 165, 169, 413, 414, 416, 417, 419, 421, 431)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сферах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в соответствии с 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лесопользователем.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 лесного 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431, 421).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обучающих тренингов, семинаров, конференции, проводимые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156, 159, 169, 414, 419).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материалов для граждан с ограниченными возможностями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рукописей,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 и документов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выездных информационно- выставочных мероприятий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переводческие услуги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экспертизе рукописей и ценных книг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услуг сети Интернет на основании договора с оператором связи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электронной доставке документов, поиск и составление тематической информации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экскурсионного обслуживания, фото- и видеосъемки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154, 156, 159, 414, 416, 419).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денег от реализации товаров (работ, услуг)».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представлению услуг сети Интернет на основании договора с оператором связи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фото- и видеосъемок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сувенирной и полиграфической продукции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сельскохозяйственных работ и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 сортоиспытательных станциях и участках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научных исследований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издание научных, методических материалов и официальных бюллетеней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 повышение квалификации специалистов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 услуг переводчиков иностранной корреспонденции и научной документации для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ремонт зданий, сооружений и иных объектов, связанных с функционированием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командировочные расходы работников государственных учреждений, в том числе за пределы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поощрение работников государственных учреждений за трудовые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(112, 121, 122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154, 156, 159,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161, 162, 169,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413, 414, 416,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421).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июля 1999 года «Об охране селекционных достижений»,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8 февраля 2003 года «О семеноводстве»,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мая 2010 года № 492 «Об утверждении Правил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 и расходования ими денежных средств от реализации товаров (работ, услуг).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 услуг в сфере государственного сортоиспытания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печатной продукции и информационных бюллетеней в области сортоиспытания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аттестованным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последующих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 оздоровительные услуги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 тренерам оздоровительных групп по физической культуре и спорту, покрытие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организацией 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 спортивного инвентаря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автомобильного и специального транспорта, ремонт и обслуживание специальной техники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покрытие расходов по организации питания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служебные 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приобретение, пошив и ремонт предметов 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форменного и специального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 коммунальных услуг и услуг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оплату услуг и работ,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 лицами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оплату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призы, памятные подарки, грамоты и денежные вознаграждения призерам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взносы за участие в спортивных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фармакологическое обеспечение учебно-тренировочного процесса спортсменов и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 121, 122, 131, 135, 136, 141, 142, 144, 149, 151, 152, 153, 154, 156, 159, 161, 162, 169, 324, 341, 414, 416, 419).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«Об обороне и Вооруженных Силах Республики Казахстан»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 525 «Об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спортивного инвентаря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*вводится в действие с 1 января 2014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