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37f2" w14:textId="6b53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временного администратора, реабилитационного, временного и банкротного управляющих электронным способом в процедурах реабилитации и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6 мая 2014 года № 208. Зарегистрирован в Министерстве юстиции Республики Казахстан 5 июня 2014 года № 9482. Утратил силу приказом Первого заместителя Премьер-Министра Республики Казахстан – Министра финансов Республики Казахстан от 29 апреля 2020 года № 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реабилитации и банкротстве" от 7 марта 2014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временного администратора, реабилитационного, временного и банкротного управляющих электронным способом в процедурах реабилитации и банкротства.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2014 года № 208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участия временного администратора,</w:t>
      </w:r>
      <w:r>
        <w:br/>
      </w:r>
      <w:r>
        <w:rPr>
          <w:rFonts w:ascii="Times New Roman"/>
          <w:b/>
          <w:i w:val="false"/>
          <w:color w:val="000000"/>
        </w:rPr>
        <w:t>реабилитационного, временного и банкротного управляющих</w:t>
      </w:r>
      <w:r>
        <w:br/>
      </w:r>
      <w:r>
        <w:rPr>
          <w:rFonts w:ascii="Times New Roman"/>
          <w:b/>
          <w:i w:val="false"/>
          <w:color w:val="000000"/>
        </w:rPr>
        <w:t>электронным способом в процедурах реабилитации и банкротства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участия временного администратора, реабилитационного, временного и банкротного управляющих электронным способом в процедурах реабилитации и банкротства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(далее – Закон) и определяют порядок участия временного администратора, реабилитационного, временного и банкротного управляющих в процедурах реабилитации и банкротства электронным способом.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информационно-коммуникационная сеть – совокупность технических и аппаратно-программных средств обеспечения взаимодействия между информационными системами или между их составляющими, а также передачи информационных ресурсов;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личный кабинет – автоматизированное рабочее место пользователя системы;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пользователь системы – временный администратор, реабилитационный, временный и банкротный управляющие, участвующие в процессах сбора, обработки, хранения, передачи, поиска и распространения электронных документов;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участия пользователя в реабилитационной процедуре и</w:t>
      </w:r>
      <w:r>
        <w:br/>
      </w:r>
      <w:r>
        <w:rPr>
          <w:rFonts w:ascii="Times New Roman"/>
          <w:b/>
          <w:i w:val="false"/>
          <w:color w:val="000000"/>
        </w:rPr>
        <w:t>процедуре банкротства электронным способом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пользователя с уполномоченным органом и другими заинтересованными лицами электронным способом осуществляется посредством информационной системы через личный кабинет пользователя.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Пользователь для получения доступа к личному кабинету получает электронную цифровую подпись (далее – ЭЦП).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получения доступа, пользователь направляет в уполномоченный орган и получает от него информацию (сведения) касающуюся проведения реабилитационной процедуры и процедуры банкротства в форме электронных документов. 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документ, подписанный ЭЦП пользователя, имеет одинаковую юридическую силу, как и документ, подписанный на бумажном носителе.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Электронные документы пользователем представляются в уполномоченный орган по информационно-коммуникационной сети не позднее четырех часов последнего дня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банкротстве для их сдачи. 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с момента принятия информационной системой электронных документов незамедлительно направляет пользователю электронное уведомление о принятии или непринятии информации. 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функциям уполномоченного органа относится принятие и обработка электронного документа от пользователя, подписанного ЭЦП.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в уполномоченный орган электронные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своего рабочего места, с которого производится обмен электронными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сохранность личного закрытого ключа ЭЦП, принимает все возможные меры для предотвращения его утери, раскрытия, искажения и несанкционированного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одного рабочего дня уведомляет уполномоченный орган обо всех случаях и подозрениях несанкционированного использования или искажения своего закрытого ключа ЭЦП.</w:t>
      </w:r>
    </w:p>
    <w:bookmarkStart w:name="z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11 внесены изменения на казахском языке, текст на русском языке не меняется в соответствии с приказом Министра финансов РК от 05.03.2015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Программное обеспечение для составления и представления информации электронным способом и обновление данного программного обеспечения размещаются бесплатно на интернет-ресурсе уполномоченного органа на постоянной основе не позднее, чем за двадцать пять рабочих дней до наступления срока представления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предоставляется с приложением инструктивного материала по его установке.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Материально-техническое обеспечение пользователем осуществляется самостоятельно.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13 внесены изменения на казахском языке, текст на русском языке не меняется в соответствии с приказом Министра финансов РК от 05.03.2015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 создания информационной системы пользователем информация о ходе проведения реабилитационной процедуры и процедуры банкротства в уполномоченный орган и другим заинтересованным лицам предоставляется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реабилитации и банкротстве.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