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f471" w14:textId="34ef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и.о.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мая 2014 года № 230. Зарегистрирован в Министерстве юстиции Республики Казахстан 11 июня 2014 года № 9497.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18 сентября 2009 года "О здоровье народа и системе здравоохранения" и в целях формирования единой централизованной информационной базы данных о фактическом количестве прикрепленного населения к субъектам здравоохранения, оказывающим первичную медико-санитарную помощь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(зарегистрированный в Реестре государственной регистрации нормативных правовых актов за № 6774, опубликованный в Бюллетене нормативных правовых актов центральных исполнительных и иных государственных органов Республики Казахстан от 15 июня 2011 года, № 3)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амбулаторно-поликлиническую помощь,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"Основными функциями АПО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ПМСП (доврачебная, квалифицированная)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796 "Об утверждении видов и объемов медицинской помощи" (далее – Приказ № 796) (зарегистрированный в Реестре государственной регистрации нормативных правовых актов за № 5955);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КДП (специализированная, высокоспециализированная)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796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лекарственное обеспечение прикрепленного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ноября 2011 года № 786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(далее – Приказ № 786) (зарегистрированный в Реестре государственной регистрации нормативных правовых актов № 7306);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разъяснительной работы среди населения о профилактике заболеваний и формировании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психологической помощи и специальных социальных услуг прикрепленному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2009 года № 630 "Об утверждении стандарта оказания специальных социальных услуг в области здравоохранения" (далее – Приказ № 630) (зарегистрированный в Реестре государственной регистрации нормативных правовых актов за № 5917), а также приказом Министра здравоохранения Республики Казахстан от 20 декабря 2011 года № 907 "Об утверждении Методических рекомендаций по организации деятельности социального работника в сфере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портала "Регистр прикрепленного населения" согласно приложению 3 к настоящему приказу.".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указанному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единого учета численности населения для всех областей, городов Астана и Алматы через регистрацию в "Регистре прикрепленного населения" (далее – РПН);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за прикреплением и откреплением граждан Республики Казахстан и оралманов к субъектам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государственную регистрацию настоящего приказа в Министерстве юстиции Республики Казахстан и опубликование настоящего приказа на Интернет-ресурсе Министерства здравоохранения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электронного здравоохранения Министерства здравоохранения Республики Казахстан (Шубина С.В.) на постоянной основе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сопровождение и функционирование портала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корректное автоматизированное взаимодействие портала РПН с другими информационными системами Единой информационной системы здравоохранения Министерства здравоохранения Республики Казахстан и веб-портала "электронного правительства" при регистрации государственной услуги "Прикрепление к медицинской организации, оказывающей первичную медико-санитарную помощь" (далее – государственная услуга);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программным комплексом "Система управления ресурсами" при установлении данных о медицинском персонале;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методологическую поддержку пользователей портала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правилам работы в портале РПН специалистов управлений здравоохранения областей, городов Астаны и Алматы, субъектов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постоянной основе актуализацию данных портала РПН по населению с данными Государственной базы данных физических лиц Министерства юстиции Республики Казахстан (далее – ГБД ФЛ) и по адресам с данными адресного регистра уполномоченного органа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необходимых программных модулей для исключения дублирующих записей в портале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функционалов в портале РПН.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управлений здравоохранения областей, городов Астаны и Алматы (по согласованию) обеспечить: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надлежащее ведение портала РПН субъектами ПМСП;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корректность и достоверность данных в портале "РПН";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контроля и мониторинга за прикреплением и откреплением граждан Республики Казахстан и оралманов, в портале РПН, в том числе через веб-портал "электронного правительства";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представление Республиканскому государственному предприятию на праве хозяйственного ведения "Республиканский центр электронного здравоохранения" Министерства здравоохранения Республики Казахстан (далее – РГП на ПХВ "РЦЭЗ") на постоянной основе списка субъектов ПСМП, независимо от формы собственности и ведомственной принадлежности, для предоставления права доступа к порталу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ежегодной кампании свободного прикрепления граждан Республики Казахстан и оралманов к субъектам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данных портала РПН по численности населения с данными уполномоченного органа в области государственной статистики.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РГП на ПХВ "РЦЭЗ" (Нугуманов Т.К.)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постоянной основе синхронизацию данных портала РПН с ГБД ФЛ и контроль за корректностью данных после синхронизации;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сопровождение и функционирование портала РПН;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территориальными филиалами РГП на ПХВ "РЦРЗ" на постоянной основе консультативно-методической помощи пользователям портала РПН и веб-портала "электронного правительства" по регистрации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регистрацию прикрепления лиц, не имеющих индивидуального идентификационного номера в портале РПН;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постоянной основе право доступа к порталу РПН субъектам ПМСП, независимо от формы собственности и ведомственной принадлежности, оказывающим гарантированный объем медицинской помощи, в соответствии со списками, представляемыми управлениями здравоохранения областей, городов Астаны и Алматы.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Директору Департамента юридической службы Республики Казахстан (Данаева Ж.Ж.) в установленном законодательством порядке обеспечить официальное опубликование настоящего приказа после его государственной регистрации.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Отменить приказ Министра здравоохранения Республики Казахстан от 30 декабря 2010 года № 1000 "О создании и ведении регистра прикрепленного населения к организациям здравоохранения, оказывающим первичную медико-санитарную помощь".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приказа возложить на Вице-министра здравоохранения Республики Казахстан Токежанова Б.Т.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Ведение портала "Регистр прикрепленного населения"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Регистр прикрепленного населения определяет ведение учета численности населения для областей, городов Астаны и Алматы через регистрацию в Регистре прикрепленного населения, и регулирует отношения, возникающие при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ведении портала "Регистр прикрепленного населения":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"Регистр прикрепленного населения" (далее – портал РПН) – набор информационных массивов, предназначенных для хранения множества данных о физических лицах, требуемых для выполнения задач Единой информационной системы здравоохранения Республики Казахстан Министерства здравоохранения Республики Казахстан (далее – ЕИСЗ);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прикрепление граждан Республики Казахстан и оралманов к субъектам здравоохранения первичной медико-санитарной помощи (далее – прикрепление) – регистрация обязательств субъекта здравоохранения, оказывающего первичную медико-санитарную помощь (далее – субъект ПМСП) по оказанию первичной медико-санитарной помощи и реализации прав граждан на ее получение в рамках гарантированного объема бесплатной медицинской помощи (далее – ГОБМП);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статус прикрепления – информационный объект, соответствующий конкретному физическому лицу и определенный субъектом ПМСП, описывает эпизод истории прикрепления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участок – часть территории обслуживания населения субъектом ПМСП, закрепленная за специалистом ПМСП.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Взаимодействие участников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процессе прикрепления к организации ПМСП посредством портала РПН (далее – процесс) участвуют следующие лица (далее – участники):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 и оралманы (далее – население);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органы государственного управления здравоохранением областей, города республиканского значения и столицы (далее – управления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 (далее – РГП "РЦЭЗ").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процесса осуществляют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Республики Казахстан и оралманы: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формируют запрос при обращении на веб-портал "электронного правительства" для прикрепления к организации ПМСП при наличии документов, удостоверяющих личность (удостоверение личности, паспорт, свидетельство о рождении), удостоверение оралмана,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ПМСП: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достоверность ввода данных о прикрепленном населении по участкам и о персонале в портале РПН и их своевременную актуализацию;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своевременную обработку запросов на прикрепление, поступивших в электронном формате через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утвержденного постановлением Правительства Республики Казахстан от 20 марта 2014 года № 253 (далее – государственная услуга);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и мониторинг за изменением численности и структуры прикрепленного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конфиденциальность сведений о прикрепленном населении, содержащихся в портале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портала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населения по вопросам прикрепления и открепления к субъектам ПМСП, в том числе через веб-портал "электронного правительства" в день обращения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запросы на прикрепление и открепление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данные о свидетельствах, о рождении, смерти, перинатальной смерти прикрепленного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 портале РПН актуализацию данных по закрепленной территории обслуживания, определенной управлением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участников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участниками процесса настоящего портала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и мониторинг за обработкой запросов на прикрепление и открепление населения к субъектам ПМСП;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и мониторинг за изменением субъектом ПМСП в портале РПН информации об адресах территории обслуживания и численности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и мониторинг за соответствием участков и штатов в портале РПН фактическому наличию;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портала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населения и субъектов ПМСП по вопросам функционирования портала РПН, прикрепления и открепления населения, в том числе через веб-портал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ежемесячный контроль и мониторинг за деятельностью субъектов ПМСП по оказанию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контроль и мониторинг за своевременным вводом медицинских свидетельств о рождении (смерти);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РГП на ПХВ "РЦЭЗ":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обработку запросов на прикрепление и открепление в соответствии с порталом РПН в день поступления заявления от пациента, обработку конфликтных запросов в течение 2-х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сверку с данными ГБД ФЛ лиц, прикрепленных к субъекту ПМСП посредством записей ручного ввода, и соответствие одной записи о физическом лице одному статусу прикрепления к субъекту ПМСП для исключения дублирования;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внесение изменений в портале РПН по закрепленной территории обслуживания субъекта ПМСП по согласованию с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актуализацию ответственных лиц, имеющих доступ к порталу РПН, и смену паролей на всех логинах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администрирование справочника адресов в портале РПН.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Регистрация населения в портале "Регистр прикрепленного</w:t>
      </w:r>
      <w:r>
        <w:br/>
      </w:r>
      <w:r>
        <w:rPr>
          <w:rFonts w:ascii="Times New Roman"/>
          <w:b/>
          <w:i w:val="false"/>
          <w:color w:val="000000"/>
        </w:rPr>
        <w:t>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 требованием к регистрации прикрепления населения в портале РПН является прикрепление населения только к одному субъекту ПМСП.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прикрепления населения к субъектам ПМСП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места постоянного или временного проживания, работы или учебы за пределы одной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реорганизации или ликвидации субъекта ПМСП;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чаще одного раза в год при свободном выборе населения врача и субъекта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кампании по прикреплению населения к организации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свободном выборе врача и субъекта ПМСП законными представителями детей до 18 лет, беременными женщинами и женщинами после 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субъекта ПМСП, на которое возложено ведение портала РПН, осуществляет регистрацию запроса на прикрепление населения по мере обращения при наличии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произвольной формы с указанием личных данных заявителя (ФИО, ИИН, дата рождения, гражданство) и адреса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удостоверяющего личность (удостоверение личности, паспорт, свидетельство о рождении), удостоверение оралмана.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Действия ответственного лица субъекта ПМСП в портале РПН: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запрос на прикрепление (открепление), заполняя поля в соответствии со структурой данных регистра прикрепленного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талон прикрепления к субъекту ПМСП по форме 057/у,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справка (талон) прикрепления) и выдает для подписания лицу, изъявившему желание свободного выбора организации ПМСП, который хранится у субъекта ПМСП;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прикрепившемуся лицу копию справки (талон) прикрепления, подписанную ответственным лицом субъекта ПМСП и скрепленную печатью субъекта ПМСП;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регистрирует запрос на открепление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факта смерти прикрепленного лица на основании свидетельства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прикрепленным лицом места постоянного или временного фактического проживания за пределы страны на основании его личного заявления с оформлением талона открепления к субъекту ПМСП по форме 057/у,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направляет сотруднику РГП на ПХВ "РЦЭЗ" и его территориальных филиалов, ответственному за обработку запросов на прикрепление (открепление), в бумажном или электронном виде следующие копии подтверждающих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прикрепление: заявление, документ, удостоверяющий личность (имеющих статус оралмана – удостоверение оралмана), справка (талон) прикрепления;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открепление: заявление, талон открепления от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регистрирует изменение прикрепления населения внутри субъекта ПМСП между участками без формирования запросов на прикрепление.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Регистрация запроса на прикрепление новорожденных ответственным лицом субъекта ПМСП осуществляется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свидетельства о рождении в портале РПН осуществляется ответственным лицом медицинской организации родовспоможения не позднее одного рабочего дня после выписки новорожденного;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регистрация прикрепления новорожденных в портале РПН осуществляется ответственным лицом субъекта ПМСП: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медицинского свидетельства о рождении, выданного медицинской организацией родовспоможения, с последующей регистрацией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свидетельства о рождении, зарегистрированного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факта смерти в портале РПН осуществляется на основании свидетельств о смерти и перинатальной смерти ответственными сотрудниками субъекта ПМСП, стационаров и судебно-медицинской экспертизы не позднее одного дня после выписки свидетельств независимо от прикрепления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Документом, свидетельствующим о прикреплении населения к субъекту ПМСП, является справка (талон) прикрепления.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(талон) прикрепления формируется в портале РПН и выдается для подписания на каждое лицо в бумажном формате ответственным лицом субъекта ПМСП.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доступа к РПН справка (талон) прикрепления заполняются ответственным лицом субъекта ПМСП в бумажном формате, в последующем вводится в РПН.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лицом запроса на прикрепление в электронном формате через веб-портал "электронного правительства" ответственным лицом субъекта ПМСП направляется положительный ответ с информацией о прикреплении лица, либо мотивированный отказ в прикреплении через веб-портал "электронного правительства" в сроки, определенные в стандарте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прикреплении, в том числе через веб-портал "электронного правительства", открепление от другого субъекта ПМСП осуществляется автоматически.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спорных случаев прикрепления (открепления) населения ответственные лица РГП на ПХВ "РЦЭЗ" и (или) его территориальных филиалов за ведение портала РПН прикрепляют к записи о физическом лице ссылку на его заявление в сканированном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прикрепления населения к субъектам ПСМП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помощи, утвержденными постановлением Правительства Республики Казахстан от 1 ноября 2011 года № 1263 (далее – Правила прикрепления).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прикрепления в портале РПН лиц, являющихся военнослужащими, осужденными лицами, в том числе отбывающими в колониях строго режима, осуществляется к субъекту ПМСП, определенному комиссией по рассмотрению вопросов регистрации прикрепления (открепления) населения к субъектам ПМСП на портале РПН, созданной приказом первого руководителя управления здравоохранения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прикрепления в портале РПН лиц, не имеющих ИИН, или лиц, отсутствующих в портале РПН, осуществляется ответственным лицом РГП на ПХВ "РЦЭЗ" и его территориальных филиалов за ведение портала РПН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ответственное лицо субъекта ПМСП формирует список лиц, не имеющих ИИН, с указанием причины отсутствия ИИН (социальный статус (лица, без определенного места жительства), утеря документов и иные причины) и лиц, отсутствующих в портале РПН (далее – список) и направляет его в РГП на ПХВ "РЦРЗ" для регистрации в портале РПН;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ответственные лица РГП на ПХВ "РЦЭЗ" и (или) его территориальных филиалов за ведение портала РПН регистрирует в портале РПН лиц, не имеющих ИИН, со статусом "без ИИН" и лиц, отсутствующих в портале РПН, со статусом "Нет в ГБД ФЛ" на основе представленных субъектами ПМСП документа, удостоверяющего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Регистрация прикрепления в портале РПН лиц, постоянно проживающих в медико-социальных организациях (дом престарелых, дом ребенка, детский дом), осуществляется по их согласованию с субъектами ПМСП.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Действия ответственных лиц РГП на ПХВ "РЦЭЗ" и его территориальных филиалов за ведение портала РПН: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субъект ПМСП электронными адресами сотрудников РГП на ПХВ "РЦЭЗ", ответственных за обработку запросов на прикрепление (открепление);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обработке запроса на прикрепление (открепление) в портале РПН проводить сверку на соответствие с полученными копиями подтверждающих документов на прикрепление, в том числе справка (талон) открепления, которые могут быть представлены в бумажном или электронном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обработку запросов на прикрепление (открепление) в портале РПН в течение двух рабочих дней с даты его формирования;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отсутствия копии подтверждающих документов или если документы предоставлены не в полном объеме не подтверждать запрос на прикрепление (открепление) от субъекта ПМСП в портале РПН;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в управление здравоохранения отчет о прикрепленном населении к субъектам ПМСП, скрепленный печатью и росписью руководителя территориального филиала РГП на ПХВ "РЦЭЗ" ежемесячно до 5 числа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пересмотра территории обслуживания населения субъектам ПМСП на основании решения управления здравоохранения о территориальном перераспределении населения, осуществлять в портале РПН в автоматизированном режиме перераспределение населения, не изъявившего права на свободное прикрепление к субъекту ПМСП.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ввода данных по прикреплению населения в портале РПН формируются: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изменении численности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адресах территории обслуживания и численности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территориальных участках обслуживания, врачах и среднем медицинском персонале участковой службы (службы общей практики);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прикрепленного населения на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прикрепленного населения по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открепленных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обработки запросов на прикрепление (открепление)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прикрепления гражданина.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 о прикреплении к субъекту ПМСП становятся доступными для просмотра участниками процесса после их регистрации в портале РПН, в том числе информации о раннем прикреплении.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