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d95d" w14:textId="8bed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проверочных листов в сфере частного предпринимательства в области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29 апреля 2014 года № 139 и Министра регионального развития Республики Казахстан от 5 мая 2014 года № 126/ОД. Зарегистрирован в Министерстве юстиции Республики Казахстан 13 июня 2014 года № 9517. Утратил силу совместным приказом и.о. Министра по инвестициям и развитию Республики Казахстан от 4 декабря 2015 года № 1161 и Министра национальной экономики Республики Казахстан от 25 декабря 2015 года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и.о. Министра по инвестициям и развитию РК от 04.12.2015 № 1161 и Министра национальной экономики РК от 25.12.2015 № 789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проверочных листов в сфере частного предпринимательства в области промышленности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проектированию (технологических) горных производств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эксплуатации горных производств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проектированию добычи твердых полезных ископаемых (за исключением общераспространенных полезных ископаемых)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составлению проектов и технологических регламентов на разработку месторождений твердых полезных ископаемых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добыче твердых полезных ископаемых (за исключением общераспространенных полезных ископаемых)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вскрытию и разработке месторождений твердых полезных ископаемых открытым и подземным способами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ведению технологических работ на месторождениях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производству взрывных работ для добычи полезных ископаемых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ликвидационным работам по закрытию рудников и шахт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подземным и капитальным ремонтам скважин; демонтажа оборудования и агрегатов; установки подъемника скважин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испытанию после ремонта скважин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промывке, цементации, опробовании и освоении скважин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проектированию (технологическое) химических производств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эксплуатации химических производств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сбору (заготовка), хранению, переработки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промышленности Министерства индустрии и новых технологий Республики Казахстан (Касымбеков Б.А.)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его государственной регистрации настоящего совместного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индустрии и новых технологий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совместный 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индустрии и новых технологий Республики Казахстан от 28 ноября 2012 года № 430 и Министра экономического развития и торговли Республики Казахстан от 5 декабря 2012 года № 326 «Об утверждении форм проверочных листов в сфере частного предпринимательства в области промышленности» (зарегистрированный в Реестре государственной регистрации нормативных правовых актов за № 8203, опубликованный в газете «Казахстанская правда» от 6 марта 2013 года № 83-84 (27357-27358).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первого вице-министра индустрии и новых технологий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98"/>
        <w:gridCol w:w="7402"/>
      </w:tblGrid>
      <w:tr>
        <w:trPr>
          <w:trHeight w:val="30" w:hRule="atLeast"/>
        </w:trPr>
        <w:tc>
          <w:tcPr>
            <w:tcW w:w="65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индустрии и новых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А. Исекешев</w:t>
            </w:r>
          </w:p>
        </w:tc>
        <w:tc>
          <w:tcPr>
            <w:tcW w:w="74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регионального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Б. Жамишев</w:t>
            </w:r>
          </w:p>
        </w:tc>
      </w:tr>
    </w:tbl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проектированию (технологических) горных производств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1608"/>
        <w:gridCol w:w="906"/>
        <w:gridCol w:w="907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 (заверенные печатью и подписью первого руководителя заявителя или замещающего его лица - для юридических лиц, подписью заявителя - для физических лиц, штатное расписание и сводная таблица, включающая следующую информацию: фамилия, имя, отчество, специальность по образованию, должность, стаж работы в соответствующей области).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эксплуатации горных производств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 (заверенные печатью и подписью первого руководителя заявителя или замещающего его лица - для юридических лиц, подписью заявителя - для физических лиц, штатное расписание и сводная таблица, включающая следующую информацию: фамилия, имя, отчество, специальность по образованию, должность, стаж работы в соответствующей области).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по проектированию добычи твердых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(за исключением общераспространенных полезных ископаемых)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1608"/>
        <w:gridCol w:w="906"/>
        <w:gridCol w:w="907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в сфере частного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предпринимательства в области промышленности по составлению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проектов и технологических регламентов на разработку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месторождений твердых полезных ископаемых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1608"/>
        <w:gridCol w:w="906"/>
        <w:gridCol w:w="907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промышленности по добыче твердых полезных ископаемых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(за исключением общераспространенных полезных ископаемых)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промышленности по вскрытию и разработки месторождений твердых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полезных ископаемых открытым и подземным способами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по ведению технологических работ на месторождениях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промышленности по производству взрывных работ для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полезных ископаемых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2003"/>
        <w:gridCol w:w="709"/>
        <w:gridCol w:w="905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бурового станка для бурения скважин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промышленности по ликвидационным работам по закрытию рудников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шахт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инженерных сооружений, машин, механизмов, инструментов, спецтранспорта, оборудования, измерительного оборудования и контролируемого технологического процесса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(Фамилия, имя, отчество, должность) (подпись)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 подземному и капитальному ремонту скважин; демонтажа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оборудования и агрегатов; установки подъемника скважин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соответствующего технологического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(Фамилия, имя, отчество, должность) (подпись)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по испытанию после ремонта скважин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60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соответствующего технологического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 (Фамилия, имя, отчество, должность) (подпись)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промывке, цементации, опробовании и освоении скважин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соответствующего технологического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маркшейдерские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по проектированию (технологическое) химических производств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1608"/>
        <w:gridCol w:w="906"/>
        <w:gridCol w:w="907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 лицензионного программного обеспечения для проектирования, электронно-вычислительных машин, специальных средств оргтехники (принтеры, копировальная техника, плоттеры и иное оборудование)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по эксплуатации химических производств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11804"/>
        <w:gridCol w:w="906"/>
        <w:gridCol w:w="907"/>
      </w:tblGrid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75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регламента выполнения лицензируемых видов и подвидов деятельности (работ)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производственной базы (здания, помещения) на праве собственности или иных законных основаниях, которая должна быть оснащена в соответствии с заявленными подвидами деятельности и включать 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продукции, взрывопожароопасных, ядовитых сильнодействующих веществ, на праве собственности или иных законных основаниях;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аккредитованной лаборатории по контролю соответствия продукции стандартам, нормам и техническим условиям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ответственных лиц или служб, обеспечивающих: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и техническое обслуживание машин, механизмов, транспортных средств, приборов, оборудования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безопасности труда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метрологический контроль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технологического процесса и выпуск продукции заданного качества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 окружающей среды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квалификационного состава технических руководителей и специалистов, отвечающих соответствующему образовательному уровню (для технических руководителей - высшее техническое образование, для специалистов - минимум среднее специальное образование в соответствующей сфере), и наличие опыта практической работы по лицензируемому подвиду деятельности в соответствующей отрасли для технических руководителей - не менее 3 лет.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 (Фамилия, имя, отчество, должность) (подпись)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Заместителя Премьер-Министра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апреля 2014 года № 139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Министра регионального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мая 2014 года № 126/ОД  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в сфере частного предпринимательства в области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 xml:space="preserve"> по сбору (заготовки), хранению, переработки и реализации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юридическими лицами лома и отходов цветных и черных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металлов, за исключением деятельности по реализации лома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отходов цветных и черных металлов, образовавшихся у юридических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лиц в ходе собственного производства и в результате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приобретения имущественного комплекса, в составе которого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находились лом и (или) отходы цветных и (или) черных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металлов, лицензиатам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уполномоченного органа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должностных лиц, осуществляющих проверку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субъекта предпринимательства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1391"/>
        <w:gridCol w:w="906"/>
        <w:gridCol w:w="1124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специализированной производственной базы на праве собственности, огороженной и включающей: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для хранения баллонов с кислородом и пропаном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контейнер, короба или площадку для раздельного хранения лома и отходов черных и цветных металлов и сплавов по группам, видам, маркам и сортам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закрытое помещение либо заасфальтированное или имеющее твердое покрытие место для сбора (заготовки), хранения и переработки лома и отходов цветных и черных металлов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площадку или производственное помещение с оборудованием и инструментами для сортировки, резки и пакетирования лома и отходов цветных и черных металлов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хранилище для взрывоопасного лома и отходов цветных и черных металлов, оснащенное средствами пожаротушения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стационарное или мобильное грузоподъемное оборудование, а также приспособления, по грузоподъемности соответствующее технологическому процессу для проведения данных работ, утвержденному на предприятии, и имеющее соответствующие разрешительные документы на их эксплуатацию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оборудование, соответствующее технологическому процессу на предприятии для резки, разделки лома цветных и черных металлов, а также пресс и/или гидроножницы для переработки лома цветных и черных металлов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измерений (автомобильные или железнодорожные весы и/или другие средства измерений) с сертификатами об их поверке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дозиметрическое или радиометрическое оборудование для измерения уровня радиации лома и отходов цветных и черных металлов с сертификатами об их поверке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автотранспорта (грузового), находящегося в аренде или на любом законном основании, для перевозки лома и отходов цветных и черных металлов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земельного участка либо его доли с подъездными путями для автотранспорта и/или подъездными железнодорожными путями-тупиками на праве собственности или аренды следующих размеров: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цветных металлов - не менее 400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работы с ломом и отходами черных металлов - не менее 1000 квадратных метров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квалифицированного персонала для работы на применяемом оборудовании в соответствии с технологическим процессом по переработке цветных и черных металлов на предприятии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открытия приемного пункта, являющегося частью специализированной производственной базы юридического лица или его филиала, территориально расположенного в ином месте региона по месту регистрации юридического лица или филиала, осуществляющего деятельность по сбору (заготовке), хранению, переработке и реализации лома и отходов цветных и черных металлов, требуется: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помещения, приспособленного для работы с наличными деньгами (сейф или специально оборудованная касса, средства связи, контрольно-кассовый аппарат с фискальной памятью)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весового хозяйства, внесенного в реестр государственной системы обеспечения единства измерений, имеющего действующий сертификат о поверке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вывески с указанием принадлежности приемного пункта юридическому лицу, номера и даты выдачи лицензии, режима работы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площади не менее 200 квадратных метров.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Степень риска проверяемого субъекта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(указать степень: высокая, средняя, низкая)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Отметка субъекта о получении копии проверочного листа: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 20 ____ года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должность)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