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a62e" w14:textId="f89a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по физической подготовке в Вооруженных Силах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5 мая 2014 года № 195. Зарегистрирован в Министерстве юстиции Республики Казахстан 13 июня 2014 года № 9518.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в соответствии с приказом Министра обороны РК от 04.01.2024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"О воинской службе и статусе военнослужащих", в целях совершенствования системы физической подготовки в Вооруженных Силах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нормативы по физической подготовке в Вооруженных Силах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в соответствии с приказом Министра обороны РК от 04.01.2024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Председателю Спортивного комитета – начальнику Центрального спортивного клуба армии Министерства обороны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копию настоящего приказа направить в средства массовой информации и в информационно-правовую систему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приказ разместить на веб-сайте Министерства обороны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приказа возложить на первого заместителя Министра обороны – начальника Генерального штаба Вооруженных Сил Республики Казахстан генерал-полковника Жасузакова С.А.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довести до должностных лиц в части, их касающейся.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Приказ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Ахметов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2014 года № 195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по физической подготовке в Вооруженных Силах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Нормативы - в редакции приказа Министра обороны РК от 04.01.2024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упражнения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4-я 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5-я 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6-я 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7-я 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8-я 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вольных упражнений № 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вольных упражнений №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 на перекладине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Поднимание ног к перекладине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переворотом на перекладине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силой на перекладине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Комбинированное силовое упражнение на перекладине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Сгибание и разгибание рук в упоре на брусьях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в упоре на брусьях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упражнений на брусьях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ноги врозь через козла в длину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ноги врозь через коня в длину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на голове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Кувырок вперед прыжком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Поднимание гири 24 кг (рывок) (кроме летного состава)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силовое упражнение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Лазание по канату (шесту)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на батуте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на стационарном колесе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на подвижном колесе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на лопинге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комплекс приемов рукопашного боя (РБ-Н)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комплекс приемов рукопашного боя (РБ-1)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комплекс приемов рукопашного боя (РБ-2; РБ-3)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приемов рукопашного боя без оружия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приемов рукопашного боя с оружием (автомат, карабин)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контрольное упражнение на единой полосе препятствий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контрольные упражнения на полосе препятствий (для военных учебных заведений)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контрольное упражнение на полосе препятствий для личного состава Десантно-штурмовых войск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Преодоление единой полосы препятствий в составе подразделения (для военных учебных заведений)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с преодолением полосы препятствий в составе подразделения (для военных учебных заведений)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контрольное упражнение для личного состава воинских частей и подразделений, предназначенных для действий в горах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контрольное упражнение для личного состава надводных кораблей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100 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Челночный бег 10х10 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400 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1000 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3000 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5000 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Метание гранаты Ф-1 (600 грамм) на дальность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Метание гранаты Ф-1 (600 грамм) на точность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Марш-бросок на 5 километров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Марш-бросок на 10 километров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Лыжная гонка на 5 километров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Лыжная гонка на 10 километров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 на лыжах в составе подразделения на 5 километров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 на лыжах в составе подразделения на 10 километров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на 100 метров в спортивной форме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в обмундировании с оружием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Ныряние в длину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шестивесельных ялах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–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4-я возрастная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5-я возрастная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6-я возрастная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7-я возрастная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8-я возрастная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Военнослужащие-женщины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не проходившие воинскую службу или прошедшие воинскую службу (далее – граждане)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4-я возрастная группа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5-я возрастная группа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6-я возрастная группа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7-я возрастная группа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до6 месяцев службы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после 6 месяцев службы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3-го курса и старше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" w:id="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112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привлекаемые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упражнению "Комплекс упражнений на брусьях" привлекаются курсанты и кадеты военных учебных заведений и военнослужащие – специалисты физической подготовки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Упражнения выполняются согласно условиям, которые определены в приложениях 10, 11, 12, 13, 14 и 15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10 августа 2017 года № 438 "Об утверждении Правил физической подготовки в Вооруженных Силах Республики Казахстан" (зарегистрирован в Реестре государственной регистрации нормативных правовых актов под № 15729).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Поправки к результатам за выполнение упражнений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оценке физической подготовленности в нормативы вносятся поправки, обусловленные формой одежды (таблица 1) и температурой воздуха окружающей среды: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облегчение нормативов при выполнении упражнений в летней полевой форме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облегчение нормативов при выполнении упражнений в зимней полевой форме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облегчение нормативов при выполнении упражнений при температуре воздуха ниже – 15ºС, выше 30ºС, для лыжных гонок и маршей на лыжах – выше +1ºС.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упражнения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Поправки к результатам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 на перекладине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Поднимание ног к перекладине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переворотом на перекладине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силой на перекладине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Комбинированное силовое упражнение на перекладине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Сгибание и разгибание рук в упоре на брусьях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в упоре на брусьях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100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Челночный бег 10х10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400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1000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3000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минута, 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5000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минута, 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Марш-бросок на 5 километров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минута, 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Марш-бросок на 10 километров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минута, 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Лыжная гонка на 5 километров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минута, 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Лыжная гонка на 10 километров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минута, 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</w:tbl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случаях одновременного наступления условий, предусматривающих использование облегчений нормативов связанных с формой одежды и температурой воздуха, учитывается облегчение нормативов, связанное с температурой воздуха.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оценки физической подготовленности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Пороговый уровень, минимум баллов одном упражнении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физической подготовленности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одном упражнении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двух упражнениях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трех упражнениях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четырех упражнениях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подразделений специального назначения, особого назначения (реагирования), морской пехоты, разведывательных и десантно-штурмовых подразделений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категории военнослужащих и кандидаты в военные учебные заведения из числа военнослужащих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физической подготовки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квалификационный уровень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95 баллов и выше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квалификационный уровень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85 - 94 балла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квалификационный уровень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75 – 84 балла</w:t>
            </w:r>
          </w:p>
        </w:tc>
      </w:tr>
    </w:tbl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физической подготовленности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пяти упражнениях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физической подготовки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95 баллов и выше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85 - 94 балла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75 – 84 балла</w:t>
            </w:r>
          </w:p>
        </w:tc>
      </w:tr>
    </w:tbl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Физическая подготовленность военнослужащих и граждан определяется в соответствии с таблицей оценки физической подготовленности. Военнослужащие или граждане, не достигшие порогового уровня, не набравшие минимум баллов в одном из упражнений оцениваются на "неудовлетворительно".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выполнения результата (количество раз, временные показатели) по упражнениям физической подготовки не предусмотренного таблицей начисления баллов, определяется балл на ступень ниже. Например: результату военнослужащего 1-й возрастной группы в упражнении № 38 "12.43" определяется балл - 28.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Граждане, поступающие в военные учебные заведения оцениваются по следующим упражнениям: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юноши – бег на 100 метров, подтягивание на перекладине и бег на 3000 метров;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девушки – бег на 100 метров, комплексное силовое упражнение и бег на 1000 метров.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Военнослужащие, проходящие воинскую службу по призыву при поступлении в военные учебные заведения оцениваются по трем упражнениям (подтягивание на перекладине, бег на 100 метров, бег на 3000 метров).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Военнослужащие, проходящие воинскую службу по контракту на должностях рядового, сержантского и офицерского составов при поступлении в военные учебные заведения оцениваются по следующим упражнениям: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первая, вторая, третья, четвертая возрастные группы – бег на 100 метров, подтягивание на перекладине и бег на 3000 метров;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пятая возрастная группа – бег на 100 метров, подтягивание на перекладине и бег на 1000 метров;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шестая, седьмая, восьмая возрастные группы – подтягивание на перекладине и бег на 1000 метров;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военнослужащие-женщины первой и второй возрастных групп – бег на 100 метров, комплексное силовое упражнение и бег на 1000 метров;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военнослужащие-женщины третьей возрастной группы и старше – комплексное силовое упражнение и бег на 1000 метров.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поступлении в военные учебные заведения для выполнения упражнения предоставляется одна попытка. В отдельных случаях (при срыве, падении) проверяющий допускает выполняющего к выполнению упражнения повторно.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поступлении в военные учебные заведения физическая подготовленность военнослужащего, не выполнившего одно из назначенных упражнений без уважительной причины, оценивается на "неудовлетворительно", но, в случае невозможности выполнить упражнение из-за болезни или травмы, проверяющий назначает упражнение того же качества для замены, при этом его физическая подготовленность оценивается не выше – "удовлетворительно".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поступлении в военные учебные заведения в случае освобождения военнослужащего от выполнения упражнения на выносливость его физическая подготовленность оценивается не выше – "удовлетворительно".</w:t>
      </w:r>
    </w:p>
    <w:bookmarkEnd w:id="28"/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 "Подтягивание на перекладине"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60 -1 раз 10 баллов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группа, 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60 -1 раз 10 баллов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 "Поднимание ног к перекладине"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раз 5 баллов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раз 5 баллов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5 "Подъем переворотом на перекладине"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раз 5 баллов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раз 5 баллов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6 "Подъем силой на перекладине"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раз 5 баллов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раз 5 баллов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7 "Комбинированное силовое упражнение на перекладине"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цикл 20 баллов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1-явозрастная группа, курсанты 3-го курса и старше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2-явозрастная группа, курсанты и кадеты 2-го курса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цикл 20 баллов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пороговый уровень, минимум баллов в одном упражнении для категорий "Военнослужащие подразделений специального назначения, особого назначения (реагирования), морской пехоты, разведывательных и десантно-штурмовых подразделений" по данному упражнению – 20.</w:t>
      </w:r>
    </w:p>
    <w:bookmarkEnd w:id="34"/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8 "Сгибание и разгибание рук в упоре на брусьях"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раз 5 баллов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группа, 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раз 5 баллов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9 "Угол в упоре на брусьях"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секунда 5 баллов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1-явозрастная группа, 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2-явозрастная группа, 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свыше60 - 1 секунда 5 баллов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15 "Поднимание гири 24 килограмм (рывок)"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раз 5 баллов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кило 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килограмм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раз 5 баллов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килограмм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16 "Комплексное силовое упражнение"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раз 2 балла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группа, курсанты и кадеты 2-го курса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раз 5 баллов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женщины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 возрастная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до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после 6 месяцев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3-го курса и старше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раз 2 балла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19 "Упражнение на стационарном колесе"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0,2 секунды 2 балла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0,2 секунды 2 балла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21 "Упражнение на лопинге"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60 - 0,2 секунды 2 балла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60 - 0,2 секунды 2 балла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27 "Общее контрольное упражнение на единой полосе препятствий"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секунда 2 балла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секунда 2 балла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28 "Специальное контрольное упражнение для военных учебных заведений"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секунда 2 балла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после 6 месяцев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секунда 2 балла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</w:tr>
    </w:tbl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29 "Специальное контрольное упражнение для личного состава Десантно-штурмовых войск"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секунда 2 балла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секунда 2 балла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30 "Преодоление единой полосы препятствий в составе подразделения (для военных учебных заведений)"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секунда 2 балла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3-го курса и старше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после 6 месяцев службы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31 "Бег с преодолением полосы препятствий в составе подразделения</w:t>
      </w:r>
      <w:r>
        <w:br/>
      </w:r>
      <w:r>
        <w:rPr>
          <w:rFonts w:ascii="Times New Roman"/>
          <w:b/>
          <w:i w:val="false"/>
          <w:color w:val="000000"/>
        </w:rPr>
        <w:t>(для военных учебных заведений)"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секунда 2 балла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после 6 месяцев службы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м.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 м.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15.45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32 "Специальное контрольное упражнение для личного состава подразделений, предназначенных для действий в горах"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2 секунды 2 балла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2 секунды 2 балла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33 "Специальное контрольное упражнение для личного состава надводных кораблей"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секунда 2 балла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секунда 2 балла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34 "Бег на 100 метров"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0.1 секунды 4 баллов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группа, курсанты и кадеты 2-го курса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</w:tbl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женщины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я возрастная группа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до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после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0.1 секунды 4 баллов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</w:tbl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пороговый уровень, минимум баллов одном упражнении для категорий "Военнослужащие подразделений специального назначения, особого назначения (реагирования), морской пехоты, разведывательных и десантно-штурмовых подразделений" по данному упражнению – 28.</w:t>
      </w:r>
    </w:p>
    <w:bookmarkEnd w:id="51"/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35 "Челночный бег 10х10 метров"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0.1 секунды 4 балла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группа, курсанты и кадеты 2-го курса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</w:tbl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женщины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я возрастная группа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до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после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0.1 секунды 4 балла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36 "Бег на 400 метров"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выше 60 – 1 секунда 5 баллов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–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выше 60 – 1 секунда 5 баллов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</w:tbl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37 "Бег на 1000 метров"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60–1 секунда 2 балла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 группа, курсанты3-го курса и старше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 группа, курсанты и кадеты 2-го курса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я возр группа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</w:tr>
    </w:tbl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женщины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я возр группа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 возр группа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до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после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3-го курса и старше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секунда 2 балла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6.25</w:t>
            </w:r>
          </w:p>
        </w:tc>
      </w:tr>
    </w:tbl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38 "Бег на 3000 метров"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секунда 2 балла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Военнослужащие-мужчины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женщины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 и старше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–1 секунда 2 балла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18..40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19.40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39 "Бег на 5000 метров"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–1 секунда 2 балла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Военнослужащие-мужчины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–1 секунда 2 балла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я возрастная группа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</w:t>
            </w:r>
          </w:p>
        </w:tc>
      </w:tr>
    </w:tbl>
    <w:bookmarkStart w:name="z7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40 "Метание гранаты Ф – 1 (600 грамм) на дальность"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метр 5 баллов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– женщины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и 2-я возрастные группы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3-го курса и старше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метр 5 баллов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42 "Марш-бросок на 5 километров"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–1 секунда 2 балла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–1 секунда 2 балла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</w:t>
            </w:r>
          </w:p>
        </w:tc>
      </w:tr>
    </w:tbl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43 "Марш-бросок на 10 километров"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–1 секунда 2 балла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–1 секунда 2 балла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60.00</w:t>
            </w:r>
          </w:p>
        </w:tc>
      </w:tr>
    </w:tbl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44 "Лыжная гонка на 5 километров"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3 секунды 1 балл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группа, курсанты и кадеты 2-го курса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8-я возрастная группа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</w:t>
            </w:r>
          </w:p>
        </w:tc>
      </w:tr>
    </w:tbl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женщины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до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после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3-го курса и старше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30.54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43.57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3 секунды 1 балл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34.30</w:t>
            </w:r>
          </w:p>
        </w:tc>
      </w:tr>
    </w:tbl>
    <w:bookmarkStart w:name="z7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45 "Лыжная гонка на 10 километров"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3 секунды 1 балл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0.51.00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0.51.15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0.51.30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0.51.45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0.52.45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1.05.00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3 секунды 1 балл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0.52.30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0.47.45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0.52.45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0.48.15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0.48.45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0.49.00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0.49.15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0.49.30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0.49.45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0.51.00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1.21.00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0.51.15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1.21.15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0.51.30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0.51.45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1.21.45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1.22.00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1.22.15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0.52.45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1.22.45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1.23.00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1.23.15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1.23.45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1.27.30</w:t>
            </w:r>
          </w:p>
        </w:tc>
      </w:tr>
    </w:tbl>
    <w:bookmarkStart w:name="z7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46 "Марш на лыжах 5 километров в составе подразделения"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8 секунд 1 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3-я возрастные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45.00</w:t>
            </w:r>
          </w:p>
        </w:tc>
      </w:tr>
    </w:tbl>
    <w:bookmarkStart w:name="z7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47 "Марш на лыжах 10 километров в составе подразделения"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10 секунд 1 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3-я возрастные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1.30,30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1.40.00</w:t>
            </w:r>
          </w:p>
        </w:tc>
      </w:tr>
    </w:tbl>
    <w:bookmarkStart w:name="z8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48 "Плавание на 100 метров в спортивной форме"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секунда 5 балл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группа, курсанты и кадеты 2-го курса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8-я возрастная группа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</w:tr>
    </w:tbl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женщины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я возрастная группа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до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после 6 месяцев службы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секунда 5 балл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</w:tr>
    </w:tbl>
    <w:bookmarkStart w:name="z8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49 "Плавание в обмундировании с оружием"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метр 2 балла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метр 2 балла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8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50 "Ныряние в длину"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метр 5 баллов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метр 5 баллов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