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8db26" w14:textId="ac8db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ставки арендной платы при передаче республиканского имущества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финансов Республики Казахстан от 20 мая 2014 года № 236. Зарегистрирован в Министерстве юстиции Республики Казахстан 24 июня 2014 года № 9534. Утратил силу приказом Министра финансов Республики Казахстан от 29 января 2016 года № 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29.01.2016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постановлением Правительства Республики Казахстан от 13 февраля 2014 года № 88,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ставки арендной платы при передаче республиканского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13 февраля 2012 года № 96 «Об утверждении базовой ставки и размеров применяемых коэффициентов, учитывающих тип строения, вид нежилого помещения, степень комфортности, территориальное расположение, вид деятельности нанимателя, организационно-правовую форму нанимателя при передаче республиканского имущества в имущественный наем (аренду)» (зарегистрированный в Реестре государственной регистрации нормативных правовых актов под № 7437, опубликованный 4 мая 2012 года № 64 в газете «Юридическая газета»);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августа 2012 года № 365 «О внесении изменения в приказ Министра финансов Республики Казахстан от 13 февраля 2012 года № 96 «Об утверждении базовой ставки и размеров применяемых коэффициентов, учитывающих тип строения, вид нежилого помещения, степень комфортности, территориальное расположение, вид деятельности нанимателя, организационно-правовую форму нанимателя при передаче республиканского имущества в имущественный наем (аренду)» (зарегистрированный в Реестре государственной регистрации нормативных правовых актов под № 7848, опубликованный 26 октября 2012 года № 162 (2344) в газете «Юридическая газета»).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методологии распоряжения республиканским государственным имуществом и процедур реабилитации и банкротства (Адилханов Д.Б.)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государственной регистрации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Султанов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Заместителя Премьер-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Республики Казахстан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финансов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мая 2014 года № 236   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расчета ставки арендной платы при передаче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имущества в имущественный наем (аренду)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расчета ставки арендной платы при передаче республиканского имущества в имущественный наем (аренду)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постановлением Правительства Республики Казахстан от 13 февраля 2014 года № 88, и определяют порядок расчета ставки арендной платы при передаче республиканского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Расчет ставки годовой арендной платы при предоставлении в имущественный наем (аренду) объектов государственного нежилого фонда, находящихся на балансе республиканских юридических лиц определяется на основании базовых ставок и размеров применяемых коэффициентов, учитывающих тип строения, вид нежилого помещения, степень комфортности, территориальное расположение, вид деятельности нанимателя, организационно-правовую форму нанимателя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осуществляется по формуле: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Ап = Рбс х S х Кт х Кк х Кск х Кр х Квд х Копф,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– ставка арендной платы объектов государственного нежилого фонда, находящихся на балансе республиканских юридических лиц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Рбс – базовая ставка арендной платы за 1 квадратный метр,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– арендуемая площадь, квадратный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Кк - коэффициент, учитывающий вид нежилого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Кск - коэффициент, учитывающий степень комфортности;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 - коэффициент, учитывающий территориальное расположение;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Квд - коэффициент, учитывающий вид деятельности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Копф - коэффициент, учитывающий организационно-правовую форму нанимателя.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Расчет ставки годовой арендной платы при предоставлении в имущественный наем (аренду) оборудования, автотранспортных средств и других непотребляемых вещей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= С х Nam /100 х Кп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- ставка арендной платы за оборудование, транспортные средства и другие не потребляемые вещи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- остаточная стоимость оборудования по данным бухгалтерского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 имущественный наем (аренду) оборудования, транспортных средств и других непотребляемых вещей с начисленным износом 100 процентов остаточная стоимость принимается в размере 10 процентов от первоначальной (восстановительной)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Nam - предельные нормы амортизации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«О налогах и других обязательных платежах в бюджет» (Налоговый кодекс);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Кп - понижающий коэффициент (применяется при износе оборудования, транспортных средств и других непотребляемых вещей более шестидесяти процентов - в размере 0,8, при предоставлении субъектам малого предпринимательства для организации производственной деятельности и развития сферы услуг населения, за исключением торгово-закупочной (посреднической) деятельности, - в размере 0,5).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Расчет арендной платы при предоставлении в имущественный наем (аренду) по часам объектов государственного нежилого фонда, а также оборудования, автотранспортных средств и других непотребляемых вещей, находящихся на балансе республиканских юридических лиц, осуществляется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Ач=Ап/12/Д/24,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Ач – ставка арендной платы за объекты государственного нежилого фонда, оборудование, транспортные средства и другие непотребляемые вещи, находящиеся на балансе республиканских юридических лиц,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– ставка арендной платы за объекты государственного нежилого фонда, оборудование, транспортные средства и другие непотребляемые вещи, находящиеся на балансе республиканских юридических лиц,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 – количество дней в месяце, в котором осуществляется передача объектов в имущественный наем.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расчета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ставки арендной платы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передаче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имущества в имущественный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наем (аренду)      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Базовая ставка и размеры применяемых коэффициентов,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учитывающих тип строения, вид нежилого помещения, степень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комфортности, территориальное расположение, вид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нанимателя, организационно-правовую форму нанимателя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5646"/>
        <w:gridCol w:w="6698"/>
      </w:tblGrid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Базовая ставка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Административно-территориальная единица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базовой ставки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Астана и Алматы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месячного расчетного показателя, установленного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 республиканском бюджете на соответствующий год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и город Байконыр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месячного расчетного показателя, установленного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 республиканском бюджете на соответствующий год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5384"/>
        <w:gridCol w:w="6960"/>
      </w:tblGrid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коэффициентов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коэффициента</w:t>
            </w:r>
          </w:p>
        </w:tc>
      </w:tr>
      <w:tr>
        <w:trPr>
          <w:trHeight w:val="30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тип строения (Кт):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офисное 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производственное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складское, гаражное, котельная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 спортивные сооружения (стадионы, спортивные залы)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нежилого помещения (Кк)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отдельно стоящее строение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встроено-пристроенная часть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цокольная (полуподвальная) часть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подвальная часть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Коэффициент, учитывающий степень комфортности (Кск) 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для помещений со всеми инженерно-техническими устройствами (электрическая энергия, канализация, водоснабжение, отопление)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отстутствии каких-либо видов коммуникаций уменьшается на 0,1 за каждый вид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территориальное расположение (Кр):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для городов Астаны и Алматы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для областных центров и города Байконыр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 для городов областного значения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 для районного центра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 поселок, село 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деятельности нанимателя (Квд):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для расчетно-кассовых центров банков, Акционерное общество «Казпочта» для обслуживания населения (в зданиях республиканских юридических лиц с ограниченным доступом применяется понижающий коэффициент - 0,5):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Астана, Алматы, Актобе, Караганда, Петропавловск, Костанай, Тараз, Шымкент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остальные населенные пункты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для брокерской деятельности и оказания таможенных услуг, обменных пунктов и организаций, деятельность которых связана с рынком ценных бумаг, страховых, инвестиционных компаний, нотариальных контор, адвокатских контор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 для организации торговли, гостиничных услуг для организации торговли в зданиях уголовно-исполнительной системы и общежитиях учебных заведений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для организации общественного питания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5.5 для организации услуг в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науки и высшего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образования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 для организации услуг в области здравоохранения, культуры и спорта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для организации питания сотрудников, оказания бытовых услуг в зданиях республиканских юридических лиц с пропускной системой (ограниченным доступом), а также для столовых и буфетов в учебных заведениях и общежитиях учебных заведений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5.8 для видов деятельности, за исключением видов деятельности, указанных в пунктах 5.1-5.7. 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организационно-правовую форму нанимателя (Копф):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для субъектов малого предпринимательства для организации производственной деятельности и развития сферы услуг населению, за исключением торгово-посреднической деятельности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 для акционерных обществ (товариществ с ограниченной ответственностью) пятьдесят и более процентов акций (долей участия) и получающих не менее 90 процентов дохода от выполнения бюджетных программ, в случае предоставления письменного подтверждения государственного органа, осуществляющего права владения и пользования государственным пакетом акций 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 для благотворительных и общественных объединений, некоммерческих организаций 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6.4 для остальных 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