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f95ee" w14:textId="49f95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объектов, предлагаемых к передаче в концессию на среднесрочный период (на 2014 - 2016 годы)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экономики и бюджетного планирования Республики Казахстан от 27 мая 2014 года № 156. Зарегистрирован в Министерстве юстиции Республики Казахстан 27 июня 2014 года № 9540. Утратил силу приказом Министра национальной экономики Республики Казахстан от 21 июля 2015 года № 553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национальной экономики РК от 21.07.2015 </w:t>
      </w:r>
      <w:r>
        <w:rPr>
          <w:rFonts w:ascii="Times New Roman"/>
          <w:b w:val="false"/>
          <w:i w:val="false"/>
          <w:color w:val="ff0000"/>
          <w:sz w:val="28"/>
        </w:rPr>
        <w:t>№ 553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«О концессиях»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объектов, предлагаемых к передаче в концессию на среднесрочный период (на 2014 - 2016 годы).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инвестиционной политики (Аязбаеву Н.А.) обеспечить государственную регистрацию настоящего приказа в Министерстве юстиции Республики Казахстан, его официальное опубликование на интернет-ресурсе государственного органа, в информационно-правовой системе «Әділет» и в официальных средствах массовой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вице-министра экономики и бюджетного планирования Республики Казахстан Кусаинова М.А.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со дня его государственной регистрации.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Е. Досаев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экономики и бюджетного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планирования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мая 2014 год № 156   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Перечень объектов,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предлагаемых к передаче в концессию на среднесрочный период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(на 2014 – 2016 годы)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9"/>
        <w:gridCol w:w="6851"/>
        <w:gridCol w:w="3780"/>
      </w:tblGrid>
      <w:tr>
        <w:trPr>
          <w:trHeight w:val="30" w:hRule="atLeast"/>
        </w:trPr>
        <w:tc>
          <w:tcPr>
            <w:tcW w:w="8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68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Организатор конкурса</w:t>
            </w:r>
          </w:p>
        </w:tc>
      </w:tr>
      <w:tr>
        <w:trPr>
          <w:trHeight w:val="30" w:hRule="atLeast"/>
        </w:trPr>
        <w:tc>
          <w:tcPr>
            <w:tcW w:w="8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Существующие объекты государственной собственности, реконструкция и эксплуатация которых будут осуществлены на основе договора концессии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Объекты, создание и эксплуатация которых будут осуществлены на основе договоров концессии </w:t>
            </w:r>
          </w:p>
        </w:tc>
      </w:tr>
      <w:tr>
        <w:trPr>
          <w:trHeight w:val="345" w:hRule="atLeast"/>
        </w:trPr>
        <w:tc>
          <w:tcPr>
            <w:tcW w:w="8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8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автомобильной дороги «Большая Алматинская кольцевая автомобильная дорога (БАКАД)»</w:t>
            </w:r>
          </w:p>
        </w:tc>
        <w:tc>
          <w:tcPr>
            <w:tcW w:w="3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транспорта и коммуникаций Республики Казахстан</w:t>
            </w:r>
          </w:p>
        </w:tc>
      </w:tr>
      <w:tr>
        <w:trPr>
          <w:trHeight w:val="345" w:hRule="atLeast"/>
        </w:trPr>
        <w:tc>
          <w:tcPr>
            <w:tcW w:w="8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8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комплекса детских садов в городе Темиртау</w:t>
            </w:r>
          </w:p>
        </w:tc>
        <w:tc>
          <w:tcPr>
            <w:tcW w:w="3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Карагандинской области</w:t>
            </w:r>
          </w:p>
        </w:tc>
      </w:tr>
      <w:tr>
        <w:trPr>
          <w:trHeight w:val="345" w:hRule="atLeast"/>
        </w:trPr>
        <w:tc>
          <w:tcPr>
            <w:tcW w:w="8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8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железнодорожного вокзала «Станции Мангистау (Тамак)»</w:t>
            </w:r>
          </w:p>
        </w:tc>
        <w:tc>
          <w:tcPr>
            <w:tcW w:w="3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Мангистауской области</w:t>
            </w:r>
          </w:p>
        </w:tc>
      </w:tr>
      <w:tr>
        <w:trPr>
          <w:trHeight w:val="345" w:hRule="atLeast"/>
        </w:trPr>
        <w:tc>
          <w:tcPr>
            <w:tcW w:w="8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8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автовокзала в городе Актау</w:t>
            </w:r>
          </w:p>
        </w:tc>
        <w:tc>
          <w:tcPr>
            <w:tcW w:w="3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Мангистауской области</w:t>
            </w:r>
          </w:p>
        </w:tc>
      </w:tr>
      <w:tr>
        <w:trPr>
          <w:trHeight w:val="345" w:hRule="atLeast"/>
        </w:trPr>
        <w:tc>
          <w:tcPr>
            <w:tcW w:w="8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8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комплекса детских садов в городе Семей</w:t>
            </w:r>
          </w:p>
        </w:tc>
        <w:tc>
          <w:tcPr>
            <w:tcW w:w="3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Восточно-Казахстанской области</w:t>
            </w:r>
          </w:p>
        </w:tc>
      </w:tr>
      <w:tr>
        <w:trPr>
          <w:trHeight w:val="1380" w:hRule="atLeast"/>
        </w:trPr>
        <w:tc>
          <w:tcPr>
            <w:tcW w:w="8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8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комплекса детских садов в городе Усть-Каменогорск</w:t>
            </w:r>
          </w:p>
        </w:tc>
        <w:tc>
          <w:tcPr>
            <w:tcW w:w="3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Восточно-Казахстанской области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