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8df5" w14:textId="baf8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26 июня 2014 года № 187/ОД. Зарегистрирован в Министерстве юстиции Республики Казахстан 30 июня 2014 года № 9544. Утратил силу приказом Министра национальной экономики Республики Казахстан от 24 апреля 2015 года №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24.04.2015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разрешения на проведение аэросъемочных работ»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разрешения на снос или перезакладку (перенос) геодезических пунктов»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 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5 декабря 2012 года № 226-ОД и Министра обороны Республики Казахстан от 24 декабря 2012 года № 989 «Об утверждении Регламента оказания государственной услуги «Выдача разрешения на проведение аэросъемочных работ» (зарегистрированный в Реестре государственной регистрации нормативных правовых актов за № 8245, опубликованный 21 августа 2013 года № 256 в газете «Казахстанская правда» (27530));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5 декабря 2012 года № 225-ОД «Об утверждении Регламента оказания государственной услуги «Выдача разрешения на снос или перезакладку (перенос) геодезических пунктов» (зарегистрированный в Реестре государственной регистрации нормативных правовых актов за № 8214, опубликованный 2 октября 2013 года № 286 в газете «Казахстанская правда» (27560)).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регионального развития Республики Казахстан (Смагулову Б.А.) в установленном законодательном порядке обеспечить государственную регистрацию настоящего приказа в Министерстве юстиции Республики Казахстан,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регионального развития Республики Казахстан Ускенбаева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187/ОД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проведение аэросъемочных работ»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проведение аэросъемочных работ» (далее - государственная услуга) оказывается Комитетом по управлению земельными ресурсами Министерства регионального развития Республики Казахстан (далее - услугодатель) посредством выдачи разрешения на проведение аэросъемочных работ,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разрешения на проведение аэросъемочных работ», утвержденным постановлением Правительства Республики Казахстан от 16 апреля 2014 года № 358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разрешения на проведение аэросъемочных работ (далее - разрешение)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заявка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документов (далее - документы),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 в течении 2 часов осуществляет их прием, проверку и регистрацию, передает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день поступления документов в течении 1 часа налагает резолюцию и передает документы руководителю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в день поступления документов в течении 1 часа налагает резолюцию и передает ответственному исполнителю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услугодателя в течение 3 рабочих дней определяет перечень и соответствие их к необходимым документам. Направляет документы в течение 3 рабочих дней на рассмотрение в Министерство обороны Республики Казахстан и (или) иным государственным органам в интересах обеспечения обороны и национальной безопасности Республики Казахстан в пределах их компетенций (далее - заинтересованные государственные органы);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государственные органы в течение 15 рабочих дней рассматривают документы и направляют по ним, в пределах своей компетенции, мотивированное заключение ответственному исполнителю управления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заключения в срок, заключение считается положительным;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услугодателя в течение 3 рабочих дней оформляет и подписывает разрешение,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сроком до конца текущего года и передает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выдачу результатов государственной услуги в течении 1 рабочего дня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проверяет, регистрирует и передает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резолюцию и передает документы руководителю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налагает резолюцию и передает документы ответственному исполнителю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услугодателя определяет перечень, соответствие документов и направляет в заинтересованные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государственные органы рассматривают документы и направляют мотивированное заключение ответственному исполнителю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услугодателя оформляет и подписывает разрешение, передает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разрешение на проведение аэросъемочных работ услугополучателю.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подразделения,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 в течении 2 часов осуществляет их прием, проверку и регистрацию, передает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день поступления документов в течении 1 часа налагает резолюцию и передает документы руководителю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в день поступления документов в течении 1 часа налагает резолюцию и передает ответственному исполнителю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услугодателя в течение 3 рабочих дней определяет перечень и соответствие их к необходимым документам. Направляет документы в течение 3 рабочих дней на рассмотрение в Министерство обороны Республики Казахстан и (или) иным государственным органам в интересах обеспечения обороны и национальной безопасности Республики Казахстан в пределах их компетенций (далее - заинтересованные государственные органы);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государственные органы в течение 15 рабочих дней рассматривают документы и направляют по ним, в пределах своей компетенции, мотивированное заключение ответственному исполнителю управления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заключения в срок, заключение считается положительным;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услугодателя в течение 3 рабочих дней оформляет и подписывает разрешение,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сроком до конца текущего года и передает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выдачу результатов государственной услуги в течении 1 рабочего дня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«Выдача разрешения на проведение аэросъемочных работ»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«Выдача разрешения на проведение аэросъемочных работ»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«Выдача разрешения на проведение аэросъемочных работ» не предусмотрена возможность обращения услугополучателя в центр обслуживания населения и (или) иным услугодателям.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аэросъемочных работ»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Блок-схема описания последовательности процедур (действий)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длительности каждой процедуры (действия)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20777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аэросъемочных работ»     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   </w:t>
      </w:r>
      <w:r>
        <w:rPr>
          <w:rFonts w:ascii="Times New Roman"/>
          <w:b/>
          <w:i w:val="false"/>
          <w:color w:val="000000"/>
          <w:sz w:val="28"/>
        </w:rPr>
        <w:t xml:space="preserve">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Выдача разрешения на проведение аэросъемочных работ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    (наименование государственной услуги)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32334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–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2014 года № 187/ОД 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снос или перезакладку</w:t>
      </w:r>
      <w:r>
        <w:br/>
      </w:r>
      <w:r>
        <w:rPr>
          <w:rFonts w:ascii="Times New Roman"/>
          <w:b/>
          <w:i w:val="false"/>
          <w:color w:val="000000"/>
        </w:rPr>
        <w:t>
(перенос) геодезических пунктов» 1. Общие положения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снос или перезакладку (перенос) геодезических пунктов» (далее - государственная услуга) оказывается Комитетом по управлению земельными ресурсами Министерства регионального развития Республики Казахстан (далее - услугодатель) посредством выдачи разрешения на снос или перезакладку (перенос) геодезических пунктов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снос или перезакладку (перенос) геодезических пунктов», утвержденным постановлением Правительства Республики Казахстан от 16 апреля 2014 года № 358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разрешения на снос или перезакладку (перенос) геодезических пунктов (далее - разрешение),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канцелярию услугодателя результат оказания государственной услуги оформляется в электронном формате,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веб-портал «Электронного правительства» www.e.gov.kz (далее - ПЭП) и веб-портал «Е-лицензирование» www.elicense.kz (далее - портал) результат оказания государственной услуги направляется в «личный кабинет» услугополучателя в форме электронного документа, подписанного электронной цифровой подписью (далее - ЭЦП) уполномоченного лица услугодателя. 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документов (далее - документы),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 осуществляет их прием, проверку и регистрацию в течении 2 часов, передает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день поступления документов течении 1 часа налагает резолюцию и передает руководителю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в день поступления документов в течении 1 часа налагает резолюцию и передает ответственному исполнителю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услугодателя в течении 3 рабочих дней определяет перечень и соответствие их к необходимым документам. Направляет документы в течении 3 рабочих дней на рассмотрение в подведомственные предприятия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подведомственные предприятия услугодателя в течение 15 рабочих дней рассматривают документы и направляют по ним, в пределах своей компетенции, мотивированное заключение ответственному исполнителю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заключения в срок, заключение считается положительным;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услугодателя в течении 3 рабочих дней оформляет и подписывает разрешение,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передает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выдачу результатов государственной услуги в течении 1 рабочего дня услугоплучателю.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проверяет, регистрирует и передает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резолюцию и передает документы руководителю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налагает резолюцию и передает документы ответственному исполнителю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услугодателя определяет перечень, соответствие документов и направляет в подведомственные предприятия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подведомственные предприятия услугодателя рассматривают документы и направляют мотивированное заключение ответственному исполнителю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услугодателя оформляет и подписывает разрешение, передает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разрешение на снос или перезакладку (перенос) геодезических пунктов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специалист услугодателя регистрирует результат оказания государственной услуги и направляет в «личный кабинет» услугополучателя в форме электронного документа, подписанного ЭЦП уполномоченного лица услугодателя в течении 1 рабочего дня.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подразделения,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подведомственные предприятия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 осуществляет их прием, проверку и регистрацию в течении 2 часов, передает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день поступления документов течении 1 часа налагает резолюцию и передает руководителю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в день поступления документов в течении 1 часа налагает резолюцию и передает ответственному исполнителю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услугодателя в течении 3 рабочих дней определяет перечень и соответствие их к необходимым документам. Направляет документы в течении 3 рабочих дней на рассмотрение в подведомственные предприятия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подведомственные предприятия услугодателя в течение 15 рабочих дней рассматривают документы и направляют по ним, в пределах своей компетенции, мотивированное заключение ответственному исполнителю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заключения в срок, заключение считается положительным;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 услугодателя в течении 3 рабочих дней оформляет и подписывает разрешение,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передает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выдачу результатов государственной услуги в течении 1 рабочего дня услугоплучателю.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«Выдача разрешения на снос или перезакладку (перенос) геодезических пунктов» не предусмотрена возможность обращения услугополучателя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услугополучателя через ПЭП и порядок использования информационных систем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ПЭПом сообщения об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Регламенте государственной услуги «Выдача разрешения на проведение аэросъемочных работ» (далее - 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услуги посредством ЭЦП услугополучателя и направление электронного документа (запроса) через ШЭП в автоматизированное рабочее место услугодателя (далее - АРМ)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в запрашиваемой услуге на основании акта об обследовании геодезического пункта,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услуги (разрешения на снос или перезакладку (перенос) геодезических пунктов), сформированный в АРМ услугодателя. Электронный документ формируется с использованием ЭЦП ответственного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«Выдача разрешения на снос или перезакладку (перенос) геодезических пунктов»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снос или перезакладку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(перенос) геодезических пунктов»   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информационных систем, задействованных в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государственной услуги, в графической форме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18999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снос или перезакладку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(перенос) геодезических пунктов»     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Блок-схема описания последовательности процедур (действий)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длительности каждой процедуры (действия)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15189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снос или перезакладку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(перенос) геодезических пунктов»    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 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Выдача разрешения на снос или перезакладку (перенос)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геодезических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(наименование государственной услуги)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3525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*СФЕ –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2014 года № 187/ОД </w:t>
      </w:r>
    </w:p>
    <w:bookmarkEnd w:id="29"/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субъектам геодезической и картографической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сведений о геодезической и картографической</w:t>
      </w:r>
      <w:r>
        <w:br/>
      </w:r>
      <w:r>
        <w:rPr>
          <w:rFonts w:ascii="Times New Roman"/>
          <w:b/>
          <w:i w:val="false"/>
          <w:color w:val="000000"/>
        </w:rPr>
        <w:t>
изученности местности на участках планируемых работ» 1. Общие положения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работ» (далее - государственная услуга) оказывается Республиканским государственным казенным предприятием «Национальный картографо-геодезический фонд» Комитета по управлению земельными ресурсами Министерства регионального развития Республики Казахстан (далее - услугодатель) посредством выдачи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работ», утвержденным постановлением Правительства Республики Казахстан от 16 апреля 2014 года № 358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сведений о геодезической и картографической изученности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1"/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заявка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документов,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 осуществляет их прием, проверку и регистрацию в течении 2 часов, передает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день поступления документов в течении 1 часа налагает резолюцию и передает документы руководителю отдела логистики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логистики и информации в день поступления документов в течении 1 часа налагает резолюцию и передает руководителю подразделения услугодателя в котором будет выполняется вид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услугодателя в день поступления документов в течении 2 часов налагает резолюцию и передает ответственным исполнителям подразделения услугодателя, которые в течении 2 рабочих дней определяют объем работ и принимают меры по выполнению;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ответственные исполнители подразделения услугодателя, в течении 12 рабочих дней приступают к подбору или изготовлению сведений о геодезической и картографической изученности местности и передают материалы сотруднику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на получение материалов и геодезических данных с грифом «секретно», государственная услуга оказывается по разрешению с Комитетом по управлению земельными ресурсами Министерства регионального развития (далее - Комитет)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осуществляет выдачу сведений о геодезической и картографической изученности местности в течении 1 рабочего дня услугоплучателю.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проверяет, регистрирует и передает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резолюцию и передает документы руководителю отдела логистики и информации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логистики и информации услугодателя налагает резолюцию и передает документы руководителю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услугодателя налагает резолюцию и передает документы на рассмотрение ответственным исполнителям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ответственные исполнители подразделения услугодателя подбирают или изготавливают сведения о геодезической и картографической изученности местности, передают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сведения о геодезической и картографической изученности местности услугополучателю.</w:t>
      </w:r>
    </w:p>
    <w:bookmarkEnd w:id="33"/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логистики и информации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подразделения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ответственные исполнители подразделений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 осуществляет их прием, проверку и регистрацию в течении 2 часов, передает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день поступления документов в течении 1 часа налагает резолюцию и передает документы руководителю отдела логистики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логистики и информации в день поступления документов в течении 1 часа налагает резолюцию и передает руководителю подразделения услугодателя в котором будет выполняется вид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услугодателя в день поступления документов в течении 2 часов налагает резолюцию и передает ответственным исполнителям подразделения услугодателя, которые в течении 2 рабочих дней определяют объем работ и принимают меры по выполнению;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ответственные исполнители подразделения услугодателя, в течении 12 рабочих дней приступают к подбору или изготовлению сведений о геодезической и картографической изученности местности и передают материалы сотруднику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на получение материалов и геодезических данных с грифом «секретно», государственная услуга оказывается по разрешению с Комитетом по управлению земельными ресурсами Министерства регионального развития (далее - Комитет)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осуществляет выдачу сведений о геодезической и картографической изученности местности в течении 1 рабочего дня услугоплучателю.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«Выдача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работ»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«Выдача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5"/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«Выдача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работ» не предусмотрена возможность обращения услугополучателя в центр обслуживания населения и (или) иным услугодателям.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субъектам геодезической и картографической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сведений о геодезической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картографической изученности местности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участках планируемых работ»          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Блок-схема описания последовательности процедур (действий)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длительности каждой процедуры (действия)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34874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 геодезической и картографической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сведений о геодезической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картографической изученности местности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планируемых работ»      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«Выдача субъектам геодезической и картографической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сведений о геодезической и картографической изученности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местности на участках планируемых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государственной услуги)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36017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2268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