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362ec" w14:textId="d9362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Министра юстиции Республики Казахстан от 28 января 2014 года № 26 "Об утверждении регламента государственной услуги "Проведение квалификационного экзамена и выдача лицензии, переоформление, выдача дубликатов лицензии на право занятия деятельностью частного судебного исполнителя"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19 июня 2014 года № 216. Зарегистрирован в Министерстве юстиции Республики Казахстан 1 июля 2014 года № 9547. Утратил силу приказом и.о. Министра юстиции Республики Казахстан от 29 мая 2015 года № 311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и.о. Министра юстиции РК от 29.05.2015 </w:t>
      </w:r>
      <w:r>
        <w:rPr>
          <w:rFonts w:ascii="Times New Roman"/>
          <w:b w:val="false"/>
          <w:i w:val="false"/>
          <w:color w:val="ff0000"/>
          <w:sz w:val="28"/>
        </w:rPr>
        <w:t>№ 311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«О государственных услугах»,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января 2014 года № 26 «Об утверждении регламента государственной услуги «Проведение квалификационного экзамена и выдача лицензии, переоформление, выдача дубликатов лицензии на право занятия деятельностью частного судебного исполнителя» (зарегистрированный в Реестре государственной регистрации нормативных правовых актов № 9109, опубликованный в информационно-правовой системе «Әділет» от 5 февраля 2014 года) следующие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«Проведение квалификационного экзамена и выдача лицензии, переоформление, выдача дубликатов лицензии на право занятия деятельностью частного судебного исполнителя» утвержденного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4 к настоящему Регламенту.»;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приложением 4 в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исполнению судебных актов Министерства юстиции Республики Казахстан (Ешмагамбетов Ж.Б.):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государственную регистрацию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обеспечить его официальное опубликование и размещение в информационно-правовой системе "Әділет".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исполнению судебных актов Министерства юстиции Республики Казахстан Ешмагамбетова Ж.Б.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июня 2014 года № 216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«Проведение квалификационного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экзамена и выдача лицензии,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переоформление, выдача дубликатов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лицензии на право занятия деятельностью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частного судебного исполнителя»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Справочник бизнес-процессов оказания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«Проведение квалификационного экзамена и выдача лицензии,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переоформление, выдача дубликатов лицензии на право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занятия деятельностью частного судебного исполнителя»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3398500" cy="565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398500" cy="565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