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88ee" w14:textId="0168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экономики и бюджетного планирования Республики Казахстан от 22 апреля 2013 года № 111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5 июня 2014 года № 172. Зарегистрирован в Министерстве юстиции Республики Казахстан 4 июля 2014 года № 9563. Утратил силу приказом Министра финансов Республики Казахстан от 18 сентября 2014 года № 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18.09.2014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22 апреля 2013 года № 111 «Об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Казахстан» (зарегистрирован в Реестре государственной регистрации нормативных правовых актов за № 8459)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«Неналоговые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06 «Прочие 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«Прочие 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0"/>
        <w:gridCol w:w="775"/>
        <w:gridCol w:w="775"/>
        <w:gridCol w:w="775"/>
        <w:gridCol w:w="775"/>
        <w:gridCol w:w="989"/>
        <w:gridCol w:w="775"/>
        <w:gridCol w:w="989"/>
        <w:gridCol w:w="990"/>
        <w:gridCol w:w="777"/>
      </w:tblGrid>
      <w:tr>
        <w:trPr>
          <w:trHeight w:val="30" w:hRule="atLeast"/>
        </w:trPr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Поступления,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и прогнозирования (Токабекова Ж. Т.) обеспечить государственную регистрацию настоящего приказа в Министерстве юстиции Республики Казахстан и его официальное опубликование в информационно-правовой системе «Әділет» и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