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6168" w14:textId="6206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послевузовским образованием по специальностям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июля 2014 года № 262. Зарегистрирован в Министерстве юстиции Республики Казахстан 16 июля 2014 года № 9591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2014-2015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магистров на 2014-2015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докторов PhD на 2014-2015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июля 2014 года № 262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магистров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2014-2015 учебный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и.о. Министра образования и науки РК от 24.10.2014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0853"/>
        <w:gridCol w:w="1179"/>
      </w:tblGrid>
      <w:tr>
        <w:trPr>
          <w:trHeight w:val="6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54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в школах с нерусским языком обучения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Гуманитарные науки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Право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журналистика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 (по областям применения)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непродовольственных товаров и изделий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поисков и разведки МПИ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Мелиорации, рекультивация и охрана земель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и управление природопользованием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Военное дело и безопасность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июля 2014 года № 262  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докторов PhD на 2014-2015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и.о. Министра образования и науки РК от 24.10.2014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1220"/>
        <w:gridCol w:w="856"/>
      </w:tblGrid>
      <w:tr>
        <w:trPr>
          <w:trHeight w:val="76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Гуманитарные науки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Право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Искусство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(по отраслям и областям применения)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 074800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 075100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вычислительная техника и управление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3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 хозяйства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Военное дело и безопасность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