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94c1" w14:textId="43a9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4 марта 2014 года № 69 "Об утверждении регламента государственной услуги "Проведение государственной научно-технической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июня 2014 года № 231. Зарегистрирован в Министерстве юстиции Республики Казахстан 18 июля 2014 года № 9598. Утратил силу приказом Министра образования и науки Республики Казахстан от 11 июня 2015 года № 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11.06.2015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4 марта 2014 года № 69 «Об утверждении регламента государственной услуги «Проведение государственной научно-технической экспертизы» (зарегистрирован в Реестре государственной регистрации нормативных правовых актов под № 9330, опубликован в газете «Юридическая газета» от 30 мая 2014 года № 78 (2646))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государственной научно-технической экспертизы»,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«Описание последовательности процедур (действий) между Комитетом, структурными подразделениями (работниками) услугодателя в процессе оказания государственной услуги приведено в справочнике бизнес-процессов оказания государственной услуги согласно приложению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настоящему регламенту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науки (Жолдасбаев С.И.):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образования и науки Республики Казахстан Галимову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июня 2014 года № 231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научно-технической экспертизы»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бизнес-процессов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услуги «Проведение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научно-технической экспертизы»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1318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24587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