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954d" w14:textId="2609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внутренних дел Республики Казахстан от 26 февраля 2014 года № 110 "Об утверждении регламента электронной 
государственной услуги "Выдача лицензии, переоформление, выдача дубликатов лицензии на право занятия охранной деятельностью"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24 июня 2014 года № 371. Зарегистрирован в Министерстве юстиции Республики Казахстан 25 июля 2014 года № 9613. Утратил силу приказом Министра внутренних дел Республики Казахстан от 8 мая 2015 года № 439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приказом Министра внутренних дел РК от 08.05.2015 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двадцати одного календарного дня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февраля 2014 года № 110 «Об утверждении регламента электронной государственной услуги «Выдача лицензии, переоформление, выдача дубликатов лицензии на право занятия охранной деятельностью» (зарегистрированный в Реестре государственной регистрации нормативных правовых актов за № 9226),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дополнить 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приложению 3 к настоящему Регламенту»;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3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(Лепеха И.В.):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регистрацию настоящего приказа в Министерстве юстиции Республики Казахстан и его официальное опубликование;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приказа,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внутренних дел областей, городов Астаны и Алматы организовать изучение настоящего приказа сотрудниками соответствующих служб и обеспечить его неукоснительное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генерал-майора полиции Тургумбаева Е.З.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/>
          <w:color w:val="000000"/>
          <w:sz w:val="28"/>
        </w:rPr>
        <w:t>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генерал-лейтенант полиции                  К. Касымов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право занятия охранной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деятельностью»        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Справочник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бизнес-процессов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«Выдача лицензии, 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лицензии на право занятия охранной деятельностью»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государственной услуги)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9525000" cy="758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- начало или завершение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5969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- наименование процедуры (действия) услугополучателя и (или) СФЕ;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5080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- вариант выбора;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4572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- переход к следующей процедуре (действию)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